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0FE45">
      <w:pPr>
        <w:spacing w:line="480" w:lineRule="exact"/>
        <w:rPr>
          <w:rFonts w:ascii="仿宋_GB2312" w:hAnsi="仿宋_GB2312" w:eastAsia="仿宋_GB2312" w:cs="仿宋_GB2312"/>
          <w:sz w:val="36"/>
          <w:szCs w:val="36"/>
        </w:rPr>
      </w:pPr>
      <w:r>
        <w:rPr>
          <w:rFonts w:eastAsia="仿宋"/>
          <w:sz w:val="44"/>
          <w:szCs w:val="44"/>
        </w:rPr>
        <w:pict>
          <v:shape id="_x0000_s2076" o:spid="_x0000_s2076" o:spt="202" type="#_x0000_t202" style="position:absolute;left:0pt;margin-left:390.3pt;margin-top:-28.05pt;height:31.2pt;width:76.55pt;z-index:251660288;mso-width-relative:page;mso-height-relative:page;" filled="f" coordsize="21600,21600">
            <v:path/>
            <v:fill on="f" focussize="0,0"/>
            <v:stroke weight="4.5pt" linestyle="thickThin"/>
            <v:imagedata o:title=""/>
            <o:lock v:ext="edit"/>
            <v:textbox inset="0mm,0mm,0mm,0mm">
              <w:txbxContent>
                <w:p w14:paraId="2ECB4417">
                  <w:pPr>
                    <w:spacing w:line="480" w:lineRule="exact"/>
                    <w:jc w:val="center"/>
                    <w:rPr>
                      <w:b/>
                      <w:sz w:val="32"/>
                      <w:szCs w:val="32"/>
                    </w:rPr>
                  </w:pPr>
                  <w:r>
                    <w:rPr>
                      <w:rFonts w:hint="eastAsia"/>
                      <w:b/>
                      <w:sz w:val="32"/>
                      <w:szCs w:val="32"/>
                    </w:rPr>
                    <w:t>报批版</w:t>
                  </w:r>
                </w:p>
              </w:txbxContent>
            </v:textbox>
          </v:shape>
        </w:pict>
      </w:r>
    </w:p>
    <w:p w14:paraId="3CFF111B">
      <w:pPr>
        <w:spacing w:line="480" w:lineRule="exact"/>
        <w:rPr>
          <w:rFonts w:ascii="仿宋_GB2312" w:hAnsi="仿宋_GB2312" w:eastAsia="仿宋_GB2312" w:cs="仿宋_GB2312"/>
          <w:sz w:val="36"/>
          <w:szCs w:val="36"/>
        </w:rPr>
      </w:pPr>
    </w:p>
    <w:p w14:paraId="1FECC110">
      <w:pPr>
        <w:spacing w:line="480" w:lineRule="exact"/>
        <w:rPr>
          <w:rFonts w:ascii="仿宋_GB2312" w:hAnsi="仿宋_GB2312" w:eastAsia="仿宋_GB2312" w:cs="仿宋_GB2312"/>
          <w:sz w:val="36"/>
          <w:szCs w:val="36"/>
        </w:rPr>
      </w:pPr>
    </w:p>
    <w:p w14:paraId="076B514C">
      <w:pPr>
        <w:adjustRightInd w:val="0"/>
        <w:snapToGrid w:val="0"/>
        <w:jc w:val="center"/>
        <w:outlineLvl w:val="0"/>
        <w:rPr>
          <w:rFonts w:ascii="宋体" w:hAnsi="宋体"/>
          <w:bCs/>
          <w:sz w:val="72"/>
          <w:szCs w:val="72"/>
        </w:rPr>
      </w:pPr>
      <w:r>
        <w:rPr>
          <w:rFonts w:hint="eastAsia" w:ascii="宋体" w:hAnsi="宋体"/>
          <w:bCs/>
          <w:sz w:val="72"/>
          <w:szCs w:val="72"/>
        </w:rPr>
        <w:t>建设项目环境影响报告表</w:t>
      </w:r>
    </w:p>
    <w:p w14:paraId="412AF038">
      <w:pPr>
        <w:adjustRightInd w:val="0"/>
        <w:snapToGrid w:val="0"/>
        <w:spacing w:beforeLines="80"/>
        <w:jc w:val="center"/>
        <w:rPr>
          <w:rFonts w:ascii="楷体_GB2312" w:hAnsi="宋体" w:eastAsia="楷体_GB2312"/>
          <w:bCs/>
          <w:sz w:val="48"/>
          <w:szCs w:val="48"/>
        </w:rPr>
      </w:pPr>
      <w:r>
        <w:rPr>
          <w:rFonts w:hint="eastAsia" w:ascii="楷体_GB2312" w:hAnsi="宋体" w:eastAsia="楷体_GB2312"/>
          <w:bCs/>
          <w:sz w:val="48"/>
          <w:szCs w:val="48"/>
        </w:rPr>
        <w:t>（污染影响类）</w:t>
      </w:r>
    </w:p>
    <w:p w14:paraId="350A7497">
      <w:pPr>
        <w:adjustRightInd w:val="0"/>
        <w:snapToGrid w:val="0"/>
        <w:spacing w:line="288" w:lineRule="auto"/>
        <w:jc w:val="center"/>
        <w:outlineLvl w:val="0"/>
        <w:rPr>
          <w:rFonts w:ascii="华文仿宋" w:hAnsi="华文仿宋" w:eastAsia="华文仿宋" w:cs="华文仿宋"/>
          <w:kern w:val="44"/>
          <w:sz w:val="44"/>
          <w:szCs w:val="44"/>
        </w:rPr>
      </w:pPr>
    </w:p>
    <w:p w14:paraId="237072FD">
      <w:pPr>
        <w:jc w:val="center"/>
        <w:rPr>
          <w:rFonts w:ascii="宋体" w:hAnsi="宋体"/>
          <w:b/>
          <w:sz w:val="52"/>
          <w:szCs w:val="52"/>
        </w:rPr>
      </w:pPr>
    </w:p>
    <w:p w14:paraId="52B79149">
      <w:pPr>
        <w:ind w:firstLine="1040"/>
        <w:rPr>
          <w:rFonts w:eastAsia="仿宋"/>
          <w:sz w:val="44"/>
          <w:szCs w:val="44"/>
        </w:rPr>
      </w:pPr>
    </w:p>
    <w:p w14:paraId="42250E27">
      <w:pPr>
        <w:ind w:firstLine="1040"/>
        <w:rPr>
          <w:rFonts w:eastAsia="仿宋"/>
          <w:sz w:val="44"/>
          <w:szCs w:val="44"/>
        </w:rPr>
      </w:pPr>
    </w:p>
    <w:p w14:paraId="7AC61288">
      <w:pPr>
        <w:ind w:firstLine="1040"/>
        <w:rPr>
          <w:rFonts w:eastAsia="仿宋"/>
          <w:sz w:val="44"/>
          <w:szCs w:val="44"/>
        </w:rPr>
      </w:pPr>
    </w:p>
    <w:p w14:paraId="449AC835">
      <w:pPr>
        <w:ind w:firstLine="1040"/>
        <w:rPr>
          <w:rFonts w:eastAsia="仿宋"/>
          <w:sz w:val="44"/>
          <w:szCs w:val="44"/>
        </w:rPr>
      </w:pPr>
    </w:p>
    <w:p w14:paraId="20562BC9">
      <w:pPr>
        <w:rPr>
          <w:rFonts w:eastAsia="仿宋"/>
          <w:sz w:val="44"/>
          <w:szCs w:val="44"/>
        </w:rPr>
      </w:pP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3"/>
        <w:gridCol w:w="1162"/>
        <w:gridCol w:w="6016"/>
      </w:tblGrid>
      <w:tr w14:paraId="41C9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6" w:type="dxa"/>
            <w:tcBorders>
              <w:top w:val="nil"/>
              <w:left w:val="nil"/>
              <w:bottom w:val="nil"/>
              <w:right w:val="nil"/>
            </w:tcBorders>
          </w:tcPr>
          <w:p w14:paraId="564014A9">
            <w:pPr>
              <w:spacing w:line="720" w:lineRule="exact"/>
              <w:rPr>
                <w:rFonts w:ascii="楷体_GB2312" w:hAnsi="宋体" w:eastAsia="楷体_GB2312"/>
                <w:sz w:val="44"/>
                <w:szCs w:val="44"/>
              </w:rPr>
            </w:pPr>
            <w:r>
              <w:rPr>
                <w:rFonts w:hint="eastAsia" w:ascii="楷体_GB2312" w:hAnsi="宋体" w:eastAsia="楷体_GB2312"/>
                <w:sz w:val="36"/>
                <w:szCs w:val="36"/>
              </w:rPr>
              <w:t>项目名称：</w:t>
            </w:r>
          </w:p>
        </w:tc>
        <w:tc>
          <w:tcPr>
            <w:tcW w:w="6998" w:type="dxa"/>
            <w:gridSpan w:val="2"/>
            <w:tcBorders>
              <w:top w:val="nil"/>
              <w:left w:val="nil"/>
              <w:right w:val="nil"/>
            </w:tcBorders>
          </w:tcPr>
          <w:p w14:paraId="5AA7C4E8">
            <w:pPr>
              <w:spacing w:line="720" w:lineRule="exact"/>
              <w:jc w:val="center"/>
              <w:rPr>
                <w:rFonts w:ascii="楷体_GB2312" w:eastAsia="楷体_GB2312"/>
                <w:sz w:val="44"/>
                <w:szCs w:val="44"/>
              </w:rPr>
            </w:pPr>
            <w:r>
              <w:rPr>
                <w:rFonts w:hint="eastAsia" w:ascii="楷体_GB2312" w:hAnsi="宋体" w:eastAsia="楷体_GB2312"/>
                <w:sz w:val="36"/>
                <w:szCs w:val="36"/>
              </w:rPr>
              <w:t>洛阳豪瑞达鞋业有限公司年产80</w:t>
            </w:r>
          </w:p>
        </w:tc>
      </w:tr>
      <w:tr w14:paraId="0F0C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6" w:type="dxa"/>
            <w:tcBorders>
              <w:top w:val="nil"/>
              <w:left w:val="nil"/>
              <w:bottom w:val="nil"/>
              <w:right w:val="nil"/>
            </w:tcBorders>
          </w:tcPr>
          <w:p w14:paraId="659BFDA7">
            <w:pPr>
              <w:spacing w:line="720" w:lineRule="exact"/>
              <w:rPr>
                <w:rFonts w:ascii="楷体_GB2312" w:hAnsi="宋体" w:eastAsia="楷体_GB2312"/>
                <w:sz w:val="36"/>
                <w:szCs w:val="36"/>
              </w:rPr>
            </w:pPr>
          </w:p>
        </w:tc>
        <w:tc>
          <w:tcPr>
            <w:tcW w:w="6998" w:type="dxa"/>
            <w:gridSpan w:val="2"/>
            <w:tcBorders>
              <w:top w:val="nil"/>
              <w:left w:val="nil"/>
              <w:right w:val="nil"/>
            </w:tcBorders>
          </w:tcPr>
          <w:p w14:paraId="11AAC690">
            <w:pPr>
              <w:spacing w:line="720" w:lineRule="exact"/>
              <w:jc w:val="center"/>
              <w:rPr>
                <w:rFonts w:ascii="楷体_GB2312" w:hAnsi="宋体" w:eastAsia="楷体_GB2312"/>
                <w:sz w:val="36"/>
                <w:szCs w:val="36"/>
              </w:rPr>
            </w:pPr>
            <w:r>
              <w:rPr>
                <w:rFonts w:hint="eastAsia" w:ascii="楷体_GB2312" w:hAnsi="宋体" w:eastAsia="楷体_GB2312"/>
                <w:sz w:val="36"/>
                <w:szCs w:val="36"/>
              </w:rPr>
              <w:t>万双布鞋项目</w:t>
            </w:r>
          </w:p>
        </w:tc>
      </w:tr>
      <w:tr w14:paraId="5712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79" w:type="dxa"/>
            <w:gridSpan w:val="2"/>
            <w:tcBorders>
              <w:top w:val="nil"/>
              <w:left w:val="nil"/>
              <w:bottom w:val="nil"/>
              <w:right w:val="nil"/>
            </w:tcBorders>
          </w:tcPr>
          <w:p w14:paraId="0EB03E96">
            <w:pPr>
              <w:spacing w:line="720" w:lineRule="exact"/>
              <w:rPr>
                <w:rFonts w:ascii="楷体_GB2312" w:hAnsi="宋体" w:eastAsia="楷体_GB2312"/>
                <w:sz w:val="44"/>
                <w:szCs w:val="44"/>
              </w:rPr>
            </w:pPr>
            <w:r>
              <w:rPr>
                <w:rFonts w:hint="eastAsia" w:ascii="楷体_GB2312" w:hAnsi="宋体" w:eastAsia="楷体_GB2312"/>
                <w:sz w:val="36"/>
                <w:szCs w:val="36"/>
              </w:rPr>
              <w:t>建设单位（盖章）：</w:t>
            </w:r>
          </w:p>
        </w:tc>
        <w:tc>
          <w:tcPr>
            <w:tcW w:w="5865" w:type="dxa"/>
            <w:tcBorders>
              <w:left w:val="nil"/>
              <w:right w:val="nil"/>
            </w:tcBorders>
          </w:tcPr>
          <w:p w14:paraId="05E938D3">
            <w:pPr>
              <w:spacing w:line="720" w:lineRule="exact"/>
              <w:rPr>
                <w:rFonts w:ascii="楷体_GB2312" w:eastAsia="楷体_GB2312"/>
                <w:sz w:val="44"/>
                <w:szCs w:val="44"/>
              </w:rPr>
            </w:pPr>
            <w:r>
              <w:rPr>
                <w:rFonts w:hint="eastAsia" w:ascii="楷体_GB2312" w:hAnsi="宋体" w:eastAsia="楷体_GB2312"/>
                <w:sz w:val="36"/>
                <w:szCs w:val="36"/>
              </w:rPr>
              <w:t>洛阳豪瑞达鞋业有限公司</w:t>
            </w:r>
          </w:p>
        </w:tc>
      </w:tr>
      <w:tr w14:paraId="2B12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6" w:type="dxa"/>
            <w:tcBorders>
              <w:top w:val="nil"/>
              <w:left w:val="nil"/>
              <w:bottom w:val="nil"/>
              <w:right w:val="nil"/>
            </w:tcBorders>
          </w:tcPr>
          <w:p w14:paraId="048EFF39">
            <w:pPr>
              <w:spacing w:line="720" w:lineRule="exact"/>
              <w:rPr>
                <w:rFonts w:ascii="楷体_GB2312" w:hAnsi="宋体" w:eastAsia="楷体_GB2312"/>
                <w:sz w:val="44"/>
                <w:szCs w:val="44"/>
              </w:rPr>
            </w:pPr>
            <w:r>
              <w:rPr>
                <w:rFonts w:hint="eastAsia" w:ascii="楷体_GB2312" w:hAnsi="宋体" w:eastAsia="楷体_GB2312"/>
                <w:sz w:val="36"/>
                <w:szCs w:val="36"/>
              </w:rPr>
              <w:t>编制日期：</w:t>
            </w:r>
          </w:p>
        </w:tc>
        <w:tc>
          <w:tcPr>
            <w:tcW w:w="6998" w:type="dxa"/>
            <w:gridSpan w:val="2"/>
            <w:tcBorders>
              <w:top w:val="nil"/>
              <w:left w:val="nil"/>
              <w:right w:val="nil"/>
            </w:tcBorders>
          </w:tcPr>
          <w:p w14:paraId="62697A08">
            <w:pPr>
              <w:spacing w:line="720" w:lineRule="exact"/>
              <w:ind w:left="2100" w:leftChars="1000"/>
              <w:jc w:val="left"/>
              <w:rPr>
                <w:rFonts w:ascii="楷体_GB2312" w:eastAsia="楷体_GB2312"/>
                <w:sz w:val="44"/>
                <w:szCs w:val="44"/>
              </w:rPr>
            </w:pPr>
            <w:r>
              <w:rPr>
                <w:rFonts w:hint="eastAsia" w:ascii="楷体_GB2312" w:eastAsia="楷体_GB2312"/>
                <w:sz w:val="36"/>
                <w:szCs w:val="36"/>
              </w:rPr>
              <w:t>2025</w:t>
            </w:r>
            <w:r>
              <w:rPr>
                <w:rFonts w:hint="eastAsia" w:ascii="楷体_GB2312" w:hAnsi="宋体" w:eastAsia="楷体_GB2312"/>
                <w:sz w:val="36"/>
                <w:szCs w:val="36"/>
              </w:rPr>
              <w:t>年</w:t>
            </w:r>
            <w:r>
              <w:rPr>
                <w:rFonts w:hint="eastAsia" w:ascii="楷体_GB2312" w:eastAsia="楷体_GB2312"/>
                <w:sz w:val="36"/>
                <w:szCs w:val="36"/>
              </w:rPr>
              <w:t>6</w:t>
            </w:r>
            <w:r>
              <w:rPr>
                <w:rFonts w:hint="eastAsia" w:ascii="楷体_GB2312" w:hAnsi="宋体" w:eastAsia="楷体_GB2312"/>
                <w:sz w:val="36"/>
                <w:szCs w:val="36"/>
              </w:rPr>
              <w:t>月</w:t>
            </w:r>
          </w:p>
        </w:tc>
      </w:tr>
    </w:tbl>
    <w:p w14:paraId="7F2BFDEF">
      <w:pPr>
        <w:adjustRightInd w:val="0"/>
        <w:snapToGrid w:val="0"/>
        <w:spacing w:line="288" w:lineRule="auto"/>
        <w:ind w:firstLine="1040"/>
        <w:rPr>
          <w:rFonts w:ascii="仿宋_GB2312" w:eastAsia="仿宋_GB2312"/>
          <w:sz w:val="36"/>
          <w:szCs w:val="36"/>
          <w:u w:val="single"/>
        </w:rPr>
      </w:pPr>
      <w:bookmarkStart w:id="0" w:name="_Hlk57884087"/>
    </w:p>
    <w:p w14:paraId="2EB99003">
      <w:pPr>
        <w:adjustRightInd w:val="0"/>
        <w:snapToGrid w:val="0"/>
        <w:spacing w:line="288" w:lineRule="auto"/>
        <w:ind w:firstLine="1040"/>
        <w:rPr>
          <w:rFonts w:ascii="仿宋_GB2312" w:eastAsia="仿宋_GB2312"/>
          <w:sz w:val="36"/>
          <w:szCs w:val="36"/>
          <w:u w:val="single"/>
        </w:rPr>
      </w:pPr>
    </w:p>
    <w:p w14:paraId="3536C520">
      <w:pPr>
        <w:adjustRightInd w:val="0"/>
        <w:snapToGrid w:val="0"/>
        <w:spacing w:line="200" w:lineRule="exact"/>
        <w:ind w:firstLine="1038"/>
        <w:rPr>
          <w:rFonts w:ascii="仿宋_GB2312" w:eastAsia="仿宋_GB2312"/>
          <w:sz w:val="36"/>
          <w:szCs w:val="36"/>
        </w:rPr>
      </w:pPr>
    </w:p>
    <w:bookmarkEnd w:id="0"/>
    <w:p w14:paraId="0E3491D3">
      <w:pPr>
        <w:adjustRightInd w:val="0"/>
        <w:snapToGrid w:val="0"/>
        <w:spacing w:line="288" w:lineRule="auto"/>
        <w:jc w:val="center"/>
        <w:rPr>
          <w:rFonts w:ascii="楷体_GB2312" w:hAnsi="黑体" w:eastAsia="楷体_GB2312"/>
          <w:sz w:val="36"/>
          <w:szCs w:val="36"/>
        </w:rPr>
      </w:pPr>
      <w:r>
        <w:rPr>
          <w:rFonts w:hint="eastAsia" w:ascii="楷体_GB2312" w:hAnsi="黑体" w:eastAsia="楷体_GB2312"/>
          <w:sz w:val="36"/>
          <w:szCs w:val="36"/>
        </w:rPr>
        <w:t>中华人民共和国生态环境部制</w:t>
      </w:r>
    </w:p>
    <w:p w14:paraId="0954F49F">
      <w:pPr>
        <w:adjustRightInd w:val="0"/>
        <w:snapToGrid w:val="0"/>
        <w:spacing w:line="288" w:lineRule="auto"/>
        <w:rPr>
          <w:rFonts w:ascii="楷体_GB2312" w:hAnsi="楷体" w:eastAsia="楷体_GB2312"/>
          <w:sz w:val="36"/>
          <w:szCs w:val="36"/>
        </w:rPr>
      </w:pPr>
    </w:p>
    <w:p w14:paraId="4D950740">
      <w:pPr>
        <w:adjustRightInd w:val="0"/>
        <w:snapToGrid w:val="0"/>
        <w:spacing w:line="288" w:lineRule="auto"/>
        <w:rPr>
          <w:rFonts w:ascii="楷体_GB2312" w:hAnsi="楷体" w:eastAsia="楷体_GB2312"/>
          <w:sz w:val="36"/>
          <w:szCs w:val="36"/>
        </w:rPr>
        <w:sectPr>
          <w:footerReference r:id="rId3" w:type="default"/>
          <w:pgSz w:w="11907" w:h="16840"/>
          <w:pgMar w:top="1588" w:right="1418" w:bottom="1588" w:left="1418" w:header="851" w:footer="992" w:gutter="0"/>
          <w:pgNumType w:start="1"/>
          <w:cols w:space="425" w:num="1"/>
          <w:docGrid w:type="linesAndChars" w:linePitch="312" w:charSpace="0"/>
        </w:sectPr>
      </w:pPr>
    </w:p>
    <w:p w14:paraId="7B2ACC45">
      <w:pPr>
        <w:pStyle w:val="152"/>
      </w:pPr>
      <w:r>
        <w:rPr>
          <w:rFonts w:hint="eastAsia"/>
        </w:rPr>
        <w:t>一、建设项目基本情况</w:t>
      </w:r>
      <w:bookmarkStart w:id="5" w:name="_GoBack"/>
      <w:bookmarkEnd w:id="5"/>
    </w:p>
    <w:tbl>
      <w:tblPr>
        <w:tblStyle w:val="88"/>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008"/>
        <w:gridCol w:w="1702"/>
        <w:gridCol w:w="1985"/>
        <w:gridCol w:w="3425"/>
      </w:tblGrid>
      <w:tr w14:paraId="786BC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21C35BCB">
            <w:pPr>
              <w:pStyle w:val="156"/>
              <w:spacing w:line="400" w:lineRule="exact"/>
              <w:ind w:firstLine="0" w:firstLineChars="0"/>
              <w:jc w:val="center"/>
              <w:rPr>
                <w:rFonts w:eastAsia="宋体" w:cs="Times New Roman"/>
                <w:szCs w:val="24"/>
              </w:rPr>
            </w:pPr>
            <w:r>
              <w:rPr>
                <w:rFonts w:eastAsia="宋体" w:cs="Times New Roman"/>
                <w:szCs w:val="24"/>
              </w:rPr>
              <w:t>建设项目名称</w:t>
            </w:r>
          </w:p>
        </w:tc>
        <w:tc>
          <w:tcPr>
            <w:tcW w:w="3899" w:type="pct"/>
            <w:gridSpan w:val="3"/>
            <w:vAlign w:val="center"/>
          </w:tcPr>
          <w:p w14:paraId="00845AA7">
            <w:pPr>
              <w:pStyle w:val="156"/>
              <w:spacing w:line="400" w:lineRule="exact"/>
              <w:ind w:firstLine="0" w:firstLineChars="0"/>
              <w:jc w:val="center"/>
              <w:rPr>
                <w:rFonts w:eastAsia="宋体" w:cs="Times New Roman"/>
                <w:szCs w:val="24"/>
              </w:rPr>
            </w:pPr>
            <w:r>
              <w:rPr>
                <w:rFonts w:hint="eastAsia" w:eastAsia="宋体" w:cs="Times New Roman"/>
                <w:szCs w:val="24"/>
              </w:rPr>
              <w:t>洛阳豪瑞达鞋业有限公司年产80万双布鞋项目</w:t>
            </w:r>
          </w:p>
        </w:tc>
      </w:tr>
      <w:tr w14:paraId="0036B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23D4E206">
            <w:pPr>
              <w:pStyle w:val="156"/>
              <w:spacing w:line="400" w:lineRule="exact"/>
              <w:ind w:firstLine="0" w:firstLineChars="0"/>
              <w:jc w:val="center"/>
              <w:rPr>
                <w:rFonts w:eastAsia="宋体" w:cs="Times New Roman"/>
                <w:szCs w:val="24"/>
              </w:rPr>
            </w:pPr>
            <w:r>
              <w:rPr>
                <w:rFonts w:eastAsia="宋体" w:cs="Times New Roman"/>
                <w:szCs w:val="24"/>
              </w:rPr>
              <w:t>项目代码</w:t>
            </w:r>
          </w:p>
        </w:tc>
        <w:tc>
          <w:tcPr>
            <w:tcW w:w="3899" w:type="pct"/>
            <w:gridSpan w:val="3"/>
            <w:vAlign w:val="center"/>
          </w:tcPr>
          <w:p w14:paraId="4AD1167A">
            <w:pPr>
              <w:pStyle w:val="156"/>
              <w:spacing w:line="400" w:lineRule="exact"/>
              <w:ind w:firstLine="0" w:firstLineChars="0"/>
              <w:jc w:val="center"/>
              <w:rPr>
                <w:rFonts w:eastAsia="宋体" w:cs="Times New Roman"/>
                <w:szCs w:val="24"/>
              </w:rPr>
            </w:pPr>
            <w:r>
              <w:rPr>
                <w:rFonts w:eastAsia="宋体" w:cs="Times New Roman"/>
                <w:szCs w:val="24"/>
              </w:rPr>
              <w:t>2</w:t>
            </w:r>
            <w:r>
              <w:rPr>
                <w:rFonts w:hint="eastAsia" w:eastAsia="宋体" w:cs="Times New Roman"/>
                <w:szCs w:val="24"/>
              </w:rPr>
              <w:t>504</w:t>
            </w:r>
            <w:r>
              <w:rPr>
                <w:rFonts w:eastAsia="宋体" w:cs="Times New Roman"/>
                <w:szCs w:val="24"/>
              </w:rPr>
              <w:t>-410381-04-01-</w:t>
            </w:r>
            <w:r>
              <w:rPr>
                <w:rFonts w:hint="eastAsia" w:eastAsia="宋体" w:cs="Times New Roman"/>
                <w:szCs w:val="24"/>
              </w:rPr>
              <w:t>402140</w:t>
            </w:r>
          </w:p>
        </w:tc>
      </w:tr>
      <w:tr w14:paraId="50C4E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1A2CBF8C">
            <w:pPr>
              <w:pStyle w:val="156"/>
              <w:spacing w:line="400" w:lineRule="exact"/>
              <w:ind w:firstLine="0" w:firstLineChars="0"/>
              <w:jc w:val="center"/>
              <w:rPr>
                <w:rFonts w:eastAsia="宋体" w:cs="Times New Roman"/>
                <w:szCs w:val="24"/>
              </w:rPr>
            </w:pPr>
            <w:r>
              <w:rPr>
                <w:rFonts w:eastAsia="宋体" w:cs="Times New Roman"/>
                <w:szCs w:val="24"/>
              </w:rPr>
              <w:t>建设单位联系人</w:t>
            </w:r>
          </w:p>
        </w:tc>
        <w:tc>
          <w:tcPr>
            <w:tcW w:w="933" w:type="pct"/>
            <w:vAlign w:val="center"/>
          </w:tcPr>
          <w:p w14:paraId="377D156E">
            <w:pPr>
              <w:pStyle w:val="156"/>
              <w:spacing w:line="400" w:lineRule="exact"/>
              <w:ind w:firstLine="0" w:firstLineChars="0"/>
              <w:jc w:val="center"/>
              <w:rPr>
                <w:rFonts w:eastAsia="宋体" w:cs="Times New Roman"/>
                <w:szCs w:val="24"/>
              </w:rPr>
            </w:pPr>
            <w:r>
              <w:rPr>
                <w:rFonts w:hint="eastAsia" w:eastAsia="宋体" w:cs="Times New Roman"/>
                <w:kern w:val="0"/>
                <w:szCs w:val="24"/>
              </w:rPr>
              <w:t>赵英豪</w:t>
            </w:r>
          </w:p>
        </w:tc>
        <w:tc>
          <w:tcPr>
            <w:tcW w:w="1088" w:type="pct"/>
            <w:vAlign w:val="center"/>
          </w:tcPr>
          <w:p w14:paraId="28B9A7E8">
            <w:pPr>
              <w:pStyle w:val="156"/>
              <w:spacing w:line="400" w:lineRule="exact"/>
              <w:ind w:firstLine="0" w:firstLineChars="0"/>
              <w:jc w:val="center"/>
              <w:rPr>
                <w:rFonts w:eastAsia="宋体" w:cs="Times New Roman"/>
                <w:szCs w:val="24"/>
              </w:rPr>
            </w:pPr>
            <w:r>
              <w:rPr>
                <w:rFonts w:eastAsia="宋体" w:cs="Times New Roman"/>
                <w:szCs w:val="24"/>
              </w:rPr>
              <w:t>联系方式</w:t>
            </w:r>
          </w:p>
        </w:tc>
        <w:tc>
          <w:tcPr>
            <w:tcW w:w="1878" w:type="pct"/>
            <w:vAlign w:val="center"/>
          </w:tcPr>
          <w:p w14:paraId="477D6B2B">
            <w:pPr>
              <w:pStyle w:val="156"/>
              <w:spacing w:line="400" w:lineRule="exact"/>
              <w:ind w:firstLine="0" w:firstLineChars="0"/>
              <w:jc w:val="center"/>
              <w:rPr>
                <w:rFonts w:hint="default" w:eastAsia="宋体" w:cs="Times New Roman"/>
                <w:szCs w:val="24"/>
                <w:lang w:val="en-US" w:eastAsia="zh-CN"/>
              </w:rPr>
            </w:pPr>
            <w:r>
              <w:rPr>
                <w:rFonts w:hint="eastAsia" w:eastAsia="宋体" w:cs="Times New Roman"/>
                <w:kern w:val="0"/>
                <w:szCs w:val="24"/>
                <w:lang w:val="en-US" w:eastAsia="zh-CN"/>
              </w:rPr>
              <w:t>***</w:t>
            </w:r>
          </w:p>
        </w:tc>
      </w:tr>
      <w:tr w14:paraId="5CA2A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21953A5F">
            <w:pPr>
              <w:pStyle w:val="156"/>
              <w:spacing w:line="400" w:lineRule="exact"/>
              <w:ind w:firstLine="0" w:firstLineChars="0"/>
              <w:jc w:val="center"/>
              <w:rPr>
                <w:rFonts w:eastAsia="宋体" w:cs="Times New Roman"/>
                <w:szCs w:val="24"/>
              </w:rPr>
            </w:pPr>
            <w:r>
              <w:rPr>
                <w:rFonts w:eastAsia="宋体" w:cs="Times New Roman"/>
                <w:szCs w:val="24"/>
              </w:rPr>
              <w:t>建设地点</w:t>
            </w:r>
          </w:p>
        </w:tc>
        <w:tc>
          <w:tcPr>
            <w:tcW w:w="3899" w:type="pct"/>
            <w:gridSpan w:val="3"/>
            <w:vAlign w:val="center"/>
          </w:tcPr>
          <w:p w14:paraId="1ED8A73F">
            <w:pPr>
              <w:pStyle w:val="156"/>
              <w:spacing w:line="400" w:lineRule="exact"/>
              <w:ind w:firstLine="0" w:firstLineChars="0"/>
              <w:jc w:val="center"/>
              <w:rPr>
                <w:rFonts w:eastAsia="宋体" w:cs="Times New Roman"/>
                <w:szCs w:val="24"/>
              </w:rPr>
            </w:pPr>
            <w:r>
              <w:rPr>
                <w:rFonts w:hint="eastAsia" w:cs="Times New Roman"/>
                <w:szCs w:val="24"/>
              </w:rPr>
              <w:t>洛阳偃师区先进制造业开发区鞋业产业园（山化鞋园）</w:t>
            </w:r>
          </w:p>
        </w:tc>
      </w:tr>
      <w:tr w14:paraId="48688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565423CD">
            <w:pPr>
              <w:pStyle w:val="156"/>
              <w:spacing w:line="400" w:lineRule="exact"/>
              <w:ind w:firstLine="0" w:firstLineChars="0"/>
              <w:jc w:val="center"/>
              <w:rPr>
                <w:rFonts w:eastAsia="宋体" w:cs="Times New Roman"/>
                <w:szCs w:val="24"/>
              </w:rPr>
            </w:pPr>
            <w:r>
              <w:rPr>
                <w:rFonts w:eastAsia="宋体" w:cs="Times New Roman"/>
                <w:szCs w:val="24"/>
              </w:rPr>
              <w:t>地理坐标</w:t>
            </w:r>
          </w:p>
        </w:tc>
        <w:tc>
          <w:tcPr>
            <w:tcW w:w="3899" w:type="pct"/>
            <w:gridSpan w:val="3"/>
            <w:vAlign w:val="center"/>
          </w:tcPr>
          <w:p w14:paraId="4483F25D">
            <w:pPr>
              <w:pStyle w:val="156"/>
              <w:spacing w:line="400" w:lineRule="exact"/>
              <w:ind w:firstLine="0" w:firstLineChars="0"/>
              <w:jc w:val="center"/>
              <w:rPr>
                <w:rFonts w:eastAsia="宋体" w:cs="Times New Roman"/>
                <w:szCs w:val="24"/>
              </w:rPr>
            </w:pPr>
            <w:r>
              <w:rPr>
                <w:rFonts w:eastAsia="宋体" w:cs="Times New Roman"/>
                <w:szCs w:val="24"/>
              </w:rPr>
              <w:t>（112度</w:t>
            </w:r>
            <w:r>
              <w:rPr>
                <w:rFonts w:hint="eastAsia" w:eastAsia="宋体" w:cs="Times New Roman"/>
                <w:szCs w:val="24"/>
              </w:rPr>
              <w:t>49</w:t>
            </w:r>
            <w:r>
              <w:rPr>
                <w:rFonts w:eastAsia="宋体" w:cs="Times New Roman"/>
                <w:szCs w:val="24"/>
              </w:rPr>
              <w:t>分</w:t>
            </w:r>
            <w:r>
              <w:rPr>
                <w:rFonts w:hint="eastAsia" w:eastAsia="宋体" w:cs="Times New Roman"/>
                <w:szCs w:val="24"/>
              </w:rPr>
              <w:t>50.831</w:t>
            </w:r>
            <w:r>
              <w:rPr>
                <w:rFonts w:eastAsia="宋体" w:cs="Times New Roman"/>
                <w:szCs w:val="24"/>
              </w:rPr>
              <w:t>秒</w:t>
            </w:r>
            <w:r>
              <w:rPr>
                <w:rFonts w:hint="eastAsia" w:eastAsia="宋体" w:cs="Times New Roman"/>
                <w:szCs w:val="24"/>
              </w:rPr>
              <w:t>，</w:t>
            </w:r>
            <w:bookmarkStart w:id="1" w:name="OLE_LINK9"/>
            <w:bookmarkStart w:id="2" w:name="OLE_LINK10"/>
            <w:r>
              <w:rPr>
                <w:rFonts w:eastAsia="宋体" w:cs="Times New Roman"/>
                <w:szCs w:val="24"/>
              </w:rPr>
              <w:t>34度</w:t>
            </w:r>
            <w:r>
              <w:rPr>
                <w:rFonts w:hint="eastAsia" w:eastAsia="宋体" w:cs="Times New Roman"/>
                <w:szCs w:val="24"/>
              </w:rPr>
              <w:t>42</w:t>
            </w:r>
            <w:r>
              <w:rPr>
                <w:rFonts w:eastAsia="宋体" w:cs="Times New Roman"/>
                <w:szCs w:val="24"/>
              </w:rPr>
              <w:t>分</w:t>
            </w:r>
            <w:r>
              <w:rPr>
                <w:rFonts w:hint="eastAsia" w:eastAsia="宋体" w:cs="Times New Roman"/>
                <w:szCs w:val="24"/>
              </w:rPr>
              <w:t>59.131</w:t>
            </w:r>
            <w:r>
              <w:rPr>
                <w:rFonts w:eastAsia="宋体" w:cs="Times New Roman"/>
                <w:szCs w:val="24"/>
              </w:rPr>
              <w:t>秒</w:t>
            </w:r>
            <w:bookmarkEnd w:id="1"/>
            <w:bookmarkEnd w:id="2"/>
            <w:r>
              <w:rPr>
                <w:rFonts w:eastAsia="宋体" w:cs="Times New Roman"/>
                <w:szCs w:val="24"/>
              </w:rPr>
              <w:t>）</w:t>
            </w:r>
          </w:p>
        </w:tc>
      </w:tr>
      <w:tr w14:paraId="0AE48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04359EE7">
            <w:pPr>
              <w:pStyle w:val="156"/>
              <w:spacing w:line="400" w:lineRule="exact"/>
              <w:ind w:firstLine="0" w:firstLineChars="0"/>
              <w:jc w:val="center"/>
              <w:rPr>
                <w:rFonts w:eastAsia="宋体" w:cs="Times New Roman"/>
                <w:szCs w:val="24"/>
              </w:rPr>
            </w:pPr>
            <w:r>
              <w:rPr>
                <w:rFonts w:eastAsia="宋体" w:cs="Times New Roman"/>
                <w:szCs w:val="24"/>
              </w:rPr>
              <w:t>国民经济</w:t>
            </w:r>
          </w:p>
          <w:p w14:paraId="3AFE4A79">
            <w:pPr>
              <w:pStyle w:val="156"/>
              <w:spacing w:line="400" w:lineRule="exact"/>
              <w:ind w:firstLine="0" w:firstLineChars="0"/>
              <w:jc w:val="center"/>
              <w:rPr>
                <w:rFonts w:eastAsia="宋体" w:cs="Times New Roman"/>
                <w:szCs w:val="24"/>
              </w:rPr>
            </w:pPr>
            <w:r>
              <w:rPr>
                <w:rFonts w:eastAsia="宋体" w:cs="Times New Roman"/>
                <w:szCs w:val="24"/>
              </w:rPr>
              <w:t>行业类别</w:t>
            </w:r>
          </w:p>
        </w:tc>
        <w:tc>
          <w:tcPr>
            <w:tcW w:w="933" w:type="pct"/>
            <w:vAlign w:val="center"/>
          </w:tcPr>
          <w:p w14:paraId="79616670">
            <w:pPr>
              <w:pStyle w:val="156"/>
              <w:spacing w:line="400" w:lineRule="exact"/>
              <w:ind w:firstLine="0" w:firstLineChars="0"/>
              <w:rPr>
                <w:rFonts w:eastAsia="宋体" w:cs="Times New Roman"/>
                <w:szCs w:val="24"/>
              </w:rPr>
            </w:pPr>
            <w:r>
              <w:rPr>
                <w:rFonts w:eastAsia="宋体" w:cs="Times New Roman"/>
                <w:kern w:val="0"/>
                <w:szCs w:val="24"/>
              </w:rPr>
              <w:t>C1951 纺织面料鞋制造</w:t>
            </w:r>
          </w:p>
        </w:tc>
        <w:tc>
          <w:tcPr>
            <w:tcW w:w="1088" w:type="pct"/>
            <w:vAlign w:val="center"/>
          </w:tcPr>
          <w:p w14:paraId="4DC2A6C8">
            <w:pPr>
              <w:pStyle w:val="156"/>
              <w:spacing w:line="400" w:lineRule="exact"/>
              <w:ind w:firstLine="0" w:firstLineChars="0"/>
              <w:jc w:val="center"/>
              <w:rPr>
                <w:rFonts w:eastAsia="宋体" w:cs="Times New Roman"/>
                <w:szCs w:val="24"/>
              </w:rPr>
            </w:pPr>
            <w:r>
              <w:rPr>
                <w:rFonts w:eastAsia="宋体" w:cs="Times New Roman"/>
                <w:szCs w:val="24"/>
              </w:rPr>
              <w:t>建设项目</w:t>
            </w:r>
          </w:p>
          <w:p w14:paraId="7272AFD7">
            <w:pPr>
              <w:pStyle w:val="156"/>
              <w:spacing w:line="400" w:lineRule="exact"/>
              <w:ind w:firstLine="0" w:firstLineChars="0"/>
              <w:jc w:val="center"/>
              <w:rPr>
                <w:rFonts w:eastAsia="宋体" w:cs="Times New Roman"/>
                <w:spacing w:val="-6"/>
                <w:szCs w:val="24"/>
              </w:rPr>
            </w:pPr>
            <w:r>
              <w:rPr>
                <w:rFonts w:eastAsia="宋体" w:cs="Times New Roman"/>
                <w:szCs w:val="24"/>
              </w:rPr>
              <w:t>行业类别</w:t>
            </w:r>
          </w:p>
        </w:tc>
        <w:tc>
          <w:tcPr>
            <w:tcW w:w="1878" w:type="pct"/>
            <w:vAlign w:val="center"/>
          </w:tcPr>
          <w:p w14:paraId="6A33D918">
            <w:pPr>
              <w:pStyle w:val="156"/>
              <w:spacing w:line="400" w:lineRule="exact"/>
              <w:ind w:firstLine="0" w:firstLineChars="0"/>
              <w:rPr>
                <w:rFonts w:eastAsia="宋体" w:cs="Times New Roman"/>
                <w:szCs w:val="24"/>
              </w:rPr>
            </w:pPr>
            <w:r>
              <w:rPr>
                <w:rFonts w:eastAsia="宋体" w:cs="Times New Roman"/>
                <w:kern w:val="0"/>
                <w:szCs w:val="24"/>
              </w:rPr>
              <w:t>十六、皮革、毛皮、羽毛及其制品和制鞋业19：32 制鞋业195</w:t>
            </w:r>
          </w:p>
        </w:tc>
      </w:tr>
      <w:tr w14:paraId="78568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790BE28A">
            <w:pPr>
              <w:pStyle w:val="156"/>
              <w:spacing w:line="400" w:lineRule="exact"/>
              <w:ind w:firstLine="0" w:firstLineChars="0"/>
              <w:jc w:val="center"/>
              <w:rPr>
                <w:rFonts w:eastAsia="宋体" w:cs="Times New Roman"/>
                <w:szCs w:val="24"/>
              </w:rPr>
            </w:pPr>
            <w:r>
              <w:rPr>
                <w:rFonts w:eastAsia="宋体" w:cs="Times New Roman"/>
                <w:szCs w:val="24"/>
              </w:rPr>
              <w:t>建设性质</w:t>
            </w:r>
          </w:p>
        </w:tc>
        <w:tc>
          <w:tcPr>
            <w:tcW w:w="933" w:type="pct"/>
            <w:vAlign w:val="center"/>
          </w:tcPr>
          <w:p w14:paraId="264AB20E">
            <w:pPr>
              <w:pStyle w:val="156"/>
              <w:spacing w:line="400" w:lineRule="exact"/>
              <w:ind w:firstLine="0" w:firstLineChars="0"/>
              <w:jc w:val="both"/>
              <w:rPr>
                <w:rFonts w:eastAsia="宋体" w:cs="Times New Roman"/>
                <w:szCs w:val="24"/>
              </w:rPr>
            </w:pPr>
            <w:r>
              <w:rPr>
                <w:rFonts w:eastAsia="宋体" w:cs="Times New Roman"/>
                <w:szCs w:val="24"/>
              </w:rPr>
              <w:sym w:font="Wingdings" w:char="F0A8"/>
            </w:r>
            <w:r>
              <w:rPr>
                <w:rFonts w:eastAsia="宋体" w:cs="Times New Roman"/>
                <w:szCs w:val="24"/>
              </w:rPr>
              <w:t>新建（迁建）</w:t>
            </w:r>
          </w:p>
          <w:p w14:paraId="527FC971">
            <w:pPr>
              <w:pStyle w:val="156"/>
              <w:spacing w:line="400" w:lineRule="exact"/>
              <w:ind w:firstLine="0" w:firstLineChars="0"/>
              <w:jc w:val="both"/>
              <w:rPr>
                <w:rFonts w:eastAsia="宋体" w:cs="Times New Roman"/>
                <w:szCs w:val="24"/>
              </w:rPr>
            </w:pPr>
            <w:r>
              <w:rPr>
                <w:rFonts w:eastAsia="宋体" w:cs="Times New Roman"/>
                <w:szCs w:val="24"/>
              </w:rPr>
              <w:sym w:font="Wingdings 2" w:char="F052"/>
            </w:r>
            <w:r>
              <w:rPr>
                <w:rFonts w:eastAsia="宋体" w:cs="Times New Roman"/>
                <w:szCs w:val="24"/>
              </w:rPr>
              <w:t>改建</w:t>
            </w:r>
          </w:p>
          <w:p w14:paraId="47C09850">
            <w:pPr>
              <w:pStyle w:val="156"/>
              <w:spacing w:line="400" w:lineRule="exact"/>
              <w:ind w:firstLine="0" w:firstLineChars="0"/>
              <w:jc w:val="both"/>
              <w:rPr>
                <w:rFonts w:eastAsia="宋体" w:cs="Times New Roman"/>
                <w:szCs w:val="24"/>
              </w:rPr>
            </w:pPr>
            <w:r>
              <w:rPr>
                <w:rFonts w:eastAsia="宋体" w:cs="Times New Roman"/>
                <w:szCs w:val="24"/>
              </w:rPr>
              <w:sym w:font="Wingdings" w:char="F0A8"/>
            </w:r>
            <w:r>
              <w:rPr>
                <w:rFonts w:eastAsia="宋体" w:cs="Times New Roman"/>
                <w:szCs w:val="24"/>
              </w:rPr>
              <w:t>扩建</w:t>
            </w:r>
          </w:p>
          <w:p w14:paraId="5433E623">
            <w:pPr>
              <w:pStyle w:val="156"/>
              <w:spacing w:line="400" w:lineRule="exact"/>
              <w:ind w:firstLine="0" w:firstLineChars="0"/>
              <w:jc w:val="both"/>
              <w:rPr>
                <w:rFonts w:eastAsia="宋体" w:cs="Times New Roman"/>
                <w:szCs w:val="24"/>
              </w:rPr>
            </w:pPr>
            <w:r>
              <w:rPr>
                <w:rFonts w:eastAsia="宋体" w:cs="Times New Roman"/>
                <w:szCs w:val="24"/>
              </w:rPr>
              <w:sym w:font="Wingdings" w:char="F0A8"/>
            </w:r>
            <w:r>
              <w:rPr>
                <w:rFonts w:eastAsia="宋体" w:cs="Times New Roman"/>
                <w:szCs w:val="24"/>
              </w:rPr>
              <w:t>技术改造</w:t>
            </w:r>
          </w:p>
        </w:tc>
        <w:tc>
          <w:tcPr>
            <w:tcW w:w="1088" w:type="pct"/>
            <w:vAlign w:val="center"/>
          </w:tcPr>
          <w:p w14:paraId="4DAABA3E">
            <w:pPr>
              <w:pStyle w:val="156"/>
              <w:spacing w:line="400" w:lineRule="exact"/>
              <w:ind w:firstLine="0" w:firstLineChars="0"/>
              <w:jc w:val="center"/>
              <w:rPr>
                <w:rFonts w:eastAsia="宋体" w:cs="Times New Roman"/>
                <w:szCs w:val="24"/>
              </w:rPr>
            </w:pPr>
            <w:r>
              <w:rPr>
                <w:rFonts w:eastAsia="宋体" w:cs="Times New Roman"/>
                <w:szCs w:val="24"/>
              </w:rPr>
              <w:t>建设项目</w:t>
            </w:r>
          </w:p>
          <w:p w14:paraId="36F00869">
            <w:pPr>
              <w:pStyle w:val="156"/>
              <w:spacing w:line="400" w:lineRule="exact"/>
              <w:ind w:firstLine="0" w:firstLineChars="0"/>
              <w:jc w:val="center"/>
              <w:rPr>
                <w:rFonts w:eastAsia="宋体" w:cs="Times New Roman"/>
                <w:szCs w:val="24"/>
              </w:rPr>
            </w:pPr>
            <w:r>
              <w:rPr>
                <w:rFonts w:eastAsia="宋体" w:cs="Times New Roman"/>
                <w:szCs w:val="24"/>
              </w:rPr>
              <w:t>申报情形</w:t>
            </w:r>
          </w:p>
        </w:tc>
        <w:tc>
          <w:tcPr>
            <w:tcW w:w="1878" w:type="pct"/>
            <w:vAlign w:val="center"/>
          </w:tcPr>
          <w:p w14:paraId="7D539646">
            <w:pPr>
              <w:pStyle w:val="156"/>
              <w:spacing w:line="400" w:lineRule="exact"/>
              <w:ind w:firstLine="0" w:firstLineChars="0"/>
              <w:jc w:val="both"/>
              <w:rPr>
                <w:rFonts w:eastAsia="宋体" w:cs="Times New Roman"/>
                <w:szCs w:val="24"/>
              </w:rPr>
            </w:pPr>
            <w:r>
              <w:rPr>
                <w:rFonts w:eastAsia="宋体" w:cs="Times New Roman"/>
                <w:szCs w:val="24"/>
              </w:rPr>
              <w:sym w:font="Wingdings 2" w:char="F052"/>
            </w:r>
            <w:r>
              <w:rPr>
                <w:rFonts w:eastAsia="宋体" w:cs="Times New Roman"/>
                <w:szCs w:val="24"/>
              </w:rPr>
              <w:t>首次申报项目</w:t>
            </w:r>
          </w:p>
          <w:p w14:paraId="0358D02D">
            <w:pPr>
              <w:pStyle w:val="156"/>
              <w:spacing w:line="400" w:lineRule="exact"/>
              <w:ind w:firstLine="0" w:firstLineChars="0"/>
              <w:jc w:val="both"/>
              <w:rPr>
                <w:rFonts w:eastAsia="宋体" w:cs="Times New Roman"/>
                <w:szCs w:val="24"/>
              </w:rPr>
            </w:pPr>
            <w:r>
              <w:rPr>
                <w:rFonts w:eastAsia="宋体" w:cs="Times New Roman"/>
                <w:szCs w:val="24"/>
              </w:rPr>
              <w:sym w:font="Wingdings 2" w:char="00A3"/>
            </w:r>
            <w:r>
              <w:rPr>
                <w:rFonts w:eastAsia="宋体" w:cs="Times New Roman"/>
                <w:szCs w:val="24"/>
              </w:rPr>
              <w:t>不予批准后再次申报项目</w:t>
            </w:r>
          </w:p>
          <w:p w14:paraId="4EDFF4DE">
            <w:pPr>
              <w:pStyle w:val="156"/>
              <w:spacing w:line="400" w:lineRule="exact"/>
              <w:ind w:firstLine="0" w:firstLineChars="0"/>
              <w:jc w:val="both"/>
              <w:rPr>
                <w:rFonts w:eastAsia="宋体" w:cs="Times New Roman"/>
                <w:szCs w:val="24"/>
              </w:rPr>
            </w:pPr>
            <w:r>
              <w:rPr>
                <w:rFonts w:eastAsia="宋体" w:cs="Times New Roman"/>
                <w:szCs w:val="24"/>
              </w:rPr>
              <w:sym w:font="Wingdings 2" w:char="00A3"/>
            </w:r>
            <w:r>
              <w:rPr>
                <w:rFonts w:eastAsia="宋体" w:cs="Times New Roman"/>
                <w:szCs w:val="24"/>
              </w:rPr>
              <w:t>超五年重新审核项目</w:t>
            </w:r>
          </w:p>
          <w:p w14:paraId="04566BCD">
            <w:pPr>
              <w:pStyle w:val="156"/>
              <w:spacing w:line="400" w:lineRule="exact"/>
              <w:ind w:firstLine="0" w:firstLineChars="0"/>
              <w:jc w:val="both"/>
              <w:rPr>
                <w:rFonts w:eastAsia="宋体" w:cs="Times New Roman"/>
                <w:szCs w:val="24"/>
              </w:rPr>
            </w:pPr>
            <w:r>
              <w:rPr>
                <w:rFonts w:eastAsia="宋体" w:cs="Times New Roman"/>
                <w:szCs w:val="24"/>
              </w:rPr>
              <w:sym w:font="Wingdings 2" w:char="00A3"/>
            </w:r>
            <w:r>
              <w:rPr>
                <w:rFonts w:eastAsia="宋体" w:cs="Times New Roman"/>
                <w:szCs w:val="24"/>
              </w:rPr>
              <w:t>重大变动重新报批项目</w:t>
            </w:r>
          </w:p>
        </w:tc>
      </w:tr>
      <w:tr w14:paraId="32942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54D6C250">
            <w:pPr>
              <w:pStyle w:val="156"/>
              <w:spacing w:line="400" w:lineRule="exact"/>
              <w:ind w:firstLine="0" w:firstLineChars="0"/>
              <w:jc w:val="center"/>
              <w:rPr>
                <w:rFonts w:eastAsia="宋体" w:cs="Times New Roman"/>
                <w:szCs w:val="24"/>
              </w:rPr>
            </w:pPr>
            <w:r>
              <w:rPr>
                <w:rFonts w:eastAsia="宋体" w:cs="Times New Roman"/>
                <w:szCs w:val="24"/>
              </w:rPr>
              <w:t>项目审批（核准/</w:t>
            </w:r>
          </w:p>
          <w:p w14:paraId="444043D6">
            <w:pPr>
              <w:pStyle w:val="156"/>
              <w:spacing w:line="400" w:lineRule="exact"/>
              <w:ind w:firstLine="0" w:firstLineChars="0"/>
              <w:jc w:val="center"/>
              <w:rPr>
                <w:rFonts w:eastAsia="宋体" w:cs="Times New Roman"/>
                <w:szCs w:val="24"/>
              </w:rPr>
            </w:pPr>
            <w:r>
              <w:rPr>
                <w:rFonts w:eastAsia="宋体" w:cs="Times New Roman"/>
                <w:szCs w:val="24"/>
              </w:rPr>
              <w:t>备案）部门（选填）</w:t>
            </w:r>
          </w:p>
        </w:tc>
        <w:tc>
          <w:tcPr>
            <w:tcW w:w="933" w:type="pct"/>
            <w:vAlign w:val="center"/>
          </w:tcPr>
          <w:p w14:paraId="4A1366A3">
            <w:pPr>
              <w:pStyle w:val="156"/>
              <w:spacing w:line="400" w:lineRule="exact"/>
              <w:ind w:firstLine="0" w:firstLineChars="0"/>
              <w:jc w:val="center"/>
              <w:rPr>
                <w:rFonts w:eastAsia="宋体" w:cs="Times New Roman"/>
                <w:szCs w:val="24"/>
              </w:rPr>
            </w:pPr>
            <w:r>
              <w:rPr>
                <w:rFonts w:eastAsia="宋体" w:cs="Times New Roman"/>
                <w:kern w:val="0"/>
                <w:szCs w:val="24"/>
              </w:rPr>
              <w:t>洛阳市偃师区发展和改革委员会</w:t>
            </w:r>
          </w:p>
        </w:tc>
        <w:tc>
          <w:tcPr>
            <w:tcW w:w="1088" w:type="pct"/>
            <w:vAlign w:val="center"/>
          </w:tcPr>
          <w:p w14:paraId="078F0A10">
            <w:pPr>
              <w:pStyle w:val="156"/>
              <w:spacing w:line="400" w:lineRule="exact"/>
              <w:ind w:firstLine="0" w:firstLineChars="0"/>
              <w:jc w:val="center"/>
              <w:rPr>
                <w:rFonts w:eastAsia="宋体" w:cs="Times New Roman"/>
                <w:szCs w:val="24"/>
              </w:rPr>
            </w:pPr>
            <w:r>
              <w:rPr>
                <w:rFonts w:eastAsia="宋体" w:cs="Times New Roman"/>
                <w:szCs w:val="24"/>
              </w:rPr>
              <w:t>项目审批（核准/</w:t>
            </w:r>
          </w:p>
          <w:p w14:paraId="33ECA1E6">
            <w:pPr>
              <w:pStyle w:val="156"/>
              <w:spacing w:line="400" w:lineRule="exact"/>
              <w:ind w:firstLine="0" w:firstLineChars="0"/>
              <w:jc w:val="center"/>
              <w:rPr>
                <w:rFonts w:eastAsia="宋体" w:cs="Times New Roman"/>
                <w:szCs w:val="24"/>
              </w:rPr>
            </w:pPr>
            <w:r>
              <w:rPr>
                <w:rFonts w:eastAsia="宋体" w:cs="Times New Roman"/>
                <w:szCs w:val="24"/>
              </w:rPr>
              <w:t>备案）文号（选填）</w:t>
            </w:r>
          </w:p>
        </w:tc>
        <w:tc>
          <w:tcPr>
            <w:tcW w:w="1878" w:type="pct"/>
            <w:vAlign w:val="center"/>
          </w:tcPr>
          <w:p w14:paraId="168EFDD8">
            <w:pPr>
              <w:pStyle w:val="156"/>
              <w:spacing w:line="400" w:lineRule="exact"/>
              <w:ind w:firstLine="0" w:firstLineChars="0"/>
              <w:jc w:val="center"/>
              <w:rPr>
                <w:rFonts w:eastAsia="宋体" w:cs="Times New Roman"/>
                <w:szCs w:val="24"/>
              </w:rPr>
            </w:pPr>
            <w:r>
              <w:rPr>
                <w:rFonts w:eastAsia="宋体" w:cs="Times New Roman"/>
                <w:szCs w:val="24"/>
              </w:rPr>
              <w:t>/</w:t>
            </w:r>
          </w:p>
        </w:tc>
      </w:tr>
      <w:tr w14:paraId="55CFD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59886F91">
            <w:pPr>
              <w:pStyle w:val="156"/>
              <w:spacing w:line="400" w:lineRule="exact"/>
              <w:ind w:firstLine="0" w:firstLineChars="0"/>
              <w:jc w:val="center"/>
              <w:rPr>
                <w:rFonts w:eastAsia="宋体" w:cs="Times New Roman"/>
                <w:szCs w:val="24"/>
              </w:rPr>
            </w:pPr>
            <w:r>
              <w:rPr>
                <w:rFonts w:eastAsia="宋体" w:cs="Times New Roman"/>
                <w:szCs w:val="24"/>
              </w:rPr>
              <w:t>总投资（万元）</w:t>
            </w:r>
          </w:p>
        </w:tc>
        <w:tc>
          <w:tcPr>
            <w:tcW w:w="933" w:type="pct"/>
            <w:vAlign w:val="center"/>
          </w:tcPr>
          <w:p w14:paraId="6B38B78D">
            <w:pPr>
              <w:pStyle w:val="156"/>
              <w:spacing w:line="400" w:lineRule="exact"/>
              <w:ind w:firstLine="0" w:firstLineChars="0"/>
              <w:jc w:val="center"/>
              <w:rPr>
                <w:rFonts w:eastAsia="宋体" w:cs="Times New Roman"/>
                <w:szCs w:val="24"/>
              </w:rPr>
            </w:pPr>
            <w:r>
              <w:rPr>
                <w:rFonts w:hint="eastAsia" w:eastAsia="宋体" w:cs="Times New Roman"/>
                <w:szCs w:val="24"/>
              </w:rPr>
              <w:t>5</w:t>
            </w:r>
            <w:r>
              <w:rPr>
                <w:rFonts w:eastAsia="宋体" w:cs="Times New Roman"/>
                <w:szCs w:val="24"/>
              </w:rPr>
              <w:t>0</w:t>
            </w:r>
          </w:p>
        </w:tc>
        <w:tc>
          <w:tcPr>
            <w:tcW w:w="1088" w:type="pct"/>
            <w:tcMar>
              <w:top w:w="16" w:type="dxa"/>
              <w:left w:w="16" w:type="dxa"/>
              <w:bottom w:w="0" w:type="dxa"/>
              <w:right w:w="16" w:type="dxa"/>
            </w:tcMar>
            <w:vAlign w:val="center"/>
          </w:tcPr>
          <w:p w14:paraId="3BC77D5E">
            <w:pPr>
              <w:pStyle w:val="156"/>
              <w:spacing w:line="400" w:lineRule="exact"/>
              <w:ind w:firstLine="0" w:firstLineChars="0"/>
              <w:jc w:val="center"/>
              <w:rPr>
                <w:rFonts w:eastAsia="宋体" w:cs="Times New Roman"/>
                <w:szCs w:val="24"/>
              </w:rPr>
            </w:pPr>
            <w:r>
              <w:rPr>
                <w:rFonts w:eastAsia="宋体" w:cs="Times New Roman"/>
                <w:szCs w:val="24"/>
              </w:rPr>
              <w:t>环保投资（万元）</w:t>
            </w:r>
          </w:p>
        </w:tc>
        <w:tc>
          <w:tcPr>
            <w:tcW w:w="1878" w:type="pct"/>
            <w:vAlign w:val="center"/>
          </w:tcPr>
          <w:p w14:paraId="59EB2B13">
            <w:pPr>
              <w:pStyle w:val="156"/>
              <w:spacing w:line="400" w:lineRule="exact"/>
              <w:ind w:firstLine="0" w:firstLineChars="0"/>
              <w:jc w:val="center"/>
              <w:rPr>
                <w:rFonts w:eastAsia="宋体" w:cs="Times New Roman"/>
                <w:szCs w:val="24"/>
              </w:rPr>
            </w:pPr>
          </w:p>
        </w:tc>
      </w:tr>
      <w:tr w14:paraId="563C2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01" w:type="pct"/>
            <w:tcMar>
              <w:top w:w="16" w:type="dxa"/>
              <w:left w:w="16" w:type="dxa"/>
              <w:bottom w:w="0" w:type="dxa"/>
              <w:right w:w="16" w:type="dxa"/>
            </w:tcMar>
            <w:vAlign w:val="center"/>
          </w:tcPr>
          <w:p w14:paraId="09BEA162">
            <w:pPr>
              <w:pStyle w:val="156"/>
              <w:spacing w:line="400" w:lineRule="exact"/>
              <w:ind w:firstLine="0" w:firstLineChars="0"/>
              <w:rPr>
                <w:rFonts w:eastAsia="宋体" w:cs="Times New Roman"/>
                <w:szCs w:val="24"/>
              </w:rPr>
            </w:pPr>
            <w:r>
              <w:rPr>
                <w:rFonts w:eastAsia="宋体" w:cs="Times New Roman"/>
                <w:szCs w:val="24"/>
              </w:rPr>
              <w:t>环保投资占</w:t>
            </w:r>
            <w:r>
              <w:rPr>
                <w:rFonts w:hint="eastAsia" w:eastAsia="宋体" w:cs="Times New Roman"/>
                <w:szCs w:val="24"/>
              </w:rPr>
              <w:t>比</w:t>
            </w:r>
            <w:r>
              <w:rPr>
                <w:rFonts w:eastAsia="宋体" w:cs="Times New Roman"/>
                <w:szCs w:val="24"/>
              </w:rPr>
              <w:t>（%）</w:t>
            </w:r>
          </w:p>
        </w:tc>
        <w:tc>
          <w:tcPr>
            <w:tcW w:w="933" w:type="pct"/>
            <w:vAlign w:val="center"/>
          </w:tcPr>
          <w:p w14:paraId="6FB4DD55">
            <w:pPr>
              <w:pStyle w:val="156"/>
              <w:spacing w:line="400" w:lineRule="exact"/>
              <w:ind w:firstLine="0" w:firstLineChars="0"/>
              <w:jc w:val="center"/>
              <w:rPr>
                <w:rFonts w:eastAsia="宋体" w:cs="Times New Roman"/>
                <w:szCs w:val="24"/>
              </w:rPr>
            </w:pPr>
            <w:r>
              <w:rPr>
                <w:rFonts w:hint="eastAsia" w:eastAsia="宋体" w:cs="Times New Roman"/>
                <w:szCs w:val="24"/>
              </w:rPr>
              <w:t>16%</w:t>
            </w:r>
          </w:p>
        </w:tc>
        <w:tc>
          <w:tcPr>
            <w:tcW w:w="1088" w:type="pct"/>
            <w:tcMar>
              <w:top w:w="16" w:type="dxa"/>
              <w:left w:w="16" w:type="dxa"/>
              <w:bottom w:w="0" w:type="dxa"/>
              <w:right w:w="16" w:type="dxa"/>
            </w:tcMar>
            <w:vAlign w:val="center"/>
          </w:tcPr>
          <w:p w14:paraId="645B8D5B">
            <w:pPr>
              <w:pStyle w:val="156"/>
              <w:spacing w:line="400" w:lineRule="exact"/>
              <w:ind w:firstLine="0" w:firstLineChars="0"/>
              <w:jc w:val="center"/>
              <w:rPr>
                <w:rFonts w:eastAsia="宋体" w:cs="Times New Roman"/>
                <w:szCs w:val="24"/>
              </w:rPr>
            </w:pPr>
            <w:r>
              <w:rPr>
                <w:rFonts w:eastAsia="宋体" w:cs="Times New Roman"/>
                <w:szCs w:val="24"/>
              </w:rPr>
              <w:t>施工工期</w:t>
            </w:r>
          </w:p>
        </w:tc>
        <w:tc>
          <w:tcPr>
            <w:tcW w:w="1878" w:type="pct"/>
            <w:vAlign w:val="center"/>
          </w:tcPr>
          <w:p w14:paraId="0A38885E">
            <w:pPr>
              <w:pStyle w:val="156"/>
              <w:spacing w:line="400" w:lineRule="exact"/>
              <w:ind w:firstLine="0" w:firstLineChars="0"/>
              <w:jc w:val="center"/>
              <w:rPr>
                <w:rFonts w:eastAsia="宋体" w:cs="Times New Roman"/>
                <w:szCs w:val="24"/>
              </w:rPr>
            </w:pPr>
            <w:r>
              <w:rPr>
                <w:rFonts w:hint="eastAsia" w:eastAsia="宋体" w:cs="Times New Roman"/>
                <w:szCs w:val="24"/>
              </w:rPr>
              <w:t>3</w:t>
            </w:r>
            <w:r>
              <w:rPr>
                <w:rFonts w:eastAsia="宋体" w:cs="Times New Roman"/>
                <w:szCs w:val="24"/>
              </w:rPr>
              <w:t>个月</w:t>
            </w:r>
          </w:p>
        </w:tc>
      </w:tr>
      <w:tr w14:paraId="18E0E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1" w:hRule="atLeast"/>
          <w:jc w:val="center"/>
        </w:trPr>
        <w:tc>
          <w:tcPr>
            <w:tcW w:w="1101" w:type="pct"/>
            <w:tcMar>
              <w:top w:w="16" w:type="dxa"/>
              <w:left w:w="16" w:type="dxa"/>
              <w:bottom w:w="0" w:type="dxa"/>
              <w:right w:w="16" w:type="dxa"/>
            </w:tcMar>
            <w:vAlign w:val="center"/>
          </w:tcPr>
          <w:p w14:paraId="1E5B3113">
            <w:pPr>
              <w:pStyle w:val="156"/>
              <w:spacing w:line="400" w:lineRule="exact"/>
              <w:ind w:firstLine="0" w:firstLineChars="0"/>
              <w:jc w:val="center"/>
              <w:rPr>
                <w:rFonts w:eastAsia="宋体" w:cs="Times New Roman"/>
                <w:szCs w:val="24"/>
              </w:rPr>
            </w:pPr>
            <w:r>
              <w:rPr>
                <w:rFonts w:eastAsia="宋体" w:cs="Times New Roman"/>
                <w:szCs w:val="24"/>
              </w:rPr>
              <w:t>是否开工建设</w:t>
            </w:r>
          </w:p>
        </w:tc>
        <w:tc>
          <w:tcPr>
            <w:tcW w:w="933" w:type="pct"/>
            <w:vAlign w:val="center"/>
          </w:tcPr>
          <w:p w14:paraId="7D912AF5">
            <w:pPr>
              <w:pStyle w:val="156"/>
              <w:spacing w:line="400" w:lineRule="exact"/>
              <w:ind w:firstLine="0" w:firstLineChars="0"/>
              <w:jc w:val="both"/>
              <w:rPr>
                <w:rFonts w:eastAsia="宋体" w:cs="Times New Roman"/>
                <w:szCs w:val="24"/>
              </w:rPr>
            </w:pPr>
            <w:r>
              <w:rPr>
                <w:rFonts w:eastAsia="宋体" w:cs="Times New Roman"/>
                <w:szCs w:val="24"/>
              </w:rPr>
              <w:fldChar w:fldCharType="begin"/>
            </w:r>
            <w:r>
              <w:rPr>
                <w:rFonts w:eastAsia="宋体" w:cs="Times New Roman"/>
                <w:szCs w:val="24"/>
              </w:rPr>
              <w:instrText xml:space="preserve"> eq \o\ac(□,</w:instrText>
            </w:r>
            <w:r>
              <w:rPr>
                <w:rFonts w:eastAsia="宋体" w:cs="Times New Roman"/>
                <w:position w:val="2"/>
                <w:szCs w:val="24"/>
              </w:rPr>
              <w:instrText xml:space="preserve">√</w:instrText>
            </w:r>
            <w:r>
              <w:rPr>
                <w:rFonts w:eastAsia="宋体" w:cs="Times New Roman"/>
                <w:szCs w:val="24"/>
              </w:rPr>
              <w:instrText xml:space="preserve">)</w:instrText>
            </w:r>
            <w:r>
              <w:rPr>
                <w:rFonts w:eastAsia="宋体" w:cs="Times New Roman"/>
                <w:szCs w:val="24"/>
              </w:rPr>
              <w:fldChar w:fldCharType="end"/>
            </w:r>
            <w:r>
              <w:rPr>
                <w:rFonts w:eastAsia="宋体" w:cs="Times New Roman"/>
                <w:szCs w:val="24"/>
              </w:rPr>
              <w:t>否</w:t>
            </w:r>
          </w:p>
          <w:p w14:paraId="2FF1C289">
            <w:pPr>
              <w:pStyle w:val="156"/>
              <w:spacing w:line="400" w:lineRule="exact"/>
              <w:ind w:firstLine="0" w:firstLineChars="0"/>
              <w:jc w:val="both"/>
              <w:rPr>
                <w:rFonts w:eastAsia="宋体" w:cs="Times New Roman"/>
                <w:szCs w:val="24"/>
              </w:rPr>
            </w:pPr>
            <w:r>
              <w:rPr>
                <w:rFonts w:eastAsia="宋体" w:cs="Times New Roman"/>
                <w:szCs w:val="24"/>
              </w:rPr>
              <w:t xml:space="preserve">□是 </w:t>
            </w:r>
          </w:p>
        </w:tc>
        <w:tc>
          <w:tcPr>
            <w:tcW w:w="1088" w:type="pct"/>
            <w:tcMar>
              <w:top w:w="16" w:type="dxa"/>
              <w:left w:w="16" w:type="dxa"/>
              <w:bottom w:w="0" w:type="dxa"/>
              <w:right w:w="16" w:type="dxa"/>
            </w:tcMar>
            <w:vAlign w:val="center"/>
          </w:tcPr>
          <w:p w14:paraId="4B24ED75">
            <w:pPr>
              <w:pStyle w:val="156"/>
              <w:spacing w:line="400" w:lineRule="exact"/>
              <w:ind w:firstLine="0" w:firstLineChars="0"/>
              <w:jc w:val="center"/>
              <w:rPr>
                <w:rFonts w:eastAsia="宋体" w:cs="Times New Roman"/>
                <w:szCs w:val="24"/>
              </w:rPr>
            </w:pPr>
            <w:r>
              <w:rPr>
                <w:rFonts w:eastAsia="宋体" w:cs="Times New Roman"/>
                <w:szCs w:val="24"/>
              </w:rPr>
              <w:t>用地(用海)</w:t>
            </w:r>
          </w:p>
          <w:p w14:paraId="7516CA89">
            <w:pPr>
              <w:pStyle w:val="156"/>
              <w:spacing w:line="400" w:lineRule="exact"/>
              <w:ind w:firstLine="0" w:firstLineChars="0"/>
              <w:jc w:val="center"/>
              <w:rPr>
                <w:rFonts w:eastAsia="宋体" w:cs="Times New Roman"/>
                <w:szCs w:val="24"/>
              </w:rPr>
            </w:pPr>
            <w:r>
              <w:rPr>
                <w:rFonts w:eastAsia="宋体" w:cs="Times New Roman"/>
                <w:szCs w:val="24"/>
              </w:rPr>
              <w:t>面积(m</w:t>
            </w:r>
            <w:r>
              <w:rPr>
                <w:rFonts w:eastAsia="宋体" w:cs="Times New Roman"/>
                <w:szCs w:val="24"/>
                <w:vertAlign w:val="superscript"/>
              </w:rPr>
              <w:t>2</w:t>
            </w:r>
            <w:r>
              <w:rPr>
                <w:rFonts w:eastAsia="宋体" w:cs="Times New Roman"/>
                <w:szCs w:val="24"/>
              </w:rPr>
              <w:t>)</w:t>
            </w:r>
          </w:p>
        </w:tc>
        <w:tc>
          <w:tcPr>
            <w:tcW w:w="1878" w:type="pct"/>
            <w:vAlign w:val="center"/>
          </w:tcPr>
          <w:p w14:paraId="181CBFD5">
            <w:pPr>
              <w:pStyle w:val="156"/>
              <w:spacing w:line="400" w:lineRule="exact"/>
              <w:ind w:firstLine="0" w:firstLineChars="0"/>
              <w:jc w:val="center"/>
              <w:rPr>
                <w:rFonts w:eastAsia="宋体" w:cs="Times New Roman"/>
                <w:szCs w:val="24"/>
              </w:rPr>
            </w:pPr>
            <w:r>
              <w:rPr>
                <w:rFonts w:hint="eastAsia" w:eastAsia="宋体" w:cs="Times New Roman"/>
                <w:szCs w:val="24"/>
              </w:rPr>
              <w:t>4082</w:t>
            </w:r>
          </w:p>
        </w:tc>
      </w:tr>
      <w:tr w14:paraId="03D2C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2" w:hRule="atLeast"/>
          <w:jc w:val="center"/>
        </w:trPr>
        <w:tc>
          <w:tcPr>
            <w:tcW w:w="5000" w:type="pct"/>
            <w:gridSpan w:val="4"/>
            <w:tcMar>
              <w:top w:w="0" w:type="dxa"/>
              <w:left w:w="108" w:type="dxa"/>
              <w:bottom w:w="0" w:type="dxa"/>
              <w:right w:w="108" w:type="dxa"/>
            </w:tcMar>
            <w:vAlign w:val="center"/>
          </w:tcPr>
          <w:p w14:paraId="7A2017D8">
            <w:pPr>
              <w:pStyle w:val="158"/>
              <w:spacing w:before="156" w:line="460" w:lineRule="exact"/>
              <w:rPr>
                <w:rFonts w:eastAsia="宋体" w:cs="Times New Roman"/>
                <w:kern w:val="0"/>
              </w:rPr>
            </w:pPr>
            <w:r>
              <w:rPr>
                <w:rFonts w:hint="eastAsia" w:eastAsia="宋体" w:cs="Times New Roman"/>
                <w:kern w:val="0"/>
              </w:rPr>
              <w:t>专项评价设置情况</w:t>
            </w:r>
          </w:p>
          <w:p w14:paraId="63CAF7B8">
            <w:pPr>
              <w:pStyle w:val="156"/>
              <w:spacing w:line="400" w:lineRule="exact"/>
              <w:ind w:firstLine="480"/>
              <w:rPr>
                <w:rFonts w:eastAsia="宋体" w:cs="Times New Roman"/>
                <w:szCs w:val="24"/>
              </w:rPr>
            </w:pPr>
            <w:r>
              <w:rPr>
                <w:rFonts w:eastAsia="宋体" w:cs="Times New Roman"/>
              </w:rPr>
              <w:t>无</w:t>
            </w:r>
          </w:p>
        </w:tc>
      </w:tr>
      <w:tr w14:paraId="77961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 w:hRule="atLeast"/>
          <w:jc w:val="center"/>
        </w:trPr>
        <w:tc>
          <w:tcPr>
            <w:tcW w:w="5000" w:type="pct"/>
            <w:gridSpan w:val="4"/>
            <w:tcMar>
              <w:top w:w="0" w:type="dxa"/>
              <w:left w:w="108" w:type="dxa"/>
              <w:bottom w:w="0" w:type="dxa"/>
              <w:right w:w="108" w:type="dxa"/>
            </w:tcMar>
            <w:vAlign w:val="center"/>
          </w:tcPr>
          <w:p w14:paraId="680742CF">
            <w:pPr>
              <w:pStyle w:val="158"/>
              <w:spacing w:before="156"/>
              <w:rPr>
                <w:kern w:val="0"/>
              </w:rPr>
            </w:pPr>
            <w:r>
              <w:t>规划情况</w:t>
            </w:r>
          </w:p>
          <w:p w14:paraId="5A9258F7">
            <w:pPr>
              <w:pStyle w:val="156"/>
              <w:ind w:firstLine="480"/>
              <w:rPr>
                <w:rFonts w:eastAsia="宋体" w:cs="Times New Roman"/>
                <w:kern w:val="0"/>
              </w:rPr>
            </w:pPr>
            <w:r>
              <w:rPr>
                <w:rFonts w:eastAsia="宋体" w:cs="Times New Roman"/>
                <w:kern w:val="0"/>
              </w:rPr>
              <w:t>规划名称：《洛阳偃师区先进制造业开发区发展规划（2022~2035年）》</w:t>
            </w:r>
          </w:p>
          <w:p w14:paraId="394C1ACA">
            <w:pPr>
              <w:pStyle w:val="156"/>
              <w:ind w:firstLine="480"/>
              <w:rPr>
                <w:rFonts w:eastAsia="宋体" w:cs="Times New Roman"/>
                <w:kern w:val="0"/>
              </w:rPr>
            </w:pPr>
            <w:r>
              <w:rPr>
                <w:rFonts w:eastAsia="宋体" w:cs="Times New Roman"/>
                <w:kern w:val="0"/>
              </w:rPr>
              <w:t>按照《中共河南省委河南省人民政府关于推动河南省开发区高质量发展的指导意见》（豫发〔2021〕21号）等工作部署和要求</w:t>
            </w:r>
            <w:r>
              <w:rPr>
                <w:rFonts w:hint="eastAsia" w:eastAsia="宋体" w:cs="Times New Roman"/>
                <w:kern w:val="0"/>
              </w:rPr>
              <w:t>，</w:t>
            </w:r>
            <w:r>
              <w:rPr>
                <w:rFonts w:eastAsia="宋体" w:cs="Times New Roman"/>
                <w:kern w:val="0"/>
              </w:rPr>
              <w:t>河南省发展和改革委员会以《河南省发展和改革委员会关于同意洛阳市开发区整合方案的函》（豫发改工业函〔2022〕33号）同意了洛阳偃师区先进制造业开发区整合方案</w:t>
            </w:r>
            <w:r>
              <w:rPr>
                <w:rFonts w:hint="eastAsia" w:eastAsia="宋体" w:cs="Times New Roman"/>
                <w:kern w:val="0"/>
              </w:rPr>
              <w:t>，</w:t>
            </w:r>
            <w:r>
              <w:rPr>
                <w:rFonts w:eastAsia="宋体" w:cs="Times New Roman"/>
                <w:kern w:val="0"/>
              </w:rPr>
              <w:t>洛阳偃师区成立了洛阳偃师区先进制造业开发区</w:t>
            </w:r>
            <w:r>
              <w:rPr>
                <w:rFonts w:hint="eastAsia" w:eastAsia="宋体" w:cs="Times New Roman"/>
                <w:kern w:val="0"/>
              </w:rPr>
              <w:t>，</w:t>
            </w:r>
            <w:r>
              <w:rPr>
                <w:rFonts w:eastAsia="宋体" w:cs="Times New Roman"/>
                <w:kern w:val="0"/>
              </w:rPr>
              <w:t>并委托洛阳市规划建筑设计研究院有限公司编制了《洛阳偃师区先进制造业开发区发展规划（2022—2035年）》</w:t>
            </w:r>
            <w:r>
              <w:rPr>
                <w:rFonts w:hint="eastAsia" w:eastAsia="宋体" w:cs="Times New Roman"/>
                <w:kern w:val="0"/>
              </w:rPr>
              <w:t>，</w:t>
            </w:r>
            <w:r>
              <w:rPr>
                <w:rFonts w:eastAsia="宋体" w:cs="Times New Roman"/>
                <w:kern w:val="0"/>
              </w:rPr>
              <w:t>规划对原偃师产业集聚区规划方案为基础进行适当调整</w:t>
            </w:r>
            <w:r>
              <w:rPr>
                <w:rFonts w:hint="eastAsia" w:eastAsia="宋体" w:cs="Times New Roman"/>
                <w:kern w:val="0"/>
              </w:rPr>
              <w:t>，</w:t>
            </w:r>
            <w:r>
              <w:rPr>
                <w:rFonts w:eastAsia="宋体" w:cs="Times New Roman"/>
                <w:kern w:val="0"/>
              </w:rPr>
              <w:t>同时整合偃师区顾县工业园、鞋业产业园等</w:t>
            </w:r>
            <w:r>
              <w:rPr>
                <w:rFonts w:hint="eastAsia" w:eastAsia="宋体" w:cs="Times New Roman"/>
                <w:kern w:val="0"/>
              </w:rPr>
              <w:t>，</w:t>
            </w:r>
            <w:r>
              <w:rPr>
                <w:rFonts w:eastAsia="宋体" w:cs="Times New Roman"/>
                <w:kern w:val="0"/>
              </w:rPr>
              <w:t>新增东南板块。</w:t>
            </w:r>
          </w:p>
          <w:p w14:paraId="4EC63BBC">
            <w:pPr>
              <w:pStyle w:val="156"/>
              <w:ind w:firstLine="480"/>
              <w:rPr>
                <w:rFonts w:eastAsia="宋体" w:cs="Times New Roman"/>
                <w:kern w:val="0"/>
              </w:rPr>
            </w:pPr>
            <w:r>
              <w:rPr>
                <w:rFonts w:hint="eastAsia" w:eastAsia="宋体" w:cs="Times New Roman"/>
                <w:kern w:val="0"/>
              </w:rPr>
              <w:t>目前，规划审批手续正在进行。</w:t>
            </w:r>
          </w:p>
        </w:tc>
      </w:tr>
      <w:tr w14:paraId="24E63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 w:hRule="atLeast"/>
          <w:jc w:val="center"/>
        </w:trPr>
        <w:tc>
          <w:tcPr>
            <w:tcW w:w="5000" w:type="pct"/>
            <w:gridSpan w:val="4"/>
            <w:tcMar>
              <w:top w:w="0" w:type="dxa"/>
              <w:left w:w="108" w:type="dxa"/>
              <w:bottom w:w="0" w:type="dxa"/>
              <w:right w:w="108" w:type="dxa"/>
            </w:tcMar>
            <w:vAlign w:val="center"/>
          </w:tcPr>
          <w:p w14:paraId="3F9AFBA3">
            <w:pPr>
              <w:pStyle w:val="158"/>
              <w:spacing w:before="156"/>
            </w:pPr>
            <w:r>
              <w:t>规划环境影响评价情况</w:t>
            </w:r>
          </w:p>
          <w:p w14:paraId="099C1EDA">
            <w:pPr>
              <w:pStyle w:val="156"/>
              <w:ind w:firstLine="480"/>
              <w:rPr>
                <w:rFonts w:eastAsia="宋体" w:cs="Times New Roman"/>
                <w:kern w:val="0"/>
              </w:rPr>
            </w:pPr>
            <w:r>
              <w:rPr>
                <w:rFonts w:eastAsia="宋体" w:cs="Times New Roman"/>
              </w:rPr>
              <w:t>规划环境影响评价文件名称：</w:t>
            </w:r>
            <w:r>
              <w:rPr>
                <w:rFonts w:eastAsia="宋体" w:cs="Times New Roman"/>
                <w:kern w:val="0"/>
              </w:rPr>
              <w:t>《洛阳偃师区先进制造业开发区发展规划（2022~ 2035年）环境影响报告书》</w:t>
            </w:r>
          </w:p>
          <w:p w14:paraId="03E33AB1">
            <w:pPr>
              <w:pStyle w:val="156"/>
              <w:ind w:firstLine="480"/>
              <w:rPr>
                <w:rFonts w:eastAsia="宋体" w:cs="Times New Roman"/>
                <w:kern w:val="0"/>
              </w:rPr>
            </w:pPr>
            <w:r>
              <w:rPr>
                <w:rFonts w:hint="eastAsia" w:eastAsia="宋体" w:cs="Times New Roman"/>
                <w:kern w:val="0"/>
              </w:rPr>
              <w:t>召集</w:t>
            </w:r>
            <w:r>
              <w:rPr>
                <w:rFonts w:eastAsia="宋体" w:cs="Times New Roman"/>
                <w:kern w:val="0"/>
              </w:rPr>
              <w:t>审查机关：河南省生态环境厅</w:t>
            </w:r>
          </w:p>
          <w:p w14:paraId="2A69F68D">
            <w:pPr>
              <w:pStyle w:val="156"/>
              <w:ind w:firstLine="480"/>
              <w:rPr>
                <w:rFonts w:eastAsia="宋体" w:cs="Times New Roman"/>
                <w:kern w:val="0"/>
              </w:rPr>
            </w:pPr>
            <w:r>
              <w:rPr>
                <w:rFonts w:eastAsia="宋体" w:cs="Times New Roman"/>
                <w:kern w:val="0"/>
              </w:rPr>
              <w:t>审查文件</w:t>
            </w:r>
            <w:r>
              <w:rPr>
                <w:rFonts w:hint="eastAsia" w:eastAsia="宋体" w:cs="Times New Roman"/>
                <w:kern w:val="0"/>
              </w:rPr>
              <w:t>名称</w:t>
            </w:r>
            <w:r>
              <w:rPr>
                <w:rFonts w:eastAsia="宋体" w:cs="Times New Roman"/>
                <w:kern w:val="0"/>
              </w:rPr>
              <w:t>：</w:t>
            </w:r>
            <w:r>
              <w:rPr>
                <w:rFonts w:eastAsia="宋体" w:cs="Times New Roman"/>
              </w:rPr>
              <w:t>《</w:t>
            </w:r>
            <w:r>
              <w:rPr>
                <w:rFonts w:eastAsia="宋体" w:cs="Times New Roman"/>
                <w:kern w:val="0"/>
              </w:rPr>
              <w:t>洛阳偃师区先进制造业开发区发展规划（2022~2035年）环境影响报告书</w:t>
            </w:r>
            <w:r>
              <w:rPr>
                <w:rFonts w:eastAsia="宋体" w:cs="Times New Roman"/>
              </w:rPr>
              <w:t>的审查意见》</w:t>
            </w:r>
          </w:p>
          <w:p w14:paraId="48C8B9BA">
            <w:pPr>
              <w:pStyle w:val="167"/>
              <w:ind w:firstLine="480"/>
              <w:rPr>
                <w:rFonts w:eastAsia="宋体"/>
                <w:szCs w:val="24"/>
              </w:rPr>
            </w:pPr>
            <w:r>
              <w:rPr>
                <w:rFonts w:eastAsia="宋体"/>
                <w:kern w:val="0"/>
              </w:rPr>
              <w:t>审查文件文号：豫环函</w:t>
            </w:r>
            <w:r>
              <w:rPr>
                <w:rFonts w:hint="eastAsia" w:eastAsia="宋体" w:hAnsiTheme="minorEastAsia"/>
                <w:kern w:val="0"/>
              </w:rPr>
              <w:t>〔</w:t>
            </w:r>
            <w:r>
              <w:rPr>
                <w:rFonts w:eastAsia="宋体"/>
                <w:kern w:val="0"/>
              </w:rPr>
              <w:t>2023</w:t>
            </w:r>
            <w:r>
              <w:rPr>
                <w:rFonts w:hint="eastAsia" w:eastAsia="宋体" w:hAnsiTheme="minorEastAsia"/>
                <w:kern w:val="0"/>
              </w:rPr>
              <w:t>〕</w:t>
            </w:r>
            <w:r>
              <w:rPr>
                <w:rFonts w:eastAsia="宋体"/>
                <w:kern w:val="0"/>
              </w:rPr>
              <w:t>103号文</w:t>
            </w:r>
          </w:p>
        </w:tc>
      </w:tr>
      <w:tr w14:paraId="26F6A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 w:hRule="atLeast"/>
          <w:jc w:val="center"/>
        </w:trPr>
        <w:tc>
          <w:tcPr>
            <w:tcW w:w="5000" w:type="pct"/>
            <w:gridSpan w:val="4"/>
            <w:tcMar>
              <w:top w:w="0" w:type="dxa"/>
              <w:left w:w="108" w:type="dxa"/>
              <w:bottom w:w="0" w:type="dxa"/>
              <w:right w:w="108" w:type="dxa"/>
            </w:tcMar>
            <w:vAlign w:val="center"/>
          </w:tcPr>
          <w:p w14:paraId="4A9B5E5D">
            <w:pPr>
              <w:pStyle w:val="158"/>
              <w:spacing w:before="156"/>
            </w:pPr>
            <w:r>
              <w:t>规划及规划环境影响评价符合性分析</w:t>
            </w:r>
          </w:p>
          <w:p w14:paraId="55CD8E0C">
            <w:pPr>
              <w:pStyle w:val="157"/>
            </w:pPr>
            <w:r>
              <w:t>1</w:t>
            </w:r>
            <w:r>
              <w:rPr>
                <w:rFonts w:hint="eastAsia"/>
              </w:rPr>
              <w:t>、</w:t>
            </w:r>
            <w:r>
              <w:t>洛阳偃师区先进制造业开发区发展规划（2022-2035）</w:t>
            </w:r>
          </w:p>
          <w:p w14:paraId="2D710773">
            <w:pPr>
              <w:pStyle w:val="156"/>
              <w:ind w:firstLine="480"/>
              <w:rPr>
                <w:rFonts w:eastAsia="宋体" w:cs="Times New Roman"/>
              </w:rPr>
            </w:pPr>
            <w:r>
              <w:rPr>
                <w:rFonts w:eastAsia="宋体" w:cs="Times New Roman"/>
              </w:rPr>
              <w:t>《洛阳偃师区先进制造业开发区发展规划（2022—2035年）》以原产业集聚区规划方案为基础进行适当调整</w:t>
            </w:r>
            <w:r>
              <w:rPr>
                <w:rFonts w:hint="eastAsia" w:eastAsia="宋体" w:cs="Times New Roman"/>
              </w:rPr>
              <w:t>，</w:t>
            </w:r>
            <w:r>
              <w:rPr>
                <w:rFonts w:eastAsia="宋体" w:cs="Times New Roman"/>
              </w:rPr>
              <w:t>同时整合偃师区顾县工业园、鞋业产业园等</w:t>
            </w:r>
            <w:r>
              <w:rPr>
                <w:rFonts w:hint="eastAsia" w:eastAsia="宋体" w:cs="Times New Roman"/>
              </w:rPr>
              <w:t>，</w:t>
            </w:r>
            <w:r>
              <w:rPr>
                <w:rFonts w:eastAsia="宋体" w:cs="Times New Roman"/>
              </w:rPr>
              <w:t>新增东南板块</w:t>
            </w:r>
            <w:r>
              <w:rPr>
                <w:rFonts w:hint="eastAsia" w:eastAsia="宋体" w:cs="Times New Roman"/>
              </w:rPr>
              <w:t>，</w:t>
            </w:r>
            <w:r>
              <w:rPr>
                <w:rFonts w:eastAsia="宋体" w:cs="Times New Roman"/>
              </w:rPr>
              <w:t>形成洛阳偃师区先进制造业开发区</w:t>
            </w:r>
            <w:r>
              <w:rPr>
                <w:rFonts w:hint="eastAsia" w:eastAsia="宋体" w:cs="Times New Roman"/>
              </w:rPr>
              <w:t>，</w:t>
            </w:r>
            <w:r>
              <w:rPr>
                <w:rFonts w:eastAsia="宋体" w:cs="Times New Roman"/>
              </w:rPr>
              <w:t>规划整体形成了</w:t>
            </w:r>
            <w:r>
              <w:rPr>
                <w:rFonts w:hint="eastAsia" w:eastAsia="宋体" w:cs="Times New Roman"/>
              </w:rPr>
              <w:t>“</w:t>
            </w:r>
            <w:r>
              <w:rPr>
                <w:rFonts w:eastAsia="宋体" w:cs="Times New Roman"/>
              </w:rPr>
              <w:t>一区三板块</w:t>
            </w:r>
            <w:r>
              <w:rPr>
                <w:rFonts w:hint="eastAsia" w:eastAsia="宋体" w:cs="Times New Roman"/>
              </w:rPr>
              <w:t>”</w:t>
            </w:r>
            <w:r>
              <w:rPr>
                <w:rFonts w:eastAsia="宋体" w:cs="Times New Roman"/>
              </w:rPr>
              <w:t>的格局</w:t>
            </w:r>
            <w:r>
              <w:rPr>
                <w:rFonts w:hint="eastAsia" w:eastAsia="宋体" w:cs="Times New Roman"/>
              </w:rPr>
              <w:t>，“</w:t>
            </w:r>
            <w:r>
              <w:rPr>
                <w:rFonts w:eastAsia="宋体" w:cs="Times New Roman"/>
              </w:rPr>
              <w:t>三板块</w:t>
            </w:r>
            <w:r>
              <w:rPr>
                <w:rFonts w:hint="eastAsia" w:eastAsia="宋体" w:cs="Times New Roman"/>
              </w:rPr>
              <w:t>”</w:t>
            </w:r>
            <w:r>
              <w:rPr>
                <w:rFonts w:eastAsia="宋体" w:cs="Times New Roman"/>
              </w:rPr>
              <w:t>分别为北环板块、岳滩板块、东南板块。结合洛阳市国土空间规划开发区边界和现状产业发展态势</w:t>
            </w:r>
            <w:r>
              <w:rPr>
                <w:rFonts w:hint="eastAsia" w:eastAsia="宋体" w:cs="Times New Roman"/>
              </w:rPr>
              <w:t>，</w:t>
            </w:r>
            <w:r>
              <w:rPr>
                <w:rFonts w:eastAsia="宋体" w:cs="Times New Roman"/>
              </w:rPr>
              <w:t>对板块边界在原产业集聚区边界的基础上进行优化</w:t>
            </w:r>
            <w:r>
              <w:rPr>
                <w:rFonts w:hint="eastAsia" w:eastAsia="宋体" w:cs="Times New Roman"/>
              </w:rPr>
              <w:t>，</w:t>
            </w:r>
            <w:r>
              <w:rPr>
                <w:rFonts w:eastAsia="宋体" w:cs="Times New Roman"/>
              </w:rPr>
              <w:t>规划面积从原规划的11.9km</w:t>
            </w:r>
            <w:r>
              <w:rPr>
                <w:rFonts w:eastAsia="宋体" w:cs="Times New Roman"/>
                <w:vertAlign w:val="superscript"/>
              </w:rPr>
              <w:t>2</w:t>
            </w:r>
            <w:r>
              <w:rPr>
                <w:rFonts w:eastAsia="宋体" w:cs="Times New Roman"/>
              </w:rPr>
              <w:t>调整至21.44km</w:t>
            </w:r>
            <w:r>
              <w:rPr>
                <w:rFonts w:eastAsia="宋体" w:cs="Times New Roman"/>
                <w:vertAlign w:val="superscript"/>
              </w:rPr>
              <w:t>2</w:t>
            </w:r>
            <w:r>
              <w:rPr>
                <w:rFonts w:eastAsia="宋体" w:cs="Times New Roman"/>
              </w:rPr>
              <w:t>（北环板块5.09km</w:t>
            </w:r>
            <w:r>
              <w:rPr>
                <w:rFonts w:eastAsia="宋体" w:cs="Times New Roman"/>
                <w:vertAlign w:val="superscript"/>
              </w:rPr>
              <w:t>2</w:t>
            </w:r>
            <w:r>
              <w:rPr>
                <w:rFonts w:eastAsia="宋体" w:cs="Times New Roman"/>
              </w:rPr>
              <w:t>、岳滩板块3.75km</w:t>
            </w:r>
            <w:r>
              <w:rPr>
                <w:rFonts w:eastAsia="宋体" w:cs="Times New Roman"/>
                <w:vertAlign w:val="superscript"/>
              </w:rPr>
              <w:t>2</w:t>
            </w:r>
            <w:r>
              <w:rPr>
                <w:rFonts w:eastAsia="宋体" w:cs="Times New Roman"/>
              </w:rPr>
              <w:t>、东南板块12.60km</w:t>
            </w:r>
            <w:r>
              <w:rPr>
                <w:rFonts w:eastAsia="宋体" w:cs="Times New Roman"/>
                <w:vertAlign w:val="superscript"/>
              </w:rPr>
              <w:t>2</w:t>
            </w:r>
            <w:r>
              <w:rPr>
                <w:rFonts w:eastAsia="宋体" w:cs="Times New Roman"/>
              </w:rPr>
              <w:t>）</w:t>
            </w:r>
            <w:r>
              <w:rPr>
                <w:rFonts w:hint="eastAsia" w:eastAsia="宋体" w:cs="Times New Roman"/>
              </w:rPr>
              <w:t>，</w:t>
            </w:r>
            <w:r>
              <w:rPr>
                <w:rFonts w:eastAsia="宋体" w:cs="Times New Roman"/>
              </w:rPr>
              <w:t>以无机及有色金属新材料产业、装备制造产业、节能环保产业为三大主导产业</w:t>
            </w:r>
            <w:r>
              <w:rPr>
                <w:rFonts w:hint="eastAsia" w:eastAsia="宋体" w:cs="Times New Roman"/>
              </w:rPr>
              <w:t>，</w:t>
            </w:r>
            <w:r>
              <w:rPr>
                <w:rFonts w:eastAsia="宋体" w:cs="Times New Roman"/>
              </w:rPr>
              <w:t>发展定位为郑洛联动高质量发展先导区、黄河流域节能环保产业发展引领区、全国先进制造业基地。</w:t>
            </w:r>
          </w:p>
          <w:p w14:paraId="5DB660F9">
            <w:pPr>
              <w:pStyle w:val="156"/>
              <w:ind w:firstLine="480"/>
              <w:rPr>
                <w:rFonts w:eastAsia="宋体" w:cs="Times New Roman"/>
              </w:rPr>
            </w:pPr>
            <w:r>
              <w:rPr>
                <w:rFonts w:eastAsia="宋体" w:cs="Times New Roman"/>
              </w:rPr>
              <w:t>（1）规划时限</w:t>
            </w:r>
          </w:p>
          <w:p w14:paraId="252225AB">
            <w:pPr>
              <w:pStyle w:val="156"/>
              <w:ind w:firstLine="480"/>
              <w:rPr>
                <w:rFonts w:eastAsia="宋体" w:cs="Times New Roman"/>
              </w:rPr>
            </w:pPr>
            <w:r>
              <w:rPr>
                <w:rFonts w:eastAsia="宋体" w:cs="Times New Roman"/>
              </w:rPr>
              <w:t>规划期限为2022－2035年</w:t>
            </w:r>
            <w:r>
              <w:rPr>
                <w:rFonts w:hint="eastAsia" w:eastAsia="宋体" w:cs="Times New Roman"/>
              </w:rPr>
              <w:t>，</w:t>
            </w:r>
            <w:r>
              <w:rPr>
                <w:rFonts w:eastAsia="宋体" w:cs="Times New Roman"/>
              </w:rPr>
              <w:t>其中近期到2025年</w:t>
            </w:r>
            <w:r>
              <w:rPr>
                <w:rFonts w:hint="eastAsia" w:eastAsia="宋体" w:cs="Times New Roman"/>
              </w:rPr>
              <w:t>，</w:t>
            </w:r>
            <w:r>
              <w:rPr>
                <w:rFonts w:eastAsia="宋体" w:cs="Times New Roman"/>
              </w:rPr>
              <w:t>远期到2035年。</w:t>
            </w:r>
          </w:p>
          <w:p w14:paraId="3014C451">
            <w:pPr>
              <w:pStyle w:val="156"/>
              <w:ind w:firstLine="480"/>
              <w:rPr>
                <w:rFonts w:eastAsia="宋体" w:cs="Times New Roman"/>
              </w:rPr>
            </w:pPr>
            <w:r>
              <w:rPr>
                <w:rFonts w:eastAsia="宋体" w:cs="Times New Roman"/>
              </w:rPr>
              <w:t>（2）规划范围</w:t>
            </w:r>
          </w:p>
          <w:p w14:paraId="1FF1A6DE">
            <w:pPr>
              <w:pStyle w:val="156"/>
              <w:ind w:firstLine="480"/>
              <w:rPr>
                <w:rFonts w:eastAsia="宋体" w:cs="Times New Roman"/>
              </w:rPr>
            </w:pPr>
            <w:r>
              <w:rPr>
                <w:rFonts w:eastAsia="宋体" w:cs="Times New Roman"/>
              </w:rPr>
              <w:t>洛阳偃师区先进制造业开发区整体空间发展布局结构为</w:t>
            </w:r>
            <w:r>
              <w:rPr>
                <w:rFonts w:hint="eastAsia" w:eastAsia="宋体" w:cs="Times New Roman"/>
              </w:rPr>
              <w:t>“</w:t>
            </w:r>
            <w:r>
              <w:rPr>
                <w:rFonts w:eastAsia="宋体" w:cs="Times New Roman"/>
              </w:rPr>
              <w:t>一园区三板块</w:t>
            </w:r>
            <w:r>
              <w:rPr>
                <w:rFonts w:hint="eastAsia" w:eastAsia="宋体" w:cs="Times New Roman"/>
              </w:rPr>
              <w:t>”，“</w:t>
            </w:r>
            <w:r>
              <w:rPr>
                <w:rFonts w:eastAsia="宋体" w:cs="Times New Roman"/>
              </w:rPr>
              <w:t>三板块</w:t>
            </w:r>
            <w:r>
              <w:rPr>
                <w:rFonts w:hint="eastAsia" w:eastAsia="宋体" w:cs="Times New Roman"/>
              </w:rPr>
              <w:t>”</w:t>
            </w:r>
            <w:r>
              <w:rPr>
                <w:rFonts w:eastAsia="宋体" w:cs="Times New Roman"/>
              </w:rPr>
              <w:t>分别为北环板块、岳滩板块、东南板块</w:t>
            </w:r>
            <w:r>
              <w:rPr>
                <w:rFonts w:hint="eastAsia" w:eastAsia="宋体" w:cs="Times New Roman"/>
              </w:rPr>
              <w:t>，</w:t>
            </w:r>
            <w:r>
              <w:rPr>
                <w:rFonts w:eastAsia="宋体" w:cs="Times New Roman"/>
              </w:rPr>
              <w:t>规划总用地面积约21.44平方公里。</w:t>
            </w:r>
          </w:p>
          <w:p w14:paraId="2727E955">
            <w:pPr>
              <w:pStyle w:val="156"/>
              <w:ind w:firstLine="480"/>
              <w:rPr>
                <w:rFonts w:eastAsia="宋体" w:cs="Times New Roman"/>
              </w:rPr>
            </w:pPr>
            <w:r>
              <w:rPr>
                <w:rFonts w:eastAsia="宋体" w:cs="Times New Roman"/>
              </w:rPr>
              <w:t>北环板块：位于偃师中心城区西北区域</w:t>
            </w:r>
            <w:r>
              <w:rPr>
                <w:rFonts w:hint="eastAsia" w:eastAsia="宋体" w:cs="Times New Roman"/>
              </w:rPr>
              <w:t>，</w:t>
            </w:r>
            <w:r>
              <w:rPr>
                <w:rFonts w:eastAsia="宋体" w:cs="Times New Roman"/>
              </w:rPr>
              <w:t>空间范围为东至华润热电</w:t>
            </w:r>
            <w:r>
              <w:rPr>
                <w:rFonts w:hint="eastAsia" w:eastAsia="宋体" w:cs="Times New Roman"/>
              </w:rPr>
              <w:t>，</w:t>
            </w:r>
            <w:r>
              <w:rPr>
                <w:rFonts w:eastAsia="宋体" w:cs="Times New Roman"/>
              </w:rPr>
              <w:t>西至龙海玻璃</w:t>
            </w:r>
            <w:r>
              <w:rPr>
                <w:rFonts w:hint="eastAsia" w:eastAsia="宋体" w:cs="Times New Roman"/>
              </w:rPr>
              <w:t>，</w:t>
            </w:r>
            <w:r>
              <w:rPr>
                <w:rFonts w:eastAsia="宋体" w:cs="Times New Roman"/>
              </w:rPr>
              <w:t>南至陇海铁路</w:t>
            </w:r>
            <w:r>
              <w:rPr>
                <w:rFonts w:hint="eastAsia" w:eastAsia="宋体" w:cs="Times New Roman"/>
              </w:rPr>
              <w:t>，</w:t>
            </w:r>
            <w:r>
              <w:rPr>
                <w:rFonts w:eastAsia="宋体" w:cs="Times New Roman"/>
              </w:rPr>
              <w:t>北至邙山大道、招商大道北侧300米</w:t>
            </w:r>
            <w:r>
              <w:rPr>
                <w:rFonts w:hint="eastAsia" w:eastAsia="宋体" w:cs="Times New Roman"/>
              </w:rPr>
              <w:t>，</w:t>
            </w:r>
            <w:r>
              <w:rPr>
                <w:rFonts w:eastAsia="宋体" w:cs="Times New Roman"/>
              </w:rPr>
              <w:t>片区范围面积约5.09平方公里。</w:t>
            </w:r>
          </w:p>
          <w:p w14:paraId="5219EE07">
            <w:pPr>
              <w:pStyle w:val="156"/>
              <w:ind w:firstLine="480"/>
              <w:rPr>
                <w:rFonts w:eastAsia="宋体" w:cs="Times New Roman"/>
              </w:rPr>
            </w:pPr>
            <w:r>
              <w:rPr>
                <w:rFonts w:eastAsia="宋体" w:cs="Times New Roman"/>
              </w:rPr>
              <w:t>岳滩板块：位于偃师中心城区西南部区域</w:t>
            </w:r>
            <w:r>
              <w:rPr>
                <w:rFonts w:hint="eastAsia" w:eastAsia="宋体" w:cs="Times New Roman"/>
              </w:rPr>
              <w:t>，</w:t>
            </w:r>
            <w:r>
              <w:rPr>
                <w:rFonts w:eastAsia="宋体" w:cs="Times New Roman"/>
              </w:rPr>
              <w:t>空间范围为东至杜甫大道</w:t>
            </w:r>
            <w:r>
              <w:rPr>
                <w:rFonts w:hint="eastAsia" w:eastAsia="宋体" w:cs="Times New Roman"/>
              </w:rPr>
              <w:t>，</w:t>
            </w:r>
            <w:r>
              <w:rPr>
                <w:rFonts w:eastAsia="宋体" w:cs="Times New Roman"/>
              </w:rPr>
              <w:t>西至恒东新能源</w:t>
            </w:r>
            <w:r>
              <w:rPr>
                <w:rFonts w:hint="eastAsia" w:eastAsia="宋体" w:cs="Times New Roman"/>
              </w:rPr>
              <w:t>，</w:t>
            </w:r>
            <w:r>
              <w:rPr>
                <w:rFonts w:eastAsia="宋体" w:cs="Times New Roman"/>
              </w:rPr>
              <w:t>南起规划创业路</w:t>
            </w:r>
            <w:r>
              <w:rPr>
                <w:rFonts w:hint="eastAsia" w:eastAsia="宋体" w:cs="Times New Roman"/>
              </w:rPr>
              <w:t>，</w:t>
            </w:r>
            <w:r>
              <w:rPr>
                <w:rFonts w:eastAsia="宋体" w:cs="Times New Roman"/>
              </w:rPr>
              <w:t>北至规划科创路</w:t>
            </w:r>
            <w:r>
              <w:rPr>
                <w:rFonts w:hint="eastAsia" w:eastAsia="宋体" w:cs="Times New Roman"/>
              </w:rPr>
              <w:t>，</w:t>
            </w:r>
            <w:r>
              <w:rPr>
                <w:rFonts w:eastAsia="宋体" w:cs="Times New Roman"/>
              </w:rPr>
              <w:t>片区范围面积约3.75平方公里。</w:t>
            </w:r>
          </w:p>
          <w:p w14:paraId="07E253F8">
            <w:pPr>
              <w:pStyle w:val="156"/>
              <w:ind w:firstLine="480"/>
              <w:rPr>
                <w:rFonts w:eastAsia="宋体" w:cs="Times New Roman"/>
              </w:rPr>
            </w:pPr>
            <w:r>
              <w:rPr>
                <w:rFonts w:eastAsia="宋体" w:cs="Times New Roman"/>
              </w:rPr>
              <w:t>东南板块：位于偃师中心城区东南区域</w:t>
            </w:r>
            <w:r>
              <w:rPr>
                <w:rFonts w:hint="eastAsia" w:eastAsia="宋体" w:cs="Times New Roman"/>
              </w:rPr>
              <w:t>，</w:t>
            </w:r>
            <w:r>
              <w:rPr>
                <w:rFonts w:eastAsia="宋体" w:cs="Times New Roman"/>
              </w:rPr>
              <w:t>空间范围为西起S539、商汤大道、规划岭西路</w:t>
            </w:r>
            <w:r>
              <w:rPr>
                <w:rFonts w:hint="eastAsia" w:eastAsia="宋体" w:cs="Times New Roman"/>
              </w:rPr>
              <w:t>，</w:t>
            </w:r>
            <w:r>
              <w:rPr>
                <w:rFonts w:eastAsia="宋体" w:cs="Times New Roman"/>
              </w:rPr>
              <w:t>东至洛河堤、干沟河堤、规划岭东路</w:t>
            </w:r>
            <w:r>
              <w:rPr>
                <w:rFonts w:hint="eastAsia" w:eastAsia="宋体" w:cs="Times New Roman"/>
              </w:rPr>
              <w:t>，</w:t>
            </w:r>
            <w:r>
              <w:rPr>
                <w:rFonts w:eastAsia="宋体" w:cs="Times New Roman"/>
              </w:rPr>
              <w:t>北至陇海铁路、滨河南路、郑西高铁</w:t>
            </w:r>
            <w:r>
              <w:rPr>
                <w:rFonts w:hint="eastAsia" w:eastAsia="宋体" w:cs="Times New Roman"/>
              </w:rPr>
              <w:t>，</w:t>
            </w:r>
            <w:r>
              <w:rPr>
                <w:rFonts w:eastAsia="宋体" w:cs="Times New Roman"/>
              </w:rPr>
              <w:t>南至规划岭南路</w:t>
            </w:r>
            <w:r>
              <w:rPr>
                <w:rFonts w:hint="eastAsia" w:eastAsia="宋体" w:cs="Times New Roman"/>
              </w:rPr>
              <w:t>，</w:t>
            </w:r>
            <w:r>
              <w:rPr>
                <w:rFonts w:eastAsia="宋体" w:cs="Times New Roman"/>
              </w:rPr>
              <w:t>片区范围面积约12.60平方公里。</w:t>
            </w:r>
          </w:p>
          <w:p w14:paraId="0A61576A">
            <w:pPr>
              <w:pStyle w:val="156"/>
              <w:ind w:firstLine="480"/>
              <w:rPr>
                <w:rFonts w:eastAsia="宋体" w:cs="Times New Roman"/>
              </w:rPr>
            </w:pPr>
            <w:r>
              <w:rPr>
                <w:rFonts w:eastAsia="宋体" w:cs="Times New Roman"/>
              </w:rPr>
              <w:t>（3）主导产业</w:t>
            </w:r>
          </w:p>
          <w:p w14:paraId="6DC4786B">
            <w:pPr>
              <w:pStyle w:val="156"/>
              <w:ind w:firstLine="480"/>
              <w:rPr>
                <w:rFonts w:eastAsia="宋体" w:cs="Times New Roman"/>
              </w:rPr>
            </w:pPr>
            <w:r>
              <w:rPr>
                <w:rFonts w:eastAsia="宋体" w:cs="Times New Roman"/>
              </w:rPr>
              <w:t>根据产业发展趋势、政策导向、区域协同、标杆经验四个维度的研究分析结果</w:t>
            </w:r>
            <w:r>
              <w:rPr>
                <w:rFonts w:hint="eastAsia" w:eastAsia="宋体" w:cs="Times New Roman"/>
              </w:rPr>
              <w:t>，</w:t>
            </w:r>
            <w:r>
              <w:rPr>
                <w:rFonts w:eastAsia="宋体" w:cs="Times New Roman"/>
              </w:rPr>
              <w:t>结合偃师开发区产业发展现状和条件</w:t>
            </w:r>
            <w:r>
              <w:rPr>
                <w:rFonts w:hint="eastAsia" w:eastAsia="宋体" w:cs="Times New Roman"/>
              </w:rPr>
              <w:t>，</w:t>
            </w:r>
            <w:r>
              <w:rPr>
                <w:rFonts w:eastAsia="宋体" w:cs="Times New Roman"/>
              </w:rPr>
              <w:t>选择无机及有色金属新材料、装备制造、节能环保产业作为偃师开发区的主导产业</w:t>
            </w:r>
            <w:r>
              <w:rPr>
                <w:rFonts w:hint="eastAsia" w:eastAsia="宋体" w:cs="Times New Roman"/>
              </w:rPr>
              <w:t>，</w:t>
            </w:r>
            <w:r>
              <w:rPr>
                <w:rFonts w:eastAsia="宋体" w:cs="Times New Roman"/>
              </w:rPr>
              <w:t>各主导产业发展思路和重点环节如下：</w:t>
            </w:r>
          </w:p>
          <w:p w14:paraId="7EB8DF1B">
            <w:pPr>
              <w:pStyle w:val="156"/>
              <w:ind w:firstLine="480"/>
              <w:rPr>
                <w:rFonts w:eastAsia="宋体" w:cs="Times New Roman"/>
              </w:rPr>
            </w:pPr>
            <w:r>
              <w:rPr>
                <w:rFonts w:eastAsia="宋体" w:cs="Times New Roman"/>
              </w:rPr>
              <w:t>无机及有色金属新材料产业：重点发展环保型分子筛材料、轻合金等有色金属材料、铝板带箔、锂电箔材、功能玻璃等电子信息材料</w:t>
            </w:r>
            <w:r>
              <w:rPr>
                <w:rFonts w:hint="eastAsia" w:eastAsia="宋体" w:cs="Times New Roman"/>
              </w:rPr>
              <w:t>，</w:t>
            </w:r>
            <w:r>
              <w:rPr>
                <w:rFonts w:eastAsia="宋体" w:cs="Times New Roman"/>
              </w:rPr>
              <w:t>形成一批具有自主知识产权产品</w:t>
            </w:r>
            <w:r>
              <w:rPr>
                <w:rFonts w:hint="eastAsia" w:eastAsia="宋体" w:cs="Times New Roman"/>
              </w:rPr>
              <w:t>，</w:t>
            </w:r>
            <w:r>
              <w:rPr>
                <w:rFonts w:eastAsia="宋体" w:cs="Times New Roman"/>
              </w:rPr>
              <w:t>打造国际知名分子筛材料基地、全国具有较强影响力的新材料集群。</w:t>
            </w:r>
          </w:p>
          <w:p w14:paraId="06D0A565">
            <w:pPr>
              <w:pStyle w:val="156"/>
              <w:ind w:firstLine="480"/>
              <w:rPr>
                <w:rFonts w:eastAsia="宋体" w:cs="Times New Roman"/>
              </w:rPr>
            </w:pPr>
            <w:r>
              <w:rPr>
                <w:rFonts w:eastAsia="宋体" w:cs="Times New Roman"/>
              </w:rPr>
              <w:t>装备制造业：重点发展三轮摩托车新能源车制造、新能源装备制造、智能装备等制造业</w:t>
            </w:r>
            <w:r>
              <w:rPr>
                <w:rFonts w:hint="eastAsia" w:eastAsia="宋体" w:cs="Times New Roman"/>
              </w:rPr>
              <w:t>，</w:t>
            </w:r>
            <w:r>
              <w:rPr>
                <w:rFonts w:eastAsia="宋体" w:cs="Times New Roman"/>
              </w:rPr>
              <w:t>建设新能源车辆集群。</w:t>
            </w:r>
          </w:p>
          <w:p w14:paraId="0FB1509B">
            <w:pPr>
              <w:pStyle w:val="156"/>
              <w:ind w:firstLine="480"/>
              <w:rPr>
                <w:rFonts w:eastAsia="宋体" w:cs="Times New Roman"/>
              </w:rPr>
            </w:pPr>
            <w:r>
              <w:rPr>
                <w:rFonts w:eastAsia="宋体" w:cs="Times New Roman"/>
              </w:rPr>
              <w:t>节能环保产业：重点围绕储能装备、氢能装备、节能技术装备、环保技术装备、余热余压利用技术和设备等领域</w:t>
            </w:r>
            <w:r>
              <w:rPr>
                <w:rFonts w:hint="eastAsia" w:eastAsia="宋体" w:cs="Times New Roman"/>
              </w:rPr>
              <w:t>，</w:t>
            </w:r>
            <w:r>
              <w:rPr>
                <w:rFonts w:eastAsia="宋体" w:cs="Times New Roman"/>
              </w:rPr>
              <w:t>积极对接中东方日升、浙江万洋、宁德时代、上海环境、中节能、中信重工等企业</w:t>
            </w:r>
            <w:r>
              <w:rPr>
                <w:rFonts w:hint="eastAsia" w:eastAsia="宋体" w:cs="Times New Roman"/>
              </w:rPr>
              <w:t>，</w:t>
            </w:r>
            <w:r>
              <w:rPr>
                <w:rFonts w:eastAsia="宋体" w:cs="Times New Roman"/>
              </w:rPr>
              <w:t>全力推进</w:t>
            </w:r>
            <w:r>
              <w:rPr>
                <w:rFonts w:hint="eastAsia" w:eastAsia="宋体" w:cs="Times New Roman"/>
              </w:rPr>
              <w:t>“</w:t>
            </w:r>
            <w:r>
              <w:rPr>
                <w:rFonts w:eastAsia="宋体" w:cs="Times New Roman"/>
              </w:rPr>
              <w:t>中原节能环保装备产业园</w:t>
            </w:r>
            <w:r>
              <w:rPr>
                <w:rFonts w:hint="eastAsia" w:eastAsia="宋体" w:cs="Times New Roman"/>
              </w:rPr>
              <w:t>”</w:t>
            </w:r>
            <w:r>
              <w:rPr>
                <w:rFonts w:eastAsia="宋体" w:cs="Times New Roman"/>
              </w:rPr>
              <w:t>建设</w:t>
            </w:r>
            <w:r>
              <w:rPr>
                <w:rFonts w:hint="eastAsia" w:eastAsia="宋体" w:cs="Times New Roman"/>
              </w:rPr>
              <w:t>，</w:t>
            </w:r>
            <w:r>
              <w:rPr>
                <w:rFonts w:eastAsia="宋体" w:cs="Times New Roman"/>
              </w:rPr>
              <w:t>形成集研发、设计、生产、智造、展示、服务于一体的完整产业链</w:t>
            </w:r>
            <w:r>
              <w:rPr>
                <w:rFonts w:hint="eastAsia" w:eastAsia="宋体" w:cs="Times New Roman"/>
              </w:rPr>
              <w:t>，</w:t>
            </w:r>
            <w:r>
              <w:rPr>
                <w:rFonts w:eastAsia="宋体" w:cs="Times New Roman"/>
              </w:rPr>
              <w:t>打造黄河流域节能环保产业发展引领区及中部地区重要节能环保装和储能装备产业集群。</w:t>
            </w:r>
          </w:p>
          <w:p w14:paraId="543FCF7B">
            <w:pPr>
              <w:pStyle w:val="156"/>
              <w:ind w:firstLine="480"/>
              <w:rPr>
                <w:rFonts w:eastAsia="宋体" w:cs="Times New Roman"/>
              </w:rPr>
            </w:pPr>
            <w:r>
              <w:rPr>
                <w:rFonts w:hint="eastAsia" w:eastAsia="宋体" w:cs="Times New Roman"/>
              </w:rPr>
              <w:t>相符性分析：</w:t>
            </w:r>
          </w:p>
          <w:p w14:paraId="26B22DB7">
            <w:pPr>
              <w:pStyle w:val="156"/>
              <w:ind w:firstLine="480"/>
              <w:rPr>
                <w:szCs w:val="24"/>
              </w:rPr>
            </w:pPr>
            <w:r>
              <w:t>本项目位于</w:t>
            </w:r>
            <w:r>
              <w:rPr>
                <w:rFonts w:hint="eastAsia" w:cs="Times New Roman"/>
                <w:szCs w:val="24"/>
              </w:rPr>
              <w:t>洛阳偃师区先进制造业开发区鞋业产业园（山化鞋园）</w:t>
            </w:r>
            <w:r>
              <w:rPr>
                <w:rFonts w:hint="eastAsia"/>
              </w:rPr>
              <w:t>，属于先进制造业开发区东南板块山化片区</w:t>
            </w:r>
            <w:r>
              <w:t>。根据</w:t>
            </w:r>
            <w:r>
              <w:rPr>
                <w:rFonts w:hint="eastAsia"/>
              </w:rPr>
              <w:t>企业租赁协议（附件6），结合</w:t>
            </w:r>
            <w:r>
              <w:t>洛阳偃师区先进制造业开发区用地功能布局</w:t>
            </w:r>
            <w:r>
              <w:rPr>
                <w:rFonts w:hint="eastAsia"/>
              </w:rPr>
              <w:t>关系</w:t>
            </w:r>
            <w:r>
              <w:t>图（附图</w:t>
            </w:r>
            <w:r>
              <w:rPr>
                <w:rFonts w:hint="eastAsia"/>
              </w:rPr>
              <w:t>6</w:t>
            </w:r>
            <w:r>
              <w:t>）</w:t>
            </w:r>
            <w:r>
              <w:rPr>
                <w:rFonts w:hint="eastAsia"/>
              </w:rPr>
              <w:t>，用地性质为工业用地，</w:t>
            </w:r>
            <w:r>
              <w:t>符合</w:t>
            </w:r>
            <w:r>
              <w:rPr>
                <w:rFonts w:hint="eastAsia"/>
              </w:rPr>
              <w:t>土地利用</w:t>
            </w:r>
            <w:r>
              <w:t>规划</w:t>
            </w:r>
            <w:r>
              <w:rPr>
                <w:rFonts w:hint="eastAsia"/>
              </w:rPr>
              <w:t>；本项目属于制鞋业布鞋制造项目，结合</w:t>
            </w:r>
            <w:r>
              <w:t>洛阳偃师区先进制造业开发区产业功能布局</w:t>
            </w:r>
            <w:r>
              <w:rPr>
                <w:rFonts w:hint="eastAsia"/>
              </w:rPr>
              <w:t>关系</w:t>
            </w:r>
            <w:r>
              <w:t>图（附图</w:t>
            </w:r>
            <w:r>
              <w:rPr>
                <w:rFonts w:hint="eastAsia"/>
              </w:rPr>
              <w:t>7</w:t>
            </w:r>
            <w:r>
              <w:t>）</w:t>
            </w:r>
            <w:r>
              <w:rPr>
                <w:rFonts w:hint="eastAsia"/>
              </w:rPr>
              <w:t>，所处区域功能规划为</w:t>
            </w:r>
            <w:r>
              <w:t>制鞋业、现代服务业开发区</w:t>
            </w:r>
            <w:r>
              <w:rPr>
                <w:rFonts w:hint="eastAsia"/>
              </w:rPr>
              <w:t>，符合产业布局规划。</w:t>
            </w:r>
          </w:p>
          <w:p w14:paraId="4548164B">
            <w:pPr>
              <w:pStyle w:val="156"/>
              <w:ind w:firstLine="480"/>
              <w:rPr>
                <w:rFonts w:eastAsia="宋体" w:cs="Times New Roman"/>
              </w:rPr>
            </w:pPr>
            <w:r>
              <w:rPr>
                <w:rFonts w:eastAsia="宋体" w:cs="Times New Roman"/>
              </w:rPr>
              <w:t>（</w:t>
            </w:r>
            <w:r>
              <w:rPr>
                <w:rFonts w:hint="eastAsia" w:eastAsia="宋体" w:cs="Times New Roman"/>
              </w:rPr>
              <w:t>4</w:t>
            </w:r>
            <w:r>
              <w:rPr>
                <w:rFonts w:eastAsia="宋体" w:cs="Times New Roman"/>
              </w:rPr>
              <w:t>）开发区公辅设施</w:t>
            </w:r>
          </w:p>
          <w:p w14:paraId="0F84685D">
            <w:pPr>
              <w:pStyle w:val="156"/>
              <w:ind w:firstLine="488"/>
              <w:rPr>
                <w:rFonts w:eastAsia="宋体" w:cs="Times New Roman"/>
                <w:spacing w:val="2"/>
              </w:rPr>
            </w:pPr>
            <w:r>
              <w:rPr>
                <w:rFonts w:hAnsi="宋体" w:eastAsia="宋体" w:cs="Times New Roman"/>
                <w:spacing w:val="2"/>
              </w:rPr>
              <w:t>①</w:t>
            </w:r>
            <w:r>
              <w:rPr>
                <w:rFonts w:eastAsia="宋体" w:cs="Times New Roman"/>
                <w:spacing w:val="2"/>
              </w:rPr>
              <w:t xml:space="preserve"> 给水工程规划</w:t>
            </w:r>
          </w:p>
          <w:p w14:paraId="4DBFF61A">
            <w:pPr>
              <w:pStyle w:val="156"/>
              <w:ind w:firstLine="488"/>
              <w:rPr>
                <w:rFonts w:eastAsia="宋体" w:cs="Times New Roman"/>
                <w:spacing w:val="2"/>
              </w:rPr>
            </w:pPr>
            <w:r>
              <w:rPr>
                <w:rFonts w:eastAsia="宋体" w:cs="Times New Roman"/>
                <w:spacing w:val="2"/>
              </w:rPr>
              <w:t>规划新建伊洛水厂与顾县水厂。伊洛水厂位于洛河以南、岳滩组团的西北角</w:t>
            </w:r>
            <w:r>
              <w:rPr>
                <w:rFonts w:hint="eastAsia" w:eastAsia="宋体" w:cs="Times New Roman"/>
                <w:spacing w:val="2"/>
              </w:rPr>
              <w:t>，</w:t>
            </w:r>
            <w:r>
              <w:rPr>
                <w:rFonts w:eastAsia="宋体" w:cs="Times New Roman"/>
                <w:spacing w:val="2"/>
              </w:rPr>
              <w:t>设计供水能力为7万立方米/日</w:t>
            </w:r>
            <w:r>
              <w:rPr>
                <w:rFonts w:hint="eastAsia" w:eastAsia="宋体" w:cs="Times New Roman"/>
                <w:spacing w:val="2"/>
              </w:rPr>
              <w:t>，</w:t>
            </w:r>
            <w:r>
              <w:rPr>
                <w:rFonts w:eastAsia="宋体" w:cs="Times New Roman"/>
                <w:spacing w:val="2"/>
              </w:rPr>
              <w:t>占地面积7.5公顷</w:t>
            </w:r>
            <w:r>
              <w:rPr>
                <w:rFonts w:hint="eastAsia" w:eastAsia="宋体" w:cs="Times New Roman"/>
                <w:spacing w:val="2"/>
              </w:rPr>
              <w:t>，</w:t>
            </w:r>
            <w:r>
              <w:rPr>
                <w:rFonts w:eastAsia="宋体" w:cs="Times New Roman"/>
                <w:spacing w:val="2"/>
              </w:rPr>
              <w:t>近期建设一期工程</w:t>
            </w:r>
            <w:r>
              <w:rPr>
                <w:rFonts w:hint="eastAsia" w:eastAsia="宋体" w:cs="Times New Roman"/>
                <w:spacing w:val="2"/>
              </w:rPr>
              <w:t>，</w:t>
            </w:r>
            <w:r>
              <w:rPr>
                <w:rFonts w:eastAsia="宋体" w:cs="Times New Roman"/>
                <w:spacing w:val="2"/>
              </w:rPr>
              <w:t>设计供水能力为4万吨/日</w:t>
            </w:r>
            <w:r>
              <w:rPr>
                <w:rFonts w:hint="eastAsia" w:eastAsia="宋体" w:cs="Times New Roman"/>
                <w:spacing w:val="2"/>
              </w:rPr>
              <w:t>，</w:t>
            </w:r>
            <w:r>
              <w:rPr>
                <w:rFonts w:eastAsia="宋体" w:cs="Times New Roman"/>
                <w:spacing w:val="2"/>
              </w:rPr>
              <w:t>水源由河滩取水井群供给。顾县水厂位于绿色智造科创产业片区东北角</w:t>
            </w:r>
            <w:r>
              <w:rPr>
                <w:rFonts w:hint="eastAsia" w:eastAsia="宋体" w:cs="Times New Roman"/>
                <w:spacing w:val="2"/>
              </w:rPr>
              <w:t>，</w:t>
            </w:r>
            <w:r>
              <w:rPr>
                <w:rFonts w:eastAsia="宋体" w:cs="Times New Roman"/>
                <w:spacing w:val="2"/>
              </w:rPr>
              <w:t>设计供水能力为2万立方米/日</w:t>
            </w:r>
            <w:r>
              <w:rPr>
                <w:rFonts w:hint="eastAsia" w:eastAsia="宋体" w:cs="Times New Roman"/>
                <w:spacing w:val="2"/>
              </w:rPr>
              <w:t>，</w:t>
            </w:r>
            <w:r>
              <w:rPr>
                <w:rFonts w:eastAsia="宋体" w:cs="Times New Roman"/>
                <w:spacing w:val="2"/>
              </w:rPr>
              <w:t>水源为小浪底水库跨区域引水。</w:t>
            </w:r>
          </w:p>
          <w:p w14:paraId="355231C9">
            <w:pPr>
              <w:pStyle w:val="156"/>
              <w:ind w:firstLine="488"/>
              <w:rPr>
                <w:rFonts w:eastAsia="宋体" w:cs="Times New Roman"/>
                <w:spacing w:val="2"/>
              </w:rPr>
            </w:pPr>
            <w:r>
              <w:rPr>
                <w:rFonts w:eastAsia="宋体" w:cs="Times New Roman"/>
                <w:spacing w:val="2"/>
              </w:rPr>
              <w:t>北环片区由第一水厂和第二水厂供给</w:t>
            </w:r>
            <w:r>
              <w:rPr>
                <w:rFonts w:hint="eastAsia" w:eastAsia="宋体" w:cs="Times New Roman"/>
                <w:spacing w:val="2"/>
              </w:rPr>
              <w:t>；</w:t>
            </w:r>
            <w:r>
              <w:rPr>
                <w:rFonts w:eastAsia="宋体" w:cs="Times New Roman"/>
                <w:spacing w:val="2"/>
              </w:rPr>
              <w:t>岳滩板块由伊洛水厂供给</w:t>
            </w:r>
            <w:r>
              <w:rPr>
                <w:rFonts w:hint="eastAsia" w:eastAsia="宋体" w:cs="Times New Roman"/>
                <w:spacing w:val="2"/>
              </w:rPr>
              <w:t>；</w:t>
            </w:r>
            <w:r>
              <w:rPr>
                <w:rFonts w:eastAsia="宋体" w:cs="Times New Roman"/>
                <w:spacing w:val="2"/>
              </w:rPr>
              <w:t>东南板块近期由伊洛水厂供给</w:t>
            </w:r>
            <w:r>
              <w:rPr>
                <w:rFonts w:hint="eastAsia" w:eastAsia="宋体" w:cs="Times New Roman"/>
                <w:spacing w:val="2"/>
              </w:rPr>
              <w:t>，</w:t>
            </w:r>
            <w:r>
              <w:rPr>
                <w:rFonts w:eastAsia="宋体" w:cs="Times New Roman"/>
                <w:spacing w:val="2"/>
              </w:rPr>
              <w:t>远期由规划顾县水厂供给。</w:t>
            </w:r>
          </w:p>
          <w:p w14:paraId="17CC03A4">
            <w:pPr>
              <w:pStyle w:val="156"/>
              <w:ind w:firstLine="488"/>
              <w:rPr>
                <w:rFonts w:eastAsia="宋体" w:cs="Times New Roman"/>
                <w:spacing w:val="2"/>
              </w:rPr>
            </w:pPr>
            <w:r>
              <w:rPr>
                <w:rFonts w:hAnsi="宋体" w:eastAsia="宋体" w:cs="Times New Roman"/>
                <w:spacing w:val="2"/>
              </w:rPr>
              <w:t>②</w:t>
            </w:r>
            <w:r>
              <w:rPr>
                <w:rFonts w:eastAsia="宋体" w:cs="Times New Roman"/>
                <w:spacing w:val="2"/>
              </w:rPr>
              <w:t xml:space="preserve"> 排水工程规划</w:t>
            </w:r>
          </w:p>
          <w:p w14:paraId="4833B03E">
            <w:pPr>
              <w:pStyle w:val="156"/>
              <w:ind w:firstLine="488"/>
              <w:rPr>
                <w:rFonts w:eastAsia="宋体" w:cs="Times New Roman"/>
                <w:spacing w:val="2"/>
              </w:rPr>
            </w:pPr>
            <w:r>
              <w:rPr>
                <w:rFonts w:eastAsia="宋体" w:cs="Times New Roman"/>
                <w:spacing w:val="2"/>
              </w:rPr>
              <w:t>规划现有雨污水合流管道将逐步改造为雨、污水分流</w:t>
            </w:r>
            <w:r>
              <w:rPr>
                <w:rFonts w:hint="eastAsia" w:eastAsia="宋体" w:cs="Times New Roman"/>
                <w:spacing w:val="2"/>
              </w:rPr>
              <w:t>，</w:t>
            </w:r>
            <w:r>
              <w:rPr>
                <w:rFonts w:eastAsia="宋体" w:cs="Times New Roman"/>
                <w:spacing w:val="2"/>
              </w:rPr>
              <w:t>新建城区均采用雨、污水分流的排水体制。</w:t>
            </w:r>
          </w:p>
          <w:p w14:paraId="5B213FC1">
            <w:pPr>
              <w:pStyle w:val="156"/>
              <w:ind w:firstLine="488"/>
              <w:rPr>
                <w:rFonts w:eastAsia="宋体" w:cs="Times New Roman"/>
                <w:spacing w:val="2"/>
              </w:rPr>
            </w:pPr>
            <w:r>
              <w:rPr>
                <w:rFonts w:eastAsia="宋体" w:cs="Times New Roman"/>
                <w:spacing w:val="2"/>
              </w:rPr>
              <w:t>A、污水工程</w:t>
            </w:r>
          </w:p>
          <w:p w14:paraId="2111B542">
            <w:pPr>
              <w:pStyle w:val="156"/>
              <w:ind w:firstLine="488"/>
              <w:rPr>
                <w:rFonts w:eastAsia="宋体" w:cs="Times New Roman"/>
                <w:spacing w:val="2"/>
              </w:rPr>
            </w:pPr>
            <w:r>
              <w:rPr>
                <w:rFonts w:eastAsia="宋体" w:cs="Times New Roman"/>
                <w:spacing w:val="2"/>
              </w:rPr>
              <w:t>偃师中心城区划分为4个排水分区</w:t>
            </w:r>
            <w:r>
              <w:rPr>
                <w:rFonts w:hint="eastAsia" w:eastAsia="宋体" w:cs="Times New Roman"/>
                <w:spacing w:val="2"/>
              </w:rPr>
              <w:t>，</w:t>
            </w:r>
            <w:r>
              <w:rPr>
                <w:rFonts w:eastAsia="宋体" w:cs="Times New Roman"/>
                <w:spacing w:val="2"/>
              </w:rPr>
              <w:t>分别为陇海铁路以北片区、陇海铁路以南洛河以北片区和洛河以南伊河以北片区以及顾县片区。规划近期提标改造第三污水处理厂</w:t>
            </w:r>
            <w:r>
              <w:rPr>
                <w:rFonts w:hint="eastAsia" w:eastAsia="宋体" w:cs="Times New Roman"/>
                <w:spacing w:val="2"/>
              </w:rPr>
              <w:t>，</w:t>
            </w:r>
            <w:r>
              <w:rPr>
                <w:rFonts w:eastAsia="宋体" w:cs="Times New Roman"/>
                <w:spacing w:val="2"/>
              </w:rPr>
              <w:t>对现状生物池MBBR改造</w:t>
            </w:r>
            <w:r>
              <w:rPr>
                <w:rFonts w:hint="eastAsia" w:eastAsia="宋体" w:cs="Times New Roman"/>
                <w:spacing w:val="2"/>
              </w:rPr>
              <w:t>，</w:t>
            </w:r>
            <w:r>
              <w:rPr>
                <w:rFonts w:eastAsia="宋体" w:cs="Times New Roman"/>
                <w:spacing w:val="2"/>
              </w:rPr>
              <w:t>新增变配电间及鼓风机房、臭氧发生车间、臭氧接触池、液氧站及厂区管线系统等</w:t>
            </w:r>
            <w:r>
              <w:rPr>
                <w:rFonts w:hint="eastAsia" w:eastAsia="宋体" w:cs="Times New Roman"/>
                <w:spacing w:val="2"/>
              </w:rPr>
              <w:t>，</w:t>
            </w:r>
            <w:r>
              <w:rPr>
                <w:rFonts w:eastAsia="宋体" w:cs="Times New Roman"/>
                <w:spacing w:val="2"/>
              </w:rPr>
              <w:t>推进第四污水处理厂建设</w:t>
            </w:r>
            <w:r>
              <w:rPr>
                <w:rFonts w:hint="eastAsia" w:eastAsia="宋体" w:cs="Times New Roman"/>
                <w:spacing w:val="2"/>
              </w:rPr>
              <w:t>，</w:t>
            </w:r>
            <w:r>
              <w:rPr>
                <w:rFonts w:eastAsia="宋体" w:cs="Times New Roman"/>
                <w:spacing w:val="2"/>
              </w:rPr>
              <w:t>新建日处理污水能力7500吨污水处理厂1座及配套污水管网等设施。</w:t>
            </w:r>
          </w:p>
          <w:p w14:paraId="4F392695">
            <w:pPr>
              <w:pStyle w:val="156"/>
              <w:ind w:firstLine="488"/>
              <w:rPr>
                <w:rFonts w:eastAsia="宋体" w:cs="Times New Roman"/>
                <w:spacing w:val="2"/>
              </w:rPr>
            </w:pPr>
            <w:r>
              <w:rPr>
                <w:rFonts w:eastAsia="宋体" w:cs="Times New Roman"/>
                <w:spacing w:val="2"/>
              </w:rPr>
              <w:t>开发区根据污水分区规划和污水厂布局</w:t>
            </w:r>
            <w:r>
              <w:rPr>
                <w:rFonts w:hint="eastAsia" w:eastAsia="宋体" w:cs="Times New Roman"/>
                <w:spacing w:val="2"/>
              </w:rPr>
              <w:t>，</w:t>
            </w:r>
            <w:r>
              <w:rPr>
                <w:rFonts w:eastAsia="宋体" w:cs="Times New Roman"/>
                <w:spacing w:val="2"/>
              </w:rPr>
              <w:t>结合地形地势</w:t>
            </w:r>
            <w:r>
              <w:rPr>
                <w:rFonts w:hint="eastAsia" w:eastAsia="宋体" w:cs="Times New Roman"/>
                <w:spacing w:val="2"/>
              </w:rPr>
              <w:t>，</w:t>
            </w:r>
            <w:r>
              <w:rPr>
                <w:rFonts w:eastAsia="宋体" w:cs="Times New Roman"/>
                <w:spacing w:val="2"/>
              </w:rPr>
              <w:t>规划布置污水管网系统</w:t>
            </w:r>
            <w:r>
              <w:rPr>
                <w:rFonts w:hint="eastAsia" w:eastAsia="宋体" w:cs="Times New Roman"/>
                <w:spacing w:val="2"/>
              </w:rPr>
              <w:t>，</w:t>
            </w:r>
            <w:r>
              <w:rPr>
                <w:rFonts w:eastAsia="宋体" w:cs="Times New Roman"/>
                <w:spacing w:val="2"/>
              </w:rPr>
              <w:t>开发区内的污水通过污水干管和主干管收集输送到各自的污水厂。污水干管沿道路顺坡敷设</w:t>
            </w:r>
            <w:r>
              <w:rPr>
                <w:rFonts w:hint="eastAsia" w:eastAsia="宋体" w:cs="Times New Roman"/>
                <w:spacing w:val="2"/>
              </w:rPr>
              <w:t>，</w:t>
            </w:r>
            <w:r>
              <w:rPr>
                <w:rFonts w:eastAsia="宋体" w:cs="Times New Roman"/>
                <w:spacing w:val="2"/>
              </w:rPr>
              <w:t>一般敷设在东西向道路的南侧、南北向道路的东侧。</w:t>
            </w:r>
          </w:p>
          <w:p w14:paraId="48AC6A6B">
            <w:pPr>
              <w:pStyle w:val="156"/>
              <w:ind w:firstLine="488"/>
              <w:rPr>
                <w:rFonts w:eastAsia="宋体" w:cs="Times New Roman"/>
                <w:spacing w:val="2"/>
              </w:rPr>
            </w:pPr>
            <w:r>
              <w:rPr>
                <w:rFonts w:eastAsia="宋体" w:cs="Times New Roman"/>
                <w:spacing w:val="2"/>
              </w:rPr>
              <w:t>B、雨水工程规划</w:t>
            </w:r>
          </w:p>
          <w:p w14:paraId="6A6FCA50">
            <w:pPr>
              <w:pStyle w:val="156"/>
              <w:ind w:firstLine="488"/>
              <w:rPr>
                <w:rFonts w:eastAsia="宋体" w:cs="Times New Roman"/>
                <w:spacing w:val="2"/>
              </w:rPr>
            </w:pPr>
            <w:r>
              <w:rPr>
                <w:rFonts w:eastAsia="宋体" w:cs="Times New Roman"/>
                <w:spacing w:val="2"/>
              </w:rPr>
              <w:t>结合偃师水系及地势共分为五大片区</w:t>
            </w:r>
            <w:r>
              <w:rPr>
                <w:rFonts w:hint="eastAsia" w:eastAsia="宋体" w:cs="Times New Roman"/>
                <w:spacing w:val="2"/>
              </w:rPr>
              <w:t>，</w:t>
            </w:r>
            <w:r>
              <w:rPr>
                <w:rFonts w:eastAsia="宋体" w:cs="Times New Roman"/>
                <w:spacing w:val="2"/>
              </w:rPr>
              <w:t>分别为中州渠片区、洛北片区老城组团、洛北片区首阳山组团、伊洛片区</w:t>
            </w:r>
            <w:r>
              <w:rPr>
                <w:rFonts w:hint="eastAsia" w:eastAsia="宋体" w:cs="Times New Roman"/>
                <w:spacing w:val="2"/>
              </w:rPr>
              <w:t>，</w:t>
            </w:r>
            <w:r>
              <w:rPr>
                <w:rFonts w:eastAsia="宋体" w:cs="Times New Roman"/>
                <w:spacing w:val="2"/>
              </w:rPr>
              <w:t>偃师区先进制造业开发区涉及中州渠片区、伊洛片区、顾县片区。</w:t>
            </w:r>
          </w:p>
          <w:p w14:paraId="34BC3701">
            <w:pPr>
              <w:pStyle w:val="156"/>
              <w:ind w:firstLine="488"/>
              <w:rPr>
                <w:rFonts w:eastAsia="宋体" w:cs="Times New Roman"/>
                <w:spacing w:val="2"/>
              </w:rPr>
            </w:pPr>
            <w:r>
              <w:rPr>
                <w:rFonts w:eastAsia="宋体" w:cs="Times New Roman"/>
                <w:spacing w:val="2"/>
              </w:rPr>
              <w:t>中州渠片区：该片区主要考虑北部山洪的排放</w:t>
            </w:r>
            <w:r>
              <w:rPr>
                <w:rFonts w:hint="eastAsia" w:eastAsia="宋体" w:cs="Times New Roman"/>
                <w:spacing w:val="2"/>
              </w:rPr>
              <w:t>，</w:t>
            </w:r>
            <w:r>
              <w:rPr>
                <w:rFonts w:eastAsia="宋体" w:cs="Times New Roman"/>
                <w:spacing w:val="2"/>
              </w:rPr>
              <w:t>片区范围沿规划区向周边拓展范围至雨水流域范围。该范围北以山脊为界</w:t>
            </w:r>
            <w:r>
              <w:rPr>
                <w:rFonts w:hint="eastAsia" w:eastAsia="宋体" w:cs="Times New Roman"/>
                <w:spacing w:val="2"/>
              </w:rPr>
              <w:t>，</w:t>
            </w:r>
            <w:r>
              <w:rPr>
                <w:rFonts w:eastAsia="宋体" w:cs="Times New Roman"/>
                <w:spacing w:val="2"/>
              </w:rPr>
              <w:t>南至中州渠</w:t>
            </w:r>
            <w:r>
              <w:rPr>
                <w:rFonts w:hint="eastAsia" w:eastAsia="宋体" w:cs="Times New Roman"/>
                <w:spacing w:val="2"/>
              </w:rPr>
              <w:t>，</w:t>
            </w:r>
            <w:r>
              <w:rPr>
                <w:rFonts w:eastAsia="宋体" w:cs="Times New Roman"/>
                <w:spacing w:val="2"/>
              </w:rPr>
              <w:t>北部山洪通过中州渠截流</w:t>
            </w:r>
            <w:r>
              <w:rPr>
                <w:rFonts w:hint="eastAsia" w:eastAsia="宋体" w:cs="Times New Roman"/>
                <w:spacing w:val="2"/>
              </w:rPr>
              <w:t>，</w:t>
            </w:r>
            <w:r>
              <w:rPr>
                <w:rFonts w:eastAsia="宋体" w:cs="Times New Roman"/>
                <w:spacing w:val="2"/>
              </w:rPr>
              <w:t>向东排出规划区。</w:t>
            </w:r>
          </w:p>
          <w:p w14:paraId="52966A18">
            <w:pPr>
              <w:pStyle w:val="156"/>
              <w:ind w:firstLine="488"/>
              <w:rPr>
                <w:rFonts w:eastAsia="宋体" w:cs="Times New Roman"/>
                <w:spacing w:val="2"/>
              </w:rPr>
            </w:pPr>
            <w:r>
              <w:rPr>
                <w:rFonts w:eastAsia="宋体" w:cs="Times New Roman"/>
                <w:spacing w:val="2"/>
              </w:rPr>
              <w:t>伊洛片区：岳滩片区内共有水系四条</w:t>
            </w:r>
            <w:r>
              <w:rPr>
                <w:rFonts w:hint="eastAsia" w:eastAsia="宋体" w:cs="Times New Roman"/>
                <w:spacing w:val="2"/>
              </w:rPr>
              <w:t>，</w:t>
            </w:r>
            <w:r>
              <w:rPr>
                <w:rFonts w:eastAsia="宋体" w:cs="Times New Roman"/>
                <w:spacing w:val="2"/>
              </w:rPr>
              <w:t>分别为涝洼渠、帝都渠、夏都渠、杜甫渠</w:t>
            </w:r>
            <w:r>
              <w:rPr>
                <w:rFonts w:hint="eastAsia" w:eastAsia="宋体" w:cs="Times New Roman"/>
                <w:spacing w:val="2"/>
              </w:rPr>
              <w:t>，</w:t>
            </w:r>
            <w:r>
              <w:rPr>
                <w:rFonts w:eastAsia="宋体" w:cs="Times New Roman"/>
                <w:spacing w:val="2"/>
              </w:rPr>
              <w:t>规划结合竖向以地势高低变化点或水渠为界限</w:t>
            </w:r>
            <w:r>
              <w:rPr>
                <w:rFonts w:hint="eastAsia" w:eastAsia="宋体" w:cs="Times New Roman"/>
                <w:spacing w:val="2"/>
              </w:rPr>
              <w:t>，</w:t>
            </w:r>
            <w:r>
              <w:rPr>
                <w:rFonts w:eastAsia="宋体" w:cs="Times New Roman"/>
                <w:spacing w:val="2"/>
              </w:rPr>
              <w:t>将岳滩片区分为若干小分区</w:t>
            </w:r>
            <w:r>
              <w:rPr>
                <w:rFonts w:hint="eastAsia" w:eastAsia="宋体" w:cs="Times New Roman"/>
                <w:spacing w:val="2"/>
              </w:rPr>
              <w:t>，</w:t>
            </w:r>
            <w:r>
              <w:rPr>
                <w:rFonts w:eastAsia="宋体" w:cs="Times New Roman"/>
                <w:spacing w:val="2"/>
              </w:rPr>
              <w:t>最终各分区雨水排至涝洼渠</w:t>
            </w:r>
            <w:r>
              <w:rPr>
                <w:rFonts w:hint="eastAsia" w:eastAsia="宋体" w:cs="Times New Roman"/>
                <w:spacing w:val="2"/>
              </w:rPr>
              <w:t>，</w:t>
            </w:r>
            <w:r>
              <w:rPr>
                <w:rFonts w:eastAsia="宋体" w:cs="Times New Roman"/>
                <w:spacing w:val="2"/>
              </w:rPr>
              <w:t>经由东南侧泵站排放至伊河。</w:t>
            </w:r>
          </w:p>
          <w:p w14:paraId="08737784">
            <w:pPr>
              <w:pStyle w:val="156"/>
              <w:ind w:firstLine="488"/>
              <w:rPr>
                <w:rFonts w:eastAsia="宋体" w:cs="Times New Roman"/>
                <w:spacing w:val="2"/>
              </w:rPr>
            </w:pPr>
            <w:r>
              <w:rPr>
                <w:rFonts w:eastAsia="宋体" w:cs="Times New Roman"/>
                <w:spacing w:val="2"/>
              </w:rPr>
              <w:t>顾县片区：以顾县老310 国道为分界</w:t>
            </w:r>
            <w:r>
              <w:rPr>
                <w:rFonts w:hint="eastAsia" w:eastAsia="宋体" w:cs="Times New Roman"/>
                <w:spacing w:val="2"/>
              </w:rPr>
              <w:t>，</w:t>
            </w:r>
            <w:r>
              <w:rPr>
                <w:rFonts w:eastAsia="宋体" w:cs="Times New Roman"/>
                <w:spacing w:val="2"/>
              </w:rPr>
              <w:t>划分为两个雨水分区最终北侧雨水分区雨水排至伊河</w:t>
            </w:r>
            <w:r>
              <w:rPr>
                <w:rFonts w:hint="eastAsia" w:eastAsia="宋体" w:cs="Times New Roman"/>
                <w:spacing w:val="2"/>
              </w:rPr>
              <w:t>，</w:t>
            </w:r>
            <w:r>
              <w:rPr>
                <w:rFonts w:eastAsia="宋体" w:cs="Times New Roman"/>
                <w:spacing w:val="2"/>
              </w:rPr>
              <w:t>南侧雨水分区排至外围水系。</w:t>
            </w:r>
          </w:p>
          <w:p w14:paraId="7C1A3E42">
            <w:pPr>
              <w:pStyle w:val="156"/>
              <w:ind w:firstLine="488"/>
              <w:rPr>
                <w:rFonts w:eastAsia="宋体" w:cs="Times New Roman"/>
                <w:spacing w:val="2"/>
              </w:rPr>
            </w:pPr>
            <w:r>
              <w:rPr>
                <w:rFonts w:eastAsia="宋体" w:cs="Times New Roman"/>
                <w:spacing w:val="2"/>
              </w:rPr>
              <w:t>马涧河片区：白云岭片区内雨水流入马涧河后汇入陶化店水库。</w:t>
            </w:r>
          </w:p>
          <w:p w14:paraId="1CE677A5">
            <w:pPr>
              <w:pStyle w:val="156"/>
              <w:ind w:firstLine="488"/>
              <w:rPr>
                <w:rFonts w:eastAsia="宋体" w:cs="Times New Roman"/>
                <w:spacing w:val="2"/>
              </w:rPr>
            </w:pPr>
            <w:r>
              <w:rPr>
                <w:rFonts w:hint="eastAsia" w:ascii="宋体" w:hAnsi="宋体" w:eastAsia="宋体" w:cs="Times New Roman"/>
                <w:spacing w:val="2"/>
              </w:rPr>
              <w:t xml:space="preserve">③ </w:t>
            </w:r>
            <w:r>
              <w:rPr>
                <w:rFonts w:eastAsia="宋体" w:cs="Times New Roman"/>
                <w:spacing w:val="2"/>
              </w:rPr>
              <w:t>电力工程规划</w:t>
            </w:r>
          </w:p>
          <w:p w14:paraId="29A132EA">
            <w:pPr>
              <w:pStyle w:val="156"/>
              <w:ind w:firstLine="488"/>
              <w:rPr>
                <w:rFonts w:eastAsia="宋体" w:cs="Times New Roman"/>
                <w:spacing w:val="2"/>
              </w:rPr>
            </w:pPr>
            <w:r>
              <w:rPr>
                <w:rFonts w:eastAsia="宋体" w:cs="Times New Roman"/>
                <w:spacing w:val="2"/>
              </w:rPr>
              <w:t>北环片区规划新建一座110kV 新庄变</w:t>
            </w:r>
            <w:r>
              <w:rPr>
                <w:rFonts w:hint="eastAsia" w:eastAsia="宋体" w:cs="Times New Roman"/>
                <w:spacing w:val="2"/>
              </w:rPr>
              <w:t>，</w:t>
            </w:r>
            <w:r>
              <w:rPr>
                <w:rFonts w:eastAsia="宋体" w:cs="Times New Roman"/>
                <w:spacing w:val="2"/>
              </w:rPr>
              <w:t>岳滩片区规划新建一座110kV 岳滩变</w:t>
            </w:r>
            <w:r>
              <w:rPr>
                <w:rFonts w:hint="eastAsia" w:eastAsia="宋体" w:cs="Times New Roman"/>
                <w:spacing w:val="2"/>
              </w:rPr>
              <w:t>，</w:t>
            </w:r>
            <w:r>
              <w:rPr>
                <w:rFonts w:eastAsia="宋体" w:cs="Times New Roman"/>
                <w:spacing w:val="2"/>
              </w:rPr>
              <w:t>顾县片区南部规划新建110kV 顾县东变和110kV 白云变。</w:t>
            </w:r>
          </w:p>
          <w:p w14:paraId="449BB021">
            <w:pPr>
              <w:pStyle w:val="156"/>
              <w:ind w:firstLine="488"/>
              <w:rPr>
                <w:rFonts w:eastAsia="宋体" w:cs="Times New Roman"/>
                <w:spacing w:val="2"/>
              </w:rPr>
            </w:pPr>
            <w:r>
              <w:rPr>
                <w:rFonts w:hint="eastAsia" w:eastAsia="宋体" w:cs="Times New Roman"/>
                <w:spacing w:val="2"/>
              </w:rPr>
              <w:t>相符性分析：</w:t>
            </w:r>
          </w:p>
          <w:p w14:paraId="1F33C1B6">
            <w:pPr>
              <w:pStyle w:val="156"/>
              <w:ind w:firstLine="480"/>
              <w:rPr>
                <w:szCs w:val="24"/>
              </w:rPr>
            </w:pPr>
            <w:r>
              <w:t>本项目位于</w:t>
            </w:r>
            <w:r>
              <w:rPr>
                <w:rFonts w:hint="eastAsia"/>
              </w:rPr>
              <w:t>洛阳市偃师市先进制造业开发区鞋业产业园（山化鞋园），属于先进制造业开发区东南板块山化片区，</w:t>
            </w:r>
            <w:r>
              <w:t>区域供水由山化镇</w:t>
            </w:r>
            <w:r>
              <w:rPr>
                <w:rFonts w:hint="eastAsia"/>
              </w:rPr>
              <w:t>汤泉</w:t>
            </w:r>
            <w:r>
              <w:t>村自来水管网供给、供电由山化镇供电系统供给</w:t>
            </w:r>
            <w:r>
              <w:rPr>
                <w:rFonts w:hint="eastAsia"/>
              </w:rPr>
              <w:t>，本</w:t>
            </w:r>
            <w:r>
              <w:t>项目排</w:t>
            </w:r>
            <w:r>
              <w:rPr>
                <w:szCs w:val="20"/>
              </w:rPr>
              <w:t>水</w:t>
            </w:r>
            <w:r>
              <w:rPr>
                <w:rFonts w:hint="eastAsia"/>
                <w:szCs w:val="20"/>
              </w:rPr>
              <w:t>口在</w:t>
            </w:r>
            <w:r>
              <w:rPr>
                <w:szCs w:val="20"/>
              </w:rPr>
              <w:t>洛阳市中州渠人工湿地收水范围内</w:t>
            </w:r>
            <w:r>
              <w:rPr>
                <w:rFonts w:hint="eastAsia"/>
                <w:szCs w:val="20"/>
              </w:rPr>
              <w:t>，</w:t>
            </w:r>
            <w:r>
              <w:t>项目所在区域基础设施完善</w:t>
            </w:r>
            <w:r>
              <w:rPr>
                <w:rFonts w:hint="eastAsia"/>
              </w:rPr>
              <w:t>，</w:t>
            </w:r>
            <w:r>
              <w:t>能满足项目建设需求。</w:t>
            </w:r>
          </w:p>
          <w:p w14:paraId="403B22DC">
            <w:pPr>
              <w:pStyle w:val="157"/>
            </w:pPr>
            <w:r>
              <w:t>2、规划环评</w:t>
            </w:r>
          </w:p>
          <w:p w14:paraId="747C09E9">
            <w:pPr>
              <w:pStyle w:val="156"/>
              <w:ind w:firstLine="488"/>
              <w:rPr>
                <w:rFonts w:eastAsia="宋体" w:cs="Times New Roman"/>
                <w:spacing w:val="2"/>
              </w:rPr>
            </w:pPr>
            <w:r>
              <w:rPr>
                <w:rFonts w:eastAsia="宋体" w:cs="Times New Roman"/>
                <w:spacing w:val="2"/>
              </w:rPr>
              <w:t>根据《洛阳偃师区先进制造业开发区发展规划（2022—2035年）环境影响报告书》</w:t>
            </w:r>
            <w:r>
              <w:rPr>
                <w:rFonts w:hint="eastAsia" w:eastAsia="宋体" w:cs="Times New Roman"/>
                <w:spacing w:val="2"/>
              </w:rPr>
              <w:t>，</w:t>
            </w:r>
            <w:r>
              <w:rPr>
                <w:rFonts w:eastAsia="宋体" w:cs="Times New Roman"/>
                <w:spacing w:val="2"/>
              </w:rPr>
              <w:t>洛阳偃师区先进制造业开发区环境准入条件如下：</w:t>
            </w:r>
          </w:p>
          <w:p w14:paraId="79B9F092">
            <w:pPr>
              <w:pStyle w:val="182"/>
              <w:ind w:firstLine="480"/>
            </w:pPr>
            <w:r>
              <w:rPr>
                <w:rStyle w:val="373"/>
                <w:rFonts w:hint="default" w:ascii="Times New Roman" w:hAnsi="Times New Roman"/>
              </w:rPr>
              <w:t>表</w:t>
            </w:r>
            <w:r>
              <w:fldChar w:fldCharType="begin"/>
            </w:r>
            <w:r>
              <w:rPr>
                <w:rStyle w:val="373"/>
                <w:rFonts w:hint="default" w:ascii="Times New Roman" w:hAnsi="Times New Roman"/>
              </w:rPr>
              <w:instrText xml:space="preserve"> SEQ 表 \* ARABIC </w:instrText>
            </w:r>
            <w:r>
              <w:fldChar w:fldCharType="separate"/>
            </w:r>
            <w:r>
              <w:rPr>
                <w:rStyle w:val="373"/>
                <w:rFonts w:hint="default" w:ascii="Times New Roman" w:hAnsi="Times New Roman"/>
              </w:rPr>
              <w:t>1</w:t>
            </w:r>
            <w:r>
              <w:fldChar w:fldCharType="end"/>
            </w:r>
            <w:r>
              <w:t>-1</w:t>
            </w:r>
            <w:r>
              <w:rPr>
                <w:rStyle w:val="373"/>
                <w:rFonts w:hint="default" w:ascii="Times New Roman" w:hAnsi="Times New Roman"/>
              </w:rPr>
              <w:t xml:space="preserve"> </w:t>
            </w:r>
            <w:r>
              <w:t xml:space="preserve">        洛阳偃师区先进制造业开发区生态环境准入清单</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58"/>
              <w:gridCol w:w="628"/>
              <w:gridCol w:w="4574"/>
              <w:gridCol w:w="2169"/>
              <w:gridCol w:w="845"/>
            </w:tblGrid>
            <w:tr w14:paraId="734E8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blHeader/>
              </w:trPr>
              <w:tc>
                <w:tcPr>
                  <w:tcW w:w="371" w:type="pct"/>
                  <w:vAlign w:val="center"/>
                </w:tcPr>
                <w:p w14:paraId="40D99DE7">
                  <w:pPr>
                    <w:pStyle w:val="154"/>
                  </w:pPr>
                  <w:r>
                    <w:t>分区</w:t>
                  </w:r>
                </w:p>
              </w:tc>
              <w:tc>
                <w:tcPr>
                  <w:tcW w:w="354" w:type="pct"/>
                  <w:vAlign w:val="center"/>
                </w:tcPr>
                <w:p w14:paraId="547E1251">
                  <w:pPr>
                    <w:pStyle w:val="154"/>
                  </w:pPr>
                  <w:r>
                    <w:t>类别</w:t>
                  </w:r>
                </w:p>
              </w:tc>
              <w:tc>
                <w:tcPr>
                  <w:tcW w:w="2577" w:type="pct"/>
                  <w:vAlign w:val="center"/>
                </w:tcPr>
                <w:p w14:paraId="0FF8252F">
                  <w:pPr>
                    <w:pStyle w:val="154"/>
                  </w:pPr>
                  <w:r>
                    <w:t>生态环境准入清单</w:t>
                  </w:r>
                </w:p>
              </w:tc>
              <w:tc>
                <w:tcPr>
                  <w:tcW w:w="1222" w:type="pct"/>
                </w:tcPr>
                <w:p w14:paraId="72C92AB6">
                  <w:pPr>
                    <w:pStyle w:val="154"/>
                  </w:pPr>
                  <w:r>
                    <w:t>项目情况</w:t>
                  </w:r>
                </w:p>
              </w:tc>
              <w:tc>
                <w:tcPr>
                  <w:tcW w:w="476" w:type="pct"/>
                </w:tcPr>
                <w:p w14:paraId="48B8130E">
                  <w:pPr>
                    <w:pStyle w:val="154"/>
                  </w:pPr>
                  <w:r>
                    <w:rPr>
                      <w:rFonts w:hint="eastAsia"/>
                    </w:rPr>
                    <w:t>相符</w:t>
                  </w:r>
                  <w:r>
                    <w:t>性</w:t>
                  </w:r>
                </w:p>
              </w:tc>
            </w:tr>
            <w:tr w14:paraId="23C2E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restart"/>
                  <w:vAlign w:val="center"/>
                </w:tcPr>
                <w:p w14:paraId="777136A2">
                  <w:pPr>
                    <w:pStyle w:val="154"/>
                  </w:pPr>
                  <w:r>
                    <w:t>保护区域</w:t>
                  </w:r>
                </w:p>
              </w:tc>
              <w:tc>
                <w:tcPr>
                  <w:tcW w:w="354" w:type="pct"/>
                  <w:vAlign w:val="center"/>
                </w:tcPr>
                <w:p w14:paraId="5226E2EE">
                  <w:pPr>
                    <w:pStyle w:val="154"/>
                  </w:pPr>
                  <w:r>
                    <w:t>邙山陵墓群、夷平冢</w:t>
                  </w:r>
                </w:p>
              </w:tc>
              <w:tc>
                <w:tcPr>
                  <w:tcW w:w="2577" w:type="pct"/>
                  <w:vAlign w:val="center"/>
                </w:tcPr>
                <w:p w14:paraId="622907BD">
                  <w:pPr>
                    <w:pStyle w:val="154"/>
                    <w:jc w:val="left"/>
                  </w:pPr>
                  <w:r>
                    <w:t>在文物保护单位的保护范围和建设控制地带内</w:t>
                  </w:r>
                  <w:r>
                    <w:rPr>
                      <w:rFonts w:hint="eastAsia"/>
                    </w:rPr>
                    <w:t>，</w:t>
                  </w:r>
                  <w:r>
                    <w:t>不得建设污染文物保护单位及其环境的设施</w:t>
                  </w:r>
                  <w:r>
                    <w:rPr>
                      <w:rFonts w:hint="eastAsia"/>
                    </w:rPr>
                    <w:t>，</w:t>
                  </w:r>
                  <w:r>
                    <w:t>相关开发建设活动需满足文物保护的相关要求并取得文物保护主管部门的同意后方可实施。</w:t>
                  </w:r>
                </w:p>
              </w:tc>
              <w:tc>
                <w:tcPr>
                  <w:tcW w:w="1222" w:type="pct"/>
                  <w:vAlign w:val="center"/>
                </w:tcPr>
                <w:p w14:paraId="6AA6B3C7">
                  <w:pPr>
                    <w:pStyle w:val="154"/>
                    <w:jc w:val="left"/>
                  </w:pPr>
                  <w:r>
                    <w:t>根据邙山陵墓群保护总体规划图</w:t>
                  </w:r>
                  <w:r>
                    <w:rPr>
                      <w:rFonts w:hint="eastAsia"/>
                    </w:rPr>
                    <w:t>，</w:t>
                  </w:r>
                  <w:r>
                    <w:t>本项目</w:t>
                  </w:r>
                  <w:r>
                    <w:rPr>
                      <w:rFonts w:hint="eastAsia"/>
                    </w:rPr>
                    <w:t>不在其保护范围和建设控制地带内；本</w:t>
                  </w:r>
                  <w:r>
                    <w:t>项目位于偃师</w:t>
                  </w:r>
                  <w:r>
                    <w:rPr>
                      <w:rFonts w:hint="eastAsia"/>
                    </w:rPr>
                    <w:t>区</w:t>
                  </w:r>
                  <w:r>
                    <w:t>先进制造开发区东南板块山化片区</w:t>
                  </w:r>
                  <w:r>
                    <w:rPr>
                      <w:rFonts w:hint="eastAsia"/>
                    </w:rPr>
                    <w:t>，</w:t>
                  </w:r>
                  <w:r>
                    <w:t>租赁现有厂房</w:t>
                  </w:r>
                  <w:r>
                    <w:rPr>
                      <w:rFonts w:hint="eastAsia"/>
                    </w:rPr>
                    <w:t>，</w:t>
                  </w:r>
                  <w:r>
                    <w:t>不涉及土建施工</w:t>
                  </w:r>
                  <w:r>
                    <w:rPr>
                      <w:rFonts w:hint="eastAsia"/>
                    </w:rPr>
                    <w:t>，</w:t>
                  </w:r>
                  <w:r>
                    <w:t>不违背文物保护要求</w:t>
                  </w:r>
                  <w:r>
                    <w:rPr>
                      <w:rFonts w:hint="eastAsia"/>
                    </w:rPr>
                    <w:t>。</w:t>
                  </w:r>
                </w:p>
              </w:tc>
              <w:tc>
                <w:tcPr>
                  <w:tcW w:w="476" w:type="pct"/>
                  <w:vAlign w:val="center"/>
                </w:tcPr>
                <w:p w14:paraId="0E3A5618">
                  <w:pPr>
                    <w:pStyle w:val="154"/>
                  </w:pPr>
                  <w:r>
                    <w:rPr>
                      <w:rFonts w:hint="eastAsia"/>
                    </w:rPr>
                    <w:t>相符</w:t>
                  </w:r>
                </w:p>
              </w:tc>
            </w:tr>
            <w:tr w14:paraId="1539A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39A3B401">
                  <w:pPr>
                    <w:pStyle w:val="154"/>
                  </w:pPr>
                </w:p>
              </w:tc>
              <w:tc>
                <w:tcPr>
                  <w:tcW w:w="354" w:type="pct"/>
                  <w:vAlign w:val="center"/>
                </w:tcPr>
                <w:p w14:paraId="552D82E6">
                  <w:pPr>
                    <w:pStyle w:val="154"/>
                  </w:pPr>
                  <w:r>
                    <w:t>环境敏感目标</w:t>
                  </w:r>
                </w:p>
              </w:tc>
              <w:tc>
                <w:tcPr>
                  <w:tcW w:w="2577" w:type="pct"/>
                  <w:vAlign w:val="center"/>
                </w:tcPr>
                <w:p w14:paraId="38FED9F9">
                  <w:pPr>
                    <w:pStyle w:val="154"/>
                    <w:jc w:val="left"/>
                  </w:pPr>
                  <w:r>
                    <w:t>注重环境敏感目标的保护</w:t>
                  </w:r>
                  <w:r>
                    <w:rPr>
                      <w:rFonts w:hint="eastAsia"/>
                    </w:rPr>
                    <w:t>，</w:t>
                  </w:r>
                  <w:r>
                    <w:t>在现有及拟规划的居住、教育、医疗等环境敏感区域周边</w:t>
                  </w:r>
                  <w:r>
                    <w:rPr>
                      <w:rFonts w:hint="eastAsia"/>
                    </w:rPr>
                    <w:t>，</w:t>
                  </w:r>
                  <w:r>
                    <w:t>禁止布设大气环境防护距离和大气毒性终点浓度-1距离范围内可能涉及敏感目标的建设项目。</w:t>
                  </w:r>
                </w:p>
              </w:tc>
              <w:tc>
                <w:tcPr>
                  <w:tcW w:w="1222" w:type="pct"/>
                  <w:vAlign w:val="center"/>
                </w:tcPr>
                <w:p w14:paraId="63484610">
                  <w:pPr>
                    <w:pStyle w:val="154"/>
                    <w:jc w:val="left"/>
                  </w:pPr>
                  <w:r>
                    <w:t>本项目</w:t>
                  </w:r>
                  <w:r>
                    <w:rPr>
                      <w:rFonts w:hint="eastAsia"/>
                    </w:rPr>
                    <w:t>周围不存在敏感区域，</w:t>
                  </w:r>
                  <w:r>
                    <w:t>无需设施大气防护距</w:t>
                  </w:r>
                  <w:r>
                    <w:rPr>
                      <w:rFonts w:hint="eastAsia"/>
                    </w:rPr>
                    <w:t>离。</w:t>
                  </w:r>
                </w:p>
              </w:tc>
              <w:tc>
                <w:tcPr>
                  <w:tcW w:w="476" w:type="pct"/>
                  <w:vAlign w:val="center"/>
                </w:tcPr>
                <w:p w14:paraId="28EA4743">
                  <w:pPr>
                    <w:pStyle w:val="154"/>
                  </w:pPr>
                  <w:r>
                    <w:rPr>
                      <w:rFonts w:hint="eastAsia"/>
                    </w:rPr>
                    <w:t>/</w:t>
                  </w:r>
                </w:p>
              </w:tc>
            </w:tr>
            <w:tr w14:paraId="1DE6F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restart"/>
                  <w:vAlign w:val="center"/>
                </w:tcPr>
                <w:p w14:paraId="6836113B">
                  <w:pPr>
                    <w:pStyle w:val="154"/>
                  </w:pPr>
                  <w:r>
                    <w:t>重点管控区域</w:t>
                  </w:r>
                </w:p>
              </w:tc>
              <w:tc>
                <w:tcPr>
                  <w:tcW w:w="354" w:type="pct"/>
                  <w:vMerge w:val="restart"/>
                  <w:vAlign w:val="center"/>
                </w:tcPr>
                <w:p w14:paraId="0117C2D4">
                  <w:pPr>
                    <w:pStyle w:val="154"/>
                  </w:pPr>
                  <w:r>
                    <w:t>产业发展</w:t>
                  </w:r>
                </w:p>
              </w:tc>
              <w:tc>
                <w:tcPr>
                  <w:tcW w:w="2577" w:type="pct"/>
                  <w:vAlign w:val="center"/>
                </w:tcPr>
                <w:p w14:paraId="155D858D">
                  <w:pPr>
                    <w:pStyle w:val="154"/>
                    <w:jc w:val="left"/>
                  </w:pPr>
                  <w:r>
                    <w:t>禁止《产业结构调整指导目录》淘汰类项目入驻。</w:t>
                  </w:r>
                </w:p>
              </w:tc>
              <w:tc>
                <w:tcPr>
                  <w:tcW w:w="1222" w:type="pct"/>
                  <w:vAlign w:val="center"/>
                </w:tcPr>
                <w:p w14:paraId="22783148">
                  <w:pPr>
                    <w:pStyle w:val="154"/>
                    <w:jc w:val="left"/>
                  </w:pPr>
                  <w:r>
                    <w:t>本项目为布鞋制造项目</w:t>
                  </w:r>
                  <w:r>
                    <w:rPr>
                      <w:rFonts w:hint="eastAsia"/>
                    </w:rPr>
                    <w:t>，</w:t>
                  </w:r>
                  <w:r>
                    <w:t>不属于淘汰类项目</w:t>
                  </w:r>
                </w:p>
              </w:tc>
              <w:tc>
                <w:tcPr>
                  <w:tcW w:w="476" w:type="pct"/>
                  <w:vAlign w:val="center"/>
                </w:tcPr>
                <w:p w14:paraId="71A99235">
                  <w:pPr>
                    <w:pStyle w:val="154"/>
                  </w:pPr>
                  <w:r>
                    <w:rPr>
                      <w:rFonts w:hint="eastAsia"/>
                    </w:rPr>
                    <w:t>相符</w:t>
                  </w:r>
                </w:p>
              </w:tc>
            </w:tr>
            <w:tr w14:paraId="382F9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4AC681CC">
                  <w:pPr>
                    <w:pStyle w:val="154"/>
                    <w:jc w:val="left"/>
                  </w:pPr>
                </w:p>
              </w:tc>
              <w:tc>
                <w:tcPr>
                  <w:tcW w:w="354" w:type="pct"/>
                  <w:vMerge w:val="continue"/>
                  <w:vAlign w:val="center"/>
                </w:tcPr>
                <w:p w14:paraId="2A560C75">
                  <w:pPr>
                    <w:pStyle w:val="154"/>
                  </w:pPr>
                </w:p>
              </w:tc>
              <w:tc>
                <w:tcPr>
                  <w:tcW w:w="2577" w:type="pct"/>
                  <w:vAlign w:val="center"/>
                </w:tcPr>
                <w:p w14:paraId="5DA2C6F1">
                  <w:pPr>
                    <w:pStyle w:val="154"/>
                    <w:jc w:val="left"/>
                  </w:pPr>
                  <w:r>
                    <w:t>原则上入驻项目应符合开发区规划主导产业或与主导产业具备一定的相关性</w:t>
                  </w:r>
                  <w:r>
                    <w:rPr>
                      <w:rFonts w:hint="eastAsia"/>
                    </w:rPr>
                    <w:t>，</w:t>
                  </w:r>
                  <w:r>
                    <w:t>属于主导产业上下游产业延伸链项目。</w:t>
                  </w:r>
                </w:p>
              </w:tc>
              <w:tc>
                <w:tcPr>
                  <w:tcW w:w="1222" w:type="pct"/>
                </w:tcPr>
                <w:p w14:paraId="7D990DFE">
                  <w:pPr>
                    <w:pStyle w:val="154"/>
                    <w:jc w:val="left"/>
                  </w:pPr>
                  <w:r>
                    <w:t>本项目为布鞋制造项目</w:t>
                  </w:r>
                  <w:r>
                    <w:rPr>
                      <w:rFonts w:hint="eastAsia"/>
                    </w:rPr>
                    <w:t>，</w:t>
                  </w:r>
                  <w:r>
                    <w:t>属于制鞋业</w:t>
                  </w:r>
                  <w:r>
                    <w:rPr>
                      <w:rFonts w:hint="eastAsia"/>
                    </w:rPr>
                    <w:t>，</w:t>
                  </w:r>
                  <w:r>
                    <w:t>属于山化片区主导产业</w:t>
                  </w:r>
                  <w:r>
                    <w:rPr>
                      <w:rFonts w:hint="eastAsia"/>
                    </w:rPr>
                    <w:t>。</w:t>
                  </w:r>
                </w:p>
              </w:tc>
              <w:tc>
                <w:tcPr>
                  <w:tcW w:w="476" w:type="pct"/>
                  <w:vAlign w:val="center"/>
                </w:tcPr>
                <w:p w14:paraId="0C79FB31">
                  <w:pPr>
                    <w:pStyle w:val="154"/>
                  </w:pPr>
                  <w:r>
                    <w:rPr>
                      <w:rFonts w:hint="eastAsia"/>
                    </w:rPr>
                    <w:t>相符</w:t>
                  </w:r>
                </w:p>
              </w:tc>
            </w:tr>
            <w:tr w14:paraId="422EB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3E78CB1E">
                  <w:pPr>
                    <w:pStyle w:val="154"/>
                    <w:jc w:val="left"/>
                  </w:pPr>
                </w:p>
              </w:tc>
              <w:tc>
                <w:tcPr>
                  <w:tcW w:w="354" w:type="pct"/>
                  <w:vMerge w:val="continue"/>
                  <w:vAlign w:val="center"/>
                </w:tcPr>
                <w:p w14:paraId="2CCA9808">
                  <w:pPr>
                    <w:pStyle w:val="154"/>
                  </w:pPr>
                </w:p>
              </w:tc>
              <w:tc>
                <w:tcPr>
                  <w:tcW w:w="2577" w:type="pct"/>
                  <w:vAlign w:val="center"/>
                </w:tcPr>
                <w:p w14:paraId="02D086FB">
                  <w:pPr>
                    <w:pStyle w:val="154"/>
                    <w:jc w:val="left"/>
                  </w:pPr>
                  <w:r>
                    <w:t>从严控制新增高污染、高耗能、高排放、高耗水项目建设</w:t>
                  </w:r>
                  <w:r>
                    <w:rPr>
                      <w:rFonts w:hint="eastAsia"/>
                    </w:rPr>
                    <w:t>，</w:t>
                  </w:r>
                  <w:r>
                    <w:t>开发区入区两高项目应符合有关产业规划</w:t>
                  </w:r>
                  <w:r>
                    <w:rPr>
                      <w:rFonts w:hint="eastAsia"/>
                    </w:rPr>
                    <w:t>，</w:t>
                  </w:r>
                  <w:r>
                    <w:t>应满足有关产能置换及环境管理文件要求（豫环文〔2021〕100号文等）。原则上禁止新改扩建有色金属冶炼项目（再生有色金属项目除外）、普通平板玻璃项目（电子玻璃、光伏玻璃等特种玻璃项目除外）入驻开发区。</w:t>
                  </w:r>
                </w:p>
              </w:tc>
              <w:tc>
                <w:tcPr>
                  <w:tcW w:w="1222" w:type="pct"/>
                  <w:vAlign w:val="center"/>
                </w:tcPr>
                <w:p w14:paraId="106B5C8B">
                  <w:pPr>
                    <w:pStyle w:val="154"/>
                    <w:jc w:val="left"/>
                  </w:pPr>
                  <w:r>
                    <w:t>本项目为布鞋制造项目</w:t>
                  </w:r>
                  <w:r>
                    <w:rPr>
                      <w:rFonts w:hint="eastAsia"/>
                    </w:rPr>
                    <w:t>，</w:t>
                  </w:r>
                  <w:r>
                    <w:t>不属于两高项目</w:t>
                  </w:r>
                  <w:r>
                    <w:rPr>
                      <w:rFonts w:hint="eastAsia"/>
                    </w:rPr>
                    <w:t>，</w:t>
                  </w:r>
                  <w:r>
                    <w:t>也不属于</w:t>
                  </w:r>
                  <w:r>
                    <w:rPr>
                      <w:rFonts w:hint="eastAsia"/>
                    </w:rPr>
                    <w:t>有</w:t>
                  </w:r>
                  <w:r>
                    <w:t>色金属冶炼项目和普通平板玻璃项目</w:t>
                  </w:r>
                </w:p>
              </w:tc>
              <w:tc>
                <w:tcPr>
                  <w:tcW w:w="476" w:type="pct"/>
                  <w:vAlign w:val="center"/>
                </w:tcPr>
                <w:p w14:paraId="10979D19">
                  <w:pPr>
                    <w:pStyle w:val="154"/>
                  </w:pPr>
                  <w:r>
                    <w:rPr>
                      <w:rFonts w:hint="eastAsia"/>
                    </w:rPr>
                    <w:t>相符</w:t>
                  </w:r>
                </w:p>
              </w:tc>
            </w:tr>
            <w:tr w14:paraId="7C829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4603122C">
                  <w:pPr>
                    <w:pStyle w:val="154"/>
                    <w:jc w:val="left"/>
                  </w:pPr>
                </w:p>
              </w:tc>
              <w:tc>
                <w:tcPr>
                  <w:tcW w:w="354" w:type="pct"/>
                  <w:vMerge w:val="continue"/>
                  <w:vAlign w:val="center"/>
                </w:tcPr>
                <w:p w14:paraId="762ED910">
                  <w:pPr>
                    <w:pStyle w:val="154"/>
                  </w:pPr>
                </w:p>
              </w:tc>
              <w:tc>
                <w:tcPr>
                  <w:tcW w:w="2577" w:type="pct"/>
                  <w:vAlign w:val="center"/>
                </w:tcPr>
                <w:p w14:paraId="5C773CF4">
                  <w:pPr>
                    <w:pStyle w:val="154"/>
                    <w:jc w:val="left"/>
                  </w:pPr>
                  <w:r>
                    <w:t>禁止涉及炼化、硫化工艺项目和有毒材料的人造革、发泡胶等项目入驻。</w:t>
                  </w:r>
                </w:p>
              </w:tc>
              <w:tc>
                <w:tcPr>
                  <w:tcW w:w="1222" w:type="pct"/>
                  <w:vAlign w:val="center"/>
                </w:tcPr>
                <w:p w14:paraId="5BC99742">
                  <w:pPr>
                    <w:pStyle w:val="154"/>
                    <w:jc w:val="left"/>
                  </w:pPr>
                  <w:r>
                    <w:t>本项目为布鞋制造项目</w:t>
                  </w:r>
                  <w:r>
                    <w:rPr>
                      <w:rFonts w:hint="eastAsia"/>
                    </w:rPr>
                    <w:t>，</w:t>
                  </w:r>
                  <w:r>
                    <w:t>不涉及炼化、硫化工艺项目以及有毒材料的人造革、发泡胶等项目</w:t>
                  </w:r>
                </w:p>
              </w:tc>
              <w:tc>
                <w:tcPr>
                  <w:tcW w:w="476" w:type="pct"/>
                  <w:vAlign w:val="center"/>
                </w:tcPr>
                <w:p w14:paraId="1367695B">
                  <w:pPr>
                    <w:pStyle w:val="154"/>
                  </w:pPr>
                  <w:r>
                    <w:rPr>
                      <w:rFonts w:hint="eastAsia"/>
                    </w:rPr>
                    <w:t>相符</w:t>
                  </w:r>
                </w:p>
              </w:tc>
            </w:tr>
            <w:tr w14:paraId="40B9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0B348786">
                  <w:pPr>
                    <w:pStyle w:val="154"/>
                    <w:jc w:val="left"/>
                  </w:pPr>
                </w:p>
              </w:tc>
              <w:tc>
                <w:tcPr>
                  <w:tcW w:w="354" w:type="pct"/>
                  <w:vMerge w:val="continue"/>
                  <w:vAlign w:val="center"/>
                </w:tcPr>
                <w:p w14:paraId="17740126">
                  <w:pPr>
                    <w:pStyle w:val="154"/>
                  </w:pPr>
                </w:p>
              </w:tc>
              <w:tc>
                <w:tcPr>
                  <w:tcW w:w="2577" w:type="pct"/>
                  <w:vAlign w:val="center"/>
                </w:tcPr>
                <w:p w14:paraId="07D85B30">
                  <w:pPr>
                    <w:pStyle w:val="154"/>
                    <w:jc w:val="left"/>
                  </w:pPr>
                  <w:r>
                    <w:t>原则上禁止独立电镀项目入驻。</w:t>
                  </w:r>
                </w:p>
              </w:tc>
              <w:tc>
                <w:tcPr>
                  <w:tcW w:w="1222" w:type="pct"/>
                </w:tcPr>
                <w:p w14:paraId="60FC59B4">
                  <w:pPr>
                    <w:pStyle w:val="154"/>
                    <w:jc w:val="left"/>
                  </w:pPr>
                  <w:r>
                    <w:t>本项目为布鞋制造项目</w:t>
                  </w:r>
                  <w:r>
                    <w:rPr>
                      <w:rFonts w:hint="eastAsia"/>
                    </w:rPr>
                    <w:t>，</w:t>
                  </w:r>
                  <w:r>
                    <w:t>不属于电镀项目</w:t>
                  </w:r>
                </w:p>
              </w:tc>
              <w:tc>
                <w:tcPr>
                  <w:tcW w:w="476" w:type="pct"/>
                  <w:vAlign w:val="center"/>
                </w:tcPr>
                <w:p w14:paraId="4076EB56">
                  <w:pPr>
                    <w:pStyle w:val="154"/>
                  </w:pPr>
                  <w:r>
                    <w:rPr>
                      <w:rFonts w:hint="eastAsia"/>
                    </w:rPr>
                    <w:t>相符</w:t>
                  </w:r>
                </w:p>
              </w:tc>
            </w:tr>
            <w:tr w14:paraId="551AD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0684ECDC">
                  <w:pPr>
                    <w:pStyle w:val="154"/>
                    <w:jc w:val="left"/>
                  </w:pPr>
                </w:p>
              </w:tc>
              <w:tc>
                <w:tcPr>
                  <w:tcW w:w="354" w:type="pct"/>
                  <w:vMerge w:val="continue"/>
                  <w:vAlign w:val="center"/>
                </w:tcPr>
                <w:p w14:paraId="049A3E62">
                  <w:pPr>
                    <w:pStyle w:val="154"/>
                  </w:pPr>
                </w:p>
              </w:tc>
              <w:tc>
                <w:tcPr>
                  <w:tcW w:w="2577" w:type="pct"/>
                  <w:vAlign w:val="center"/>
                </w:tcPr>
                <w:p w14:paraId="1432837F">
                  <w:pPr>
                    <w:pStyle w:val="154"/>
                    <w:jc w:val="left"/>
                  </w:pPr>
                  <w:r>
                    <w:t>强化煤炭消费总量管控</w:t>
                  </w:r>
                  <w:r>
                    <w:rPr>
                      <w:rFonts w:hint="eastAsia"/>
                    </w:rPr>
                    <w:t>，</w:t>
                  </w:r>
                  <w:r>
                    <w:t>严格控制新增燃煤项目</w:t>
                  </w:r>
                  <w:r>
                    <w:rPr>
                      <w:rFonts w:hint="eastAsia"/>
                    </w:rPr>
                    <w:t>，</w:t>
                  </w:r>
                  <w:r>
                    <w:t>原则上不再新增非电行业耗煤项目</w:t>
                  </w:r>
                  <w:r>
                    <w:rPr>
                      <w:rFonts w:hint="eastAsia"/>
                    </w:rPr>
                    <w:t>，</w:t>
                  </w:r>
                  <w:r>
                    <w:t>确因产业和民生需要新上的</w:t>
                  </w:r>
                  <w:r>
                    <w:rPr>
                      <w:rFonts w:hint="eastAsia"/>
                    </w:rPr>
                    <w:t>，</w:t>
                  </w:r>
                  <w:r>
                    <w:t>需落实煤炭减量替代。</w:t>
                  </w:r>
                </w:p>
              </w:tc>
              <w:tc>
                <w:tcPr>
                  <w:tcW w:w="1222" w:type="pct"/>
                  <w:vAlign w:val="center"/>
                </w:tcPr>
                <w:p w14:paraId="70A7B51E">
                  <w:pPr>
                    <w:pStyle w:val="154"/>
                    <w:jc w:val="left"/>
                  </w:pPr>
                  <w:r>
                    <w:t>本项目使用能源为电能</w:t>
                  </w:r>
                  <w:r>
                    <w:rPr>
                      <w:rFonts w:hint="eastAsia"/>
                    </w:rPr>
                    <w:t>，</w:t>
                  </w:r>
                  <w:r>
                    <w:t>不涉及燃煤设施</w:t>
                  </w:r>
                </w:p>
              </w:tc>
              <w:tc>
                <w:tcPr>
                  <w:tcW w:w="476" w:type="pct"/>
                  <w:vAlign w:val="center"/>
                </w:tcPr>
                <w:p w14:paraId="554D1A8F">
                  <w:pPr>
                    <w:pStyle w:val="154"/>
                  </w:pPr>
                  <w:r>
                    <w:rPr>
                      <w:rFonts w:hint="eastAsia"/>
                    </w:rPr>
                    <w:t>相符</w:t>
                  </w:r>
                </w:p>
              </w:tc>
            </w:tr>
            <w:tr w14:paraId="21CD7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4" w:hRule="atLeast"/>
              </w:trPr>
              <w:tc>
                <w:tcPr>
                  <w:tcW w:w="371" w:type="pct"/>
                  <w:vMerge w:val="continue"/>
                  <w:vAlign w:val="center"/>
                </w:tcPr>
                <w:p w14:paraId="77E8AF9D">
                  <w:pPr>
                    <w:pStyle w:val="154"/>
                    <w:jc w:val="left"/>
                  </w:pPr>
                </w:p>
              </w:tc>
              <w:tc>
                <w:tcPr>
                  <w:tcW w:w="354" w:type="pct"/>
                  <w:vMerge w:val="continue"/>
                  <w:vAlign w:val="center"/>
                </w:tcPr>
                <w:p w14:paraId="485B57D2">
                  <w:pPr>
                    <w:pStyle w:val="154"/>
                  </w:pPr>
                </w:p>
              </w:tc>
              <w:tc>
                <w:tcPr>
                  <w:tcW w:w="2577" w:type="pct"/>
                  <w:vAlign w:val="center"/>
                </w:tcPr>
                <w:p w14:paraId="4116C9EA">
                  <w:pPr>
                    <w:pStyle w:val="154"/>
                    <w:jc w:val="left"/>
                  </w:pPr>
                  <w:r>
                    <w:t>禁止新建燃煤、重油及高污染燃料的锅炉项目</w:t>
                  </w:r>
                  <w:r>
                    <w:rPr>
                      <w:rFonts w:hint="eastAsia"/>
                    </w:rPr>
                    <w:t>，</w:t>
                  </w:r>
                  <w:r>
                    <w:t>锅炉应采用清洁能源。在开发区实现集中供热之后</w:t>
                  </w:r>
                  <w:r>
                    <w:rPr>
                      <w:rFonts w:hint="eastAsia"/>
                    </w:rPr>
                    <w:t>，</w:t>
                  </w:r>
                  <w:r>
                    <w:t>在保障各企业工业用蒸汽的等级、压力及用汽的连续性的基础上</w:t>
                  </w:r>
                  <w:r>
                    <w:rPr>
                      <w:rFonts w:hint="eastAsia"/>
                    </w:rPr>
                    <w:t>，</w:t>
                  </w:r>
                  <w:r>
                    <w:t>原则上不再新增分散式燃气锅炉项目。</w:t>
                  </w:r>
                </w:p>
              </w:tc>
              <w:tc>
                <w:tcPr>
                  <w:tcW w:w="1222" w:type="pct"/>
                  <w:vAlign w:val="center"/>
                </w:tcPr>
                <w:p w14:paraId="6B88A743">
                  <w:pPr>
                    <w:pStyle w:val="154"/>
                    <w:jc w:val="left"/>
                  </w:pPr>
                  <w:r>
                    <w:t>本项目不涉及锅炉</w:t>
                  </w:r>
                </w:p>
              </w:tc>
              <w:tc>
                <w:tcPr>
                  <w:tcW w:w="476" w:type="pct"/>
                  <w:vAlign w:val="center"/>
                </w:tcPr>
                <w:p w14:paraId="29C5B052">
                  <w:pPr>
                    <w:pStyle w:val="154"/>
                  </w:pPr>
                  <w:r>
                    <w:rPr>
                      <w:rFonts w:hint="eastAsia"/>
                    </w:rPr>
                    <w:t>相符</w:t>
                  </w:r>
                </w:p>
              </w:tc>
            </w:tr>
            <w:tr w14:paraId="147E7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4B8D7A57">
                  <w:pPr>
                    <w:pStyle w:val="154"/>
                    <w:jc w:val="left"/>
                  </w:pPr>
                </w:p>
              </w:tc>
              <w:tc>
                <w:tcPr>
                  <w:tcW w:w="354" w:type="pct"/>
                  <w:vMerge w:val="restart"/>
                  <w:vAlign w:val="center"/>
                </w:tcPr>
                <w:p w14:paraId="3D9D909A">
                  <w:pPr>
                    <w:pStyle w:val="154"/>
                  </w:pPr>
                  <w:r>
                    <w:t>生产工艺与装备水平</w:t>
                  </w:r>
                </w:p>
              </w:tc>
              <w:tc>
                <w:tcPr>
                  <w:tcW w:w="2577" w:type="pct"/>
                  <w:vAlign w:val="center"/>
                </w:tcPr>
                <w:p w14:paraId="5B8993DF">
                  <w:pPr>
                    <w:pStyle w:val="154"/>
                    <w:jc w:val="left"/>
                  </w:pPr>
                  <w:r>
                    <w:t>新建、改建、扩建</w:t>
                  </w:r>
                  <w:r>
                    <w:rPr>
                      <w:rFonts w:hint="eastAsia"/>
                    </w:rPr>
                    <w:t>“</w:t>
                  </w:r>
                  <w:r>
                    <w:t>两高</w:t>
                  </w:r>
                  <w:r>
                    <w:rPr>
                      <w:rFonts w:hint="eastAsia"/>
                    </w:rPr>
                    <w:t>”</w:t>
                  </w:r>
                  <w:r>
                    <w:t>项目应采用先进的工艺技术和装备</w:t>
                  </w:r>
                  <w:r>
                    <w:rPr>
                      <w:rFonts w:hint="eastAsia"/>
                    </w:rPr>
                    <w:t>，</w:t>
                  </w:r>
                  <w:r>
                    <w:t>单位产品能耗、物耗、水耗等清洁生产水平和污染物排放强度应达到清洁生产先进水平</w:t>
                  </w:r>
                  <w:r>
                    <w:rPr>
                      <w:rFonts w:hint="eastAsia"/>
                    </w:rPr>
                    <w:t>，</w:t>
                  </w:r>
                  <w:r>
                    <w:t>国家、省绩效分级重点行业新建、扩建项目达到A级水平</w:t>
                  </w:r>
                  <w:r>
                    <w:rPr>
                      <w:rFonts w:hint="eastAsia"/>
                    </w:rPr>
                    <w:t>，</w:t>
                  </w:r>
                  <w:r>
                    <w:t>改建项目达到B级以上水平。其他绩效分级重点行业新建、改建、扩建项目应达到B级及以上要求。</w:t>
                  </w:r>
                </w:p>
              </w:tc>
              <w:tc>
                <w:tcPr>
                  <w:tcW w:w="1222" w:type="pct"/>
                  <w:vAlign w:val="center"/>
                </w:tcPr>
                <w:p w14:paraId="72E08A68">
                  <w:pPr>
                    <w:pStyle w:val="154"/>
                    <w:jc w:val="left"/>
                  </w:pPr>
                  <w:r>
                    <w:t>本项目为布鞋制造项目</w:t>
                  </w:r>
                  <w:r>
                    <w:rPr>
                      <w:rFonts w:hint="eastAsia"/>
                    </w:rPr>
                    <w:t>，</w:t>
                  </w:r>
                  <w:r>
                    <w:t>根据豫发改环资〔2023〕38号文</w:t>
                  </w:r>
                  <w:r>
                    <w:rPr>
                      <w:rFonts w:hint="eastAsia"/>
                    </w:rPr>
                    <w:t>，</w:t>
                  </w:r>
                  <w:r>
                    <w:t>本项目不属于</w:t>
                  </w:r>
                  <w:r>
                    <w:rPr>
                      <w:rFonts w:hint="eastAsia"/>
                    </w:rPr>
                    <w:t>“</w:t>
                  </w:r>
                  <w:r>
                    <w:t>两高</w:t>
                  </w:r>
                  <w:r>
                    <w:rPr>
                      <w:rFonts w:hint="eastAsia"/>
                    </w:rPr>
                    <w:t>”</w:t>
                  </w:r>
                  <w:r>
                    <w:t>项目。根据环办</w:t>
                  </w:r>
                  <w:r>
                    <w:rPr>
                      <w:rFonts w:hint="eastAsia"/>
                    </w:rPr>
                    <w:t>此次</w:t>
                  </w:r>
                  <w:r>
                    <w:t>及环办便函</w:t>
                  </w:r>
                  <w:r>
                    <w:rPr>
                      <w:rFonts w:hint="eastAsia"/>
                    </w:rPr>
                    <w:t>〔</w:t>
                  </w:r>
                  <w:r>
                    <w:t>2021</w:t>
                  </w:r>
                  <w:r>
                    <w:rPr>
                      <w:rFonts w:hint="eastAsia"/>
                    </w:rPr>
                    <w:t>〕</w:t>
                  </w:r>
                  <w:r>
                    <w:t>341号文件</w:t>
                  </w:r>
                  <w:r>
                    <w:rPr>
                      <w:rFonts w:hint="eastAsia"/>
                    </w:rPr>
                    <w:t>，</w:t>
                  </w:r>
                  <w:r>
                    <w:t>本项目属于国家绩效分级重点行业（制鞋业）</w:t>
                  </w:r>
                  <w:r>
                    <w:rPr>
                      <w:rFonts w:hint="eastAsia"/>
                    </w:rPr>
                    <w:t>，</w:t>
                  </w:r>
                  <w:r>
                    <w:t>应当满足绩效引领性指标要求。</w:t>
                  </w:r>
                </w:p>
              </w:tc>
              <w:tc>
                <w:tcPr>
                  <w:tcW w:w="476" w:type="pct"/>
                  <w:vAlign w:val="center"/>
                </w:tcPr>
                <w:p w14:paraId="7B5C38A3">
                  <w:pPr>
                    <w:pStyle w:val="154"/>
                  </w:pPr>
                  <w:r>
                    <w:rPr>
                      <w:rFonts w:hint="eastAsia"/>
                    </w:rPr>
                    <w:t>相符</w:t>
                  </w:r>
                </w:p>
              </w:tc>
            </w:tr>
            <w:tr w14:paraId="13D9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79373205">
                  <w:pPr>
                    <w:pStyle w:val="154"/>
                    <w:jc w:val="left"/>
                  </w:pPr>
                </w:p>
              </w:tc>
              <w:tc>
                <w:tcPr>
                  <w:tcW w:w="354" w:type="pct"/>
                  <w:vMerge w:val="continue"/>
                  <w:vAlign w:val="center"/>
                </w:tcPr>
                <w:p w14:paraId="3245C4CD">
                  <w:pPr>
                    <w:pStyle w:val="154"/>
                  </w:pPr>
                </w:p>
              </w:tc>
              <w:tc>
                <w:tcPr>
                  <w:tcW w:w="2577" w:type="pct"/>
                  <w:vAlign w:val="center"/>
                </w:tcPr>
                <w:p w14:paraId="52CEF18F">
                  <w:pPr>
                    <w:pStyle w:val="154"/>
                    <w:jc w:val="left"/>
                  </w:pPr>
                  <w:r>
                    <w:t>禁止新建生产和使用高VOCs含量的溶剂型涂料、油墨、胶粘剂、清洗剂等项目。</w:t>
                  </w:r>
                </w:p>
              </w:tc>
              <w:tc>
                <w:tcPr>
                  <w:tcW w:w="1222" w:type="pct"/>
                  <w:vAlign w:val="center"/>
                </w:tcPr>
                <w:p w14:paraId="32772E4A">
                  <w:pPr>
                    <w:pStyle w:val="154"/>
                    <w:jc w:val="left"/>
                  </w:pPr>
                  <w:r>
                    <w:t>本项目采用低 VOCs原料</w:t>
                  </w:r>
                  <w:r>
                    <w:rPr>
                      <w:rFonts w:hint="eastAsia"/>
                    </w:rPr>
                    <w:t>；所用的胶黏剂、清洗剂为低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0DFBDAA2">
                  <w:pPr>
                    <w:pStyle w:val="154"/>
                    <w:jc w:val="left"/>
                  </w:pPr>
                  <w:r>
                    <w:t>本项目不使用溶剂型涂料、油墨等</w:t>
                  </w:r>
                </w:p>
              </w:tc>
              <w:tc>
                <w:tcPr>
                  <w:tcW w:w="476" w:type="pct"/>
                  <w:vAlign w:val="center"/>
                </w:tcPr>
                <w:p w14:paraId="1ED815F1">
                  <w:pPr>
                    <w:pStyle w:val="154"/>
                  </w:pPr>
                  <w:r>
                    <w:rPr>
                      <w:rFonts w:hint="eastAsia"/>
                    </w:rPr>
                    <w:t>相符</w:t>
                  </w:r>
                </w:p>
              </w:tc>
            </w:tr>
            <w:tr w14:paraId="1A215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26407184">
                  <w:pPr>
                    <w:pStyle w:val="154"/>
                    <w:jc w:val="left"/>
                  </w:pPr>
                </w:p>
              </w:tc>
              <w:tc>
                <w:tcPr>
                  <w:tcW w:w="354" w:type="pct"/>
                  <w:vMerge w:val="continue"/>
                  <w:vAlign w:val="center"/>
                </w:tcPr>
                <w:p w14:paraId="39DCED86">
                  <w:pPr>
                    <w:pStyle w:val="154"/>
                  </w:pPr>
                </w:p>
              </w:tc>
              <w:tc>
                <w:tcPr>
                  <w:tcW w:w="2577" w:type="pct"/>
                  <w:vAlign w:val="center"/>
                </w:tcPr>
                <w:p w14:paraId="385EC00B">
                  <w:pPr>
                    <w:pStyle w:val="154"/>
                    <w:jc w:val="left"/>
                  </w:pPr>
                  <w:r>
                    <w:t>禁止物料输送设备、生产车间非全密闭且未配置收尘设施</w:t>
                  </w:r>
                  <w:r>
                    <w:rPr>
                      <w:rFonts w:hint="eastAsia"/>
                    </w:rPr>
                    <w:t>；</w:t>
                  </w:r>
                  <w:r>
                    <w:t>禁止露天喷漆项目。</w:t>
                  </w:r>
                </w:p>
              </w:tc>
              <w:tc>
                <w:tcPr>
                  <w:tcW w:w="1222" w:type="pct"/>
                  <w:vAlign w:val="center"/>
                </w:tcPr>
                <w:p w14:paraId="64A4C60C">
                  <w:pPr>
                    <w:pStyle w:val="154"/>
                    <w:jc w:val="left"/>
                  </w:pPr>
                  <w:r>
                    <w:t>本项目生产车间密闭且设置废气收集设施</w:t>
                  </w:r>
                  <w:r>
                    <w:rPr>
                      <w:rFonts w:hint="eastAsia"/>
                    </w:rPr>
                    <w:t>，</w:t>
                  </w:r>
                  <w:r>
                    <w:t>不涉及</w:t>
                  </w:r>
                  <w:r>
                    <w:rPr>
                      <w:rFonts w:hint="eastAsia"/>
                    </w:rPr>
                    <w:t>喷涂工序</w:t>
                  </w:r>
                  <w:r>
                    <w:t>.</w:t>
                  </w:r>
                </w:p>
              </w:tc>
              <w:tc>
                <w:tcPr>
                  <w:tcW w:w="476" w:type="pct"/>
                  <w:vAlign w:val="center"/>
                </w:tcPr>
                <w:p w14:paraId="33F3869E">
                  <w:pPr>
                    <w:pStyle w:val="154"/>
                  </w:pPr>
                  <w:r>
                    <w:rPr>
                      <w:rFonts w:hint="eastAsia"/>
                    </w:rPr>
                    <w:t>相符</w:t>
                  </w:r>
                </w:p>
              </w:tc>
            </w:tr>
            <w:tr w14:paraId="21655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45D0E8A1">
                  <w:pPr>
                    <w:pStyle w:val="154"/>
                    <w:jc w:val="left"/>
                  </w:pPr>
                </w:p>
              </w:tc>
              <w:tc>
                <w:tcPr>
                  <w:tcW w:w="354" w:type="pct"/>
                  <w:vMerge w:val="restart"/>
                  <w:vAlign w:val="center"/>
                </w:tcPr>
                <w:p w14:paraId="3954178C">
                  <w:pPr>
                    <w:pStyle w:val="154"/>
                  </w:pPr>
                  <w:r>
                    <w:t>污染控制</w:t>
                  </w:r>
                </w:p>
              </w:tc>
              <w:tc>
                <w:tcPr>
                  <w:tcW w:w="2577" w:type="pct"/>
                  <w:vAlign w:val="center"/>
                </w:tcPr>
                <w:p w14:paraId="2AFAB47F">
                  <w:pPr>
                    <w:pStyle w:val="154"/>
                    <w:jc w:val="left"/>
                  </w:pPr>
                  <w:r>
                    <w:t>对于废水水量较大、水质浓度较高</w:t>
                  </w:r>
                  <w:r>
                    <w:rPr>
                      <w:rFonts w:hint="eastAsia"/>
                    </w:rPr>
                    <w:t>，</w:t>
                  </w:r>
                  <w:r>
                    <w:t>对开发区污水处理厂易造成冲击</w:t>
                  </w:r>
                  <w:r>
                    <w:rPr>
                      <w:rFonts w:hint="eastAsia"/>
                    </w:rPr>
                    <w:t>，</w:t>
                  </w:r>
                  <w:r>
                    <w:t>影响污水处理厂稳定运行达标排放的项目</w:t>
                  </w:r>
                  <w:r>
                    <w:rPr>
                      <w:rFonts w:hint="eastAsia"/>
                    </w:rPr>
                    <w:t>，</w:t>
                  </w:r>
                  <w:r>
                    <w:t>禁止入驻。</w:t>
                  </w:r>
                </w:p>
                <w:p w14:paraId="3365C6F2">
                  <w:pPr>
                    <w:pStyle w:val="154"/>
                    <w:jc w:val="left"/>
                  </w:pPr>
                  <w:r>
                    <w:t>入驻开发区企业废水需通过污水管网排入集中污水处理厂处理</w:t>
                  </w:r>
                  <w:r>
                    <w:rPr>
                      <w:rFonts w:hint="eastAsia"/>
                    </w:rPr>
                    <w:t>，</w:t>
                  </w:r>
                  <w:r>
                    <w:t>生产废水不得直排外环境。</w:t>
                  </w:r>
                </w:p>
              </w:tc>
              <w:tc>
                <w:tcPr>
                  <w:tcW w:w="1222" w:type="pct"/>
                </w:tcPr>
                <w:p w14:paraId="1B6BB679">
                  <w:pPr>
                    <w:pStyle w:val="154"/>
                    <w:jc w:val="left"/>
                  </w:pPr>
                  <w:r>
                    <w:t>本项目废水达到《污水综合排放标准（GB8978 -1996）》三级标准后经污水管网排入偃师区中州渠人工湿地深度处理</w:t>
                  </w:r>
                  <w:r>
                    <w:rPr>
                      <w:rFonts w:hint="eastAsia"/>
                    </w:rPr>
                    <w:t>，</w:t>
                  </w:r>
                  <w:r>
                    <w:t>不直接排放。</w:t>
                  </w:r>
                </w:p>
              </w:tc>
              <w:tc>
                <w:tcPr>
                  <w:tcW w:w="476" w:type="pct"/>
                  <w:vAlign w:val="center"/>
                </w:tcPr>
                <w:p w14:paraId="4161A1C6">
                  <w:pPr>
                    <w:pStyle w:val="154"/>
                  </w:pPr>
                  <w:r>
                    <w:rPr>
                      <w:rFonts w:hint="eastAsia"/>
                    </w:rPr>
                    <w:t>相符</w:t>
                  </w:r>
                </w:p>
              </w:tc>
            </w:tr>
            <w:tr w14:paraId="2C1EF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6B8B9174">
                  <w:pPr>
                    <w:pStyle w:val="154"/>
                    <w:jc w:val="left"/>
                  </w:pPr>
                </w:p>
              </w:tc>
              <w:tc>
                <w:tcPr>
                  <w:tcW w:w="354" w:type="pct"/>
                  <w:vMerge w:val="continue"/>
                  <w:vAlign w:val="center"/>
                </w:tcPr>
                <w:p w14:paraId="427E85A6">
                  <w:pPr>
                    <w:pStyle w:val="154"/>
                  </w:pPr>
                </w:p>
              </w:tc>
              <w:tc>
                <w:tcPr>
                  <w:tcW w:w="2577" w:type="pct"/>
                  <w:vAlign w:val="center"/>
                </w:tcPr>
                <w:p w14:paraId="798C39D1">
                  <w:pPr>
                    <w:pStyle w:val="154"/>
                    <w:jc w:val="left"/>
                  </w:pPr>
                  <w:r>
                    <w:t>重点行业二氧化硫、氮氧化物、颗粒物、VOCs全面执行大气污染物特别排放限值。</w:t>
                  </w:r>
                </w:p>
              </w:tc>
              <w:tc>
                <w:tcPr>
                  <w:tcW w:w="1222" w:type="pct"/>
                </w:tcPr>
                <w:p w14:paraId="5F0CE29B">
                  <w:pPr>
                    <w:pStyle w:val="154"/>
                    <w:jc w:val="left"/>
                  </w:pPr>
                  <w:r>
                    <w:t>本项目属于重点行业</w:t>
                  </w:r>
                  <w:r>
                    <w:rPr>
                      <w:rFonts w:hint="eastAsia"/>
                    </w:rPr>
                    <w:t>，</w:t>
                  </w:r>
                  <w:r>
                    <w:t>VOCs排放执行特别排放限值。</w:t>
                  </w:r>
                </w:p>
              </w:tc>
              <w:tc>
                <w:tcPr>
                  <w:tcW w:w="476" w:type="pct"/>
                  <w:vAlign w:val="center"/>
                </w:tcPr>
                <w:p w14:paraId="3C63CCDE">
                  <w:pPr>
                    <w:pStyle w:val="154"/>
                  </w:pPr>
                  <w:r>
                    <w:rPr>
                      <w:rFonts w:hint="eastAsia"/>
                    </w:rPr>
                    <w:t>相符</w:t>
                  </w:r>
                </w:p>
              </w:tc>
            </w:tr>
            <w:tr w14:paraId="6F5A5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77521153">
                  <w:pPr>
                    <w:pStyle w:val="154"/>
                    <w:jc w:val="left"/>
                  </w:pPr>
                </w:p>
              </w:tc>
              <w:tc>
                <w:tcPr>
                  <w:tcW w:w="354" w:type="pct"/>
                  <w:vMerge w:val="continue"/>
                  <w:vAlign w:val="center"/>
                </w:tcPr>
                <w:p w14:paraId="13FB84AB">
                  <w:pPr>
                    <w:pStyle w:val="154"/>
                  </w:pPr>
                </w:p>
              </w:tc>
              <w:tc>
                <w:tcPr>
                  <w:tcW w:w="2577" w:type="pct"/>
                  <w:vAlign w:val="center"/>
                </w:tcPr>
                <w:p w14:paraId="3FF3ECFC">
                  <w:pPr>
                    <w:pStyle w:val="154"/>
                    <w:jc w:val="left"/>
                  </w:pPr>
                  <w:r>
                    <w:t>入区项目新增主要污染物总量指标需满足区域或行业替代的有关要求。新、改、扩建重点行业涉重点重金属（铅、汞、镉、铬、砷）项目需实行排放等量置换或减量置换</w:t>
                  </w:r>
                  <w:r>
                    <w:rPr>
                      <w:rFonts w:hint="eastAsia"/>
                    </w:rPr>
                    <w:t>，</w:t>
                  </w:r>
                  <w:r>
                    <w:t>禁止入驻不满足重金属排放控制要求的建设项目。</w:t>
                  </w:r>
                </w:p>
              </w:tc>
              <w:tc>
                <w:tcPr>
                  <w:tcW w:w="1222" w:type="pct"/>
                  <w:vAlign w:val="center"/>
                </w:tcPr>
                <w:p w14:paraId="270CF718">
                  <w:pPr>
                    <w:pStyle w:val="154"/>
                    <w:jc w:val="left"/>
                  </w:pPr>
                  <w:r>
                    <w:t>本项目新增主要污染物总量指标执行区域替代的相关要求。本项目不涉及重金属排放。</w:t>
                  </w:r>
                </w:p>
              </w:tc>
              <w:tc>
                <w:tcPr>
                  <w:tcW w:w="476" w:type="pct"/>
                  <w:vAlign w:val="center"/>
                </w:tcPr>
                <w:p w14:paraId="78FB520D">
                  <w:pPr>
                    <w:pStyle w:val="154"/>
                  </w:pPr>
                  <w:r>
                    <w:rPr>
                      <w:rFonts w:hint="eastAsia"/>
                    </w:rPr>
                    <w:t>相符</w:t>
                  </w:r>
                </w:p>
              </w:tc>
            </w:tr>
            <w:tr w14:paraId="099E0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1E2F943D">
                  <w:pPr>
                    <w:pStyle w:val="154"/>
                    <w:jc w:val="left"/>
                  </w:pPr>
                </w:p>
              </w:tc>
              <w:tc>
                <w:tcPr>
                  <w:tcW w:w="354" w:type="pct"/>
                  <w:vMerge w:val="continue"/>
                  <w:vAlign w:val="center"/>
                </w:tcPr>
                <w:p w14:paraId="4D48A0C2">
                  <w:pPr>
                    <w:pStyle w:val="154"/>
                  </w:pPr>
                </w:p>
              </w:tc>
              <w:tc>
                <w:tcPr>
                  <w:tcW w:w="2577" w:type="pct"/>
                  <w:vAlign w:val="center"/>
                </w:tcPr>
                <w:p w14:paraId="19E4D94C">
                  <w:pPr>
                    <w:pStyle w:val="154"/>
                    <w:jc w:val="left"/>
                  </w:pPr>
                  <w:r>
                    <w:t>涉及VOCs废气排放的项目应根据废气产生情况</w:t>
                  </w:r>
                  <w:r>
                    <w:rPr>
                      <w:rFonts w:hint="eastAsia"/>
                    </w:rPr>
                    <w:t>，</w:t>
                  </w:r>
                  <w:r>
                    <w:t>选择合理处理工艺</w:t>
                  </w:r>
                  <w:r>
                    <w:rPr>
                      <w:rFonts w:hint="eastAsia"/>
                    </w:rPr>
                    <w:t>，</w:t>
                  </w:r>
                  <w:r>
                    <w:t>对于VOCs产生浓度高、气量大的涉VOCs重点行业项目</w:t>
                  </w:r>
                  <w:r>
                    <w:rPr>
                      <w:rFonts w:hint="eastAsia"/>
                    </w:rPr>
                    <w:t>，</w:t>
                  </w:r>
                  <w:r>
                    <w:t>应采用RTO或催化燃烧等高效处理工艺</w:t>
                  </w:r>
                  <w:r>
                    <w:rPr>
                      <w:rFonts w:hint="eastAsia"/>
                    </w:rPr>
                    <w:t>，</w:t>
                  </w:r>
                  <w:r>
                    <w:t>其他涉VOCs 项目应采用低温等离子体技术、UV光催化氧化技术、活性炭吸附技术等两种或两种以上组合工艺</w:t>
                  </w:r>
                  <w:r>
                    <w:rPr>
                      <w:rFonts w:hint="eastAsia"/>
                    </w:rPr>
                    <w:t>，</w:t>
                  </w:r>
                  <w:r>
                    <w:t>禁止使用单一吸附、催化氧化等处理技术。</w:t>
                  </w:r>
                </w:p>
              </w:tc>
              <w:tc>
                <w:tcPr>
                  <w:tcW w:w="1222" w:type="pct"/>
                  <w:vAlign w:val="center"/>
                </w:tcPr>
                <w:p w14:paraId="43D8F96D">
                  <w:pPr>
                    <w:pStyle w:val="154"/>
                    <w:jc w:val="left"/>
                  </w:pPr>
                  <w:r>
                    <w:t>本项目有机废气产生浓度低、气量大</w:t>
                  </w:r>
                  <w:r>
                    <w:rPr>
                      <w:rFonts w:hint="eastAsia"/>
                    </w:rPr>
                    <w:t>，</w:t>
                  </w:r>
                  <w:r>
                    <w:t>不属于浓度高、气量大的涉VOCs重点行业项目</w:t>
                  </w:r>
                  <w:r>
                    <w:rPr>
                      <w:rFonts w:hint="eastAsia"/>
                    </w:rPr>
                    <w:t>，</w:t>
                  </w:r>
                  <w:r>
                    <w:t>故采用两级活性炭吸附措施处理</w:t>
                  </w:r>
                  <w:r>
                    <w:rPr>
                      <w:rFonts w:hint="eastAsia"/>
                    </w:rPr>
                    <w:t>，根据河南省低效设施文件，属于可行技术</w:t>
                  </w:r>
                  <w:r>
                    <w:t>。</w:t>
                  </w:r>
                </w:p>
              </w:tc>
              <w:tc>
                <w:tcPr>
                  <w:tcW w:w="476" w:type="pct"/>
                  <w:vAlign w:val="center"/>
                </w:tcPr>
                <w:p w14:paraId="7BEACBCA">
                  <w:pPr>
                    <w:pStyle w:val="154"/>
                  </w:pPr>
                  <w:r>
                    <w:rPr>
                      <w:rFonts w:hint="eastAsia"/>
                    </w:rPr>
                    <w:t>相符</w:t>
                  </w:r>
                </w:p>
              </w:tc>
            </w:tr>
            <w:tr w14:paraId="513CC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04D71E2B">
                  <w:pPr>
                    <w:pStyle w:val="154"/>
                    <w:jc w:val="left"/>
                  </w:pPr>
                </w:p>
              </w:tc>
              <w:tc>
                <w:tcPr>
                  <w:tcW w:w="354" w:type="pct"/>
                  <w:vMerge w:val="restart"/>
                  <w:vAlign w:val="center"/>
                </w:tcPr>
                <w:p w14:paraId="61FD7ECD">
                  <w:pPr>
                    <w:pStyle w:val="154"/>
                  </w:pPr>
                  <w:r>
                    <w:t>环境风险</w:t>
                  </w:r>
                </w:p>
              </w:tc>
              <w:tc>
                <w:tcPr>
                  <w:tcW w:w="2577" w:type="pct"/>
                  <w:vAlign w:val="center"/>
                </w:tcPr>
                <w:p w14:paraId="23DCA784">
                  <w:pPr>
                    <w:pStyle w:val="154"/>
                    <w:jc w:val="left"/>
                  </w:pPr>
                  <w:r>
                    <w:t>涉及危险化学品、危险废物及可能发生突发环境事件的污染物排放企业</w:t>
                  </w:r>
                  <w:r>
                    <w:rPr>
                      <w:rFonts w:hint="eastAsia"/>
                    </w:rPr>
                    <w:t>，</w:t>
                  </w:r>
                  <w:r>
                    <w:t>应按照突发环境事件应急预案备案管理办法的要求</w:t>
                  </w:r>
                  <w:r>
                    <w:rPr>
                      <w:rFonts w:hint="eastAsia"/>
                    </w:rPr>
                    <w:t>，</w:t>
                  </w:r>
                  <w:r>
                    <w:t>制定完善的环境应急预案</w:t>
                  </w:r>
                  <w:r>
                    <w:rPr>
                      <w:rFonts w:hint="eastAsia"/>
                    </w:rPr>
                    <w:t>，</w:t>
                  </w:r>
                  <w:r>
                    <w:t>并报环境管理部门备案管理。</w:t>
                  </w:r>
                </w:p>
              </w:tc>
              <w:tc>
                <w:tcPr>
                  <w:tcW w:w="1222" w:type="pct"/>
                  <w:vAlign w:val="center"/>
                </w:tcPr>
                <w:p w14:paraId="2C3822A5">
                  <w:pPr>
                    <w:pStyle w:val="154"/>
                    <w:jc w:val="left"/>
                  </w:pPr>
                  <w:r>
                    <w:t>本项目</w:t>
                  </w:r>
                  <w:r>
                    <w:rPr>
                      <w:rFonts w:hint="eastAsia"/>
                    </w:rPr>
                    <w:t>目前处于环评阶段，建设单位承诺建成后按照要求组织编制应急预案并按要求备案</w:t>
                  </w:r>
                  <w:r>
                    <w:t>。</w:t>
                  </w:r>
                </w:p>
              </w:tc>
              <w:tc>
                <w:tcPr>
                  <w:tcW w:w="476" w:type="pct"/>
                  <w:vAlign w:val="center"/>
                </w:tcPr>
                <w:p w14:paraId="341F2510">
                  <w:pPr>
                    <w:pStyle w:val="154"/>
                  </w:pPr>
                  <w:r>
                    <w:rPr>
                      <w:rFonts w:hint="eastAsia"/>
                    </w:rPr>
                    <w:t>相符</w:t>
                  </w:r>
                </w:p>
              </w:tc>
            </w:tr>
            <w:tr w14:paraId="2B0EB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082CB6B4">
                  <w:pPr>
                    <w:pStyle w:val="154"/>
                    <w:jc w:val="left"/>
                  </w:pPr>
                </w:p>
              </w:tc>
              <w:tc>
                <w:tcPr>
                  <w:tcW w:w="354" w:type="pct"/>
                  <w:vMerge w:val="continue"/>
                  <w:vAlign w:val="center"/>
                </w:tcPr>
                <w:p w14:paraId="44C48476">
                  <w:pPr>
                    <w:pStyle w:val="154"/>
                  </w:pPr>
                </w:p>
              </w:tc>
              <w:tc>
                <w:tcPr>
                  <w:tcW w:w="2577" w:type="pct"/>
                  <w:vAlign w:val="center"/>
                </w:tcPr>
                <w:p w14:paraId="15987249">
                  <w:pPr>
                    <w:pStyle w:val="154"/>
                    <w:jc w:val="left"/>
                  </w:pPr>
                  <w:r>
                    <w:t>入区项目应按照有关行业规范要求</w:t>
                  </w:r>
                  <w:r>
                    <w:rPr>
                      <w:rFonts w:hint="eastAsia"/>
                    </w:rPr>
                    <w:t>，</w:t>
                  </w:r>
                  <w:r>
                    <w:t>建设初期雨水池和事故水池</w:t>
                  </w:r>
                  <w:r>
                    <w:rPr>
                      <w:rFonts w:hint="eastAsia"/>
                    </w:rPr>
                    <w:t>，</w:t>
                  </w:r>
                  <w:r>
                    <w:t>做好事故风险管控联动</w:t>
                  </w:r>
                  <w:r>
                    <w:rPr>
                      <w:rFonts w:hint="eastAsia"/>
                    </w:rPr>
                    <w:t>，</w:t>
                  </w:r>
                  <w:r>
                    <w:t>防止初期雨水及事故废水排入雨水管网或未经处理直接进入地表水体。</w:t>
                  </w:r>
                </w:p>
              </w:tc>
              <w:tc>
                <w:tcPr>
                  <w:tcW w:w="1222" w:type="pct"/>
                  <w:vAlign w:val="center"/>
                </w:tcPr>
                <w:p w14:paraId="5B839941">
                  <w:pPr>
                    <w:pStyle w:val="154"/>
                    <w:jc w:val="left"/>
                  </w:pPr>
                  <w:r>
                    <w:t>本项目按相关要求做好事故风险管控联动。</w:t>
                  </w:r>
                </w:p>
              </w:tc>
              <w:tc>
                <w:tcPr>
                  <w:tcW w:w="476" w:type="pct"/>
                  <w:vAlign w:val="center"/>
                </w:tcPr>
                <w:p w14:paraId="35F28798">
                  <w:pPr>
                    <w:pStyle w:val="154"/>
                  </w:pPr>
                  <w:r>
                    <w:rPr>
                      <w:rFonts w:hint="eastAsia"/>
                    </w:rPr>
                    <w:t>相符</w:t>
                  </w:r>
                </w:p>
              </w:tc>
            </w:tr>
            <w:tr w14:paraId="0B589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5C67F03F">
                  <w:pPr>
                    <w:pStyle w:val="154"/>
                    <w:jc w:val="left"/>
                  </w:pPr>
                </w:p>
              </w:tc>
              <w:tc>
                <w:tcPr>
                  <w:tcW w:w="354" w:type="pct"/>
                  <w:vMerge w:val="continue"/>
                  <w:vAlign w:val="center"/>
                </w:tcPr>
                <w:p w14:paraId="2308F06F">
                  <w:pPr>
                    <w:pStyle w:val="154"/>
                  </w:pPr>
                </w:p>
              </w:tc>
              <w:tc>
                <w:tcPr>
                  <w:tcW w:w="2577" w:type="pct"/>
                  <w:vAlign w:val="center"/>
                </w:tcPr>
                <w:p w14:paraId="0A8D53E1">
                  <w:pPr>
                    <w:pStyle w:val="154"/>
                    <w:jc w:val="left"/>
                  </w:pPr>
                  <w:r>
                    <w:t>涉重金属及难降解类有机污染物的重点排污单位</w:t>
                  </w:r>
                  <w:r>
                    <w:rPr>
                      <w:rFonts w:hint="eastAsia"/>
                    </w:rPr>
                    <w:t>，</w:t>
                  </w:r>
                  <w:r>
                    <w:t>应按照排污许可执行监测要求</w:t>
                  </w:r>
                  <w:r>
                    <w:rPr>
                      <w:rFonts w:hint="eastAsia"/>
                    </w:rPr>
                    <w:t>，</w:t>
                  </w:r>
                  <w:r>
                    <w:t>对土壤、地下水进行监测</w:t>
                  </w:r>
                  <w:r>
                    <w:rPr>
                      <w:rFonts w:hint="eastAsia"/>
                    </w:rPr>
                    <w:t>，</w:t>
                  </w:r>
                  <w:r>
                    <w:t>发现问题</w:t>
                  </w:r>
                  <w:r>
                    <w:rPr>
                      <w:rFonts w:hint="eastAsia"/>
                    </w:rPr>
                    <w:t>，</w:t>
                  </w:r>
                  <w:r>
                    <w:t>及时采取有效防治措施</w:t>
                  </w:r>
                  <w:r>
                    <w:rPr>
                      <w:rFonts w:hint="eastAsia"/>
                    </w:rPr>
                    <w:t>，</w:t>
                  </w:r>
                  <w:r>
                    <w:t>避免对土壤、地下水造成污染。</w:t>
                  </w:r>
                </w:p>
              </w:tc>
              <w:tc>
                <w:tcPr>
                  <w:tcW w:w="1222" w:type="pct"/>
                  <w:vAlign w:val="center"/>
                </w:tcPr>
                <w:p w14:paraId="63F45D20">
                  <w:pPr>
                    <w:pStyle w:val="154"/>
                    <w:jc w:val="left"/>
                  </w:pPr>
                  <w:r>
                    <w:t>本项目不涉及重金属及难降解类有机污染物</w:t>
                  </w:r>
                  <w:r>
                    <w:rPr>
                      <w:rFonts w:hint="eastAsia"/>
                    </w:rPr>
                    <w:t>，</w:t>
                  </w:r>
                  <w:r>
                    <w:t>且不属于重点排污单位。</w:t>
                  </w:r>
                </w:p>
              </w:tc>
              <w:tc>
                <w:tcPr>
                  <w:tcW w:w="476" w:type="pct"/>
                  <w:vAlign w:val="center"/>
                </w:tcPr>
                <w:p w14:paraId="50B1CA1B">
                  <w:pPr>
                    <w:pStyle w:val="154"/>
                  </w:pPr>
                  <w:r>
                    <w:rPr>
                      <w:rFonts w:hint="eastAsia"/>
                    </w:rPr>
                    <w:t>相符</w:t>
                  </w:r>
                </w:p>
              </w:tc>
            </w:tr>
            <w:tr w14:paraId="63F57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79646FFD">
                  <w:pPr>
                    <w:pStyle w:val="154"/>
                    <w:jc w:val="left"/>
                  </w:pPr>
                </w:p>
              </w:tc>
              <w:tc>
                <w:tcPr>
                  <w:tcW w:w="354" w:type="pct"/>
                  <w:vMerge w:val="restart"/>
                  <w:vAlign w:val="center"/>
                </w:tcPr>
                <w:p w14:paraId="580AC6C1">
                  <w:pPr>
                    <w:pStyle w:val="154"/>
                  </w:pPr>
                  <w:r>
                    <w:t>资源利用</w:t>
                  </w:r>
                </w:p>
              </w:tc>
              <w:tc>
                <w:tcPr>
                  <w:tcW w:w="2577" w:type="pct"/>
                  <w:vAlign w:val="center"/>
                </w:tcPr>
                <w:p w14:paraId="65672CE9">
                  <w:pPr>
                    <w:pStyle w:val="154"/>
                    <w:jc w:val="left"/>
                  </w:pPr>
                  <w:r>
                    <w:t>入区项目在条件具备的情况下</w:t>
                  </w:r>
                  <w:r>
                    <w:rPr>
                      <w:rFonts w:hint="eastAsia"/>
                    </w:rPr>
                    <w:t>，</w:t>
                  </w:r>
                  <w:r>
                    <w:t>应加大中水回用力度</w:t>
                  </w:r>
                  <w:r>
                    <w:rPr>
                      <w:rFonts w:hint="eastAsia"/>
                    </w:rPr>
                    <w:t>，</w:t>
                  </w:r>
                  <w:r>
                    <w:t>建设再生水回用配套设施</w:t>
                  </w:r>
                  <w:r>
                    <w:rPr>
                      <w:rFonts w:hint="eastAsia"/>
                    </w:rPr>
                    <w:t>，</w:t>
                  </w:r>
                  <w:r>
                    <w:t>提高再生水利用率。</w:t>
                  </w:r>
                </w:p>
              </w:tc>
              <w:tc>
                <w:tcPr>
                  <w:tcW w:w="1222" w:type="pct"/>
                  <w:vAlign w:val="center"/>
                </w:tcPr>
                <w:p w14:paraId="458E9A34">
                  <w:pPr>
                    <w:pStyle w:val="154"/>
                    <w:jc w:val="left"/>
                  </w:pPr>
                  <w:r>
                    <w:rPr>
                      <w:rFonts w:hint="eastAsia"/>
                    </w:rPr>
                    <w:t>冷却水循环使用，不外排。</w:t>
                  </w:r>
                </w:p>
              </w:tc>
              <w:tc>
                <w:tcPr>
                  <w:tcW w:w="476" w:type="pct"/>
                  <w:vAlign w:val="center"/>
                </w:tcPr>
                <w:p w14:paraId="2A8C9869">
                  <w:pPr>
                    <w:pStyle w:val="154"/>
                  </w:pPr>
                  <w:r>
                    <w:t>/</w:t>
                  </w:r>
                </w:p>
              </w:tc>
            </w:tr>
            <w:tr w14:paraId="3C944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14:paraId="627689EE">
                  <w:pPr>
                    <w:pStyle w:val="154"/>
                    <w:jc w:val="left"/>
                  </w:pPr>
                </w:p>
              </w:tc>
              <w:tc>
                <w:tcPr>
                  <w:tcW w:w="354" w:type="pct"/>
                  <w:vMerge w:val="continue"/>
                  <w:vAlign w:val="center"/>
                </w:tcPr>
                <w:p w14:paraId="53751405">
                  <w:pPr>
                    <w:pStyle w:val="154"/>
                    <w:jc w:val="left"/>
                  </w:pPr>
                </w:p>
              </w:tc>
              <w:tc>
                <w:tcPr>
                  <w:tcW w:w="2577" w:type="pct"/>
                  <w:vAlign w:val="center"/>
                </w:tcPr>
                <w:p w14:paraId="2DFA382E">
                  <w:pPr>
                    <w:pStyle w:val="154"/>
                    <w:jc w:val="left"/>
                  </w:pPr>
                  <w:r>
                    <w:t>入区新改扩建设项目的清洁生产水平应达到国内先进水平。</w:t>
                  </w:r>
                </w:p>
              </w:tc>
              <w:tc>
                <w:tcPr>
                  <w:tcW w:w="1222" w:type="pct"/>
                  <w:vAlign w:val="center"/>
                </w:tcPr>
                <w:p w14:paraId="306CF1A3">
                  <w:pPr>
                    <w:pStyle w:val="154"/>
                    <w:jc w:val="left"/>
                  </w:pPr>
                  <w:r>
                    <w:rPr>
                      <w:rFonts w:hint="eastAsia"/>
                    </w:rPr>
                    <w:t>项目建设满足绩效引领性指标要求。</w:t>
                  </w:r>
                </w:p>
              </w:tc>
              <w:tc>
                <w:tcPr>
                  <w:tcW w:w="476" w:type="pct"/>
                  <w:vAlign w:val="center"/>
                </w:tcPr>
                <w:p w14:paraId="130C489E">
                  <w:pPr>
                    <w:pStyle w:val="154"/>
                  </w:pPr>
                  <w:r>
                    <w:rPr>
                      <w:rFonts w:hint="eastAsia"/>
                    </w:rPr>
                    <w:t>相符</w:t>
                  </w:r>
                </w:p>
              </w:tc>
            </w:tr>
          </w:tbl>
          <w:p w14:paraId="0597CF82">
            <w:pPr>
              <w:pStyle w:val="167"/>
              <w:ind w:firstLine="480"/>
              <w:rPr>
                <w:rFonts w:eastAsia="宋体"/>
              </w:rPr>
            </w:pPr>
            <w:r>
              <w:rPr>
                <w:rFonts w:eastAsia="宋体"/>
              </w:rPr>
              <w:t>综上所述</w:t>
            </w:r>
            <w:r>
              <w:rPr>
                <w:rFonts w:hint="eastAsia" w:eastAsia="宋体"/>
              </w:rPr>
              <w:t>，</w:t>
            </w:r>
            <w:r>
              <w:rPr>
                <w:rFonts w:eastAsia="宋体"/>
              </w:rPr>
              <w:t>本项目符合洛阳偃师区先进制造业开发区生态环境准入清单</w:t>
            </w:r>
            <w:r>
              <w:rPr>
                <w:rFonts w:hint="eastAsia" w:eastAsia="宋体"/>
              </w:rPr>
              <w:t>的要求</w:t>
            </w:r>
            <w:r>
              <w:rPr>
                <w:rFonts w:eastAsia="宋体"/>
              </w:rPr>
              <w:t>。</w:t>
            </w:r>
          </w:p>
          <w:p w14:paraId="68754E92">
            <w:pPr>
              <w:pStyle w:val="157"/>
            </w:pPr>
            <w:r>
              <w:t>3</w:t>
            </w:r>
            <w:r>
              <w:rPr>
                <w:rFonts w:hint="eastAsia"/>
              </w:rPr>
              <w:t>、与《洛阳偃师区先进制造业开发区发展规划（</w:t>
            </w:r>
            <w:r>
              <w:t>2022—2035</w:t>
            </w:r>
            <w:r>
              <w:rPr>
                <w:rFonts w:hint="eastAsia"/>
              </w:rPr>
              <w:t>年）环境影响报告书的审核意见》（豫环函〔</w:t>
            </w:r>
            <w:r>
              <w:t>2023</w:t>
            </w:r>
            <w:r>
              <w:rPr>
                <w:rFonts w:hint="eastAsia"/>
              </w:rPr>
              <w:t>〕</w:t>
            </w:r>
            <w:r>
              <w:t>103</w:t>
            </w:r>
            <w:r>
              <w:rPr>
                <w:rFonts w:hint="eastAsia"/>
              </w:rPr>
              <w:t>号文）相符性分析</w:t>
            </w:r>
          </w:p>
          <w:p w14:paraId="407DB371">
            <w:pPr>
              <w:pStyle w:val="182"/>
              <w:ind w:firstLine="480"/>
            </w:pPr>
            <w:r>
              <w:rPr>
                <w:rFonts w:hint="eastAsia"/>
              </w:rPr>
              <w:t>表</w:t>
            </w:r>
            <w:r>
              <w:t xml:space="preserve">1-2            </w:t>
            </w:r>
            <w:r>
              <w:rPr>
                <w:rFonts w:hint="eastAsia"/>
              </w:rPr>
              <w:t>项目与审核意见相符性分析</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96"/>
              <w:gridCol w:w="5022"/>
              <w:gridCol w:w="2231"/>
              <w:gridCol w:w="925"/>
            </w:tblGrid>
            <w:tr w14:paraId="58DF5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392" w:type="pct"/>
                  <w:vAlign w:val="center"/>
                </w:tcPr>
                <w:p w14:paraId="199ED06C">
                  <w:pPr>
                    <w:pStyle w:val="154"/>
                  </w:pPr>
                  <w:r>
                    <w:t>类别</w:t>
                  </w:r>
                </w:p>
              </w:tc>
              <w:tc>
                <w:tcPr>
                  <w:tcW w:w="2829" w:type="pct"/>
                  <w:vAlign w:val="center"/>
                </w:tcPr>
                <w:p w14:paraId="499EFC8D">
                  <w:pPr>
                    <w:pStyle w:val="154"/>
                  </w:pPr>
                  <w:r>
                    <w:t>要求</w:t>
                  </w:r>
                </w:p>
              </w:tc>
              <w:tc>
                <w:tcPr>
                  <w:tcW w:w="1257" w:type="pct"/>
                </w:tcPr>
                <w:p w14:paraId="5B8D7E59">
                  <w:pPr>
                    <w:pStyle w:val="154"/>
                  </w:pPr>
                  <w:r>
                    <w:t>本项目情况</w:t>
                  </w:r>
                </w:p>
              </w:tc>
              <w:tc>
                <w:tcPr>
                  <w:tcW w:w="521" w:type="pct"/>
                </w:tcPr>
                <w:p w14:paraId="5C909E65">
                  <w:pPr>
                    <w:pStyle w:val="154"/>
                  </w:pPr>
                  <w:r>
                    <w:rPr>
                      <w:rFonts w:hint="eastAsia"/>
                    </w:rPr>
                    <w:t>相符</w:t>
                  </w:r>
                  <w:r>
                    <w:t>性</w:t>
                  </w:r>
                </w:p>
              </w:tc>
            </w:tr>
            <w:tr w14:paraId="7CC24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2" w:type="pct"/>
                  <w:vAlign w:val="center"/>
                </w:tcPr>
                <w:p w14:paraId="677840A2">
                  <w:pPr>
                    <w:pStyle w:val="154"/>
                    <w:jc w:val="left"/>
                  </w:pPr>
                  <w:r>
                    <w:t>加快推进产业转型</w:t>
                  </w:r>
                </w:p>
              </w:tc>
              <w:tc>
                <w:tcPr>
                  <w:tcW w:w="2829" w:type="pct"/>
                  <w:vAlign w:val="center"/>
                </w:tcPr>
                <w:p w14:paraId="6669995E">
                  <w:pPr>
                    <w:pStyle w:val="154"/>
                    <w:jc w:val="left"/>
                  </w:pPr>
                  <w:r>
                    <w:t>开发区应遵循循环经济理念</w:t>
                  </w:r>
                  <w:r>
                    <w:rPr>
                      <w:rFonts w:hint="eastAsia"/>
                    </w:rPr>
                    <w:t>，</w:t>
                  </w:r>
                  <w:r>
                    <w:t>积极推进产业技术进步和园区循环化改造</w:t>
                  </w:r>
                  <w:r>
                    <w:rPr>
                      <w:rFonts w:hint="eastAsia"/>
                    </w:rPr>
                    <w:t>；</w:t>
                  </w:r>
                  <w:r>
                    <w:t>入区新、改、扩建项目应实施清洁生产</w:t>
                  </w:r>
                  <w:r>
                    <w:rPr>
                      <w:rFonts w:hint="eastAsia"/>
                    </w:rPr>
                    <w:t>，</w:t>
                  </w:r>
                  <w:r>
                    <w:t>生产工艺、设备、污染治理技术</w:t>
                  </w:r>
                  <w:r>
                    <w:rPr>
                      <w:rFonts w:hint="eastAsia"/>
                    </w:rPr>
                    <w:t>，</w:t>
                  </w:r>
                  <w:r>
                    <w:t>以及单位产品能耗、物耗、污染物排放和资源利用率均需达到同行业国内先进水平</w:t>
                  </w:r>
                  <w:r>
                    <w:rPr>
                      <w:rFonts w:hint="eastAsia"/>
                    </w:rPr>
                    <w:t>，</w:t>
                  </w:r>
                  <w:r>
                    <w:t>确保产业发展与生态环境保护相协调。</w:t>
                  </w:r>
                </w:p>
              </w:tc>
              <w:tc>
                <w:tcPr>
                  <w:tcW w:w="1257" w:type="pct"/>
                  <w:vAlign w:val="center"/>
                </w:tcPr>
                <w:p w14:paraId="67464C8A">
                  <w:pPr>
                    <w:pStyle w:val="154"/>
                    <w:jc w:val="left"/>
                  </w:pPr>
                  <w:r>
                    <w:t>本项目生产工艺、设备、污染治理技术</w:t>
                  </w:r>
                  <w:r>
                    <w:rPr>
                      <w:rFonts w:hint="eastAsia"/>
                    </w:rPr>
                    <w:t>，</w:t>
                  </w:r>
                  <w:r>
                    <w:t>以及单位产品能耗、物耗、污染物排放和资源利用率</w:t>
                  </w:r>
                  <w:r>
                    <w:rPr>
                      <w:rFonts w:hint="eastAsia"/>
                    </w:rPr>
                    <w:t>满足</w:t>
                  </w:r>
                  <w:r>
                    <w:t>同行业先进水平。</w:t>
                  </w:r>
                </w:p>
              </w:tc>
              <w:tc>
                <w:tcPr>
                  <w:tcW w:w="521" w:type="pct"/>
                  <w:vAlign w:val="center"/>
                </w:tcPr>
                <w:p w14:paraId="1009B379">
                  <w:pPr>
                    <w:pStyle w:val="154"/>
                  </w:pPr>
                  <w:r>
                    <w:rPr>
                      <w:rFonts w:hint="eastAsia"/>
                    </w:rPr>
                    <w:t>相符</w:t>
                  </w:r>
                </w:p>
              </w:tc>
            </w:tr>
            <w:tr w14:paraId="50EDD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2" w:type="pct"/>
                  <w:vAlign w:val="center"/>
                </w:tcPr>
                <w:p w14:paraId="3EA41F9C">
                  <w:pPr>
                    <w:pStyle w:val="154"/>
                    <w:jc w:val="left"/>
                  </w:pPr>
                  <w:r>
                    <w:t>优化空间布局严格空间管控</w:t>
                  </w:r>
                </w:p>
              </w:tc>
              <w:tc>
                <w:tcPr>
                  <w:tcW w:w="2829" w:type="pct"/>
                  <w:vAlign w:val="center"/>
                </w:tcPr>
                <w:p w14:paraId="642310AC">
                  <w:pPr>
                    <w:pStyle w:val="154"/>
                    <w:jc w:val="left"/>
                  </w:pPr>
                  <w:r>
                    <w:t>进一步加强与国土空间规划的街接</w:t>
                  </w:r>
                  <w:r>
                    <w:rPr>
                      <w:rFonts w:hint="eastAsia"/>
                    </w:rPr>
                    <w:t>，</w:t>
                  </w:r>
                  <w:r>
                    <w:t>保持规划之间协调一致</w:t>
                  </w:r>
                  <w:r>
                    <w:rPr>
                      <w:rFonts w:hint="eastAsia"/>
                    </w:rPr>
                    <w:t>；</w:t>
                  </w:r>
                  <w:r>
                    <w:t>做好规划控制和生态隔离带建设</w:t>
                  </w:r>
                  <w:r>
                    <w:rPr>
                      <w:rFonts w:hint="eastAsia"/>
                    </w:rPr>
                    <w:t>，</w:t>
                  </w:r>
                  <w:r>
                    <w:t>加强对开发区及周边生活区的防护</w:t>
                  </w:r>
                  <w:r>
                    <w:rPr>
                      <w:rFonts w:hint="eastAsia"/>
                    </w:rPr>
                    <w:t>，</w:t>
                  </w:r>
                  <w:r>
                    <w:t>确保开发区产业布局与生态环境保护、人居环境安全相协调</w:t>
                  </w:r>
                  <w:r>
                    <w:rPr>
                      <w:rFonts w:hint="eastAsia"/>
                    </w:rPr>
                    <w:t>，</w:t>
                  </w:r>
                  <w:r>
                    <w:t>其中</w:t>
                  </w:r>
                  <w:r>
                    <w:rPr>
                      <w:rFonts w:hint="eastAsia"/>
                    </w:rPr>
                    <w:t>，</w:t>
                  </w:r>
                  <w:r>
                    <w:t>开发区部分区域与邙山陵墓群重点保护区相重叠</w:t>
                  </w:r>
                  <w:r>
                    <w:rPr>
                      <w:rFonts w:hint="eastAsia"/>
                    </w:rPr>
                    <w:t>，</w:t>
                  </w:r>
                  <w:r>
                    <w:t>应慎重开发布局项目</w:t>
                  </w:r>
                  <w:r>
                    <w:rPr>
                      <w:rFonts w:hint="eastAsia"/>
                    </w:rPr>
                    <w:t>，</w:t>
                  </w:r>
                  <w:r>
                    <w:t>在文物保护单位的保护范围和建设控制地带内</w:t>
                  </w:r>
                  <w:r>
                    <w:rPr>
                      <w:rFonts w:hint="eastAsia"/>
                    </w:rPr>
                    <w:t>，</w:t>
                  </w:r>
                  <w:r>
                    <w:t>不得建设污染文物保护单位及其环境的设施</w:t>
                  </w:r>
                  <w:r>
                    <w:rPr>
                      <w:rFonts w:hint="eastAsia"/>
                    </w:rPr>
                    <w:t>，</w:t>
                  </w:r>
                  <w:r>
                    <w:t>相关开发建设活动应满足文物保护相关要求</w:t>
                  </w:r>
                  <w:r>
                    <w:rPr>
                      <w:rFonts w:hint="eastAsia"/>
                    </w:rPr>
                    <w:t>，</w:t>
                  </w:r>
                  <w:r>
                    <w:t>避免对文物保护区产生不良影响。</w:t>
                  </w:r>
                </w:p>
              </w:tc>
              <w:tc>
                <w:tcPr>
                  <w:tcW w:w="1257" w:type="pct"/>
                  <w:vAlign w:val="center"/>
                </w:tcPr>
                <w:p w14:paraId="6E0EC58C">
                  <w:pPr>
                    <w:pStyle w:val="154"/>
                    <w:jc w:val="left"/>
                  </w:pPr>
                  <w:r>
                    <w:t>本项目位于</w:t>
                  </w:r>
                  <w:r>
                    <w:rPr>
                      <w:rFonts w:hint="eastAsia"/>
                    </w:rPr>
                    <w:t>洛阳</w:t>
                  </w:r>
                  <w:r>
                    <w:t>偃师</w:t>
                  </w:r>
                  <w:r>
                    <w:rPr>
                      <w:rFonts w:hint="eastAsia"/>
                    </w:rPr>
                    <w:t>区</w:t>
                  </w:r>
                  <w:r>
                    <w:t>先进制造开发区东南板块山化片区</w:t>
                  </w:r>
                  <w:r>
                    <w:rPr>
                      <w:rFonts w:hint="eastAsia"/>
                    </w:rPr>
                    <w:t>，</w:t>
                  </w:r>
                  <w:r>
                    <w:t>租赁现有厂房</w:t>
                  </w:r>
                  <w:r>
                    <w:rPr>
                      <w:rFonts w:hint="eastAsia"/>
                    </w:rPr>
                    <w:t>，</w:t>
                  </w:r>
                  <w:r>
                    <w:t>不涉及土建施工</w:t>
                  </w:r>
                  <w:r>
                    <w:rPr>
                      <w:rFonts w:hint="eastAsia"/>
                    </w:rPr>
                    <w:t>，</w:t>
                  </w:r>
                  <w:r>
                    <w:t>不会影响文物保护。</w:t>
                  </w:r>
                </w:p>
              </w:tc>
              <w:tc>
                <w:tcPr>
                  <w:tcW w:w="521" w:type="pct"/>
                  <w:vAlign w:val="center"/>
                </w:tcPr>
                <w:p w14:paraId="43E42FAA">
                  <w:pPr>
                    <w:pStyle w:val="154"/>
                  </w:pPr>
                  <w:r>
                    <w:rPr>
                      <w:rFonts w:hint="eastAsia"/>
                    </w:rPr>
                    <w:t>相符</w:t>
                  </w:r>
                </w:p>
              </w:tc>
            </w:tr>
            <w:tr w14:paraId="778B2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2" w:type="pct"/>
                  <w:vAlign w:val="center"/>
                </w:tcPr>
                <w:p w14:paraId="25374C1C">
                  <w:pPr>
                    <w:pStyle w:val="154"/>
                    <w:jc w:val="left"/>
                  </w:pPr>
                  <w:r>
                    <w:t>强化减污降碳协同增效</w:t>
                  </w:r>
                </w:p>
              </w:tc>
              <w:tc>
                <w:tcPr>
                  <w:tcW w:w="2829" w:type="pct"/>
                  <w:vAlign w:val="center"/>
                </w:tcPr>
                <w:p w14:paraId="29806EA6">
                  <w:pPr>
                    <w:pStyle w:val="154"/>
                    <w:jc w:val="left"/>
                  </w:pPr>
                  <w:r>
                    <w:t>根据国家和河南省关于挥发性有机物、工业炉窑等大气和水、土壤污染防治相关要求</w:t>
                  </w:r>
                  <w:r>
                    <w:rPr>
                      <w:rFonts w:hint="eastAsia"/>
                    </w:rPr>
                    <w:t>，</w:t>
                  </w:r>
                  <w:r>
                    <w:t>严格执行相关行业污染物排放标准及特别排放限值</w:t>
                  </w:r>
                  <w:r>
                    <w:rPr>
                      <w:rFonts w:hint="eastAsia"/>
                    </w:rPr>
                    <w:t>；</w:t>
                  </w:r>
                  <w:r>
                    <w:t>严格执行污染物排放总量控制制度</w:t>
                  </w:r>
                  <w:r>
                    <w:rPr>
                      <w:rFonts w:hint="eastAsia"/>
                    </w:rPr>
                    <w:t>，</w:t>
                  </w:r>
                  <w:r>
                    <w:t>新增污染物排放指标应做到</w:t>
                  </w:r>
                  <w:r>
                    <w:rPr>
                      <w:rFonts w:hint="eastAsia"/>
                    </w:rPr>
                    <w:t>“</w:t>
                  </w:r>
                  <w:r>
                    <w:t>等量或倍量替代</w:t>
                  </w:r>
                  <w:r>
                    <w:rPr>
                      <w:rFonts w:hint="eastAsia"/>
                    </w:rPr>
                    <w:t>”，</w:t>
                  </w:r>
                  <w:r>
                    <w:t>确保区域环境质量持续改善。</w:t>
                  </w:r>
                </w:p>
              </w:tc>
              <w:tc>
                <w:tcPr>
                  <w:tcW w:w="1257" w:type="pct"/>
                  <w:vAlign w:val="center"/>
                </w:tcPr>
                <w:p w14:paraId="4DF6F161">
                  <w:pPr>
                    <w:pStyle w:val="154"/>
                    <w:jc w:val="left"/>
                  </w:pPr>
                  <w:r>
                    <w:t>本项目执行相关污染物特别排放限值</w:t>
                  </w:r>
                  <w:r>
                    <w:rPr>
                      <w:rFonts w:hint="eastAsia"/>
                    </w:rPr>
                    <w:t>，</w:t>
                  </w:r>
                  <w:r>
                    <w:t>新增污染物排放实行区域总量替代。</w:t>
                  </w:r>
                </w:p>
              </w:tc>
              <w:tc>
                <w:tcPr>
                  <w:tcW w:w="521" w:type="pct"/>
                  <w:vAlign w:val="center"/>
                </w:tcPr>
                <w:p w14:paraId="215DDC09">
                  <w:pPr>
                    <w:pStyle w:val="154"/>
                  </w:pPr>
                  <w:r>
                    <w:rPr>
                      <w:rFonts w:hint="eastAsia"/>
                    </w:rPr>
                    <w:t>相符</w:t>
                  </w:r>
                </w:p>
              </w:tc>
            </w:tr>
            <w:tr w14:paraId="4D9DA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2" w:type="pct"/>
                  <w:vAlign w:val="center"/>
                </w:tcPr>
                <w:p w14:paraId="732AE08B">
                  <w:pPr>
                    <w:pStyle w:val="154"/>
                    <w:jc w:val="left"/>
                  </w:pPr>
                  <w:r>
                    <w:t>严格落实项目入驻要求</w:t>
                  </w:r>
                </w:p>
              </w:tc>
              <w:tc>
                <w:tcPr>
                  <w:tcW w:w="2829" w:type="pct"/>
                  <w:vAlign w:val="center"/>
                </w:tcPr>
                <w:p w14:paraId="6A673718">
                  <w:pPr>
                    <w:pStyle w:val="154"/>
                    <w:jc w:val="left"/>
                  </w:pPr>
                  <w:r>
                    <w:t>严格落实《报告书》生态环境准入要求</w:t>
                  </w:r>
                  <w:r>
                    <w:rPr>
                      <w:rFonts w:hint="eastAsia"/>
                    </w:rPr>
                    <w:t>，</w:t>
                  </w:r>
                  <w:r>
                    <w:t>鼓励符合开发区功能定位、国家产业政策鼓励的项目入驻</w:t>
                  </w:r>
                  <w:r>
                    <w:rPr>
                      <w:rFonts w:hint="eastAsia"/>
                    </w:rPr>
                    <w:t>；</w:t>
                  </w:r>
                  <w:r>
                    <w:t>从严控制新增高污染、高耗能、高耗水项目</w:t>
                  </w:r>
                  <w:r>
                    <w:rPr>
                      <w:rFonts w:hint="eastAsia"/>
                    </w:rPr>
                    <w:t>；</w:t>
                  </w:r>
                  <w:r>
                    <w:t>禁止新建、扩建、改建有色金属冶炼项目(再生有色金属项目除外)、平板玻璃项目(电子玻璃、光伏玻璃等特种玻璃项目除外)、使用高污染燃料的项目(集中供热、热电联产设施除外)</w:t>
                  </w:r>
                  <w:r>
                    <w:rPr>
                      <w:rFonts w:hint="eastAsia"/>
                    </w:rPr>
                    <w:t>；</w:t>
                  </w:r>
                  <w:r>
                    <w:t>禁止新建生产和使用高VOCs含量的溶剂型涂料、油墨、胶粘剂、清洗剂等项目、废水直接外排环境的项目。</w:t>
                  </w:r>
                </w:p>
              </w:tc>
              <w:tc>
                <w:tcPr>
                  <w:tcW w:w="1257" w:type="pct"/>
                  <w:vAlign w:val="center"/>
                </w:tcPr>
                <w:p w14:paraId="60011ED3">
                  <w:pPr>
                    <w:pStyle w:val="154"/>
                    <w:jc w:val="left"/>
                  </w:pPr>
                  <w:r>
                    <w:t>本项目符合《报告书》生态环境准入要求</w:t>
                  </w:r>
                  <w:r>
                    <w:rPr>
                      <w:rFonts w:hint="eastAsia"/>
                    </w:rPr>
                    <w:t>，</w:t>
                  </w:r>
                  <w:r>
                    <w:t>不属于开发区禁止建设项目。</w:t>
                  </w:r>
                </w:p>
              </w:tc>
              <w:tc>
                <w:tcPr>
                  <w:tcW w:w="521" w:type="pct"/>
                  <w:vAlign w:val="center"/>
                </w:tcPr>
                <w:p w14:paraId="0A5D5AA6">
                  <w:pPr>
                    <w:pStyle w:val="154"/>
                  </w:pPr>
                  <w:r>
                    <w:rPr>
                      <w:rFonts w:hint="eastAsia"/>
                    </w:rPr>
                    <w:t>相符</w:t>
                  </w:r>
                </w:p>
              </w:tc>
            </w:tr>
            <w:tr w14:paraId="0D9FB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392" w:type="pct"/>
                  <w:vAlign w:val="center"/>
                </w:tcPr>
                <w:p w14:paraId="1258A115">
                  <w:pPr>
                    <w:pStyle w:val="154"/>
                  </w:pPr>
                  <w:r>
                    <w:t>加快开发区环境基础设施建设</w:t>
                  </w:r>
                </w:p>
              </w:tc>
              <w:tc>
                <w:tcPr>
                  <w:tcW w:w="2829" w:type="pct"/>
                  <w:vAlign w:val="center"/>
                </w:tcPr>
                <w:p w14:paraId="33D59C03">
                  <w:pPr>
                    <w:pStyle w:val="154"/>
                    <w:jc w:val="left"/>
                  </w:pPr>
                  <w:r>
                    <w:t>建设完善集中排水、供热、供水等基础设施</w:t>
                  </w:r>
                  <w:r>
                    <w:rPr>
                      <w:rFonts w:hint="eastAsia"/>
                    </w:rPr>
                    <w:t>，</w:t>
                  </w:r>
                  <w:r>
                    <w:t>加快实施北环板块配套污水管网铺设工程</w:t>
                  </w:r>
                  <w:r>
                    <w:rPr>
                      <w:rFonts w:hint="eastAsia"/>
                    </w:rPr>
                    <w:t>，</w:t>
                  </w:r>
                  <w:r>
                    <w:t>加快东南板块顾县片区依托的偃师区第四污水处理厂及配套污水管网的建设</w:t>
                  </w:r>
                  <w:r>
                    <w:rPr>
                      <w:rFonts w:hint="eastAsia"/>
                    </w:rPr>
                    <w:t>，</w:t>
                  </w:r>
                  <w:r>
                    <w:t>根据开发时序适时建设东南板块山化片区污水处理厂</w:t>
                  </w:r>
                  <w:r>
                    <w:rPr>
                      <w:rFonts w:hint="eastAsia"/>
                    </w:rPr>
                    <w:t>，</w:t>
                  </w:r>
                  <w:r>
                    <w:t>根据确保企业外排废水全部有效收集</w:t>
                  </w:r>
                  <w:r>
                    <w:rPr>
                      <w:rFonts w:hint="eastAsia"/>
                    </w:rPr>
                    <w:t>，</w:t>
                  </w:r>
                  <w:r>
                    <w:t>开发区各污水处理厂出水满足《河南省黄河流域水污染物排放标准》(DB41/2087-2021)一级标准</w:t>
                  </w:r>
                  <w:r>
                    <w:rPr>
                      <w:rFonts w:hint="eastAsia"/>
                    </w:rPr>
                    <w:t>；</w:t>
                  </w:r>
                  <w:r>
                    <w:t>不断提高水资源利用率</w:t>
                  </w:r>
                  <w:r>
                    <w:rPr>
                      <w:rFonts w:hint="eastAsia"/>
                    </w:rPr>
                    <w:t>，</w:t>
                  </w:r>
                  <w:r>
                    <w:t>减少废水排放</w:t>
                  </w:r>
                  <w:r>
                    <w:rPr>
                      <w:rFonts w:hint="eastAsia"/>
                    </w:rPr>
                    <w:t>；</w:t>
                  </w:r>
                  <w:r>
                    <w:t>园区固废应有安全可行的处理处置措施</w:t>
                  </w:r>
                  <w:r>
                    <w:rPr>
                      <w:rFonts w:hint="eastAsia"/>
                    </w:rPr>
                    <w:t>，</w:t>
                  </w:r>
                  <w:r>
                    <w:t>不得随意弃置</w:t>
                  </w:r>
                  <w:r>
                    <w:rPr>
                      <w:rFonts w:hint="eastAsia"/>
                    </w:rPr>
                    <w:t>，</w:t>
                  </w:r>
                  <w:r>
                    <w:t>危险固废严格按照有关规定收集、贮存、转运、处置</w:t>
                  </w:r>
                  <w:r>
                    <w:rPr>
                      <w:rFonts w:hint="eastAsia"/>
                    </w:rPr>
                    <w:t>，</w:t>
                  </w:r>
                  <w:r>
                    <w:t>确保100%安全处置</w:t>
                  </w:r>
                </w:p>
              </w:tc>
              <w:tc>
                <w:tcPr>
                  <w:tcW w:w="1257" w:type="pct"/>
                  <w:vAlign w:val="center"/>
                </w:tcPr>
                <w:p w14:paraId="0A044F08">
                  <w:pPr>
                    <w:pStyle w:val="154"/>
                    <w:jc w:val="left"/>
                  </w:pPr>
                  <w:r>
                    <w:t>本项目周边供水、排水等基础设施完善</w:t>
                  </w:r>
                  <w:r>
                    <w:rPr>
                      <w:rFonts w:hint="eastAsia"/>
                    </w:rPr>
                    <w:t>，生活</w:t>
                  </w:r>
                  <w:r>
                    <w:t>污水经污水管网排入偃师区中州渠人工湿地深度处理</w:t>
                  </w:r>
                  <w:r>
                    <w:rPr>
                      <w:rFonts w:hint="eastAsia"/>
                    </w:rPr>
                    <w:t>；</w:t>
                  </w:r>
                  <w:r>
                    <w:t>固废合理处置</w:t>
                  </w:r>
                  <w:r>
                    <w:rPr>
                      <w:rFonts w:hint="eastAsia"/>
                    </w:rPr>
                    <w:t>，</w:t>
                  </w:r>
                  <w:r>
                    <w:t>不随意弃置</w:t>
                  </w:r>
                  <w:r>
                    <w:rPr>
                      <w:rFonts w:hint="eastAsia"/>
                    </w:rPr>
                    <w:t>，</w:t>
                  </w:r>
                  <w:r>
                    <w:t>危险</w:t>
                  </w:r>
                  <w:r>
                    <w:rPr>
                      <w:rFonts w:hint="eastAsia"/>
                    </w:rPr>
                    <w:t>废物</w:t>
                  </w:r>
                  <w:r>
                    <w:t>严格按照有关规定收集、贮存、转运、处置</w:t>
                  </w:r>
                  <w:r>
                    <w:rPr>
                      <w:rFonts w:hint="eastAsia"/>
                    </w:rPr>
                    <w:t>，</w:t>
                  </w:r>
                  <w:r>
                    <w:t>确保100%安全处置。</w:t>
                  </w:r>
                </w:p>
              </w:tc>
              <w:tc>
                <w:tcPr>
                  <w:tcW w:w="521" w:type="pct"/>
                  <w:vAlign w:val="center"/>
                </w:tcPr>
                <w:p w14:paraId="3112B683">
                  <w:pPr>
                    <w:pStyle w:val="154"/>
                  </w:pPr>
                  <w:r>
                    <w:rPr>
                      <w:rFonts w:hint="eastAsia"/>
                    </w:rPr>
                    <w:t>相符</w:t>
                  </w:r>
                </w:p>
              </w:tc>
            </w:tr>
          </w:tbl>
          <w:p w14:paraId="45818197">
            <w:pPr>
              <w:pStyle w:val="156"/>
              <w:ind w:firstLine="480"/>
              <w:rPr>
                <w:szCs w:val="24"/>
              </w:rPr>
            </w:pPr>
            <w:r>
              <w:t>由上表可知</w:t>
            </w:r>
            <w:r>
              <w:rPr>
                <w:rFonts w:hint="eastAsia"/>
              </w:rPr>
              <w:t>，</w:t>
            </w:r>
            <w:r>
              <w:t>本项目建设符合《洛阳偃师区先进制造业开发区发展规划（2022—2035年）环境影响报告书的审核意见》</w:t>
            </w:r>
            <w:r>
              <w:rPr>
                <w:kern w:val="0"/>
              </w:rPr>
              <w:t>豫环函</w:t>
            </w:r>
            <w:r>
              <w:rPr>
                <w:rFonts w:hint="eastAsia"/>
                <w:kern w:val="0"/>
              </w:rPr>
              <w:t>〔</w:t>
            </w:r>
            <w:r>
              <w:rPr>
                <w:kern w:val="0"/>
              </w:rPr>
              <w:t>2023</w:t>
            </w:r>
            <w:r>
              <w:rPr>
                <w:rFonts w:hint="eastAsia"/>
                <w:kern w:val="0"/>
              </w:rPr>
              <w:t>〕</w:t>
            </w:r>
            <w:r>
              <w:rPr>
                <w:kern w:val="0"/>
              </w:rPr>
              <w:t>103号文</w:t>
            </w:r>
            <w:r>
              <w:rPr>
                <w:rFonts w:hint="eastAsia"/>
              </w:rPr>
              <w:t>的</w:t>
            </w:r>
            <w:r>
              <w:t>要求。</w:t>
            </w:r>
          </w:p>
        </w:tc>
      </w:tr>
      <w:tr w14:paraId="48AD8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000" w:type="pct"/>
            <w:gridSpan w:val="4"/>
            <w:tcMar>
              <w:top w:w="0" w:type="dxa"/>
              <w:left w:w="108" w:type="dxa"/>
              <w:bottom w:w="0" w:type="dxa"/>
              <w:right w:w="108" w:type="dxa"/>
            </w:tcMar>
          </w:tcPr>
          <w:p w14:paraId="2A7A3BFA">
            <w:pPr>
              <w:pStyle w:val="158"/>
              <w:spacing w:before="156"/>
            </w:pPr>
            <w:r>
              <w:t>其他符合性分析</w:t>
            </w:r>
          </w:p>
          <w:p w14:paraId="37FB433F">
            <w:pPr>
              <w:pStyle w:val="157"/>
            </w:pPr>
            <w:r>
              <w:t>1</w:t>
            </w:r>
            <w:r>
              <w:rPr>
                <w:rFonts w:hint="eastAsia"/>
              </w:rPr>
              <w:t>、“</w:t>
            </w:r>
            <w:r>
              <w:t>三线一单</w:t>
            </w:r>
            <w:r>
              <w:rPr>
                <w:rFonts w:hint="eastAsia"/>
              </w:rPr>
              <w:t>”</w:t>
            </w:r>
            <w:r>
              <w:t>相符性分析</w:t>
            </w:r>
          </w:p>
          <w:p w14:paraId="77FC675F">
            <w:pPr>
              <w:pStyle w:val="156"/>
              <w:ind w:firstLine="480"/>
              <w:rPr>
                <w:rFonts w:eastAsia="宋体" w:cs="Times New Roman"/>
              </w:rPr>
            </w:pPr>
            <w:r>
              <w:rPr>
                <w:rFonts w:eastAsia="宋体" w:cs="Times New Roman"/>
              </w:rPr>
              <w:t>（1）生态保护红线</w:t>
            </w:r>
          </w:p>
          <w:p w14:paraId="50078147">
            <w:pPr>
              <w:pStyle w:val="156"/>
              <w:ind w:firstLine="480"/>
              <w:rPr>
                <w:rFonts w:eastAsia="宋体" w:cs="Times New Roman"/>
              </w:rPr>
            </w:pPr>
            <w:r>
              <w:rPr>
                <w:rFonts w:eastAsia="宋体" w:cs="Times New Roman"/>
              </w:rPr>
              <w:t>本项目选址位于</w:t>
            </w:r>
            <w:r>
              <w:rPr>
                <w:rFonts w:eastAsia="宋体" w:cs="Times New Roman"/>
                <w:szCs w:val="24"/>
              </w:rPr>
              <w:t>洛阳市偃师</w:t>
            </w:r>
            <w:r>
              <w:rPr>
                <w:rFonts w:hint="eastAsia" w:eastAsia="宋体" w:cs="Times New Roman"/>
                <w:szCs w:val="24"/>
              </w:rPr>
              <w:t>市先进制造业开发区</w:t>
            </w:r>
            <w:r>
              <w:rPr>
                <w:rFonts w:hint="eastAsia" w:cs="Times New Roman"/>
                <w:szCs w:val="24"/>
              </w:rPr>
              <w:t>鞋业产业园（山化鞋园）内</w:t>
            </w:r>
            <w:r>
              <w:rPr>
                <w:rFonts w:hint="eastAsia" w:eastAsia="宋体" w:cs="Times New Roman"/>
              </w:rPr>
              <w:t>，</w:t>
            </w:r>
            <w:r>
              <w:rPr>
                <w:rFonts w:eastAsia="宋体" w:cs="Times New Roman"/>
              </w:rPr>
              <w:t>经过现场踏勘</w:t>
            </w:r>
            <w:r>
              <w:rPr>
                <w:rFonts w:hint="eastAsia" w:eastAsia="宋体" w:cs="Times New Roman"/>
              </w:rPr>
              <w:t>，</w:t>
            </w:r>
            <w:r>
              <w:rPr>
                <w:rFonts w:eastAsia="宋体" w:cs="Times New Roman"/>
              </w:rPr>
              <w:t>本项目不在自然保护区、风景名胜区、森林公园、地质公园、重要生态功能区、生态敏感区和脆弱区以及其他要求禁止建设的环境敏感区内</w:t>
            </w:r>
            <w:r>
              <w:rPr>
                <w:rFonts w:hint="eastAsia" w:eastAsia="宋体" w:cs="Times New Roman"/>
              </w:rPr>
              <w:t>，</w:t>
            </w:r>
            <w:r>
              <w:rPr>
                <w:rFonts w:eastAsia="宋体" w:cs="Times New Roman"/>
              </w:rPr>
              <w:t>对照</w:t>
            </w:r>
            <w:r>
              <w:rPr>
                <w:rFonts w:hint="eastAsia"/>
              </w:rPr>
              <w:t>“</w:t>
            </w:r>
            <w:r>
              <w:rPr>
                <w:rFonts w:eastAsia="宋体" w:cs="Times New Roman"/>
              </w:rPr>
              <w:t>河南省三线一单综合信息应用平台</w:t>
            </w:r>
            <w:r>
              <w:rPr>
                <w:rFonts w:hint="eastAsia" w:eastAsia="宋体" w:cs="Times New Roman"/>
              </w:rPr>
              <w:t>”</w:t>
            </w:r>
            <w:r>
              <w:rPr>
                <w:rFonts w:eastAsia="宋体" w:cs="Times New Roman"/>
              </w:rPr>
              <w:t>（附图</w:t>
            </w:r>
            <w:r>
              <w:rPr>
                <w:rFonts w:hint="eastAsia" w:eastAsia="宋体" w:cs="Times New Roman"/>
              </w:rPr>
              <w:t>11-1</w:t>
            </w:r>
            <w:r>
              <w:rPr>
                <w:rFonts w:eastAsia="宋体" w:cs="Times New Roman"/>
              </w:rPr>
              <w:t>）</w:t>
            </w:r>
            <w:r>
              <w:rPr>
                <w:rFonts w:hint="eastAsia" w:eastAsia="宋体" w:cs="Times New Roman"/>
              </w:rPr>
              <w:t>，</w:t>
            </w:r>
            <w:r>
              <w:rPr>
                <w:rFonts w:eastAsia="宋体" w:cs="Times New Roman"/>
              </w:rPr>
              <w:t>本项目位于</w:t>
            </w:r>
            <w:r>
              <w:rPr>
                <w:rFonts w:hint="eastAsia" w:eastAsia="宋体" w:cs="Times New Roman"/>
              </w:rPr>
              <w:t>重点环境管控单元（</w:t>
            </w:r>
            <w:r>
              <w:rPr>
                <w:rFonts w:cs="Times New Roman"/>
              </w:rPr>
              <w:t>名称</w:t>
            </w:r>
            <w:r>
              <w:rPr>
                <w:rFonts w:hint="eastAsia" w:cs="Times New Roman"/>
              </w:rPr>
              <w:t>：洛阳偃师区先进制造业开发区，</w:t>
            </w:r>
            <w:r>
              <w:rPr>
                <w:rFonts w:cs="Times New Roman"/>
              </w:rPr>
              <w:t>编</w:t>
            </w:r>
            <w:r>
              <w:rPr>
                <w:rFonts w:hint="eastAsia" w:cs="Times New Roman"/>
              </w:rPr>
              <w:t>号：</w:t>
            </w:r>
            <w:r>
              <w:rPr>
                <w:rFonts w:cs="Times New Roman"/>
              </w:rPr>
              <w:t>ZH41030720001</w:t>
            </w:r>
            <w:r>
              <w:rPr>
                <w:rFonts w:hint="eastAsia" w:eastAsia="宋体" w:cs="Times New Roman"/>
              </w:rPr>
              <w:t>），</w:t>
            </w:r>
            <w:r>
              <w:rPr>
                <w:rFonts w:eastAsia="宋体" w:cs="Times New Roman"/>
              </w:rPr>
              <w:t>项目实施符合生态保护红线管理要求。</w:t>
            </w:r>
          </w:p>
          <w:p w14:paraId="0114CC10">
            <w:pPr>
              <w:pStyle w:val="156"/>
              <w:ind w:firstLine="480"/>
              <w:rPr>
                <w:rFonts w:eastAsia="宋体" w:cs="Times New Roman"/>
              </w:rPr>
            </w:pPr>
            <w:r>
              <w:rPr>
                <w:rFonts w:eastAsia="宋体" w:cs="Times New Roman"/>
              </w:rPr>
              <w:t>（2）环境质量底线</w:t>
            </w:r>
          </w:p>
          <w:p w14:paraId="5B081C77">
            <w:pPr>
              <w:pStyle w:val="156"/>
              <w:ind w:firstLine="480"/>
              <w:rPr>
                <w:rFonts w:eastAsia="宋体" w:cs="Times New Roman"/>
              </w:rPr>
            </w:pPr>
            <w:r>
              <w:rPr>
                <w:rFonts w:eastAsia="宋体" w:cs="Times New Roman"/>
              </w:rPr>
              <w:t>大气：项目选址区域为环境空气功能区二类区</w:t>
            </w:r>
            <w:r>
              <w:rPr>
                <w:rFonts w:hint="eastAsia" w:eastAsia="宋体" w:cs="Times New Roman"/>
              </w:rPr>
              <w:t>，</w:t>
            </w:r>
            <w:r>
              <w:rPr>
                <w:rFonts w:eastAsia="宋体" w:cs="Times New Roman"/>
              </w:rPr>
              <w:t>执行二级标准</w:t>
            </w:r>
            <w:r>
              <w:rPr>
                <w:rFonts w:hint="eastAsia" w:eastAsia="宋体" w:cs="Times New Roman"/>
              </w:rPr>
              <w:t>，</w:t>
            </w:r>
            <w:r>
              <w:rPr>
                <w:rFonts w:eastAsia="宋体" w:cs="Times New Roman"/>
              </w:rPr>
              <w:t>根据《2023年洛阳市生态环境状况公报》</w:t>
            </w:r>
            <w:r>
              <w:rPr>
                <w:rFonts w:hint="eastAsia" w:eastAsia="宋体" w:cs="Times New Roman"/>
              </w:rPr>
              <w:t>，</w:t>
            </w:r>
            <w:r>
              <w:rPr>
                <w:rFonts w:eastAsia="宋体" w:cs="Times New Roman"/>
              </w:rPr>
              <w:t>2023洛阳市环境空气中PM</w:t>
            </w:r>
            <w:r>
              <w:rPr>
                <w:rFonts w:eastAsia="宋体" w:cs="Times New Roman"/>
                <w:vertAlign w:val="subscript"/>
              </w:rPr>
              <w:t>10</w:t>
            </w:r>
            <w:r>
              <w:rPr>
                <w:rFonts w:eastAsia="宋体" w:cs="Times New Roman"/>
              </w:rPr>
              <w:t>、PM</w:t>
            </w:r>
            <w:r>
              <w:rPr>
                <w:rFonts w:eastAsia="宋体" w:cs="Times New Roman"/>
                <w:vertAlign w:val="subscript"/>
              </w:rPr>
              <w:t>2.5</w:t>
            </w:r>
            <w:r>
              <w:rPr>
                <w:rFonts w:eastAsia="宋体" w:cs="Times New Roman"/>
              </w:rPr>
              <w:t>、O</w:t>
            </w:r>
            <w:r>
              <w:rPr>
                <w:rFonts w:eastAsia="宋体" w:cs="Times New Roman"/>
                <w:vertAlign w:val="subscript"/>
              </w:rPr>
              <w:t>3</w:t>
            </w:r>
            <w:r>
              <w:rPr>
                <w:rFonts w:eastAsia="宋体" w:cs="Times New Roman"/>
              </w:rPr>
              <w:t>均出现不同程度的超标情况。</w:t>
            </w:r>
          </w:p>
          <w:p w14:paraId="2297F4E5">
            <w:pPr>
              <w:pStyle w:val="156"/>
              <w:ind w:firstLine="480"/>
              <w:rPr>
                <w:rFonts w:eastAsia="宋体" w:cs="Times New Roman"/>
              </w:rPr>
            </w:pPr>
            <w:r>
              <w:rPr>
                <w:rFonts w:eastAsia="宋体" w:cs="Times New Roman"/>
              </w:rPr>
              <w:t>本项目运营过程中</w:t>
            </w: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r>
              <w:rPr>
                <w:rStyle w:val="159"/>
                <w:rFonts w:hint="eastAsia"/>
              </w:rPr>
              <w:t>；</w:t>
            </w:r>
            <w:r>
              <w:rPr>
                <w:rFonts w:hint="eastAsia"/>
              </w:rPr>
              <w:t>聚氨酯工艺生产线废气</w:t>
            </w:r>
            <w:r>
              <w:t>收集后共同经过两级活性炭吸附工艺处理后</w:t>
            </w:r>
            <w:r>
              <w:rPr>
                <w:rFonts w:hint="eastAsia"/>
              </w:rPr>
              <w:t>，</w:t>
            </w:r>
            <w:r>
              <w:t>通过1</w:t>
            </w:r>
            <w:r>
              <w:rPr>
                <w:rFonts w:hint="eastAsia"/>
              </w:rPr>
              <w:t>7</w:t>
            </w:r>
            <w:r>
              <w:t>m高排气筒排放</w:t>
            </w:r>
            <w:r>
              <w:rPr>
                <w:rFonts w:hint="eastAsia"/>
              </w:rPr>
              <w:t>；冷粘工艺生产线废气</w:t>
            </w:r>
            <w:r>
              <w:t>收集后共同经过两级活性炭吸附工艺处理后</w:t>
            </w:r>
            <w:r>
              <w:rPr>
                <w:rFonts w:hint="eastAsia"/>
              </w:rPr>
              <w:t>，</w:t>
            </w:r>
            <w:r>
              <w:t>通过1</w:t>
            </w:r>
            <w:r>
              <w:rPr>
                <w:rFonts w:hint="eastAsia"/>
              </w:rPr>
              <w:t>7</w:t>
            </w:r>
            <w:r>
              <w:t>m高排气筒排放</w:t>
            </w:r>
            <w:r>
              <w:rPr>
                <w:rFonts w:eastAsia="宋体" w:cs="Times New Roman"/>
              </w:rPr>
              <w:t>。废气污染物经处理后可达标排放</w:t>
            </w:r>
            <w:r>
              <w:rPr>
                <w:rFonts w:hint="eastAsia" w:eastAsia="宋体" w:cs="Times New Roman"/>
              </w:rPr>
              <w:t>，</w:t>
            </w:r>
            <w:r>
              <w:rPr>
                <w:rFonts w:eastAsia="宋体" w:cs="Times New Roman"/>
              </w:rPr>
              <w:t>对项目区域环境空气影响较小</w:t>
            </w:r>
            <w:r>
              <w:rPr>
                <w:rFonts w:hint="eastAsia" w:eastAsia="宋体" w:cs="Times New Roman"/>
              </w:rPr>
              <w:t>，</w:t>
            </w:r>
            <w:r>
              <w:rPr>
                <w:rFonts w:eastAsia="宋体" w:cs="Times New Roman"/>
              </w:rPr>
              <w:t>不会改变项目所在区域的大气环境功能。</w:t>
            </w:r>
          </w:p>
          <w:p w14:paraId="6B166449">
            <w:pPr>
              <w:pStyle w:val="156"/>
              <w:ind w:firstLine="480"/>
              <w:rPr>
                <w:rFonts w:eastAsia="宋体" w:cs="Times New Roman"/>
              </w:rPr>
            </w:pPr>
            <w:r>
              <w:rPr>
                <w:rFonts w:eastAsia="宋体" w:cs="Times New Roman"/>
              </w:rPr>
              <w:t>地表水：本项目生活污水经化粪池处理后</w:t>
            </w:r>
            <w:r>
              <w:rPr>
                <w:rFonts w:hint="eastAsia" w:eastAsia="宋体" w:cs="Times New Roman"/>
              </w:rPr>
              <w:t>，</w:t>
            </w:r>
            <w:r>
              <w:rPr>
                <w:rFonts w:eastAsia="宋体" w:cs="Times New Roman"/>
              </w:rPr>
              <w:t>经市政管网排入洛阳市中州渠人工湿地</w:t>
            </w:r>
            <w:r>
              <w:rPr>
                <w:rFonts w:hint="eastAsia" w:eastAsia="宋体" w:cs="Times New Roman"/>
              </w:rPr>
              <w:t>，</w:t>
            </w:r>
            <w:r>
              <w:rPr>
                <w:rFonts w:eastAsia="宋体" w:cs="Times New Roman"/>
              </w:rPr>
              <w:t>最终排入伊洛河</w:t>
            </w:r>
            <w:r>
              <w:rPr>
                <w:rFonts w:hint="eastAsia" w:eastAsia="宋体" w:cs="Times New Roman"/>
              </w:rPr>
              <w:t>，</w:t>
            </w:r>
            <w:r>
              <w:rPr>
                <w:rFonts w:eastAsia="宋体" w:cs="Times New Roman"/>
              </w:rPr>
              <w:t>根据《2023洛阳市生态环境状况公报》</w:t>
            </w:r>
            <w:r>
              <w:rPr>
                <w:rFonts w:hint="eastAsia" w:eastAsia="宋体" w:cs="Times New Roman"/>
              </w:rPr>
              <w:t>，</w:t>
            </w:r>
            <w:r>
              <w:rPr>
                <w:rFonts w:eastAsia="宋体" w:cs="Times New Roman"/>
              </w:rPr>
              <w:t>2023年伊洛河河流综合污染指数为0.277</w:t>
            </w:r>
            <w:r>
              <w:rPr>
                <w:rFonts w:hint="eastAsia" w:eastAsia="宋体" w:cs="Times New Roman"/>
              </w:rPr>
              <w:t>，</w:t>
            </w:r>
            <w:r>
              <w:rPr>
                <w:rFonts w:eastAsia="宋体" w:cs="Times New Roman"/>
              </w:rPr>
              <w:t>河流水质状况为</w:t>
            </w:r>
            <w:r>
              <w:rPr>
                <w:rFonts w:hint="eastAsia"/>
              </w:rPr>
              <w:t>“</w:t>
            </w:r>
            <w:r>
              <w:rPr>
                <w:rFonts w:eastAsia="宋体" w:cs="Times New Roman"/>
              </w:rPr>
              <w:t>优</w:t>
            </w:r>
            <w:r>
              <w:rPr>
                <w:rFonts w:hint="eastAsia" w:eastAsia="宋体" w:cs="Times New Roman"/>
              </w:rPr>
              <w:t>”</w:t>
            </w:r>
            <w:r>
              <w:rPr>
                <w:rFonts w:eastAsia="宋体" w:cs="Times New Roman"/>
              </w:rPr>
              <w:t>。</w:t>
            </w:r>
          </w:p>
          <w:p w14:paraId="30DD27AE">
            <w:pPr>
              <w:pStyle w:val="156"/>
              <w:ind w:firstLine="480"/>
              <w:rPr>
                <w:rFonts w:eastAsia="宋体" w:cs="Times New Roman"/>
              </w:rPr>
            </w:pPr>
            <w:r>
              <w:rPr>
                <w:rFonts w:eastAsia="宋体" w:cs="Times New Roman"/>
              </w:rPr>
              <w:t>运营期设备冷却水定期补充</w:t>
            </w:r>
            <w:r>
              <w:rPr>
                <w:rFonts w:hint="eastAsia" w:eastAsia="宋体" w:cs="Times New Roman"/>
              </w:rPr>
              <w:t>，</w:t>
            </w:r>
            <w:r>
              <w:rPr>
                <w:rFonts w:eastAsia="宋体" w:cs="Times New Roman"/>
              </w:rPr>
              <w:t>循环使用不排放</w:t>
            </w:r>
            <w:r>
              <w:rPr>
                <w:rFonts w:hint="eastAsia" w:eastAsia="宋体" w:cs="Times New Roman"/>
              </w:rPr>
              <w:t>；</w:t>
            </w:r>
            <w:r>
              <w:rPr>
                <w:rFonts w:eastAsia="宋体" w:cs="Times New Roman"/>
              </w:rPr>
              <w:t>生活污水经化粪池处理后</w:t>
            </w:r>
            <w:r>
              <w:rPr>
                <w:rFonts w:hint="eastAsia" w:eastAsia="宋体" w:cs="Times New Roman"/>
              </w:rPr>
              <w:t>，</w:t>
            </w:r>
            <w:r>
              <w:rPr>
                <w:rFonts w:eastAsia="宋体" w:cs="Times New Roman"/>
              </w:rPr>
              <w:t>经市政管网排入中州渠人工湿地处理</w:t>
            </w:r>
            <w:r>
              <w:rPr>
                <w:rFonts w:hint="eastAsia" w:eastAsia="宋体" w:cs="Times New Roman"/>
              </w:rPr>
              <w:t>，</w:t>
            </w:r>
            <w:r>
              <w:rPr>
                <w:rFonts w:eastAsia="宋体" w:cs="Times New Roman"/>
              </w:rPr>
              <w:t>对区域地表水环境产生影响较小。</w:t>
            </w:r>
          </w:p>
          <w:p w14:paraId="40BB6A36">
            <w:pPr>
              <w:pStyle w:val="156"/>
              <w:ind w:firstLine="480"/>
              <w:rPr>
                <w:rFonts w:eastAsia="宋体" w:cs="Times New Roman"/>
              </w:rPr>
            </w:pPr>
            <w:r>
              <w:rPr>
                <w:rFonts w:eastAsia="宋体" w:cs="Times New Roman"/>
              </w:rPr>
              <w:t>噪声：本项目</w:t>
            </w:r>
            <w:r>
              <w:rPr>
                <w:rFonts w:hint="eastAsia" w:eastAsia="宋体" w:cs="Times New Roman"/>
              </w:rPr>
              <w:t>采取</w:t>
            </w:r>
            <w:r>
              <w:rPr>
                <w:rFonts w:eastAsia="宋体" w:cs="Times New Roman"/>
              </w:rPr>
              <w:t>基础减震、厂房隔声等降噪措施后</w:t>
            </w:r>
            <w:r>
              <w:rPr>
                <w:rFonts w:hint="eastAsia" w:eastAsia="宋体" w:cs="Times New Roman"/>
              </w:rPr>
              <w:t>，</w:t>
            </w:r>
            <w:r>
              <w:rPr>
                <w:rFonts w:eastAsia="宋体" w:cs="Times New Roman"/>
              </w:rPr>
              <w:t>运营期厂界</w:t>
            </w:r>
            <w:r>
              <w:rPr>
                <w:rFonts w:hint="eastAsia" w:eastAsia="宋体" w:cs="Times New Roman"/>
              </w:rPr>
              <w:t>噪声</w:t>
            </w:r>
            <w:r>
              <w:rPr>
                <w:rFonts w:eastAsia="宋体" w:cs="Times New Roman"/>
              </w:rPr>
              <w:t>能够满足《工业企业厂界环境噪声排放标准》（GB12348-2008）3类标准要求</w:t>
            </w:r>
            <w:r>
              <w:rPr>
                <w:rFonts w:hint="eastAsia" w:eastAsia="宋体" w:cs="Times New Roman"/>
              </w:rPr>
              <w:t>，</w:t>
            </w:r>
            <w:r>
              <w:rPr>
                <w:rFonts w:hint="eastAsia"/>
              </w:rPr>
              <w:t>对周边环境造成的噪声影响较小，</w:t>
            </w:r>
            <w:r>
              <w:rPr>
                <w:rFonts w:eastAsia="宋体" w:cs="Times New Roman"/>
              </w:rPr>
              <w:t>不会改变项目所在区域的声环境功能。</w:t>
            </w:r>
          </w:p>
          <w:p w14:paraId="7870BCAC">
            <w:pPr>
              <w:pStyle w:val="156"/>
              <w:ind w:firstLine="480"/>
              <w:rPr>
                <w:rFonts w:eastAsia="宋体" w:cs="Times New Roman"/>
              </w:rPr>
            </w:pPr>
            <w:r>
              <w:rPr>
                <w:rFonts w:eastAsia="宋体" w:cs="Times New Roman"/>
              </w:rPr>
              <w:t>因此</w:t>
            </w:r>
            <w:r>
              <w:rPr>
                <w:rFonts w:hint="eastAsia" w:eastAsia="宋体" w:cs="Times New Roman"/>
              </w:rPr>
              <w:t>，</w:t>
            </w:r>
            <w:r>
              <w:rPr>
                <w:rFonts w:eastAsia="宋体" w:cs="Times New Roman"/>
              </w:rPr>
              <w:t>本项目建设符合环境质量底线要求。</w:t>
            </w:r>
          </w:p>
          <w:p w14:paraId="5C758FBE">
            <w:pPr>
              <w:pStyle w:val="156"/>
              <w:ind w:firstLine="480"/>
              <w:rPr>
                <w:rFonts w:eastAsia="宋体" w:cs="Times New Roman"/>
              </w:rPr>
            </w:pPr>
            <w:r>
              <w:rPr>
                <w:rFonts w:eastAsia="宋体" w:cs="Times New Roman"/>
              </w:rPr>
              <w:t>（3）资源利用上线</w:t>
            </w:r>
          </w:p>
          <w:p w14:paraId="204122F1">
            <w:pPr>
              <w:pStyle w:val="156"/>
              <w:ind w:firstLine="480"/>
              <w:rPr>
                <w:rFonts w:eastAsia="宋体" w:cs="Times New Roman"/>
              </w:rPr>
            </w:pPr>
            <w:r>
              <w:rPr>
                <w:rFonts w:hint="eastAsia" w:ascii="宋体" w:hAnsi="宋体" w:eastAsia="宋体" w:cs="宋体"/>
              </w:rPr>
              <w:t>①</w:t>
            </w:r>
            <w:r>
              <w:rPr>
                <w:rFonts w:eastAsia="宋体" w:cs="Times New Roman"/>
              </w:rPr>
              <w:t>水资源</w:t>
            </w:r>
          </w:p>
          <w:p w14:paraId="414F88D3">
            <w:pPr>
              <w:pStyle w:val="156"/>
              <w:ind w:firstLine="480"/>
              <w:rPr>
                <w:rFonts w:eastAsia="宋体" w:cs="Times New Roman"/>
              </w:rPr>
            </w:pPr>
            <w:r>
              <w:rPr>
                <w:rFonts w:eastAsia="宋体" w:cs="Times New Roman"/>
              </w:rPr>
              <w:t>本项目属于制鞋业项目</w:t>
            </w:r>
            <w:r>
              <w:rPr>
                <w:rFonts w:hint="eastAsia" w:eastAsia="宋体" w:cs="Times New Roman"/>
              </w:rPr>
              <w:t>，</w:t>
            </w:r>
            <w:r>
              <w:rPr>
                <w:rFonts w:eastAsia="宋体" w:cs="Times New Roman"/>
              </w:rPr>
              <w:t>水源来自</w:t>
            </w:r>
            <w:r>
              <w:rPr>
                <w:rFonts w:hint="eastAsia" w:eastAsia="宋体" w:cs="Times New Roman"/>
              </w:rPr>
              <w:t>汤泉</w:t>
            </w:r>
            <w:r>
              <w:rPr>
                <w:rFonts w:eastAsia="宋体" w:cs="Times New Roman"/>
              </w:rPr>
              <w:t>村自来水管网</w:t>
            </w:r>
            <w:r>
              <w:rPr>
                <w:rFonts w:hint="eastAsia" w:eastAsia="宋体" w:cs="Times New Roman"/>
              </w:rPr>
              <w:t>，</w:t>
            </w:r>
            <w:r>
              <w:rPr>
                <w:rFonts w:eastAsia="宋体" w:cs="Times New Roman"/>
              </w:rPr>
              <w:t>能够满足职工日常生活用水。根据水利部发布的《关于印发钢铁等十八项工业用水定额的通知》（2020年1月）可知</w:t>
            </w:r>
            <w:r>
              <w:rPr>
                <w:rFonts w:hint="eastAsia" w:eastAsia="宋体" w:cs="Times New Roman"/>
              </w:rPr>
              <w:t>，</w:t>
            </w:r>
            <w:r>
              <w:rPr>
                <w:rFonts w:eastAsia="宋体" w:cs="Times New Roman"/>
              </w:rPr>
              <w:t>本项目不属于水利部发布的</w:t>
            </w:r>
            <w:r>
              <w:rPr>
                <w:rFonts w:hint="eastAsia"/>
              </w:rPr>
              <w:t>“</w:t>
            </w:r>
            <w:r>
              <w:rPr>
                <w:rFonts w:eastAsia="宋体" w:cs="Times New Roman"/>
              </w:rPr>
              <w:t>十八项传统高耗水工业行业</w:t>
            </w:r>
            <w:r>
              <w:rPr>
                <w:rFonts w:hint="eastAsia" w:eastAsia="宋体" w:cs="Times New Roman"/>
              </w:rPr>
              <w:t>”</w:t>
            </w:r>
            <w:r>
              <w:rPr>
                <w:rFonts w:eastAsia="宋体" w:cs="Times New Roman"/>
              </w:rPr>
              <w:t>。</w:t>
            </w:r>
          </w:p>
          <w:p w14:paraId="0F6FFEF5">
            <w:pPr>
              <w:pStyle w:val="156"/>
              <w:ind w:firstLine="480"/>
              <w:rPr>
                <w:rFonts w:eastAsia="宋体" w:cs="Times New Roman"/>
              </w:rPr>
            </w:pPr>
            <w:r>
              <w:rPr>
                <w:rFonts w:eastAsia="宋体" w:cs="Times New Roman"/>
              </w:rPr>
              <w:t>本项目不涉及地下水资源开采</w:t>
            </w:r>
            <w:r>
              <w:rPr>
                <w:rFonts w:hint="eastAsia" w:eastAsia="宋体" w:cs="Times New Roman"/>
              </w:rPr>
              <w:t>，</w:t>
            </w:r>
            <w:r>
              <w:rPr>
                <w:rFonts w:eastAsia="宋体" w:cs="Times New Roman"/>
              </w:rPr>
              <w:t>资源消耗量相对区域资源利用总量较少</w:t>
            </w:r>
            <w:r>
              <w:rPr>
                <w:rFonts w:hint="eastAsia" w:eastAsia="宋体" w:cs="Times New Roman"/>
              </w:rPr>
              <w:t>，</w:t>
            </w:r>
            <w:r>
              <w:rPr>
                <w:rFonts w:eastAsia="宋体" w:cs="Times New Roman"/>
              </w:rPr>
              <w:t>不影响区域水资源总量。</w:t>
            </w:r>
          </w:p>
          <w:p w14:paraId="6D4A3DAC">
            <w:pPr>
              <w:pStyle w:val="156"/>
              <w:ind w:firstLine="480"/>
              <w:rPr>
                <w:rFonts w:eastAsia="宋体" w:cs="Times New Roman"/>
              </w:rPr>
            </w:pPr>
            <w:r>
              <w:rPr>
                <w:rFonts w:hint="eastAsia" w:ascii="宋体" w:hAnsi="宋体" w:eastAsia="宋体" w:cs="宋体"/>
              </w:rPr>
              <w:t>②</w:t>
            </w:r>
            <w:r>
              <w:rPr>
                <w:rFonts w:eastAsia="宋体" w:cs="Times New Roman"/>
              </w:rPr>
              <w:t>土地资源</w:t>
            </w:r>
          </w:p>
          <w:p w14:paraId="25EC8211">
            <w:pPr>
              <w:pStyle w:val="156"/>
              <w:ind w:firstLine="480"/>
              <w:rPr>
                <w:rFonts w:eastAsia="宋体" w:cs="Times New Roman"/>
              </w:rPr>
            </w:pPr>
            <w:r>
              <w:rPr>
                <w:rFonts w:eastAsia="宋体" w:cs="Times New Roman"/>
              </w:rPr>
              <w:t>本项目位于</w:t>
            </w:r>
            <w:r>
              <w:rPr>
                <w:rFonts w:eastAsia="宋体" w:cs="Times New Roman"/>
                <w:szCs w:val="24"/>
              </w:rPr>
              <w:t>洛阳市偃师</w:t>
            </w:r>
            <w:r>
              <w:rPr>
                <w:rFonts w:hint="eastAsia" w:eastAsia="宋体" w:cs="Times New Roman"/>
                <w:szCs w:val="24"/>
              </w:rPr>
              <w:t>市先进制造业开发区</w:t>
            </w:r>
            <w:r>
              <w:rPr>
                <w:rFonts w:hint="eastAsia" w:cs="Times New Roman"/>
                <w:szCs w:val="24"/>
              </w:rPr>
              <w:t>开发区鞋业产业园（山化鞋园）</w:t>
            </w:r>
            <w:r>
              <w:rPr>
                <w:rFonts w:hint="eastAsia" w:eastAsia="宋体" w:cs="Times New Roman"/>
              </w:rPr>
              <w:t>，</w:t>
            </w:r>
            <w:r>
              <w:rPr>
                <w:rFonts w:eastAsia="宋体" w:cs="Times New Roman"/>
              </w:rPr>
              <w:t>本项目建设不会改变区域各类土地结构及类型</w:t>
            </w:r>
            <w:r>
              <w:rPr>
                <w:rFonts w:hint="eastAsia" w:eastAsia="宋体" w:cs="Times New Roman"/>
              </w:rPr>
              <w:t>，</w:t>
            </w:r>
            <w:r>
              <w:rPr>
                <w:rFonts w:eastAsia="宋体" w:cs="Times New Roman"/>
              </w:rPr>
              <w:t>能够满足土地资源利用管控要求。</w:t>
            </w:r>
          </w:p>
          <w:p w14:paraId="3C42393B">
            <w:pPr>
              <w:pStyle w:val="156"/>
              <w:ind w:firstLine="480"/>
              <w:rPr>
                <w:rFonts w:eastAsia="宋体" w:cs="Times New Roman"/>
              </w:rPr>
            </w:pPr>
            <w:r>
              <w:rPr>
                <w:rFonts w:hint="eastAsia" w:ascii="宋体" w:hAnsi="宋体" w:eastAsia="宋体" w:cs="宋体"/>
              </w:rPr>
              <w:t>③</w:t>
            </w:r>
            <w:r>
              <w:rPr>
                <w:rFonts w:eastAsia="宋体" w:cs="Times New Roman"/>
              </w:rPr>
              <w:t>能源</w:t>
            </w:r>
          </w:p>
          <w:p w14:paraId="2AFDF644">
            <w:pPr>
              <w:pStyle w:val="156"/>
              <w:ind w:firstLine="480"/>
              <w:rPr>
                <w:rFonts w:eastAsia="宋体" w:cs="Times New Roman"/>
              </w:rPr>
            </w:pPr>
            <w:r>
              <w:rPr>
                <w:rFonts w:eastAsia="宋体" w:cs="Times New Roman"/>
              </w:rPr>
              <w:t>本项目生产过程中所用的能源为电能</w:t>
            </w:r>
            <w:r>
              <w:rPr>
                <w:rFonts w:hint="eastAsia" w:eastAsia="宋体" w:cs="Times New Roman"/>
              </w:rPr>
              <w:t>，</w:t>
            </w:r>
            <w:r>
              <w:rPr>
                <w:rFonts w:eastAsia="宋体" w:cs="Times New Roman"/>
              </w:rPr>
              <w:t>用电由山化镇电网供给。本项目建设不会超过当地能源利用上线。</w:t>
            </w:r>
          </w:p>
          <w:p w14:paraId="0C65A736">
            <w:pPr>
              <w:pStyle w:val="156"/>
              <w:ind w:firstLine="480"/>
              <w:rPr>
                <w:rFonts w:eastAsia="宋体" w:cs="Times New Roman"/>
              </w:rPr>
            </w:pPr>
            <w:r>
              <w:rPr>
                <w:rFonts w:eastAsia="宋体" w:cs="Times New Roman"/>
              </w:rPr>
              <w:t>（4）洛阳市偃师区环境管控单元生态环境准入清单</w:t>
            </w:r>
          </w:p>
          <w:p w14:paraId="76FCAE7E">
            <w:pPr>
              <w:pStyle w:val="156"/>
              <w:ind w:firstLine="480"/>
              <w:rPr>
                <w:rFonts w:eastAsia="宋体" w:cs="Times New Roman"/>
              </w:rPr>
            </w:pPr>
            <w:r>
              <w:rPr>
                <w:rFonts w:eastAsia="宋体" w:cs="Times New Roman"/>
              </w:rPr>
              <w:t>本项目位于洛阳市偃师</w:t>
            </w:r>
            <w:r>
              <w:rPr>
                <w:rFonts w:hint="eastAsia" w:eastAsia="宋体" w:cs="Times New Roman"/>
              </w:rPr>
              <w:t>市</w:t>
            </w:r>
            <w:r>
              <w:rPr>
                <w:rFonts w:eastAsia="宋体" w:cs="Times New Roman"/>
              </w:rPr>
              <w:t>先进制造业开发区。对照偃师区环境管控单元生态环境准入清单本项目所在区域为重点管控单元（环境管控单元编码ZH41030720001</w:t>
            </w:r>
            <w:r>
              <w:rPr>
                <w:rFonts w:hint="eastAsia" w:eastAsia="宋体" w:cs="Times New Roman"/>
              </w:rPr>
              <w:t>，</w:t>
            </w:r>
            <w:r>
              <w:rPr>
                <w:rFonts w:eastAsia="宋体" w:cs="Times New Roman"/>
              </w:rPr>
              <w:t>名称为</w:t>
            </w:r>
            <w:r>
              <w:rPr>
                <w:rFonts w:hint="eastAsia" w:eastAsia="宋体" w:cs="Times New Roman"/>
              </w:rPr>
              <w:t>洛阳偃师区先进制造业开发区，</w:t>
            </w:r>
            <w:r>
              <w:rPr>
                <w:rFonts w:eastAsia="宋体" w:cs="Times New Roman"/>
              </w:rPr>
              <w:t>根据河南省三线一单综合信息应用平台查询结果（附图</w:t>
            </w:r>
            <w:r>
              <w:rPr>
                <w:rFonts w:hint="eastAsia" w:eastAsia="宋体" w:cs="Times New Roman"/>
              </w:rPr>
              <w:t>11-2</w:t>
            </w:r>
            <w:r>
              <w:rPr>
                <w:rFonts w:eastAsia="宋体" w:cs="Times New Roman"/>
              </w:rPr>
              <w:t>）</w:t>
            </w:r>
            <w:r>
              <w:rPr>
                <w:rFonts w:hint="eastAsia" w:eastAsia="宋体" w:cs="Times New Roman"/>
              </w:rPr>
              <w:t>，</w:t>
            </w:r>
            <w:r>
              <w:rPr>
                <w:rFonts w:eastAsia="宋体" w:cs="Times New Roman"/>
              </w:rPr>
              <w:t>研判分析报告结论如下：</w:t>
            </w:r>
          </w:p>
          <w:p w14:paraId="1177056F">
            <w:pPr>
              <w:spacing w:line="520" w:lineRule="exact"/>
              <w:ind w:firstLine="480" w:firstLineChars="200"/>
              <w:rPr>
                <w:rFonts w:ascii="Times New Roman" w:hAnsi="Times New Roman"/>
                <w:sz w:val="24"/>
              </w:rPr>
            </w:pPr>
            <w:r>
              <w:rPr>
                <w:rFonts w:hint="eastAsia" w:ascii="宋体" w:hAnsi="宋体" w:cs="宋体"/>
                <w:sz w:val="24"/>
              </w:rPr>
              <w:t>①</w:t>
            </w:r>
            <w:r>
              <w:rPr>
                <w:rFonts w:ascii="Times New Roman" w:hAnsi="Times New Roman"/>
                <w:sz w:val="24"/>
              </w:rPr>
              <w:t>空间冲突：</w:t>
            </w:r>
          </w:p>
          <w:p w14:paraId="3AC1801D">
            <w:pPr>
              <w:spacing w:line="520" w:lineRule="exact"/>
              <w:ind w:firstLine="480" w:firstLineChars="200"/>
              <w:rPr>
                <w:rFonts w:ascii="Times New Roman" w:hAnsi="Times New Roman"/>
                <w:sz w:val="24"/>
              </w:rPr>
            </w:pPr>
            <w:r>
              <w:rPr>
                <w:rFonts w:ascii="Times New Roman" w:hAnsi="Times New Roman"/>
                <w:sz w:val="24"/>
              </w:rPr>
              <w:t>经研判</w:t>
            </w:r>
            <w:r>
              <w:rPr>
                <w:rFonts w:hint="eastAsia" w:ascii="Times New Roman" w:hAnsi="Times New Roman"/>
                <w:sz w:val="24"/>
              </w:rPr>
              <w:t>，</w:t>
            </w:r>
            <w:r>
              <w:rPr>
                <w:rFonts w:ascii="Times New Roman" w:hAnsi="Times New Roman"/>
                <w:sz w:val="24"/>
              </w:rPr>
              <w:t>初步判定该项目无空间冲突</w:t>
            </w:r>
            <w:r>
              <w:rPr>
                <w:rFonts w:hint="eastAsia" w:ascii="Times New Roman" w:hAnsi="Times New Roman"/>
                <w:sz w:val="24"/>
              </w:rPr>
              <w:t>，</w:t>
            </w:r>
            <w:r>
              <w:rPr>
                <w:rFonts w:ascii="Times New Roman" w:hAnsi="Times New Roman"/>
                <w:sz w:val="24"/>
              </w:rPr>
              <w:t>最终结果以自然资源部门提供的为准。</w:t>
            </w:r>
          </w:p>
          <w:p w14:paraId="32105EC7">
            <w:pPr>
              <w:spacing w:line="520" w:lineRule="exact"/>
              <w:ind w:firstLine="480" w:firstLineChars="200"/>
              <w:rPr>
                <w:rFonts w:ascii="Times New Roman" w:hAnsi="Times New Roman"/>
                <w:sz w:val="24"/>
              </w:rPr>
            </w:pPr>
            <w:r>
              <w:rPr>
                <w:rFonts w:hint="eastAsia" w:ascii="宋体" w:hAnsi="宋体" w:cs="宋体"/>
                <w:sz w:val="24"/>
              </w:rPr>
              <w:t>②</w:t>
            </w:r>
            <w:r>
              <w:rPr>
                <w:rFonts w:ascii="Times New Roman" w:hAnsi="Times New Roman"/>
                <w:sz w:val="24"/>
              </w:rPr>
              <w:t>项目涉及的各类管控分区有关情况</w:t>
            </w:r>
          </w:p>
          <w:p w14:paraId="6A611E99">
            <w:pPr>
              <w:autoSpaceDE w:val="0"/>
              <w:autoSpaceDN w:val="0"/>
              <w:adjustRightInd w:val="0"/>
              <w:spacing w:line="520" w:lineRule="exact"/>
              <w:ind w:firstLine="480" w:firstLineChars="200"/>
              <w:jc w:val="left"/>
              <w:rPr>
                <w:rFonts w:ascii="Times New Roman" w:hAnsi="Times New Roman" w:cs="宋体"/>
                <w:kern w:val="0"/>
                <w:sz w:val="28"/>
                <w:szCs w:val="28"/>
              </w:rPr>
            </w:pPr>
            <w:r>
              <w:rPr>
                <w:rFonts w:ascii="Times New Roman" w:hAnsi="Times New Roman"/>
                <w:sz w:val="24"/>
              </w:rPr>
              <w:t>根据管控</w:t>
            </w:r>
            <w:r>
              <w:rPr>
                <w:rFonts w:ascii="Times New Roman" w:hAnsi="Times New Roman"/>
                <w:sz w:val="24"/>
                <w:szCs w:val="24"/>
              </w:rPr>
              <w:t>单元压占分析</w:t>
            </w:r>
            <w:r>
              <w:rPr>
                <w:rFonts w:hint="eastAsia" w:ascii="Times New Roman" w:hAnsi="Times New Roman"/>
                <w:sz w:val="24"/>
                <w:szCs w:val="24"/>
              </w:rPr>
              <w:t>，</w:t>
            </w:r>
            <w:r>
              <w:rPr>
                <w:rFonts w:ascii="Times New Roman" w:hAnsi="Times New Roman"/>
                <w:sz w:val="24"/>
              </w:rPr>
              <w:t>项目建设区域涉及4个生态环境管控单元</w:t>
            </w:r>
            <w:r>
              <w:rPr>
                <w:rFonts w:hint="eastAsia" w:ascii="Times New Roman" w:hAnsi="Times New Roman"/>
                <w:sz w:val="24"/>
              </w:rPr>
              <w:t>，</w:t>
            </w:r>
            <w:r>
              <w:rPr>
                <w:rFonts w:ascii="Times New Roman" w:hAnsi="Times New Roman"/>
                <w:sz w:val="24"/>
              </w:rPr>
              <w:t>其中优先保护单元0个</w:t>
            </w:r>
            <w:r>
              <w:rPr>
                <w:rFonts w:hint="eastAsia" w:ascii="Times New Roman" w:hAnsi="Times New Roman"/>
                <w:sz w:val="24"/>
              </w:rPr>
              <w:t>，</w:t>
            </w:r>
            <w:r>
              <w:rPr>
                <w:rFonts w:ascii="Times New Roman" w:hAnsi="Times New Roman"/>
                <w:sz w:val="24"/>
              </w:rPr>
              <w:t>重点管控单元3个</w:t>
            </w:r>
            <w:r>
              <w:rPr>
                <w:rFonts w:hint="eastAsia" w:ascii="Times New Roman" w:hAnsi="Times New Roman"/>
                <w:sz w:val="24"/>
              </w:rPr>
              <w:t>，</w:t>
            </w:r>
            <w:r>
              <w:rPr>
                <w:rFonts w:ascii="Times New Roman" w:hAnsi="Times New Roman"/>
                <w:sz w:val="24"/>
              </w:rPr>
              <w:t>一般管控单元1个、水源地0个。</w:t>
            </w:r>
          </w:p>
          <w:p w14:paraId="095A1D94">
            <w:pPr>
              <w:spacing w:line="520" w:lineRule="exact"/>
              <w:ind w:firstLine="480" w:firstLineChars="200"/>
              <w:rPr>
                <w:rFonts w:ascii="Times New Roman" w:hAnsi="Times New Roman"/>
                <w:sz w:val="24"/>
              </w:rPr>
            </w:pPr>
            <w:r>
              <w:rPr>
                <w:rFonts w:hint="eastAsia" w:ascii="宋体" w:hAnsi="宋体" w:cs="宋体"/>
                <w:sz w:val="24"/>
              </w:rPr>
              <w:t>③</w:t>
            </w:r>
            <w:r>
              <w:rPr>
                <w:rFonts w:ascii="Times New Roman" w:hAnsi="Times New Roman"/>
                <w:sz w:val="24"/>
              </w:rPr>
              <w:t>环境管控单元分析</w:t>
            </w:r>
          </w:p>
          <w:p w14:paraId="1119CD34">
            <w:pPr>
              <w:spacing w:line="520" w:lineRule="exact"/>
              <w:ind w:firstLine="480" w:firstLineChars="200"/>
              <w:rPr>
                <w:rFonts w:ascii="Times New Roman" w:hAnsi="Times New Roman"/>
                <w:sz w:val="24"/>
              </w:rPr>
            </w:pPr>
            <w:r>
              <w:rPr>
                <w:rFonts w:ascii="Times New Roman" w:hAnsi="Times New Roman"/>
                <w:sz w:val="24"/>
              </w:rPr>
              <w:t>经比对</w:t>
            </w:r>
            <w:r>
              <w:rPr>
                <w:rFonts w:hint="eastAsia" w:ascii="Times New Roman" w:hAnsi="Times New Roman"/>
                <w:sz w:val="24"/>
              </w:rPr>
              <w:t>，</w:t>
            </w:r>
            <w:r>
              <w:rPr>
                <w:rFonts w:ascii="Times New Roman" w:hAnsi="Times New Roman"/>
                <w:sz w:val="24"/>
              </w:rPr>
              <w:t>项目涉及1个河南省环境管控单元</w:t>
            </w:r>
            <w:r>
              <w:rPr>
                <w:rFonts w:hint="eastAsia" w:ascii="Times New Roman" w:hAnsi="Times New Roman"/>
                <w:sz w:val="24"/>
              </w:rPr>
              <w:t>，</w:t>
            </w:r>
            <w:r>
              <w:rPr>
                <w:rFonts w:ascii="Times New Roman" w:hAnsi="Times New Roman"/>
                <w:sz w:val="24"/>
              </w:rPr>
              <w:t>其中优先保护单元0个</w:t>
            </w:r>
            <w:r>
              <w:rPr>
                <w:rFonts w:hint="eastAsia" w:ascii="Times New Roman" w:hAnsi="Times New Roman"/>
                <w:sz w:val="24"/>
              </w:rPr>
              <w:t>，</w:t>
            </w:r>
            <w:r>
              <w:rPr>
                <w:rFonts w:ascii="Times New Roman" w:hAnsi="Times New Roman"/>
                <w:sz w:val="24"/>
              </w:rPr>
              <w:t>重点管控单元1个</w:t>
            </w:r>
            <w:r>
              <w:rPr>
                <w:rFonts w:hint="eastAsia" w:ascii="Times New Roman" w:hAnsi="Times New Roman"/>
                <w:sz w:val="24"/>
              </w:rPr>
              <w:t>，</w:t>
            </w:r>
            <w:r>
              <w:rPr>
                <w:rFonts w:ascii="Times New Roman" w:hAnsi="Times New Roman"/>
                <w:sz w:val="24"/>
              </w:rPr>
              <w:t>一般管控单元0个</w:t>
            </w:r>
            <w:r>
              <w:rPr>
                <w:rFonts w:hint="eastAsia" w:ascii="Times New Roman" w:hAnsi="Times New Roman"/>
                <w:sz w:val="24"/>
              </w:rPr>
              <w:t>，</w:t>
            </w:r>
            <w:r>
              <w:rPr>
                <w:rFonts w:ascii="Times New Roman" w:hAnsi="Times New Roman"/>
                <w:sz w:val="24"/>
              </w:rPr>
              <w:t>详见下表。</w:t>
            </w:r>
          </w:p>
          <w:p w14:paraId="16E5AEB4">
            <w:pPr>
              <w:spacing w:line="520" w:lineRule="exact"/>
              <w:ind w:firstLine="480" w:firstLineChars="200"/>
              <w:rPr>
                <w:rFonts w:ascii="Times New Roman" w:hAnsi="Times New Roman"/>
                <w:sz w:val="24"/>
              </w:rPr>
            </w:pPr>
          </w:p>
          <w:p w14:paraId="49ECB487">
            <w:pPr>
              <w:spacing w:line="520" w:lineRule="exact"/>
              <w:ind w:firstLine="480" w:firstLineChars="200"/>
              <w:rPr>
                <w:rFonts w:ascii="Times New Roman" w:hAnsi="Times New Roman"/>
                <w:sz w:val="24"/>
              </w:rPr>
            </w:pPr>
          </w:p>
          <w:p w14:paraId="71938BC3">
            <w:pPr>
              <w:spacing w:line="520" w:lineRule="exact"/>
              <w:ind w:firstLine="480" w:firstLineChars="200"/>
              <w:rPr>
                <w:rFonts w:ascii="Times New Roman" w:hAnsi="Times New Roman"/>
                <w:sz w:val="24"/>
              </w:rPr>
            </w:pPr>
          </w:p>
          <w:p w14:paraId="58AECDEE">
            <w:pPr>
              <w:spacing w:line="520" w:lineRule="exact"/>
              <w:rPr>
                <w:rFonts w:ascii="Times New Roman" w:hAnsi="Times New Roman"/>
                <w:sz w:val="24"/>
              </w:rPr>
            </w:pPr>
          </w:p>
          <w:p w14:paraId="5AD7325B">
            <w:pPr>
              <w:spacing w:line="520" w:lineRule="exact"/>
              <w:rPr>
                <w:rFonts w:ascii="Times New Roman" w:hAnsi="Times New Roman"/>
              </w:rPr>
            </w:pPr>
          </w:p>
        </w:tc>
      </w:tr>
    </w:tbl>
    <w:p w14:paraId="268BD1DB">
      <w:pPr>
        <w:sectPr>
          <w:footerReference r:id="rId4" w:type="default"/>
          <w:pgSz w:w="11907" w:h="16840"/>
          <w:pgMar w:top="1588" w:right="1418" w:bottom="1588" w:left="1418" w:header="851" w:footer="992" w:gutter="0"/>
          <w:pgNumType w:start="1"/>
          <w:cols w:space="425" w:num="1"/>
          <w:docGrid w:type="linesAndChars" w:linePitch="312" w:charSpace="0"/>
        </w:sectPr>
      </w:pPr>
    </w:p>
    <w:p w14:paraId="5EDE2A9F">
      <w:pPr>
        <w:spacing w:line="20" w:lineRule="exact"/>
        <w:rPr>
          <w:rFonts w:ascii="Times New Roman" w:hAnsi="Times New Roman"/>
        </w:rPr>
      </w:pPr>
    </w:p>
    <w:tbl>
      <w:tblPr>
        <w:tblStyle w:val="88"/>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248"/>
      </w:tblGrid>
      <w:tr w14:paraId="0F45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26" w:hRule="atLeast"/>
          <w:jc w:val="center"/>
        </w:trPr>
        <w:tc>
          <w:tcPr>
            <w:tcW w:w="5000" w:type="pct"/>
            <w:tcMar>
              <w:top w:w="0" w:type="dxa"/>
              <w:left w:w="108" w:type="dxa"/>
              <w:bottom w:w="0" w:type="dxa"/>
              <w:right w:w="108" w:type="dxa"/>
            </w:tcMar>
            <w:vAlign w:val="center"/>
          </w:tcPr>
          <w:p w14:paraId="6F59EC54">
            <w:pPr>
              <w:pStyle w:val="182"/>
              <w:ind w:firstLine="480"/>
            </w:pPr>
            <w:r>
              <w:t xml:space="preserve">表1-3  </w:t>
            </w:r>
            <w:r>
              <w:rPr>
                <w:rFonts w:hint="eastAsia"/>
              </w:rPr>
              <w:t xml:space="preserve">                       </w:t>
            </w:r>
            <w:r>
              <w:t xml:space="preserve">  项目涉及河南省环境管控单元一览表</w:t>
            </w:r>
          </w:p>
          <w:tbl>
            <w:tblPr>
              <w:tblStyle w:val="8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83"/>
              <w:gridCol w:w="740"/>
              <w:gridCol w:w="771"/>
              <w:gridCol w:w="426"/>
              <w:gridCol w:w="443"/>
              <w:gridCol w:w="444"/>
              <w:gridCol w:w="5194"/>
              <w:gridCol w:w="3847"/>
              <w:gridCol w:w="954"/>
            </w:tblGrid>
            <w:tr w14:paraId="66B2AC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23" w:type="pct"/>
                  <w:vAlign w:val="center"/>
                </w:tcPr>
                <w:p w14:paraId="39BE89BE">
                  <w:pPr>
                    <w:pStyle w:val="154"/>
                  </w:pPr>
                  <w:r>
                    <w:t>环境管控单元编码</w:t>
                  </w:r>
                </w:p>
              </w:tc>
              <w:tc>
                <w:tcPr>
                  <w:tcW w:w="265" w:type="pct"/>
                  <w:vAlign w:val="center"/>
                </w:tcPr>
                <w:p w14:paraId="50BA555B">
                  <w:pPr>
                    <w:pStyle w:val="154"/>
                  </w:pPr>
                  <w:r>
                    <w:t>环境管控单元名称</w:t>
                  </w:r>
                </w:p>
              </w:tc>
              <w:tc>
                <w:tcPr>
                  <w:tcW w:w="276" w:type="pct"/>
                  <w:vAlign w:val="center"/>
                </w:tcPr>
                <w:p w14:paraId="68206439">
                  <w:pPr>
                    <w:pStyle w:val="154"/>
                  </w:pPr>
                  <w:r>
                    <w:t>管控分类</w:t>
                  </w:r>
                </w:p>
              </w:tc>
              <w:tc>
                <w:tcPr>
                  <w:tcW w:w="148" w:type="pct"/>
                  <w:vAlign w:val="center"/>
                </w:tcPr>
                <w:p w14:paraId="62EA6E3C">
                  <w:pPr>
                    <w:pStyle w:val="154"/>
                  </w:pPr>
                  <w:r>
                    <w:t>市</w:t>
                  </w:r>
                </w:p>
              </w:tc>
              <w:tc>
                <w:tcPr>
                  <w:tcW w:w="159" w:type="pct"/>
                  <w:vAlign w:val="center"/>
                </w:tcPr>
                <w:p w14:paraId="4AF3E7BB">
                  <w:pPr>
                    <w:pStyle w:val="154"/>
                  </w:pPr>
                  <w:r>
                    <w:t>区县</w:t>
                  </w:r>
                </w:p>
              </w:tc>
              <w:tc>
                <w:tcPr>
                  <w:tcW w:w="2014" w:type="pct"/>
                  <w:gridSpan w:val="2"/>
                  <w:vAlign w:val="center"/>
                </w:tcPr>
                <w:p w14:paraId="363902EF">
                  <w:pPr>
                    <w:pStyle w:val="154"/>
                  </w:pPr>
                  <w:r>
                    <w:t>管控要求</w:t>
                  </w:r>
                </w:p>
              </w:tc>
              <w:tc>
                <w:tcPr>
                  <w:tcW w:w="1374" w:type="pct"/>
                  <w:vAlign w:val="center"/>
                </w:tcPr>
                <w:p w14:paraId="4F4BEA88">
                  <w:pPr>
                    <w:pStyle w:val="154"/>
                  </w:pPr>
                  <w:r>
                    <w:t>本项目情况</w:t>
                  </w:r>
                </w:p>
              </w:tc>
              <w:tc>
                <w:tcPr>
                  <w:tcW w:w="341" w:type="pct"/>
                  <w:vAlign w:val="center"/>
                </w:tcPr>
                <w:p w14:paraId="4988A69F">
                  <w:pPr>
                    <w:pStyle w:val="154"/>
                  </w:pPr>
                  <w:r>
                    <w:t>相符性</w:t>
                  </w:r>
                </w:p>
              </w:tc>
            </w:tr>
            <w:tr w14:paraId="0D12EF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23" w:type="pct"/>
                  <w:vMerge w:val="restart"/>
                  <w:vAlign w:val="center"/>
                </w:tcPr>
                <w:p w14:paraId="00770478">
                  <w:pPr>
                    <w:pStyle w:val="154"/>
                  </w:pPr>
                  <w:r>
                    <w:t>ZH4103</w:t>
                  </w:r>
                </w:p>
                <w:p w14:paraId="54A471C1">
                  <w:pPr>
                    <w:pStyle w:val="154"/>
                  </w:pPr>
                  <w:r>
                    <w:t>0720001</w:t>
                  </w:r>
                </w:p>
              </w:tc>
              <w:tc>
                <w:tcPr>
                  <w:tcW w:w="265" w:type="pct"/>
                  <w:vMerge w:val="restart"/>
                  <w:vAlign w:val="center"/>
                </w:tcPr>
                <w:p w14:paraId="28B8BCE9">
                  <w:pPr>
                    <w:pStyle w:val="154"/>
                  </w:pPr>
                  <w:r>
                    <w:t>洛阳偃师区先进制造业开发区</w:t>
                  </w:r>
                </w:p>
              </w:tc>
              <w:tc>
                <w:tcPr>
                  <w:tcW w:w="276" w:type="pct"/>
                  <w:vMerge w:val="restart"/>
                  <w:vAlign w:val="center"/>
                </w:tcPr>
                <w:p w14:paraId="06A78CA7">
                  <w:pPr>
                    <w:pStyle w:val="154"/>
                  </w:pPr>
                  <w:r>
                    <w:t>重点</w:t>
                  </w:r>
                </w:p>
              </w:tc>
              <w:tc>
                <w:tcPr>
                  <w:tcW w:w="148" w:type="pct"/>
                  <w:vMerge w:val="restart"/>
                  <w:vAlign w:val="center"/>
                </w:tcPr>
                <w:p w14:paraId="28D12713">
                  <w:pPr>
                    <w:pStyle w:val="154"/>
                  </w:pPr>
                  <w:r>
                    <w:t>洛</w:t>
                  </w:r>
                </w:p>
                <w:p w14:paraId="364EE926">
                  <w:pPr>
                    <w:pStyle w:val="154"/>
                  </w:pPr>
                  <w:r>
                    <w:t>阳市</w:t>
                  </w:r>
                </w:p>
              </w:tc>
              <w:tc>
                <w:tcPr>
                  <w:tcW w:w="159" w:type="pct"/>
                  <w:vMerge w:val="restart"/>
                  <w:vAlign w:val="center"/>
                </w:tcPr>
                <w:p w14:paraId="17B5B39D">
                  <w:pPr>
                    <w:pStyle w:val="154"/>
                  </w:pPr>
                  <w:r>
                    <w:t>偃师区</w:t>
                  </w:r>
                </w:p>
              </w:tc>
              <w:tc>
                <w:tcPr>
                  <w:tcW w:w="159" w:type="pct"/>
                  <w:vAlign w:val="center"/>
                </w:tcPr>
                <w:p w14:paraId="5BB5A692">
                  <w:pPr>
                    <w:pStyle w:val="154"/>
                  </w:pPr>
                  <w:r>
                    <w:t>空间布局约束</w:t>
                  </w:r>
                </w:p>
              </w:tc>
              <w:tc>
                <w:tcPr>
                  <w:tcW w:w="1855" w:type="pct"/>
                  <w:vAlign w:val="center"/>
                </w:tcPr>
                <w:p w14:paraId="33364E23">
                  <w:pPr>
                    <w:pStyle w:val="154"/>
                    <w:adjustRightInd/>
                    <w:jc w:val="left"/>
                  </w:pPr>
                  <w:r>
                    <w:t>1、入驻项目应符合园区规划或规划环评的要求。</w:t>
                  </w:r>
                </w:p>
                <w:p w14:paraId="33BFC794">
                  <w:pPr>
                    <w:pStyle w:val="154"/>
                    <w:adjustRightInd/>
                    <w:jc w:val="left"/>
                  </w:pPr>
                  <w:r>
                    <w:t>2、重点发展节能环保装备制造、新能源、新材料(含化工)等产业</w:t>
                  </w:r>
                  <w:r>
                    <w:rPr>
                      <w:rFonts w:hint="eastAsia"/>
                    </w:rPr>
                    <w:t>，</w:t>
                  </w:r>
                  <w:r>
                    <w:t>建设高新技术示范基地和科技成果转化示范区。</w:t>
                  </w:r>
                </w:p>
                <w:p w14:paraId="61DF293F">
                  <w:pPr>
                    <w:pStyle w:val="154"/>
                    <w:adjustRightInd/>
                    <w:jc w:val="left"/>
                  </w:pPr>
                  <w:r>
                    <w:t>3、禁止《产业结构调整指导目录》淘汰类项目入驻。</w:t>
                  </w:r>
                </w:p>
                <w:p w14:paraId="7D623F84">
                  <w:pPr>
                    <w:pStyle w:val="154"/>
                    <w:adjustRightInd/>
                    <w:jc w:val="left"/>
                  </w:pPr>
                  <w:r>
                    <w:t>4、禁止新建燃煤、重油及高污染燃料的锅炉项目</w:t>
                  </w:r>
                  <w:r>
                    <w:rPr>
                      <w:rFonts w:hint="eastAsia"/>
                    </w:rPr>
                    <w:t>，</w:t>
                  </w:r>
                  <w:r>
                    <w:t>锅炉应采用清洁能源。</w:t>
                  </w:r>
                </w:p>
                <w:p w14:paraId="4E3D9177">
                  <w:pPr>
                    <w:pStyle w:val="154"/>
                    <w:adjustRightInd/>
                    <w:jc w:val="left"/>
                  </w:pPr>
                  <w:r>
                    <w:t>5、在开发区实现集中供热之后</w:t>
                  </w:r>
                  <w:r>
                    <w:rPr>
                      <w:rFonts w:hint="eastAsia"/>
                    </w:rPr>
                    <w:t>，</w:t>
                  </w:r>
                  <w:r>
                    <w:t>在保障各企业工业用蒸汽的等级、压力及用汽的连续性的基础上</w:t>
                  </w:r>
                  <w:r>
                    <w:rPr>
                      <w:rFonts w:hint="eastAsia"/>
                    </w:rPr>
                    <w:t>，</w:t>
                  </w:r>
                  <w:r>
                    <w:t>原则上不再新增分散式燃气锅炉项目。</w:t>
                  </w:r>
                </w:p>
                <w:p w14:paraId="68A91C1F">
                  <w:pPr>
                    <w:pStyle w:val="154"/>
                    <w:adjustRightInd/>
                    <w:jc w:val="left"/>
                  </w:pPr>
                  <w:r>
                    <w:t>6、新建、改建、扩建</w:t>
                  </w:r>
                  <w:r>
                    <w:rPr>
                      <w:rFonts w:hint="eastAsia"/>
                    </w:rPr>
                    <w:t>“</w:t>
                  </w:r>
                  <w:r>
                    <w:t>两高</w:t>
                  </w:r>
                  <w:r>
                    <w:rPr>
                      <w:rFonts w:hint="eastAsia"/>
                    </w:rPr>
                    <w:t>”</w:t>
                  </w:r>
                  <w:r>
                    <w:t>项目应采用先进的工艺技术和装备</w:t>
                  </w:r>
                  <w:r>
                    <w:rPr>
                      <w:rFonts w:hint="eastAsia"/>
                    </w:rPr>
                    <w:t>，</w:t>
                  </w:r>
                  <w:r>
                    <w:t>符合国家、省、市</w:t>
                  </w:r>
                  <w:r>
                    <w:rPr>
                      <w:rFonts w:hint="eastAsia"/>
                    </w:rPr>
                    <w:t>“</w:t>
                  </w:r>
                  <w:r>
                    <w:t>两高</w:t>
                  </w:r>
                  <w:r>
                    <w:rPr>
                      <w:rFonts w:hint="eastAsia"/>
                    </w:rPr>
                    <w:t>”</w:t>
                  </w:r>
                  <w:r>
                    <w:t>项目相关管理要求。</w:t>
                  </w:r>
                </w:p>
              </w:tc>
              <w:tc>
                <w:tcPr>
                  <w:tcW w:w="1374" w:type="pct"/>
                  <w:vAlign w:val="center"/>
                </w:tcPr>
                <w:p w14:paraId="6ACEAC64">
                  <w:pPr>
                    <w:pStyle w:val="154"/>
                    <w:jc w:val="left"/>
                  </w:pPr>
                  <w:r>
                    <w:t>1、本项目为制鞋项目</w:t>
                  </w:r>
                  <w:r>
                    <w:rPr>
                      <w:rFonts w:hint="eastAsia"/>
                    </w:rPr>
                    <w:t>，</w:t>
                  </w:r>
                  <w:r>
                    <w:t>位于</w:t>
                  </w:r>
                  <w:r>
                    <w:rPr>
                      <w:rFonts w:hint="eastAsia"/>
                    </w:rPr>
                    <w:t>洛阳</w:t>
                  </w:r>
                  <w:r>
                    <w:t>偃师区先进制造业开发区</w:t>
                  </w:r>
                  <w:r>
                    <w:rPr>
                      <w:rFonts w:hint="eastAsia"/>
                    </w:rPr>
                    <w:t>，</w:t>
                  </w:r>
                  <w:r>
                    <w:t>符合园区规划要求。</w:t>
                  </w:r>
                </w:p>
                <w:p w14:paraId="4620B14A">
                  <w:pPr>
                    <w:pStyle w:val="154"/>
                    <w:jc w:val="left"/>
                  </w:pPr>
                  <w:r>
                    <w:t>2、不涉及</w:t>
                  </w:r>
                  <w:r>
                    <w:rPr>
                      <w:rFonts w:hint="eastAsia"/>
                    </w:rPr>
                    <w:t>。</w:t>
                  </w:r>
                </w:p>
                <w:p w14:paraId="6B839DDA">
                  <w:pPr>
                    <w:pStyle w:val="154"/>
                    <w:jc w:val="left"/>
                  </w:pPr>
                  <w:r>
                    <w:t>3、本项目为制鞋项目</w:t>
                  </w:r>
                  <w:r>
                    <w:rPr>
                      <w:rFonts w:hint="eastAsia"/>
                    </w:rPr>
                    <w:t>，</w:t>
                  </w:r>
                  <w:r>
                    <w:t>属于《产业结构调整指导目录》中允许类。</w:t>
                  </w:r>
                </w:p>
                <w:p w14:paraId="1F01F817">
                  <w:pPr>
                    <w:pStyle w:val="154"/>
                    <w:jc w:val="left"/>
                  </w:pPr>
                  <w:r>
                    <w:t>4、不涉及</w:t>
                  </w:r>
                  <w:r>
                    <w:rPr>
                      <w:rFonts w:hint="eastAsia"/>
                    </w:rPr>
                    <w:t>。</w:t>
                  </w:r>
                </w:p>
                <w:p w14:paraId="1D494168">
                  <w:pPr>
                    <w:pStyle w:val="154"/>
                    <w:jc w:val="left"/>
                  </w:pPr>
                  <w:r>
                    <w:t>5、不涉及</w:t>
                  </w:r>
                  <w:r>
                    <w:rPr>
                      <w:rFonts w:hint="eastAsia"/>
                    </w:rPr>
                    <w:t>。</w:t>
                  </w:r>
                </w:p>
                <w:p w14:paraId="5F732981">
                  <w:pPr>
                    <w:pStyle w:val="154"/>
                    <w:jc w:val="left"/>
                  </w:pPr>
                  <w:r>
                    <w:t>6、根据关于印发《河南省</w:t>
                  </w:r>
                  <w:r>
                    <w:rPr>
                      <w:rFonts w:hint="eastAsia"/>
                    </w:rPr>
                    <w:t>“</w:t>
                  </w:r>
                  <w:r>
                    <w:t>两高</w:t>
                  </w:r>
                  <w:r>
                    <w:rPr>
                      <w:rFonts w:hint="eastAsia"/>
                    </w:rPr>
                    <w:t>”</w:t>
                  </w:r>
                  <w:r>
                    <w:t>项目管理目录》（2023年修订）的通知（豫发改环资</w:t>
                  </w:r>
                  <w:r>
                    <w:rPr>
                      <w:rFonts w:hint="eastAsia"/>
                    </w:rPr>
                    <w:t>〔</w:t>
                  </w:r>
                  <w:r>
                    <w:t>2023</w:t>
                  </w:r>
                  <w:r>
                    <w:rPr>
                      <w:rFonts w:hint="eastAsia"/>
                    </w:rPr>
                    <w:t>〕</w:t>
                  </w:r>
                  <w:r>
                    <w:t>38号文）本项目不属于</w:t>
                  </w:r>
                  <w:r>
                    <w:rPr>
                      <w:rFonts w:hint="eastAsia"/>
                    </w:rPr>
                    <w:t>“</w:t>
                  </w:r>
                  <w:r>
                    <w:t>两高</w:t>
                  </w:r>
                  <w:r>
                    <w:rPr>
                      <w:rFonts w:hint="eastAsia"/>
                    </w:rPr>
                    <w:t>”</w:t>
                  </w:r>
                  <w:r>
                    <w:t>项目</w:t>
                  </w:r>
                  <w:r>
                    <w:rPr>
                      <w:rFonts w:hint="eastAsia"/>
                    </w:rPr>
                    <w:t>。</w:t>
                  </w:r>
                </w:p>
              </w:tc>
              <w:tc>
                <w:tcPr>
                  <w:tcW w:w="341" w:type="pct"/>
                  <w:vAlign w:val="center"/>
                </w:tcPr>
                <w:p w14:paraId="677F659D">
                  <w:pPr>
                    <w:pStyle w:val="154"/>
                  </w:pPr>
                  <w:r>
                    <w:t>相符</w:t>
                  </w:r>
                </w:p>
              </w:tc>
            </w:tr>
            <w:tr w14:paraId="22D87F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23" w:type="pct"/>
                  <w:vMerge w:val="continue"/>
                  <w:vAlign w:val="center"/>
                </w:tcPr>
                <w:p w14:paraId="414D808C">
                  <w:pPr>
                    <w:pStyle w:val="154"/>
                  </w:pPr>
                </w:p>
              </w:tc>
              <w:tc>
                <w:tcPr>
                  <w:tcW w:w="265" w:type="pct"/>
                  <w:vMerge w:val="continue"/>
                  <w:vAlign w:val="center"/>
                </w:tcPr>
                <w:p w14:paraId="15167B92">
                  <w:pPr>
                    <w:pStyle w:val="154"/>
                  </w:pPr>
                </w:p>
              </w:tc>
              <w:tc>
                <w:tcPr>
                  <w:tcW w:w="276" w:type="pct"/>
                  <w:vMerge w:val="continue"/>
                  <w:vAlign w:val="center"/>
                </w:tcPr>
                <w:p w14:paraId="568E899C">
                  <w:pPr>
                    <w:pStyle w:val="154"/>
                  </w:pPr>
                </w:p>
              </w:tc>
              <w:tc>
                <w:tcPr>
                  <w:tcW w:w="148" w:type="pct"/>
                  <w:vMerge w:val="continue"/>
                  <w:vAlign w:val="center"/>
                </w:tcPr>
                <w:p w14:paraId="784785FC">
                  <w:pPr>
                    <w:pStyle w:val="154"/>
                  </w:pPr>
                </w:p>
              </w:tc>
              <w:tc>
                <w:tcPr>
                  <w:tcW w:w="159" w:type="pct"/>
                  <w:vMerge w:val="continue"/>
                  <w:vAlign w:val="center"/>
                </w:tcPr>
                <w:p w14:paraId="2B88A590">
                  <w:pPr>
                    <w:pStyle w:val="154"/>
                  </w:pPr>
                </w:p>
              </w:tc>
              <w:tc>
                <w:tcPr>
                  <w:tcW w:w="159" w:type="pct"/>
                  <w:vAlign w:val="center"/>
                </w:tcPr>
                <w:p w14:paraId="4CE5F172">
                  <w:pPr>
                    <w:pStyle w:val="154"/>
                  </w:pPr>
                  <w:r>
                    <w:t>污染物排放管控</w:t>
                  </w:r>
                </w:p>
              </w:tc>
              <w:tc>
                <w:tcPr>
                  <w:tcW w:w="1855" w:type="pct"/>
                  <w:vAlign w:val="center"/>
                </w:tcPr>
                <w:p w14:paraId="77EEE5DC">
                  <w:pPr>
                    <w:pStyle w:val="154"/>
                    <w:jc w:val="left"/>
                  </w:pPr>
                  <w:r>
                    <w:t>1、重点行业二氧化硫、氮氧化物、颗粒物、VOCs 全面执行大气污染物特别排放限值。</w:t>
                  </w:r>
                </w:p>
                <w:p w14:paraId="134CADF4">
                  <w:pPr>
                    <w:pStyle w:val="154"/>
                    <w:jc w:val="left"/>
                  </w:pPr>
                  <w:r>
                    <w:t>2、涉及 VOCs 废气排放的项目应根据废气产生情况</w:t>
                  </w:r>
                  <w:r>
                    <w:rPr>
                      <w:rFonts w:hint="eastAsia"/>
                    </w:rPr>
                    <w:t>，</w:t>
                  </w:r>
                  <w:r>
                    <w:t>选择合理处理工艺。</w:t>
                  </w:r>
                </w:p>
                <w:p w14:paraId="4EB3EC7F">
                  <w:pPr>
                    <w:pStyle w:val="154"/>
                    <w:jc w:val="left"/>
                  </w:pPr>
                  <w:r>
                    <w:t>3、入驻开发区企业废水排放应满足污水处理厂纳管标准</w:t>
                  </w:r>
                  <w:r>
                    <w:rPr>
                      <w:rFonts w:hint="eastAsia"/>
                    </w:rPr>
                    <w:t>，</w:t>
                  </w:r>
                  <w:r>
                    <w:t>需通过污水管网排入集中污水处理厂处理</w:t>
                  </w:r>
                  <w:r>
                    <w:rPr>
                      <w:rFonts w:hint="eastAsia"/>
                    </w:rPr>
                    <w:t>，</w:t>
                  </w:r>
                  <w:r>
                    <w:t>出水执行《河南省黄河流域水污染物排放标准》(DB41/2087-2021)中的相关标准:生产废水不得直排外环境。</w:t>
                  </w:r>
                </w:p>
                <w:p w14:paraId="4E204847">
                  <w:pPr>
                    <w:pStyle w:val="154"/>
                    <w:jc w:val="left"/>
                  </w:pPr>
                  <w:r>
                    <w:t>4、入区项目新增主要污染物总量指标需满足区域或行业替代的有关要求。新、改、扩建重点行业涉重点重金属(铅、汞、镉、铬、砷)项目需实行排放等量置换或减量置换</w:t>
                  </w:r>
                  <w:r>
                    <w:rPr>
                      <w:rFonts w:hint="eastAsia"/>
                    </w:rPr>
                    <w:t>，</w:t>
                  </w:r>
                  <w:r>
                    <w:t>禁止入驻不满足重金属排放控制要求的建设项目。</w:t>
                  </w:r>
                </w:p>
              </w:tc>
              <w:tc>
                <w:tcPr>
                  <w:tcW w:w="1374" w:type="pct"/>
                  <w:vAlign w:val="center"/>
                </w:tcPr>
                <w:p w14:paraId="4BE6C0C0">
                  <w:pPr>
                    <w:pStyle w:val="154"/>
                    <w:jc w:val="left"/>
                  </w:pPr>
                  <w:r>
                    <w:t>1、本项目为制鞋业</w:t>
                  </w:r>
                  <w:r>
                    <w:rPr>
                      <w:rFonts w:hint="eastAsia"/>
                    </w:rPr>
                    <w:t>，</w:t>
                  </w:r>
                  <w:r>
                    <w:t>属于重点行业</w:t>
                  </w:r>
                  <w:r>
                    <w:rPr>
                      <w:rFonts w:hint="eastAsia"/>
                    </w:rPr>
                    <w:t>，</w:t>
                  </w:r>
                  <w:r>
                    <w:t>运营期涉及排放的VOCs全面执行大气污染物特别排放限值。</w:t>
                  </w:r>
                </w:p>
                <w:p w14:paraId="1FC4C37B">
                  <w:pPr>
                    <w:pStyle w:val="154"/>
                    <w:jc w:val="left"/>
                  </w:pPr>
                  <w:r>
                    <w:t>2、本项目注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r>
                    <w:rPr>
                      <w:rStyle w:val="159"/>
                      <w:rFonts w:hint="eastAsia"/>
                    </w:rPr>
                    <w:t>；</w:t>
                  </w:r>
                  <w:r>
                    <w:rPr>
                      <w:rFonts w:hint="eastAsia"/>
                    </w:rPr>
                    <w:t>聚氨酯工艺生产线废气</w:t>
                  </w:r>
                  <w:r>
                    <w:t>收集后共同经过两级活性炭吸附工艺处理后</w:t>
                  </w:r>
                  <w:r>
                    <w:rPr>
                      <w:rFonts w:hint="eastAsia"/>
                    </w:rPr>
                    <w:t>，</w:t>
                  </w:r>
                  <w:r>
                    <w:t>通过1</w:t>
                  </w:r>
                  <w:r>
                    <w:rPr>
                      <w:rFonts w:hint="eastAsia"/>
                    </w:rPr>
                    <w:t>7</w:t>
                  </w:r>
                  <w:r>
                    <w:t>m高排气筒排放</w:t>
                  </w:r>
                  <w:r>
                    <w:rPr>
                      <w:rFonts w:hint="eastAsia"/>
                    </w:rPr>
                    <w:t>；冷粘工艺生产线废气</w:t>
                  </w:r>
                  <w:r>
                    <w:t>收集后共同经过两级活性炭吸附工艺处理后</w:t>
                  </w:r>
                  <w:r>
                    <w:rPr>
                      <w:rFonts w:hint="eastAsia"/>
                    </w:rPr>
                    <w:t>，</w:t>
                  </w:r>
                  <w:r>
                    <w:t>通过1</w:t>
                  </w:r>
                  <w:r>
                    <w:rPr>
                      <w:rFonts w:hint="eastAsia"/>
                    </w:rPr>
                    <w:t>7</w:t>
                  </w:r>
                  <w:r>
                    <w:t>m高排气筒排放</w:t>
                  </w:r>
                  <w:r>
                    <w:rPr>
                      <w:rFonts w:eastAsia="宋体" w:cs="Times New Roman"/>
                    </w:rPr>
                    <w:t>。</w:t>
                  </w:r>
                </w:p>
                <w:p w14:paraId="1A625673">
                  <w:pPr>
                    <w:pStyle w:val="154"/>
                    <w:jc w:val="left"/>
                  </w:pPr>
                  <w:r>
                    <w:t xml:space="preserve"> 3、本项目循环冷却水每日补充损耗水量</w:t>
                  </w:r>
                  <w:r>
                    <w:rPr>
                      <w:rFonts w:hint="eastAsia"/>
                    </w:rPr>
                    <w:t>，</w:t>
                  </w:r>
                  <w:r>
                    <w:t>循环使用</w:t>
                  </w:r>
                  <w:r>
                    <w:rPr>
                      <w:rFonts w:hint="eastAsia"/>
                    </w:rPr>
                    <w:t>，</w:t>
                  </w:r>
                  <w:r>
                    <w:t>不排放。生活污水依托厂区化粪池处理后</w:t>
                  </w:r>
                  <w:r>
                    <w:rPr>
                      <w:rFonts w:hint="eastAsia"/>
                    </w:rPr>
                    <w:t>，</w:t>
                  </w:r>
                  <w:r>
                    <w:t>经市政管网排入洛阳市中州渠人工湿地处理。</w:t>
                  </w:r>
                </w:p>
                <w:p w14:paraId="755805B4">
                  <w:pPr>
                    <w:pStyle w:val="154"/>
                    <w:jc w:val="left"/>
                  </w:pPr>
                  <w:r>
                    <w:t>4、本项目新增VOCs实现区域内倍量替代</w:t>
                  </w:r>
                  <w:r>
                    <w:rPr>
                      <w:rFonts w:hint="eastAsia"/>
                    </w:rPr>
                    <w:t>，</w:t>
                  </w:r>
                  <w:r>
                    <w:t>本项目不涉及重金属。</w:t>
                  </w:r>
                </w:p>
              </w:tc>
              <w:tc>
                <w:tcPr>
                  <w:tcW w:w="341" w:type="pct"/>
                  <w:vAlign w:val="center"/>
                </w:tcPr>
                <w:p w14:paraId="4E1822DB">
                  <w:pPr>
                    <w:pStyle w:val="154"/>
                  </w:pPr>
                  <w:r>
                    <w:t>相符</w:t>
                  </w:r>
                </w:p>
              </w:tc>
            </w:tr>
            <w:tr w14:paraId="2615F1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23" w:type="pct"/>
                  <w:vMerge w:val="continue"/>
                  <w:vAlign w:val="center"/>
                </w:tcPr>
                <w:p w14:paraId="308ECF50">
                  <w:pPr>
                    <w:pStyle w:val="154"/>
                  </w:pPr>
                </w:p>
              </w:tc>
              <w:tc>
                <w:tcPr>
                  <w:tcW w:w="265" w:type="pct"/>
                  <w:vMerge w:val="continue"/>
                  <w:vAlign w:val="center"/>
                </w:tcPr>
                <w:p w14:paraId="24F12A85">
                  <w:pPr>
                    <w:pStyle w:val="154"/>
                  </w:pPr>
                </w:p>
              </w:tc>
              <w:tc>
                <w:tcPr>
                  <w:tcW w:w="276" w:type="pct"/>
                  <w:vMerge w:val="continue"/>
                  <w:vAlign w:val="center"/>
                </w:tcPr>
                <w:p w14:paraId="4FA44188">
                  <w:pPr>
                    <w:pStyle w:val="154"/>
                  </w:pPr>
                </w:p>
              </w:tc>
              <w:tc>
                <w:tcPr>
                  <w:tcW w:w="148" w:type="pct"/>
                  <w:vMerge w:val="continue"/>
                  <w:vAlign w:val="center"/>
                </w:tcPr>
                <w:p w14:paraId="39C72B68">
                  <w:pPr>
                    <w:pStyle w:val="154"/>
                  </w:pPr>
                </w:p>
              </w:tc>
              <w:tc>
                <w:tcPr>
                  <w:tcW w:w="159" w:type="pct"/>
                  <w:vMerge w:val="continue"/>
                  <w:vAlign w:val="center"/>
                </w:tcPr>
                <w:p w14:paraId="6B801304">
                  <w:pPr>
                    <w:pStyle w:val="154"/>
                  </w:pPr>
                </w:p>
              </w:tc>
              <w:tc>
                <w:tcPr>
                  <w:tcW w:w="159" w:type="pct"/>
                  <w:vAlign w:val="center"/>
                </w:tcPr>
                <w:p w14:paraId="6F3503CA">
                  <w:pPr>
                    <w:pStyle w:val="154"/>
                  </w:pPr>
                  <w:r>
                    <w:t>环境风险防控</w:t>
                  </w:r>
                </w:p>
              </w:tc>
              <w:tc>
                <w:tcPr>
                  <w:tcW w:w="1855" w:type="pct"/>
                  <w:vAlign w:val="center"/>
                </w:tcPr>
                <w:p w14:paraId="1AE5E11C">
                  <w:pPr>
                    <w:pStyle w:val="154"/>
                    <w:jc w:val="left"/>
                  </w:pPr>
                  <w:r>
                    <w:t>1.加强开发区环境安全管理工作</w:t>
                  </w:r>
                  <w:r>
                    <w:rPr>
                      <w:rFonts w:hint="eastAsia"/>
                    </w:rPr>
                    <w:t>，</w:t>
                  </w:r>
                  <w:r>
                    <w:t>严格危险化学品管理</w:t>
                  </w:r>
                  <w:r>
                    <w:rPr>
                      <w:rFonts w:hint="eastAsia"/>
                    </w:rPr>
                    <w:t>，</w:t>
                  </w:r>
                  <w:r>
                    <w:t>减少环境风险。</w:t>
                  </w:r>
                </w:p>
                <w:p w14:paraId="10021122">
                  <w:pPr>
                    <w:pStyle w:val="154"/>
                    <w:jc w:val="left"/>
                  </w:pPr>
                  <w:r>
                    <w:t>2.建立开发区风险防范体系以及风险防范应急预案;基础设施和企业内部生产运营管理中</w:t>
                  </w:r>
                  <w:r>
                    <w:rPr>
                      <w:rFonts w:hint="eastAsia"/>
                    </w:rPr>
                    <w:t>，</w:t>
                  </w:r>
                  <w:r>
                    <w:t>认真落实环境风险防范措施</w:t>
                  </w:r>
                  <w:r>
                    <w:rPr>
                      <w:rFonts w:hint="eastAsia"/>
                    </w:rPr>
                    <w:t>，</w:t>
                  </w:r>
                  <w:r>
                    <w:t>减少环境风险事故发生。</w:t>
                  </w:r>
                </w:p>
                <w:p w14:paraId="5F3A07B2">
                  <w:pPr>
                    <w:pStyle w:val="154"/>
                    <w:jc w:val="left"/>
                  </w:pPr>
                  <w:r>
                    <w:t>3、做好事故废水的风险管控联动</w:t>
                  </w:r>
                  <w:r>
                    <w:rPr>
                      <w:rFonts w:hint="eastAsia"/>
                    </w:rPr>
                    <w:t>，</w:t>
                  </w:r>
                  <w:r>
                    <w:t>防止事故废水排入雨水管网或未经处理直接进入地表水体。</w:t>
                  </w:r>
                </w:p>
                <w:p w14:paraId="27A39393">
                  <w:pPr>
                    <w:pStyle w:val="154"/>
                    <w:jc w:val="left"/>
                  </w:pPr>
                  <w:r>
                    <w:t>4、重点排污单位</w:t>
                  </w:r>
                  <w:r>
                    <w:rPr>
                      <w:rFonts w:hint="eastAsia"/>
                    </w:rPr>
                    <w:t>，</w:t>
                  </w:r>
                  <w:r>
                    <w:t>应按照排污许可执行监测要求</w:t>
                  </w:r>
                  <w:r>
                    <w:rPr>
                      <w:rFonts w:hint="eastAsia"/>
                    </w:rPr>
                    <w:t>，</w:t>
                  </w:r>
                  <w:r>
                    <w:t>对土壤、地下水进行监测</w:t>
                  </w:r>
                  <w:r>
                    <w:rPr>
                      <w:rFonts w:hint="eastAsia"/>
                    </w:rPr>
                    <w:t>，</w:t>
                  </w:r>
                  <w:r>
                    <w:t>发现问题及时采取有效防治措施</w:t>
                  </w:r>
                  <w:r>
                    <w:rPr>
                      <w:rFonts w:hint="eastAsia"/>
                    </w:rPr>
                    <w:t>，</w:t>
                  </w:r>
                  <w:r>
                    <w:t>避免对土壤、地下水造成污染。</w:t>
                  </w:r>
                </w:p>
              </w:tc>
              <w:tc>
                <w:tcPr>
                  <w:tcW w:w="1374" w:type="pct"/>
                  <w:vAlign w:val="center"/>
                </w:tcPr>
                <w:p w14:paraId="15EBC3FE">
                  <w:pPr>
                    <w:pStyle w:val="154"/>
                    <w:jc w:val="left"/>
                  </w:pPr>
                  <w:r>
                    <w:t>1、不涉及</w:t>
                  </w:r>
                  <w:r>
                    <w:rPr>
                      <w:rFonts w:hint="eastAsia"/>
                    </w:rPr>
                    <w:t>。</w:t>
                  </w:r>
                </w:p>
                <w:p w14:paraId="2C39B720">
                  <w:pPr>
                    <w:pStyle w:val="154"/>
                    <w:jc w:val="left"/>
                  </w:pPr>
                  <w:r>
                    <w:t>2、不涉及</w:t>
                  </w:r>
                  <w:r>
                    <w:rPr>
                      <w:rFonts w:hint="eastAsia"/>
                    </w:rPr>
                    <w:t>。</w:t>
                  </w:r>
                </w:p>
                <w:p w14:paraId="47569A01">
                  <w:pPr>
                    <w:pStyle w:val="154"/>
                    <w:jc w:val="left"/>
                  </w:pPr>
                  <w:r>
                    <w:t>3、不涉及</w:t>
                  </w:r>
                  <w:r>
                    <w:rPr>
                      <w:rFonts w:hint="eastAsia"/>
                    </w:rPr>
                    <w:t>。</w:t>
                  </w:r>
                </w:p>
                <w:p w14:paraId="52B75A24">
                  <w:pPr>
                    <w:pStyle w:val="154"/>
                    <w:jc w:val="left"/>
                  </w:pPr>
                  <w:r>
                    <w:t>4、不涉及</w:t>
                  </w:r>
                  <w:r>
                    <w:rPr>
                      <w:rFonts w:hint="eastAsia"/>
                    </w:rPr>
                    <w:t>。</w:t>
                  </w:r>
                </w:p>
              </w:tc>
              <w:tc>
                <w:tcPr>
                  <w:tcW w:w="341" w:type="pct"/>
                  <w:vAlign w:val="center"/>
                </w:tcPr>
                <w:p w14:paraId="1EA525BD">
                  <w:pPr>
                    <w:pStyle w:val="154"/>
                  </w:pPr>
                  <w:r>
                    <w:t>/</w:t>
                  </w:r>
                </w:p>
              </w:tc>
            </w:tr>
            <w:tr w14:paraId="3BD207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23" w:type="pct"/>
                  <w:vMerge w:val="continue"/>
                  <w:vAlign w:val="center"/>
                </w:tcPr>
                <w:p w14:paraId="7FAEAF9A">
                  <w:pPr>
                    <w:pStyle w:val="154"/>
                  </w:pPr>
                </w:p>
              </w:tc>
              <w:tc>
                <w:tcPr>
                  <w:tcW w:w="265" w:type="pct"/>
                  <w:vMerge w:val="continue"/>
                  <w:vAlign w:val="center"/>
                </w:tcPr>
                <w:p w14:paraId="0D8036A1">
                  <w:pPr>
                    <w:pStyle w:val="154"/>
                  </w:pPr>
                </w:p>
              </w:tc>
              <w:tc>
                <w:tcPr>
                  <w:tcW w:w="276" w:type="pct"/>
                  <w:vMerge w:val="continue"/>
                  <w:vAlign w:val="center"/>
                </w:tcPr>
                <w:p w14:paraId="02756669">
                  <w:pPr>
                    <w:pStyle w:val="154"/>
                  </w:pPr>
                </w:p>
              </w:tc>
              <w:tc>
                <w:tcPr>
                  <w:tcW w:w="148" w:type="pct"/>
                  <w:vMerge w:val="continue"/>
                  <w:vAlign w:val="center"/>
                </w:tcPr>
                <w:p w14:paraId="17E1171C">
                  <w:pPr>
                    <w:pStyle w:val="154"/>
                  </w:pPr>
                </w:p>
              </w:tc>
              <w:tc>
                <w:tcPr>
                  <w:tcW w:w="159" w:type="pct"/>
                  <w:vMerge w:val="continue"/>
                  <w:vAlign w:val="center"/>
                </w:tcPr>
                <w:p w14:paraId="037DDC0C">
                  <w:pPr>
                    <w:pStyle w:val="154"/>
                  </w:pPr>
                </w:p>
              </w:tc>
              <w:tc>
                <w:tcPr>
                  <w:tcW w:w="159" w:type="pct"/>
                  <w:vAlign w:val="center"/>
                </w:tcPr>
                <w:p w14:paraId="35BC83A7">
                  <w:pPr>
                    <w:pStyle w:val="154"/>
                  </w:pPr>
                  <w:r>
                    <w:t>资源开发效率要求</w:t>
                  </w:r>
                </w:p>
              </w:tc>
              <w:tc>
                <w:tcPr>
                  <w:tcW w:w="1855" w:type="pct"/>
                  <w:vAlign w:val="center"/>
                </w:tcPr>
                <w:p w14:paraId="67CFF57F">
                  <w:pPr>
                    <w:pStyle w:val="154"/>
                    <w:jc w:val="left"/>
                  </w:pPr>
                  <w:r>
                    <w:t>1、入区新改扩建设项目的清洁生产水平应达到国内先进水平。</w:t>
                  </w:r>
                </w:p>
                <w:p w14:paraId="68D6D5A8">
                  <w:pPr>
                    <w:pStyle w:val="154"/>
                    <w:jc w:val="left"/>
                  </w:pPr>
                  <w:r>
                    <w:t>2、入区项目在条件具备的情况下</w:t>
                  </w:r>
                  <w:r>
                    <w:rPr>
                      <w:rFonts w:hint="eastAsia"/>
                    </w:rPr>
                    <w:t>，</w:t>
                  </w:r>
                  <w:r>
                    <w:t>应加大中水回用力度</w:t>
                  </w:r>
                  <w:r>
                    <w:rPr>
                      <w:rFonts w:hint="eastAsia"/>
                    </w:rPr>
                    <w:t>，</w:t>
                  </w:r>
                  <w:r>
                    <w:t>建设再生水回用配套设施</w:t>
                  </w:r>
                  <w:r>
                    <w:rPr>
                      <w:rFonts w:hint="eastAsia"/>
                    </w:rPr>
                    <w:t>，</w:t>
                  </w:r>
                  <w:r>
                    <w:t>提高再生水利用率。</w:t>
                  </w:r>
                </w:p>
              </w:tc>
              <w:tc>
                <w:tcPr>
                  <w:tcW w:w="1374" w:type="pct"/>
                  <w:vAlign w:val="center"/>
                </w:tcPr>
                <w:p w14:paraId="15CA0AD2">
                  <w:pPr>
                    <w:pStyle w:val="154"/>
                    <w:jc w:val="left"/>
                  </w:pPr>
                  <w:r>
                    <w:t>1、本项目使用能源为电能</w:t>
                  </w:r>
                  <w:r>
                    <w:rPr>
                      <w:rFonts w:hint="eastAsia"/>
                    </w:rPr>
                    <w:t>，</w:t>
                  </w:r>
                  <w:r>
                    <w:t>满足制鞋企业引领性企业要求。</w:t>
                  </w:r>
                </w:p>
                <w:p w14:paraId="50A0DB11">
                  <w:pPr>
                    <w:pStyle w:val="154"/>
                    <w:jc w:val="left"/>
                  </w:pPr>
                  <w:r>
                    <w:t>2、不涉及。</w:t>
                  </w:r>
                </w:p>
              </w:tc>
              <w:tc>
                <w:tcPr>
                  <w:tcW w:w="341" w:type="pct"/>
                  <w:vAlign w:val="center"/>
                </w:tcPr>
                <w:p w14:paraId="7929D7E4">
                  <w:pPr>
                    <w:pStyle w:val="154"/>
                  </w:pPr>
                  <w:r>
                    <w:t>/</w:t>
                  </w:r>
                </w:p>
              </w:tc>
            </w:tr>
          </w:tbl>
          <w:p w14:paraId="25857761">
            <w:pPr>
              <w:spacing w:line="520" w:lineRule="exact"/>
              <w:ind w:firstLine="480" w:firstLineChars="200"/>
              <w:rPr>
                <w:rFonts w:ascii="Times New Roman" w:hAnsi="Times New Roman"/>
                <w:sz w:val="24"/>
              </w:rPr>
            </w:pPr>
            <w:r>
              <w:rPr>
                <w:rFonts w:hint="eastAsia" w:ascii="宋体" w:hAnsi="宋体" w:cs="宋体"/>
                <w:sz w:val="24"/>
              </w:rPr>
              <w:t>④</w:t>
            </w:r>
            <w:r>
              <w:rPr>
                <w:rFonts w:ascii="Times New Roman" w:hAnsi="Times New Roman"/>
                <w:sz w:val="24"/>
              </w:rPr>
              <w:t>水环境管控分区分析</w:t>
            </w:r>
          </w:p>
          <w:p w14:paraId="29A9C148">
            <w:pPr>
              <w:pStyle w:val="156"/>
              <w:ind w:firstLine="480"/>
              <w:rPr>
                <w:rFonts w:eastAsia="宋体" w:cs="Times New Roman"/>
              </w:rPr>
            </w:pPr>
            <w:r>
              <w:rPr>
                <w:rFonts w:hint="eastAsia" w:eastAsia="宋体" w:cs="Times New Roman"/>
              </w:rPr>
              <w:t>经比对，项目涉及1个河南省水环境管控分区，其中水环境优先保护区0个,工业污染重点管控区1个,城镇生活污染重点管控区0个,农业污染重点管控区0个,水环境一般管控区0个，详见下表。</w:t>
            </w:r>
          </w:p>
          <w:p w14:paraId="0D934CA0">
            <w:pPr>
              <w:pStyle w:val="182"/>
              <w:ind w:firstLine="480"/>
            </w:pPr>
            <w:r>
              <w:t>表1-4                          项目涉及河南省水环境管控一览表</w:t>
            </w:r>
          </w:p>
          <w:tbl>
            <w:tblPr>
              <w:tblStyle w:val="8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34"/>
              <w:gridCol w:w="977"/>
              <w:gridCol w:w="843"/>
              <w:gridCol w:w="672"/>
              <w:gridCol w:w="672"/>
              <w:gridCol w:w="1017"/>
              <w:gridCol w:w="4483"/>
              <w:gridCol w:w="2596"/>
              <w:gridCol w:w="908"/>
            </w:tblGrid>
            <w:tr w14:paraId="4975C7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5" w:type="pct"/>
                  <w:vAlign w:val="center"/>
                </w:tcPr>
                <w:p w14:paraId="064F2295">
                  <w:pPr>
                    <w:pStyle w:val="154"/>
                  </w:pPr>
                  <w:r>
                    <w:t>环境管控单元编码</w:t>
                  </w:r>
                </w:p>
              </w:tc>
              <w:tc>
                <w:tcPr>
                  <w:tcW w:w="349" w:type="pct"/>
                  <w:vAlign w:val="center"/>
                </w:tcPr>
                <w:p w14:paraId="16696F45">
                  <w:pPr>
                    <w:pStyle w:val="154"/>
                  </w:pPr>
                  <w:r>
                    <w:t>水环境管控分区名称</w:t>
                  </w:r>
                </w:p>
              </w:tc>
              <w:tc>
                <w:tcPr>
                  <w:tcW w:w="301" w:type="pct"/>
                  <w:vAlign w:val="center"/>
                </w:tcPr>
                <w:p w14:paraId="02772D1A">
                  <w:pPr>
                    <w:pStyle w:val="154"/>
                  </w:pPr>
                  <w:r>
                    <w:t>管控分类</w:t>
                  </w:r>
                </w:p>
              </w:tc>
              <w:tc>
                <w:tcPr>
                  <w:tcW w:w="240" w:type="pct"/>
                  <w:vAlign w:val="center"/>
                </w:tcPr>
                <w:p w14:paraId="0B9A34A6">
                  <w:pPr>
                    <w:pStyle w:val="154"/>
                  </w:pPr>
                  <w:r>
                    <w:t>市</w:t>
                  </w:r>
                </w:p>
              </w:tc>
              <w:tc>
                <w:tcPr>
                  <w:tcW w:w="240" w:type="pct"/>
                  <w:vAlign w:val="center"/>
                </w:tcPr>
                <w:p w14:paraId="4DEC2E65">
                  <w:pPr>
                    <w:pStyle w:val="154"/>
                  </w:pPr>
                  <w:r>
                    <w:t>区县</w:t>
                  </w:r>
                </w:p>
              </w:tc>
              <w:tc>
                <w:tcPr>
                  <w:tcW w:w="1963" w:type="pct"/>
                  <w:gridSpan w:val="2"/>
                  <w:vAlign w:val="center"/>
                </w:tcPr>
                <w:p w14:paraId="36A3D263">
                  <w:pPr>
                    <w:pStyle w:val="154"/>
                  </w:pPr>
                  <w:r>
                    <w:t>管控要求</w:t>
                  </w:r>
                </w:p>
              </w:tc>
              <w:tc>
                <w:tcPr>
                  <w:tcW w:w="927" w:type="pct"/>
                  <w:vAlign w:val="center"/>
                </w:tcPr>
                <w:p w14:paraId="0D8CFE2A">
                  <w:pPr>
                    <w:pStyle w:val="154"/>
                  </w:pPr>
                  <w:r>
                    <w:t>本项目情况</w:t>
                  </w:r>
                </w:p>
              </w:tc>
              <w:tc>
                <w:tcPr>
                  <w:tcW w:w="326" w:type="pct"/>
                  <w:vAlign w:val="center"/>
                </w:tcPr>
                <w:p w14:paraId="33E0C63F">
                  <w:pPr>
                    <w:pStyle w:val="154"/>
                  </w:pPr>
                  <w:r>
                    <w:t>相符性</w:t>
                  </w:r>
                </w:p>
              </w:tc>
            </w:tr>
            <w:tr w14:paraId="4E3B7B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5" w:type="pct"/>
                  <w:vMerge w:val="restart"/>
                  <w:vAlign w:val="center"/>
                </w:tcPr>
                <w:p w14:paraId="03687AE3">
                  <w:pPr>
                    <w:pStyle w:val="154"/>
                  </w:pPr>
                  <w:r>
                    <w:t>YS4103</w:t>
                  </w:r>
                </w:p>
                <w:p w14:paraId="1988702D">
                  <w:pPr>
                    <w:pStyle w:val="154"/>
                  </w:pPr>
                  <w:r>
                    <w:t>072210292</w:t>
                  </w:r>
                </w:p>
              </w:tc>
              <w:tc>
                <w:tcPr>
                  <w:tcW w:w="349" w:type="pct"/>
                  <w:vMerge w:val="restart"/>
                  <w:vAlign w:val="center"/>
                </w:tcPr>
                <w:p w14:paraId="052DCDF2">
                  <w:pPr>
                    <w:pStyle w:val="154"/>
                  </w:pPr>
                  <w:r>
                    <w:t>洛阳偃师区先进制造业开发区</w:t>
                  </w:r>
                </w:p>
              </w:tc>
              <w:tc>
                <w:tcPr>
                  <w:tcW w:w="301" w:type="pct"/>
                  <w:vMerge w:val="restart"/>
                  <w:vAlign w:val="center"/>
                </w:tcPr>
                <w:p w14:paraId="0CA017EC">
                  <w:pPr>
                    <w:pStyle w:val="154"/>
                  </w:pPr>
                  <w:r>
                    <w:t>重点</w:t>
                  </w:r>
                </w:p>
              </w:tc>
              <w:tc>
                <w:tcPr>
                  <w:tcW w:w="240" w:type="pct"/>
                  <w:vMerge w:val="restart"/>
                  <w:vAlign w:val="center"/>
                </w:tcPr>
                <w:p w14:paraId="60417CDE">
                  <w:pPr>
                    <w:pStyle w:val="154"/>
                  </w:pPr>
                  <w:r>
                    <w:t>洛阳市</w:t>
                  </w:r>
                </w:p>
              </w:tc>
              <w:tc>
                <w:tcPr>
                  <w:tcW w:w="240" w:type="pct"/>
                  <w:vMerge w:val="restart"/>
                  <w:vAlign w:val="center"/>
                </w:tcPr>
                <w:p w14:paraId="4CFEAE84">
                  <w:pPr>
                    <w:pStyle w:val="154"/>
                  </w:pPr>
                  <w:r>
                    <w:t>偃师区</w:t>
                  </w:r>
                </w:p>
              </w:tc>
              <w:tc>
                <w:tcPr>
                  <w:tcW w:w="363" w:type="pct"/>
                  <w:vAlign w:val="center"/>
                </w:tcPr>
                <w:p w14:paraId="117669A5">
                  <w:pPr>
                    <w:pStyle w:val="154"/>
                  </w:pPr>
                  <w:r>
                    <w:t>空间布局约束</w:t>
                  </w:r>
                </w:p>
              </w:tc>
              <w:tc>
                <w:tcPr>
                  <w:tcW w:w="1601" w:type="pct"/>
                  <w:vAlign w:val="center"/>
                </w:tcPr>
                <w:p w14:paraId="382F8993">
                  <w:pPr>
                    <w:pStyle w:val="154"/>
                    <w:jc w:val="left"/>
                  </w:pPr>
                  <w:r>
                    <w:t>禁止不符合开发区规划或规划环评的项目入驻。</w:t>
                  </w:r>
                </w:p>
              </w:tc>
              <w:tc>
                <w:tcPr>
                  <w:tcW w:w="927" w:type="pct"/>
                  <w:vAlign w:val="center"/>
                </w:tcPr>
                <w:p w14:paraId="6F34BC78">
                  <w:pPr>
                    <w:pStyle w:val="154"/>
                    <w:jc w:val="left"/>
                  </w:pPr>
                  <w:r>
                    <w:t>本项目为制鞋项目</w:t>
                  </w:r>
                  <w:r>
                    <w:rPr>
                      <w:rFonts w:hint="eastAsia"/>
                    </w:rPr>
                    <w:t>，</w:t>
                  </w:r>
                  <w:r>
                    <w:t>位于</w:t>
                  </w:r>
                  <w:r>
                    <w:rPr>
                      <w:rFonts w:hint="eastAsia"/>
                    </w:rPr>
                    <w:t>洛阳</w:t>
                  </w:r>
                  <w:r>
                    <w:t>偃师区先进制造业开发区</w:t>
                  </w:r>
                  <w:r>
                    <w:rPr>
                      <w:rFonts w:hint="eastAsia"/>
                    </w:rPr>
                    <w:t>，</w:t>
                  </w:r>
                  <w:r>
                    <w:t>符合园区规划要求。</w:t>
                  </w:r>
                </w:p>
              </w:tc>
              <w:tc>
                <w:tcPr>
                  <w:tcW w:w="326" w:type="pct"/>
                  <w:vAlign w:val="center"/>
                </w:tcPr>
                <w:p w14:paraId="6C40D517">
                  <w:pPr>
                    <w:pStyle w:val="154"/>
                  </w:pPr>
                  <w:r>
                    <w:t>相符</w:t>
                  </w:r>
                </w:p>
              </w:tc>
            </w:tr>
            <w:tr w14:paraId="60C664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5" w:type="pct"/>
                  <w:vMerge w:val="continue"/>
                  <w:vAlign w:val="center"/>
                </w:tcPr>
                <w:p w14:paraId="2B2EC6CF">
                  <w:pPr>
                    <w:pStyle w:val="154"/>
                  </w:pPr>
                </w:p>
              </w:tc>
              <w:tc>
                <w:tcPr>
                  <w:tcW w:w="349" w:type="pct"/>
                  <w:vMerge w:val="continue"/>
                  <w:vAlign w:val="center"/>
                </w:tcPr>
                <w:p w14:paraId="44B23ED3">
                  <w:pPr>
                    <w:pStyle w:val="154"/>
                  </w:pPr>
                </w:p>
              </w:tc>
              <w:tc>
                <w:tcPr>
                  <w:tcW w:w="301" w:type="pct"/>
                  <w:vMerge w:val="continue"/>
                  <w:vAlign w:val="center"/>
                </w:tcPr>
                <w:p w14:paraId="70F44509">
                  <w:pPr>
                    <w:pStyle w:val="154"/>
                  </w:pPr>
                </w:p>
              </w:tc>
              <w:tc>
                <w:tcPr>
                  <w:tcW w:w="240" w:type="pct"/>
                  <w:vMerge w:val="continue"/>
                  <w:vAlign w:val="center"/>
                </w:tcPr>
                <w:p w14:paraId="0DC3269F">
                  <w:pPr>
                    <w:pStyle w:val="154"/>
                  </w:pPr>
                </w:p>
              </w:tc>
              <w:tc>
                <w:tcPr>
                  <w:tcW w:w="240" w:type="pct"/>
                  <w:vMerge w:val="continue"/>
                  <w:vAlign w:val="center"/>
                </w:tcPr>
                <w:p w14:paraId="00AEA4B3">
                  <w:pPr>
                    <w:pStyle w:val="154"/>
                  </w:pPr>
                </w:p>
              </w:tc>
              <w:tc>
                <w:tcPr>
                  <w:tcW w:w="363" w:type="pct"/>
                  <w:vAlign w:val="center"/>
                </w:tcPr>
                <w:p w14:paraId="37D19841">
                  <w:pPr>
                    <w:pStyle w:val="154"/>
                  </w:pPr>
                  <w:r>
                    <w:t>污染物排放管控</w:t>
                  </w:r>
                </w:p>
              </w:tc>
              <w:tc>
                <w:tcPr>
                  <w:tcW w:w="1601" w:type="pct"/>
                  <w:vAlign w:val="center"/>
                </w:tcPr>
                <w:p w14:paraId="7AFBFF09">
                  <w:pPr>
                    <w:pStyle w:val="154"/>
                    <w:jc w:val="left"/>
                  </w:pPr>
                  <w:r>
                    <w:t>入驻开发区企业废水排放应满足污水处理厂纳管标准</w:t>
                  </w:r>
                  <w:r>
                    <w:rPr>
                      <w:rFonts w:hint="eastAsia"/>
                    </w:rPr>
                    <w:t>，</w:t>
                  </w:r>
                  <w:r>
                    <w:t>需通过污水管网排入集中污水处理厂处理</w:t>
                  </w:r>
                  <w:r>
                    <w:rPr>
                      <w:rFonts w:hint="eastAsia"/>
                    </w:rPr>
                    <w:t>，</w:t>
                  </w:r>
                  <w:r>
                    <w:t>出水执行《河南省黄河流域水污染物排放标准》(DB41/2087-2021)中的相关标准;生产废水不得直排外环境。</w:t>
                  </w:r>
                </w:p>
              </w:tc>
              <w:tc>
                <w:tcPr>
                  <w:tcW w:w="927" w:type="pct"/>
                  <w:vAlign w:val="center"/>
                </w:tcPr>
                <w:p w14:paraId="2074B417">
                  <w:pPr>
                    <w:pStyle w:val="154"/>
                    <w:jc w:val="left"/>
                  </w:pPr>
                  <w:r>
                    <w:t>本项目循环冷却水每日补充损耗水量</w:t>
                  </w:r>
                  <w:r>
                    <w:rPr>
                      <w:rFonts w:hint="eastAsia"/>
                    </w:rPr>
                    <w:t>，</w:t>
                  </w:r>
                  <w:r>
                    <w:t>循环使用</w:t>
                  </w:r>
                  <w:r>
                    <w:rPr>
                      <w:rFonts w:hint="eastAsia"/>
                    </w:rPr>
                    <w:t>，</w:t>
                  </w:r>
                  <w:r>
                    <w:t>不排放。</w:t>
                  </w:r>
                  <w:r>
                    <w:rPr>
                      <w:kern w:val="0"/>
                    </w:rPr>
                    <w:t>生活污水依托厂区化粪池处理后</w:t>
                  </w:r>
                  <w:r>
                    <w:rPr>
                      <w:rFonts w:hint="eastAsia"/>
                      <w:kern w:val="0"/>
                    </w:rPr>
                    <w:t>，</w:t>
                  </w:r>
                  <w:r>
                    <w:rPr>
                      <w:kern w:val="0"/>
                    </w:rPr>
                    <w:t>经市政管网排入洛阳市中州渠人工湿地处理</w:t>
                  </w:r>
                  <w:r>
                    <w:t>。</w:t>
                  </w:r>
                </w:p>
              </w:tc>
              <w:tc>
                <w:tcPr>
                  <w:tcW w:w="326" w:type="pct"/>
                  <w:vAlign w:val="center"/>
                </w:tcPr>
                <w:p w14:paraId="20E5858F">
                  <w:pPr>
                    <w:pStyle w:val="154"/>
                  </w:pPr>
                  <w:r>
                    <w:t>相符</w:t>
                  </w:r>
                </w:p>
              </w:tc>
            </w:tr>
            <w:tr w14:paraId="0BD51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5" w:type="pct"/>
                  <w:vMerge w:val="continue"/>
                  <w:vAlign w:val="center"/>
                </w:tcPr>
                <w:p w14:paraId="5A60B892">
                  <w:pPr>
                    <w:pStyle w:val="154"/>
                  </w:pPr>
                </w:p>
              </w:tc>
              <w:tc>
                <w:tcPr>
                  <w:tcW w:w="349" w:type="pct"/>
                  <w:vMerge w:val="continue"/>
                  <w:vAlign w:val="center"/>
                </w:tcPr>
                <w:p w14:paraId="5223F572">
                  <w:pPr>
                    <w:pStyle w:val="154"/>
                  </w:pPr>
                </w:p>
              </w:tc>
              <w:tc>
                <w:tcPr>
                  <w:tcW w:w="301" w:type="pct"/>
                  <w:vMerge w:val="continue"/>
                  <w:vAlign w:val="center"/>
                </w:tcPr>
                <w:p w14:paraId="5D8E5FED">
                  <w:pPr>
                    <w:pStyle w:val="154"/>
                  </w:pPr>
                </w:p>
              </w:tc>
              <w:tc>
                <w:tcPr>
                  <w:tcW w:w="240" w:type="pct"/>
                  <w:vMerge w:val="continue"/>
                  <w:vAlign w:val="center"/>
                </w:tcPr>
                <w:p w14:paraId="0A92D07E">
                  <w:pPr>
                    <w:pStyle w:val="154"/>
                  </w:pPr>
                </w:p>
              </w:tc>
              <w:tc>
                <w:tcPr>
                  <w:tcW w:w="240" w:type="pct"/>
                  <w:vMerge w:val="continue"/>
                  <w:vAlign w:val="center"/>
                </w:tcPr>
                <w:p w14:paraId="3753F187">
                  <w:pPr>
                    <w:pStyle w:val="154"/>
                  </w:pPr>
                </w:p>
              </w:tc>
              <w:tc>
                <w:tcPr>
                  <w:tcW w:w="363" w:type="pct"/>
                  <w:vAlign w:val="center"/>
                </w:tcPr>
                <w:p w14:paraId="0C6C4107">
                  <w:pPr>
                    <w:pStyle w:val="154"/>
                  </w:pPr>
                  <w:r>
                    <w:t>环境风险管控</w:t>
                  </w:r>
                </w:p>
              </w:tc>
              <w:tc>
                <w:tcPr>
                  <w:tcW w:w="1601" w:type="pct"/>
                  <w:vAlign w:val="center"/>
                </w:tcPr>
                <w:p w14:paraId="1160AFE8">
                  <w:pPr>
                    <w:pStyle w:val="154"/>
                    <w:jc w:val="left"/>
                  </w:pPr>
                  <w:r>
                    <w:t>1.加强开发区环境安全管理工作</w:t>
                  </w:r>
                  <w:r>
                    <w:rPr>
                      <w:rFonts w:hint="eastAsia"/>
                    </w:rPr>
                    <w:t>，</w:t>
                  </w:r>
                  <w:r>
                    <w:t>严格危险化学品管理</w:t>
                  </w:r>
                  <w:r>
                    <w:rPr>
                      <w:rFonts w:hint="eastAsia"/>
                    </w:rPr>
                    <w:t>，</w:t>
                  </w:r>
                  <w:r>
                    <w:t>减少环境风险。</w:t>
                  </w:r>
                </w:p>
                <w:p w14:paraId="7932126B">
                  <w:pPr>
                    <w:pStyle w:val="154"/>
                    <w:jc w:val="left"/>
                  </w:pPr>
                  <w:r>
                    <w:t>2.建立开发区风险防范体系以及风险防范应急预案;基础设施和企业内部生产运营管理中</w:t>
                  </w:r>
                  <w:r>
                    <w:rPr>
                      <w:rFonts w:hint="eastAsia"/>
                    </w:rPr>
                    <w:t>，</w:t>
                  </w:r>
                  <w:r>
                    <w:t>认真落实环境风险防范措施</w:t>
                  </w:r>
                  <w:r>
                    <w:rPr>
                      <w:rFonts w:hint="eastAsia"/>
                    </w:rPr>
                    <w:t>，</w:t>
                  </w:r>
                  <w:r>
                    <w:t>减少环境风险事故发生。</w:t>
                  </w:r>
                </w:p>
                <w:p w14:paraId="1B99946F">
                  <w:pPr>
                    <w:pStyle w:val="154"/>
                    <w:jc w:val="left"/>
                  </w:pPr>
                  <w:r>
                    <w:t>3、做好事故废水的风险管控联动</w:t>
                  </w:r>
                  <w:r>
                    <w:rPr>
                      <w:rFonts w:hint="eastAsia"/>
                    </w:rPr>
                    <w:t>，</w:t>
                  </w:r>
                  <w:r>
                    <w:t>防止事故废水排入雨水管网或未经处理直接进入地表水体。</w:t>
                  </w:r>
                </w:p>
              </w:tc>
              <w:tc>
                <w:tcPr>
                  <w:tcW w:w="927" w:type="pct"/>
                  <w:vAlign w:val="center"/>
                </w:tcPr>
                <w:p w14:paraId="26EC3ED7">
                  <w:pPr>
                    <w:pStyle w:val="154"/>
                    <w:jc w:val="left"/>
                  </w:pPr>
                  <w:r>
                    <w:t>1、不涉及</w:t>
                  </w:r>
                  <w:r>
                    <w:rPr>
                      <w:rFonts w:hint="eastAsia"/>
                    </w:rPr>
                    <w:t>。</w:t>
                  </w:r>
                </w:p>
                <w:p w14:paraId="0AAFCBF3">
                  <w:pPr>
                    <w:pStyle w:val="154"/>
                    <w:jc w:val="left"/>
                  </w:pPr>
                  <w:r>
                    <w:t>2、按要求建立风险防范体系以及风险应急预案。</w:t>
                  </w:r>
                </w:p>
                <w:p w14:paraId="1545BD0C">
                  <w:pPr>
                    <w:pStyle w:val="154"/>
                    <w:jc w:val="left"/>
                  </w:pPr>
                  <w:r>
                    <w:t>3、不涉及</w:t>
                  </w:r>
                  <w:r>
                    <w:rPr>
                      <w:rFonts w:hint="eastAsia"/>
                    </w:rPr>
                    <w:t>。</w:t>
                  </w:r>
                </w:p>
              </w:tc>
              <w:tc>
                <w:tcPr>
                  <w:tcW w:w="326" w:type="pct"/>
                  <w:vAlign w:val="center"/>
                </w:tcPr>
                <w:p w14:paraId="0E6BE4DE">
                  <w:pPr>
                    <w:pStyle w:val="154"/>
                  </w:pPr>
                  <w:r>
                    <w:t>相符</w:t>
                  </w:r>
                </w:p>
              </w:tc>
            </w:tr>
            <w:tr w14:paraId="65672C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5" w:type="pct"/>
                  <w:vMerge w:val="continue"/>
                  <w:vAlign w:val="center"/>
                </w:tcPr>
                <w:p w14:paraId="724D6E3D">
                  <w:pPr>
                    <w:pStyle w:val="154"/>
                  </w:pPr>
                </w:p>
              </w:tc>
              <w:tc>
                <w:tcPr>
                  <w:tcW w:w="349" w:type="pct"/>
                  <w:vMerge w:val="continue"/>
                  <w:vAlign w:val="center"/>
                </w:tcPr>
                <w:p w14:paraId="4741C40F">
                  <w:pPr>
                    <w:pStyle w:val="154"/>
                  </w:pPr>
                </w:p>
              </w:tc>
              <w:tc>
                <w:tcPr>
                  <w:tcW w:w="301" w:type="pct"/>
                  <w:vMerge w:val="continue"/>
                  <w:vAlign w:val="center"/>
                </w:tcPr>
                <w:p w14:paraId="7F105FC3">
                  <w:pPr>
                    <w:pStyle w:val="154"/>
                  </w:pPr>
                </w:p>
              </w:tc>
              <w:tc>
                <w:tcPr>
                  <w:tcW w:w="240" w:type="pct"/>
                  <w:vMerge w:val="continue"/>
                  <w:vAlign w:val="center"/>
                </w:tcPr>
                <w:p w14:paraId="326ACAC9">
                  <w:pPr>
                    <w:pStyle w:val="154"/>
                  </w:pPr>
                </w:p>
              </w:tc>
              <w:tc>
                <w:tcPr>
                  <w:tcW w:w="240" w:type="pct"/>
                  <w:vMerge w:val="continue"/>
                  <w:vAlign w:val="center"/>
                </w:tcPr>
                <w:p w14:paraId="2F95027B">
                  <w:pPr>
                    <w:pStyle w:val="154"/>
                  </w:pPr>
                </w:p>
              </w:tc>
              <w:tc>
                <w:tcPr>
                  <w:tcW w:w="363" w:type="pct"/>
                  <w:vAlign w:val="center"/>
                </w:tcPr>
                <w:p w14:paraId="6157DAD0">
                  <w:pPr>
                    <w:pStyle w:val="154"/>
                  </w:pPr>
                  <w:r>
                    <w:t>资源开发效率要求</w:t>
                  </w:r>
                </w:p>
              </w:tc>
              <w:tc>
                <w:tcPr>
                  <w:tcW w:w="1601" w:type="pct"/>
                  <w:vAlign w:val="center"/>
                </w:tcPr>
                <w:p w14:paraId="40FCE482">
                  <w:pPr>
                    <w:pStyle w:val="154"/>
                    <w:jc w:val="left"/>
                  </w:pPr>
                  <w:r>
                    <w:t>入区项目在条件具备的情况下</w:t>
                  </w:r>
                  <w:r>
                    <w:rPr>
                      <w:rFonts w:hint="eastAsia"/>
                    </w:rPr>
                    <w:t>，</w:t>
                  </w:r>
                  <w:r>
                    <w:t>应加大中水回用力度</w:t>
                  </w:r>
                  <w:r>
                    <w:rPr>
                      <w:rFonts w:hint="eastAsia"/>
                    </w:rPr>
                    <w:t>，</w:t>
                  </w:r>
                  <w:r>
                    <w:t>建设再生水回用配套设施</w:t>
                  </w:r>
                  <w:r>
                    <w:rPr>
                      <w:rFonts w:hint="eastAsia"/>
                    </w:rPr>
                    <w:t>，</w:t>
                  </w:r>
                  <w:r>
                    <w:t>提高再生水利用率。</w:t>
                  </w:r>
                </w:p>
              </w:tc>
              <w:tc>
                <w:tcPr>
                  <w:tcW w:w="927" w:type="pct"/>
                  <w:vAlign w:val="center"/>
                </w:tcPr>
                <w:p w14:paraId="774786F2">
                  <w:pPr>
                    <w:pStyle w:val="154"/>
                    <w:jc w:val="left"/>
                  </w:pPr>
                  <w:r>
                    <w:t>本项目循环冷却水每日补充损耗水量</w:t>
                  </w:r>
                  <w:r>
                    <w:rPr>
                      <w:rFonts w:hint="eastAsia"/>
                    </w:rPr>
                    <w:t>，</w:t>
                  </w:r>
                  <w:r>
                    <w:t>循环使用</w:t>
                  </w:r>
                  <w:r>
                    <w:rPr>
                      <w:rFonts w:hint="eastAsia"/>
                    </w:rPr>
                    <w:t>，</w:t>
                  </w:r>
                  <w:r>
                    <w:t>不排放。</w:t>
                  </w:r>
                  <w:r>
                    <w:rPr>
                      <w:kern w:val="0"/>
                    </w:rPr>
                    <w:t>生活污水</w:t>
                  </w:r>
                  <w:r>
                    <w:rPr>
                      <w:rFonts w:hint="eastAsia"/>
                      <w:kern w:val="0"/>
                    </w:rPr>
                    <w:t>经</w:t>
                  </w:r>
                  <w:r>
                    <w:rPr>
                      <w:kern w:val="0"/>
                    </w:rPr>
                    <w:t>厂区化粪池处理后</w:t>
                  </w:r>
                  <w:r>
                    <w:rPr>
                      <w:rFonts w:hint="eastAsia"/>
                      <w:kern w:val="0"/>
                    </w:rPr>
                    <w:t>，</w:t>
                  </w:r>
                  <w:r>
                    <w:rPr>
                      <w:kern w:val="0"/>
                    </w:rPr>
                    <w:t>经市政管网排入洛阳市中州渠人工湿地处理</w:t>
                  </w:r>
                  <w:r>
                    <w:t>。</w:t>
                  </w:r>
                </w:p>
              </w:tc>
              <w:tc>
                <w:tcPr>
                  <w:tcW w:w="326" w:type="pct"/>
                  <w:vAlign w:val="center"/>
                </w:tcPr>
                <w:p w14:paraId="0B268E08">
                  <w:pPr>
                    <w:pStyle w:val="154"/>
                  </w:pPr>
                  <w:r>
                    <w:t>相符</w:t>
                  </w:r>
                </w:p>
              </w:tc>
            </w:tr>
          </w:tbl>
          <w:p w14:paraId="1CCEF43C">
            <w:pPr>
              <w:spacing w:line="520" w:lineRule="exact"/>
              <w:ind w:firstLine="480" w:firstLineChars="200"/>
              <w:rPr>
                <w:rFonts w:ascii="Times New Roman" w:hAnsi="Times New Roman"/>
                <w:sz w:val="24"/>
              </w:rPr>
            </w:pPr>
            <w:r>
              <w:rPr>
                <w:rFonts w:hint="eastAsia" w:ascii="宋体" w:hAnsi="宋体" w:cs="宋体"/>
                <w:sz w:val="24"/>
              </w:rPr>
              <w:t>⑤</w:t>
            </w:r>
            <w:r>
              <w:rPr>
                <w:rFonts w:ascii="Times New Roman" w:hAnsi="Times New Roman"/>
                <w:sz w:val="24"/>
              </w:rPr>
              <w:t>大气环境管控分区分析</w:t>
            </w:r>
          </w:p>
          <w:p w14:paraId="4916B484">
            <w:pPr>
              <w:autoSpaceDE w:val="0"/>
              <w:autoSpaceDN w:val="0"/>
              <w:adjustRightInd w:val="0"/>
              <w:spacing w:line="520" w:lineRule="exac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经比对，项目涉及</w:t>
            </w:r>
            <w:r>
              <w:rPr>
                <w:rFonts w:ascii="Times New Roman" w:hAnsi="Times New Roman" w:cs="宋体"/>
                <w:kern w:val="0"/>
                <w:sz w:val="28"/>
                <w:szCs w:val="28"/>
              </w:rPr>
              <w:t xml:space="preserve">1 </w:t>
            </w:r>
            <w:r>
              <w:rPr>
                <w:rFonts w:hint="eastAsia" w:ascii="Times New Roman" w:hAnsi="Times New Roman" w:cs="宋体"/>
                <w:kern w:val="0"/>
                <w:sz w:val="28"/>
                <w:szCs w:val="28"/>
              </w:rPr>
              <w:t>个河南省大气环境管控分区，其中大气环境优先保护区</w:t>
            </w:r>
            <w:r>
              <w:rPr>
                <w:rFonts w:ascii="Times New Roman" w:hAnsi="Times New Roman" w:cs="宋体"/>
                <w:kern w:val="0"/>
                <w:sz w:val="28"/>
                <w:szCs w:val="28"/>
              </w:rPr>
              <w:t xml:space="preserve">0 </w:t>
            </w:r>
            <w:r>
              <w:rPr>
                <w:rFonts w:hint="eastAsia" w:ascii="Times New Roman" w:hAnsi="Times New Roman" w:cs="宋体"/>
                <w:kern w:val="0"/>
                <w:sz w:val="28"/>
                <w:szCs w:val="28"/>
              </w:rPr>
              <w:t>个</w:t>
            </w:r>
            <w:r>
              <w:rPr>
                <w:rFonts w:ascii="Times New Roman" w:hAnsi="Times New Roman" w:cs="宋体"/>
                <w:kern w:val="0"/>
                <w:sz w:val="28"/>
                <w:szCs w:val="28"/>
              </w:rPr>
              <w:t>,</w:t>
            </w:r>
            <w:r>
              <w:rPr>
                <w:rFonts w:hint="eastAsia" w:ascii="Times New Roman" w:hAnsi="Times New Roman" w:cs="宋体"/>
                <w:kern w:val="0"/>
                <w:sz w:val="28"/>
                <w:szCs w:val="28"/>
              </w:rPr>
              <w:t>高排放重点管控区</w:t>
            </w:r>
            <w:r>
              <w:rPr>
                <w:rFonts w:ascii="Times New Roman" w:hAnsi="Times New Roman" w:cs="宋体"/>
                <w:kern w:val="0"/>
                <w:sz w:val="28"/>
                <w:szCs w:val="28"/>
              </w:rPr>
              <w:t xml:space="preserve">1 </w:t>
            </w:r>
            <w:r>
              <w:rPr>
                <w:rFonts w:hint="eastAsia" w:ascii="Times New Roman" w:hAnsi="Times New Roman" w:cs="宋体"/>
                <w:kern w:val="0"/>
                <w:sz w:val="28"/>
                <w:szCs w:val="28"/>
              </w:rPr>
              <w:t>个</w:t>
            </w:r>
            <w:r>
              <w:rPr>
                <w:rFonts w:ascii="Times New Roman" w:hAnsi="Times New Roman" w:cs="宋体"/>
                <w:kern w:val="0"/>
                <w:sz w:val="28"/>
                <w:szCs w:val="28"/>
              </w:rPr>
              <w:t>,</w:t>
            </w:r>
            <w:r>
              <w:rPr>
                <w:rFonts w:hint="eastAsia" w:ascii="Times New Roman" w:hAnsi="Times New Roman" w:cs="宋体"/>
                <w:kern w:val="0"/>
                <w:sz w:val="28"/>
                <w:szCs w:val="28"/>
              </w:rPr>
              <w:t>布局敏感重点管控区</w:t>
            </w:r>
            <w:r>
              <w:rPr>
                <w:rFonts w:ascii="Times New Roman" w:hAnsi="Times New Roman" w:cs="宋体"/>
                <w:kern w:val="0"/>
                <w:sz w:val="28"/>
                <w:szCs w:val="28"/>
              </w:rPr>
              <w:t>0</w:t>
            </w:r>
            <w:r>
              <w:rPr>
                <w:rFonts w:hint="eastAsia" w:ascii="Times New Roman" w:hAnsi="Times New Roman" w:cs="宋体"/>
                <w:kern w:val="0"/>
                <w:sz w:val="28"/>
                <w:szCs w:val="28"/>
              </w:rPr>
              <w:t>个</w:t>
            </w:r>
            <w:r>
              <w:rPr>
                <w:rFonts w:ascii="Times New Roman" w:hAnsi="Times New Roman" w:cs="宋体"/>
                <w:kern w:val="0"/>
                <w:sz w:val="28"/>
                <w:szCs w:val="28"/>
              </w:rPr>
              <w:t>,</w:t>
            </w:r>
            <w:r>
              <w:rPr>
                <w:rFonts w:hint="eastAsia" w:ascii="Times New Roman" w:hAnsi="Times New Roman" w:cs="宋体"/>
                <w:kern w:val="0"/>
                <w:sz w:val="28"/>
                <w:szCs w:val="28"/>
              </w:rPr>
              <w:t>弱扩散重点管控区</w:t>
            </w:r>
            <w:r>
              <w:rPr>
                <w:rFonts w:ascii="Times New Roman" w:hAnsi="Times New Roman" w:cs="宋体"/>
                <w:kern w:val="0"/>
                <w:sz w:val="28"/>
                <w:szCs w:val="28"/>
              </w:rPr>
              <w:t xml:space="preserve">0 </w:t>
            </w:r>
            <w:r>
              <w:rPr>
                <w:rFonts w:hint="eastAsia" w:ascii="Times New Roman" w:hAnsi="Times New Roman" w:cs="宋体"/>
                <w:kern w:val="0"/>
                <w:sz w:val="28"/>
                <w:szCs w:val="28"/>
              </w:rPr>
              <w:t>个</w:t>
            </w:r>
            <w:r>
              <w:rPr>
                <w:rFonts w:ascii="Times New Roman" w:hAnsi="Times New Roman" w:cs="宋体"/>
                <w:kern w:val="0"/>
                <w:sz w:val="28"/>
                <w:szCs w:val="28"/>
              </w:rPr>
              <w:t>,</w:t>
            </w:r>
            <w:r>
              <w:rPr>
                <w:rFonts w:hint="eastAsia" w:ascii="Times New Roman" w:hAnsi="Times New Roman" w:cs="宋体"/>
                <w:kern w:val="0"/>
                <w:sz w:val="28"/>
                <w:szCs w:val="28"/>
              </w:rPr>
              <w:t>受体敏感重点管控区</w:t>
            </w:r>
            <w:r>
              <w:rPr>
                <w:rFonts w:ascii="Times New Roman" w:hAnsi="Times New Roman" w:cs="宋体"/>
                <w:kern w:val="0"/>
                <w:sz w:val="28"/>
                <w:szCs w:val="28"/>
              </w:rPr>
              <w:t xml:space="preserve">0 </w:t>
            </w:r>
            <w:r>
              <w:rPr>
                <w:rFonts w:hint="eastAsia" w:ascii="Times New Roman" w:hAnsi="Times New Roman" w:cs="宋体"/>
                <w:kern w:val="0"/>
                <w:sz w:val="28"/>
                <w:szCs w:val="28"/>
              </w:rPr>
              <w:t>个</w:t>
            </w:r>
            <w:r>
              <w:rPr>
                <w:rFonts w:ascii="Times New Roman" w:hAnsi="Times New Roman" w:cs="宋体"/>
                <w:kern w:val="0"/>
                <w:sz w:val="28"/>
                <w:szCs w:val="28"/>
              </w:rPr>
              <w:t>,</w:t>
            </w:r>
            <w:r>
              <w:rPr>
                <w:rFonts w:hint="eastAsia" w:ascii="Times New Roman" w:hAnsi="Times New Roman" w:cs="宋体"/>
                <w:kern w:val="0"/>
                <w:sz w:val="28"/>
                <w:szCs w:val="28"/>
              </w:rPr>
              <w:t>大气环境一般管控区</w:t>
            </w:r>
            <w:r>
              <w:rPr>
                <w:rFonts w:ascii="Times New Roman" w:hAnsi="Times New Roman" w:cs="宋体"/>
                <w:kern w:val="0"/>
                <w:sz w:val="28"/>
                <w:szCs w:val="28"/>
              </w:rPr>
              <w:t xml:space="preserve">0 </w:t>
            </w:r>
            <w:r>
              <w:rPr>
                <w:rFonts w:hint="eastAsia" w:ascii="Times New Roman" w:hAnsi="Times New Roman" w:cs="宋体"/>
                <w:kern w:val="0"/>
                <w:sz w:val="28"/>
                <w:szCs w:val="28"/>
              </w:rPr>
              <w:t>个，详见下表。</w:t>
            </w:r>
          </w:p>
          <w:p w14:paraId="3DF024A7">
            <w:pPr>
              <w:pStyle w:val="182"/>
              <w:ind w:firstLine="480"/>
              <w:rPr>
                <w:rFonts w:cs="宋体"/>
                <w:kern w:val="0"/>
                <w:sz w:val="28"/>
                <w:szCs w:val="28"/>
              </w:rPr>
            </w:pPr>
            <w:r>
              <w:t>表1-5                          项目涉及河南省大气环境管控一览表</w:t>
            </w:r>
          </w:p>
          <w:tbl>
            <w:tblPr>
              <w:tblStyle w:val="8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31"/>
              <w:gridCol w:w="1322"/>
              <w:gridCol w:w="849"/>
              <w:gridCol w:w="672"/>
              <w:gridCol w:w="672"/>
              <w:gridCol w:w="1193"/>
              <w:gridCol w:w="4511"/>
              <w:gridCol w:w="1994"/>
              <w:gridCol w:w="958"/>
            </w:tblGrid>
            <w:tr w14:paraId="7C9FD5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4" w:type="pct"/>
                  <w:vAlign w:val="center"/>
                </w:tcPr>
                <w:p w14:paraId="2FC53E79">
                  <w:pPr>
                    <w:pStyle w:val="154"/>
                  </w:pPr>
                  <w:r>
                    <w:t>环境管控单元编码</w:t>
                  </w:r>
                </w:p>
              </w:tc>
              <w:tc>
                <w:tcPr>
                  <w:tcW w:w="472" w:type="pct"/>
                  <w:vAlign w:val="center"/>
                </w:tcPr>
                <w:p w14:paraId="17CB8572">
                  <w:pPr>
                    <w:pStyle w:val="154"/>
                  </w:pPr>
                  <w:r>
                    <w:t>大气环境管控分区名称</w:t>
                  </w:r>
                </w:p>
              </w:tc>
              <w:tc>
                <w:tcPr>
                  <w:tcW w:w="303" w:type="pct"/>
                  <w:vAlign w:val="center"/>
                </w:tcPr>
                <w:p w14:paraId="4331CD48">
                  <w:pPr>
                    <w:pStyle w:val="154"/>
                  </w:pPr>
                  <w:r>
                    <w:t>管控分类</w:t>
                  </w:r>
                </w:p>
              </w:tc>
              <w:tc>
                <w:tcPr>
                  <w:tcW w:w="240" w:type="pct"/>
                  <w:vAlign w:val="center"/>
                </w:tcPr>
                <w:p w14:paraId="4159A069">
                  <w:pPr>
                    <w:pStyle w:val="154"/>
                  </w:pPr>
                  <w:r>
                    <w:t>市</w:t>
                  </w:r>
                </w:p>
              </w:tc>
              <w:tc>
                <w:tcPr>
                  <w:tcW w:w="240" w:type="pct"/>
                  <w:vAlign w:val="center"/>
                </w:tcPr>
                <w:p w14:paraId="03EDC474">
                  <w:pPr>
                    <w:pStyle w:val="154"/>
                  </w:pPr>
                  <w:r>
                    <w:t>区县</w:t>
                  </w:r>
                </w:p>
              </w:tc>
              <w:tc>
                <w:tcPr>
                  <w:tcW w:w="2037" w:type="pct"/>
                  <w:gridSpan w:val="2"/>
                  <w:vAlign w:val="center"/>
                </w:tcPr>
                <w:p w14:paraId="0F405760">
                  <w:pPr>
                    <w:pStyle w:val="154"/>
                  </w:pPr>
                  <w:r>
                    <w:t>管控要求</w:t>
                  </w:r>
                </w:p>
              </w:tc>
              <w:tc>
                <w:tcPr>
                  <w:tcW w:w="712" w:type="pct"/>
                  <w:vAlign w:val="center"/>
                </w:tcPr>
                <w:p w14:paraId="0BF4832B">
                  <w:pPr>
                    <w:pStyle w:val="154"/>
                  </w:pPr>
                  <w:r>
                    <w:t>本项目情况</w:t>
                  </w:r>
                </w:p>
              </w:tc>
              <w:tc>
                <w:tcPr>
                  <w:tcW w:w="343" w:type="pct"/>
                  <w:vAlign w:val="center"/>
                </w:tcPr>
                <w:p w14:paraId="04361B4D">
                  <w:pPr>
                    <w:pStyle w:val="154"/>
                  </w:pPr>
                  <w:r>
                    <w:t>相符性</w:t>
                  </w:r>
                </w:p>
              </w:tc>
            </w:tr>
            <w:tr w14:paraId="2CF862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79" w:hRule="atLeast"/>
              </w:trPr>
              <w:tc>
                <w:tcPr>
                  <w:tcW w:w="654" w:type="pct"/>
                  <w:vMerge w:val="restart"/>
                  <w:vAlign w:val="center"/>
                </w:tcPr>
                <w:p w14:paraId="6205F06D">
                  <w:pPr>
                    <w:pStyle w:val="154"/>
                    <w:rPr>
                      <w:b/>
                      <w:bCs/>
                    </w:rPr>
                  </w:pPr>
                  <w:r>
                    <w:t>YS4103</w:t>
                  </w:r>
                </w:p>
                <w:p w14:paraId="4AC89925">
                  <w:pPr>
                    <w:pStyle w:val="154"/>
                    <w:rPr>
                      <w:b/>
                      <w:bCs/>
                      <w:kern w:val="0"/>
                      <w:sz w:val="32"/>
                    </w:rPr>
                  </w:pPr>
                  <w:r>
                    <w:rPr>
                      <w:kern w:val="0"/>
                    </w:rPr>
                    <w:t>72310003</w:t>
                  </w:r>
                </w:p>
              </w:tc>
              <w:tc>
                <w:tcPr>
                  <w:tcW w:w="472" w:type="pct"/>
                  <w:vMerge w:val="restart"/>
                  <w:vAlign w:val="center"/>
                </w:tcPr>
                <w:p w14:paraId="796FABA0">
                  <w:pPr>
                    <w:pStyle w:val="154"/>
                    <w:rPr>
                      <w:b/>
                      <w:bCs/>
                    </w:rPr>
                  </w:pPr>
                  <w:r>
                    <w:t>洛阳偃师区先进制造业开发区</w:t>
                  </w:r>
                </w:p>
              </w:tc>
              <w:tc>
                <w:tcPr>
                  <w:tcW w:w="303" w:type="pct"/>
                  <w:vMerge w:val="restart"/>
                  <w:vAlign w:val="center"/>
                </w:tcPr>
                <w:p w14:paraId="7ADF568E">
                  <w:pPr>
                    <w:pStyle w:val="154"/>
                    <w:rPr>
                      <w:b/>
                      <w:bCs/>
                    </w:rPr>
                  </w:pPr>
                  <w:r>
                    <w:t>重点</w:t>
                  </w:r>
                </w:p>
              </w:tc>
              <w:tc>
                <w:tcPr>
                  <w:tcW w:w="240" w:type="pct"/>
                  <w:vMerge w:val="restart"/>
                  <w:vAlign w:val="center"/>
                </w:tcPr>
                <w:p w14:paraId="2FAAEEDF">
                  <w:pPr>
                    <w:pStyle w:val="154"/>
                    <w:rPr>
                      <w:b/>
                      <w:bCs/>
                    </w:rPr>
                  </w:pPr>
                  <w:r>
                    <w:t>洛阳市</w:t>
                  </w:r>
                </w:p>
              </w:tc>
              <w:tc>
                <w:tcPr>
                  <w:tcW w:w="240" w:type="pct"/>
                  <w:vMerge w:val="restart"/>
                  <w:vAlign w:val="center"/>
                </w:tcPr>
                <w:p w14:paraId="7E4B2638">
                  <w:pPr>
                    <w:pStyle w:val="154"/>
                    <w:rPr>
                      <w:b/>
                      <w:bCs/>
                    </w:rPr>
                  </w:pPr>
                  <w:r>
                    <w:t>偃师区</w:t>
                  </w:r>
                </w:p>
              </w:tc>
              <w:tc>
                <w:tcPr>
                  <w:tcW w:w="426" w:type="pct"/>
                  <w:vAlign w:val="center"/>
                </w:tcPr>
                <w:p w14:paraId="56D02D30">
                  <w:pPr>
                    <w:pStyle w:val="154"/>
                    <w:rPr>
                      <w:b/>
                      <w:bCs/>
                    </w:rPr>
                  </w:pPr>
                  <w:r>
                    <w:t>空间布局约束</w:t>
                  </w:r>
                </w:p>
              </w:tc>
              <w:tc>
                <w:tcPr>
                  <w:tcW w:w="1611" w:type="pct"/>
                  <w:vAlign w:val="center"/>
                </w:tcPr>
                <w:p w14:paraId="7BE01979">
                  <w:pPr>
                    <w:pStyle w:val="154"/>
                    <w:jc w:val="left"/>
                    <w:rPr>
                      <w:b/>
                      <w:bCs/>
                    </w:rPr>
                  </w:pPr>
                  <w:r>
                    <w:t>入驻项目应符合园区规划或规划环评的要求。重点发展节能环保装备制造、新能源、新材料(含化工)等产业</w:t>
                  </w:r>
                  <w:r>
                    <w:rPr>
                      <w:rFonts w:hint="eastAsia"/>
                    </w:rPr>
                    <w:t>，</w:t>
                  </w:r>
                  <w:r>
                    <w:t>建设高新技术示范基地和科技成果转化示范区。禁止《产业结构调整指导目录》淘汰类项目入驻。禁止新建燃煤、重油及高污染燃料的锅炉项目</w:t>
                  </w:r>
                  <w:r>
                    <w:rPr>
                      <w:rFonts w:hint="eastAsia"/>
                    </w:rPr>
                    <w:t>，</w:t>
                  </w:r>
                  <w:r>
                    <w:t>锅炉应采用清洁能源。在开发区实现集中供热之后</w:t>
                  </w:r>
                  <w:r>
                    <w:rPr>
                      <w:rFonts w:hint="eastAsia"/>
                    </w:rPr>
                    <w:t>，</w:t>
                  </w:r>
                  <w:r>
                    <w:t>在保障各企业工业用蒸汽的等级、压力及用汽的连续性的基础上</w:t>
                  </w:r>
                  <w:r>
                    <w:rPr>
                      <w:rFonts w:hint="eastAsia"/>
                    </w:rPr>
                    <w:t>，</w:t>
                  </w:r>
                  <w:r>
                    <w:t>原则上不再新增分散式燃气锅炉项目。新建、改建、扩建</w:t>
                  </w:r>
                  <w:r>
                    <w:rPr>
                      <w:rFonts w:hint="eastAsia"/>
                    </w:rPr>
                    <w:t>“</w:t>
                  </w:r>
                  <w:r>
                    <w:t>两高项目应采用先进的工艺技术和装备</w:t>
                  </w:r>
                  <w:r>
                    <w:rPr>
                      <w:rFonts w:hint="eastAsia"/>
                    </w:rPr>
                    <w:t>，</w:t>
                  </w:r>
                  <w:r>
                    <w:t>符合国家、省、市</w:t>
                  </w:r>
                  <w:r>
                    <w:rPr>
                      <w:rFonts w:hint="eastAsia"/>
                    </w:rPr>
                    <w:t>“</w:t>
                  </w:r>
                  <w:r>
                    <w:t>两高</w:t>
                  </w:r>
                  <w:r>
                    <w:rPr>
                      <w:rFonts w:hint="eastAsia"/>
                    </w:rPr>
                    <w:t>”</w:t>
                  </w:r>
                  <w:r>
                    <w:t>项目相关管理要求。</w:t>
                  </w:r>
                </w:p>
              </w:tc>
              <w:tc>
                <w:tcPr>
                  <w:tcW w:w="712" w:type="pct"/>
                  <w:vAlign w:val="center"/>
                </w:tcPr>
                <w:p w14:paraId="5D880163">
                  <w:pPr>
                    <w:pStyle w:val="154"/>
                    <w:jc w:val="left"/>
                    <w:rPr>
                      <w:b/>
                      <w:bCs/>
                    </w:rPr>
                  </w:pPr>
                  <w:r>
                    <w:t>本项目主要能源为电能</w:t>
                  </w:r>
                  <w:r>
                    <w:rPr>
                      <w:rFonts w:hint="eastAsia"/>
                    </w:rPr>
                    <w:t>，</w:t>
                  </w:r>
                  <w:r>
                    <w:t>根据关于印发《河南省</w:t>
                  </w:r>
                  <w:r>
                    <w:rPr>
                      <w:rFonts w:hint="eastAsia"/>
                    </w:rPr>
                    <w:t>“</w:t>
                  </w:r>
                  <w:r>
                    <w:t>两高</w:t>
                  </w:r>
                  <w:r>
                    <w:rPr>
                      <w:rFonts w:hint="eastAsia"/>
                    </w:rPr>
                    <w:t>”</w:t>
                  </w:r>
                  <w:r>
                    <w:t>项目管理目录》（2023年修订）的通知（豫发改环资</w:t>
                  </w:r>
                  <w:r>
                    <w:rPr>
                      <w:rFonts w:hint="eastAsia"/>
                      <w:kern w:val="0"/>
                    </w:rPr>
                    <w:t>〔</w:t>
                  </w:r>
                  <w:r>
                    <w:rPr>
                      <w:kern w:val="0"/>
                    </w:rPr>
                    <w:t>2023</w:t>
                  </w:r>
                  <w:r>
                    <w:rPr>
                      <w:rFonts w:hint="eastAsia"/>
                      <w:kern w:val="0"/>
                    </w:rPr>
                    <w:t>〕</w:t>
                  </w:r>
                  <w:r>
                    <w:t>38号文）本项目不属于</w:t>
                  </w:r>
                  <w:r>
                    <w:rPr>
                      <w:rFonts w:hint="eastAsia"/>
                    </w:rPr>
                    <w:t>“</w:t>
                  </w:r>
                  <w:r>
                    <w:t>两高</w:t>
                  </w:r>
                  <w:r>
                    <w:rPr>
                      <w:rFonts w:hint="eastAsia"/>
                    </w:rPr>
                    <w:t>”</w:t>
                  </w:r>
                  <w:r>
                    <w:t>项目。</w:t>
                  </w:r>
                </w:p>
              </w:tc>
              <w:tc>
                <w:tcPr>
                  <w:tcW w:w="343" w:type="pct"/>
                  <w:vAlign w:val="center"/>
                </w:tcPr>
                <w:p w14:paraId="268551E4">
                  <w:pPr>
                    <w:pStyle w:val="154"/>
                  </w:pPr>
                  <w:r>
                    <w:t>相符</w:t>
                  </w:r>
                </w:p>
              </w:tc>
            </w:tr>
            <w:tr w14:paraId="5D0867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atLeast"/>
              </w:trPr>
              <w:tc>
                <w:tcPr>
                  <w:tcW w:w="654" w:type="pct"/>
                  <w:vMerge w:val="continue"/>
                  <w:vAlign w:val="center"/>
                </w:tcPr>
                <w:p w14:paraId="36DAB315">
                  <w:pPr>
                    <w:pStyle w:val="154"/>
                    <w:rPr>
                      <w:rFonts w:eastAsia="宋体"/>
                      <w:b/>
                      <w:bCs/>
                      <w:kern w:val="44"/>
                    </w:rPr>
                  </w:pPr>
                </w:p>
              </w:tc>
              <w:tc>
                <w:tcPr>
                  <w:tcW w:w="472" w:type="pct"/>
                  <w:vMerge w:val="continue"/>
                  <w:vAlign w:val="center"/>
                </w:tcPr>
                <w:p w14:paraId="4E241287">
                  <w:pPr>
                    <w:pStyle w:val="154"/>
                    <w:rPr>
                      <w:rFonts w:eastAsia="宋体"/>
                      <w:b/>
                      <w:bCs/>
                      <w:kern w:val="44"/>
                    </w:rPr>
                  </w:pPr>
                </w:p>
              </w:tc>
              <w:tc>
                <w:tcPr>
                  <w:tcW w:w="303" w:type="pct"/>
                  <w:vMerge w:val="continue"/>
                  <w:vAlign w:val="center"/>
                </w:tcPr>
                <w:p w14:paraId="20FF4ED4">
                  <w:pPr>
                    <w:pStyle w:val="154"/>
                    <w:rPr>
                      <w:rFonts w:eastAsia="宋体"/>
                      <w:b/>
                      <w:bCs/>
                      <w:kern w:val="44"/>
                    </w:rPr>
                  </w:pPr>
                </w:p>
              </w:tc>
              <w:tc>
                <w:tcPr>
                  <w:tcW w:w="240" w:type="pct"/>
                  <w:vMerge w:val="continue"/>
                  <w:vAlign w:val="center"/>
                </w:tcPr>
                <w:p w14:paraId="78452666">
                  <w:pPr>
                    <w:pStyle w:val="154"/>
                    <w:rPr>
                      <w:rFonts w:eastAsia="宋体"/>
                      <w:b/>
                      <w:bCs/>
                      <w:kern w:val="44"/>
                    </w:rPr>
                  </w:pPr>
                </w:p>
              </w:tc>
              <w:tc>
                <w:tcPr>
                  <w:tcW w:w="240" w:type="pct"/>
                  <w:vMerge w:val="continue"/>
                  <w:vAlign w:val="center"/>
                </w:tcPr>
                <w:p w14:paraId="08018213">
                  <w:pPr>
                    <w:pStyle w:val="154"/>
                    <w:rPr>
                      <w:rFonts w:eastAsia="宋体"/>
                      <w:b/>
                      <w:bCs/>
                      <w:kern w:val="44"/>
                    </w:rPr>
                  </w:pPr>
                </w:p>
              </w:tc>
              <w:tc>
                <w:tcPr>
                  <w:tcW w:w="426" w:type="pct"/>
                  <w:vAlign w:val="center"/>
                </w:tcPr>
                <w:p w14:paraId="2267E399">
                  <w:pPr>
                    <w:pStyle w:val="154"/>
                  </w:pPr>
                  <w:r>
                    <w:t>污染物排放管控</w:t>
                  </w:r>
                </w:p>
              </w:tc>
              <w:tc>
                <w:tcPr>
                  <w:tcW w:w="1611" w:type="pct"/>
                  <w:vAlign w:val="center"/>
                </w:tcPr>
                <w:p w14:paraId="4E382D4E">
                  <w:pPr>
                    <w:pStyle w:val="154"/>
                    <w:jc w:val="left"/>
                  </w:pPr>
                  <w:r>
                    <w:t>1、严格执行污染物排放总量控制制度</w:t>
                  </w:r>
                  <w:r>
                    <w:rPr>
                      <w:rFonts w:hint="eastAsia"/>
                    </w:rPr>
                    <w:t>，</w:t>
                  </w:r>
                  <w:r>
                    <w:t>区内现有企业改扩建工程应做到</w:t>
                  </w:r>
                  <w:r>
                    <w:rPr>
                      <w:rFonts w:hint="eastAsia"/>
                    </w:rPr>
                    <w:t>“</w:t>
                  </w:r>
                  <w:r>
                    <w:t>增产不增污</w:t>
                  </w:r>
                  <w:r>
                    <w:rPr>
                      <w:rFonts w:hint="eastAsia"/>
                    </w:rPr>
                    <w:t>”</w:t>
                  </w:r>
                  <w:r>
                    <w:t>,新建项目应实现区域</w:t>
                  </w:r>
                  <w:r>
                    <w:rPr>
                      <w:rFonts w:hint="eastAsia"/>
                    </w:rPr>
                    <w:t>“</w:t>
                  </w:r>
                  <w:r>
                    <w:t>增产减污</w:t>
                  </w:r>
                  <w:r>
                    <w:rPr>
                      <w:rFonts w:hint="eastAsia"/>
                    </w:rPr>
                    <w:t>”，</w:t>
                  </w:r>
                  <w:r>
                    <w:t>采取集中供热、集中供气、调整能源结构等措施</w:t>
                  </w:r>
                  <w:r>
                    <w:rPr>
                      <w:rFonts w:hint="eastAsia"/>
                    </w:rPr>
                    <w:t>，</w:t>
                  </w:r>
                  <w:r>
                    <w:t>严格控制大气污染物的排放。</w:t>
                  </w:r>
                </w:p>
              </w:tc>
              <w:tc>
                <w:tcPr>
                  <w:tcW w:w="712" w:type="pct"/>
                  <w:vAlign w:val="center"/>
                </w:tcPr>
                <w:p w14:paraId="6F2A80C7">
                  <w:pPr>
                    <w:pStyle w:val="154"/>
                    <w:jc w:val="left"/>
                  </w:pPr>
                  <w:r>
                    <w:t>本项目为制鞋业</w:t>
                  </w:r>
                  <w:r>
                    <w:rPr>
                      <w:rFonts w:hint="eastAsia"/>
                    </w:rPr>
                    <w:t>，</w:t>
                  </w:r>
                  <w:r>
                    <w:t>项目严格执行污染物排放总量控度。</w:t>
                  </w:r>
                </w:p>
              </w:tc>
              <w:tc>
                <w:tcPr>
                  <w:tcW w:w="343" w:type="pct"/>
                  <w:vAlign w:val="center"/>
                </w:tcPr>
                <w:p w14:paraId="54889FEA">
                  <w:pPr>
                    <w:pStyle w:val="154"/>
                  </w:pPr>
                  <w:r>
                    <w:t>/</w:t>
                  </w:r>
                </w:p>
              </w:tc>
            </w:tr>
            <w:tr w14:paraId="1B4245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atLeast"/>
              </w:trPr>
              <w:tc>
                <w:tcPr>
                  <w:tcW w:w="654" w:type="pct"/>
                  <w:vMerge w:val="continue"/>
                  <w:vAlign w:val="center"/>
                </w:tcPr>
                <w:p w14:paraId="06413C2C">
                  <w:pPr>
                    <w:pStyle w:val="154"/>
                    <w:rPr>
                      <w:rFonts w:eastAsia="宋体"/>
                      <w:b/>
                      <w:bCs/>
                      <w:kern w:val="44"/>
                    </w:rPr>
                  </w:pPr>
                </w:p>
              </w:tc>
              <w:tc>
                <w:tcPr>
                  <w:tcW w:w="472" w:type="pct"/>
                  <w:vMerge w:val="continue"/>
                  <w:vAlign w:val="center"/>
                </w:tcPr>
                <w:p w14:paraId="2C813089">
                  <w:pPr>
                    <w:pStyle w:val="154"/>
                    <w:rPr>
                      <w:rFonts w:eastAsia="宋体"/>
                      <w:b/>
                      <w:bCs/>
                      <w:kern w:val="44"/>
                    </w:rPr>
                  </w:pPr>
                </w:p>
              </w:tc>
              <w:tc>
                <w:tcPr>
                  <w:tcW w:w="303" w:type="pct"/>
                  <w:vMerge w:val="continue"/>
                  <w:vAlign w:val="center"/>
                </w:tcPr>
                <w:p w14:paraId="27ED7757">
                  <w:pPr>
                    <w:pStyle w:val="154"/>
                    <w:rPr>
                      <w:rFonts w:eastAsia="宋体"/>
                      <w:b/>
                      <w:bCs/>
                      <w:kern w:val="44"/>
                    </w:rPr>
                  </w:pPr>
                </w:p>
              </w:tc>
              <w:tc>
                <w:tcPr>
                  <w:tcW w:w="240" w:type="pct"/>
                  <w:vMerge w:val="continue"/>
                  <w:vAlign w:val="center"/>
                </w:tcPr>
                <w:p w14:paraId="148503BA">
                  <w:pPr>
                    <w:pStyle w:val="154"/>
                    <w:rPr>
                      <w:rFonts w:eastAsia="宋体"/>
                      <w:b/>
                      <w:bCs/>
                      <w:kern w:val="44"/>
                    </w:rPr>
                  </w:pPr>
                </w:p>
              </w:tc>
              <w:tc>
                <w:tcPr>
                  <w:tcW w:w="240" w:type="pct"/>
                  <w:vMerge w:val="continue"/>
                  <w:vAlign w:val="center"/>
                </w:tcPr>
                <w:p w14:paraId="34016A18">
                  <w:pPr>
                    <w:pStyle w:val="154"/>
                    <w:rPr>
                      <w:rFonts w:eastAsia="宋体"/>
                      <w:b/>
                      <w:bCs/>
                      <w:kern w:val="44"/>
                    </w:rPr>
                  </w:pPr>
                </w:p>
              </w:tc>
              <w:tc>
                <w:tcPr>
                  <w:tcW w:w="426" w:type="pct"/>
                  <w:vAlign w:val="center"/>
                </w:tcPr>
                <w:p w14:paraId="74CED546">
                  <w:pPr>
                    <w:pStyle w:val="154"/>
                    <w:rPr>
                      <w:szCs w:val="21"/>
                    </w:rPr>
                  </w:pPr>
                  <w:r>
                    <w:t>环境风险防控</w:t>
                  </w:r>
                </w:p>
              </w:tc>
              <w:tc>
                <w:tcPr>
                  <w:tcW w:w="1611" w:type="pct"/>
                  <w:vAlign w:val="center"/>
                </w:tcPr>
                <w:p w14:paraId="6E2E86AB">
                  <w:pPr>
                    <w:pStyle w:val="154"/>
                    <w:jc w:val="left"/>
                  </w:pPr>
                  <w:r>
                    <w:t>1 、加强集聚区环境安全管理工作</w:t>
                  </w:r>
                  <w:r>
                    <w:rPr>
                      <w:rFonts w:hint="eastAsia"/>
                    </w:rPr>
                    <w:t>，</w:t>
                  </w:r>
                  <w:r>
                    <w:t>严格危险化学品管理</w:t>
                  </w:r>
                  <w:r>
                    <w:rPr>
                      <w:rFonts w:hint="eastAsia"/>
                    </w:rPr>
                    <w:t>，</w:t>
                  </w:r>
                  <w:r>
                    <w:t>集聚区管理部门应制定完善的事故风险应急预案,建立风险防范体系</w:t>
                  </w:r>
                  <w:r>
                    <w:rPr>
                      <w:rFonts w:hint="eastAsia"/>
                    </w:rPr>
                    <w:t>，</w:t>
                  </w:r>
                  <w:r>
                    <w:t>具备事故应急能力。企业内部应建立相应的事故风险防范体系</w:t>
                  </w:r>
                  <w:r>
                    <w:rPr>
                      <w:rFonts w:hint="eastAsia"/>
                    </w:rPr>
                    <w:t>，</w:t>
                  </w:r>
                  <w:r>
                    <w:t>制定应急预案</w:t>
                  </w:r>
                  <w:r>
                    <w:rPr>
                      <w:rFonts w:hint="eastAsia"/>
                    </w:rPr>
                    <w:t>，</w:t>
                  </w:r>
                  <w:r>
                    <w:t>认真落实环境风险防范措施</w:t>
                  </w:r>
                  <w:r>
                    <w:rPr>
                      <w:rFonts w:hint="eastAsia"/>
                    </w:rPr>
                    <w:t>，</w:t>
                  </w:r>
                  <w:r>
                    <w:t>杜绝发生污染事故。</w:t>
                  </w:r>
                </w:p>
              </w:tc>
              <w:tc>
                <w:tcPr>
                  <w:tcW w:w="712" w:type="pct"/>
                  <w:vAlign w:val="center"/>
                </w:tcPr>
                <w:p w14:paraId="3ED286AC">
                  <w:pPr>
                    <w:pStyle w:val="154"/>
                    <w:jc w:val="left"/>
                  </w:pPr>
                  <w:r>
                    <w:t>本项目按要求建立风险防范体系以及风险应急预案。</w:t>
                  </w:r>
                </w:p>
              </w:tc>
              <w:tc>
                <w:tcPr>
                  <w:tcW w:w="343" w:type="pct"/>
                  <w:vAlign w:val="center"/>
                </w:tcPr>
                <w:p w14:paraId="2E5F0CC0">
                  <w:pPr>
                    <w:pStyle w:val="154"/>
                  </w:pPr>
                  <w:r>
                    <w:rPr>
                      <w:rFonts w:hint="eastAsia"/>
                    </w:rPr>
                    <w:t>相符</w:t>
                  </w:r>
                </w:p>
              </w:tc>
            </w:tr>
            <w:tr w14:paraId="61B0CB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54" w:type="pct"/>
                  <w:vMerge w:val="continue"/>
                  <w:vAlign w:val="center"/>
                </w:tcPr>
                <w:p w14:paraId="72C0EAED">
                  <w:pPr>
                    <w:pStyle w:val="154"/>
                    <w:rPr>
                      <w:rFonts w:eastAsia="宋体"/>
                      <w:b/>
                      <w:bCs/>
                      <w:kern w:val="44"/>
                    </w:rPr>
                  </w:pPr>
                </w:p>
              </w:tc>
              <w:tc>
                <w:tcPr>
                  <w:tcW w:w="472" w:type="pct"/>
                  <w:vMerge w:val="continue"/>
                  <w:vAlign w:val="center"/>
                </w:tcPr>
                <w:p w14:paraId="7D7F90D7">
                  <w:pPr>
                    <w:pStyle w:val="154"/>
                    <w:rPr>
                      <w:rFonts w:eastAsia="宋体"/>
                      <w:b/>
                      <w:bCs/>
                      <w:kern w:val="44"/>
                    </w:rPr>
                  </w:pPr>
                </w:p>
              </w:tc>
              <w:tc>
                <w:tcPr>
                  <w:tcW w:w="303" w:type="pct"/>
                  <w:vMerge w:val="continue"/>
                  <w:vAlign w:val="center"/>
                </w:tcPr>
                <w:p w14:paraId="7FCA984D">
                  <w:pPr>
                    <w:pStyle w:val="154"/>
                    <w:rPr>
                      <w:rFonts w:eastAsia="宋体"/>
                      <w:b/>
                      <w:bCs/>
                      <w:kern w:val="44"/>
                    </w:rPr>
                  </w:pPr>
                </w:p>
              </w:tc>
              <w:tc>
                <w:tcPr>
                  <w:tcW w:w="240" w:type="pct"/>
                  <w:vMerge w:val="continue"/>
                  <w:vAlign w:val="center"/>
                </w:tcPr>
                <w:p w14:paraId="70B659D3">
                  <w:pPr>
                    <w:pStyle w:val="154"/>
                    <w:rPr>
                      <w:rFonts w:eastAsia="宋体"/>
                      <w:b/>
                      <w:bCs/>
                      <w:kern w:val="44"/>
                    </w:rPr>
                  </w:pPr>
                </w:p>
              </w:tc>
              <w:tc>
                <w:tcPr>
                  <w:tcW w:w="240" w:type="pct"/>
                  <w:vMerge w:val="continue"/>
                  <w:vAlign w:val="center"/>
                </w:tcPr>
                <w:p w14:paraId="2DE9A7A4">
                  <w:pPr>
                    <w:pStyle w:val="154"/>
                    <w:rPr>
                      <w:rFonts w:eastAsia="宋体"/>
                      <w:b/>
                      <w:bCs/>
                      <w:kern w:val="44"/>
                    </w:rPr>
                  </w:pPr>
                </w:p>
              </w:tc>
              <w:tc>
                <w:tcPr>
                  <w:tcW w:w="426" w:type="pct"/>
                  <w:vAlign w:val="center"/>
                </w:tcPr>
                <w:p w14:paraId="1D516DA7">
                  <w:pPr>
                    <w:pStyle w:val="154"/>
                    <w:rPr>
                      <w:szCs w:val="21"/>
                    </w:rPr>
                  </w:pPr>
                  <w:r>
                    <w:t>资源开发效率要求</w:t>
                  </w:r>
                </w:p>
              </w:tc>
              <w:tc>
                <w:tcPr>
                  <w:tcW w:w="1611" w:type="pct"/>
                  <w:vAlign w:val="center"/>
                </w:tcPr>
                <w:p w14:paraId="3CA5ECFB">
                  <w:pPr>
                    <w:pStyle w:val="154"/>
                    <w:jc w:val="left"/>
                  </w:pPr>
                  <w:r>
                    <w:t>1、集聚区实施集中供热、供气</w:t>
                  </w:r>
                  <w:r>
                    <w:rPr>
                      <w:rFonts w:hint="eastAsia"/>
                    </w:rPr>
                    <w:t>，</w:t>
                  </w:r>
                  <w:r>
                    <w:t>以区域热源</w:t>
                  </w:r>
                </w:p>
                <w:p w14:paraId="572EFC2A">
                  <w:pPr>
                    <w:pStyle w:val="154"/>
                    <w:jc w:val="left"/>
                  </w:pPr>
                  <w:r>
                    <w:t>厂为集中供热热源</w:t>
                  </w:r>
                  <w:r>
                    <w:rPr>
                      <w:rFonts w:hint="eastAsia"/>
                    </w:rPr>
                    <w:t>，</w:t>
                  </w:r>
                  <w:r>
                    <w:t>实现集聚区集中供热</w:t>
                  </w:r>
                  <w:r>
                    <w:rPr>
                      <w:rFonts w:hint="eastAsia"/>
                    </w:rPr>
                    <w:t>，</w:t>
                  </w:r>
                  <w:r>
                    <w:t>逐步拆除区内企业自备锅炉。</w:t>
                  </w:r>
                </w:p>
              </w:tc>
              <w:tc>
                <w:tcPr>
                  <w:tcW w:w="712" w:type="pct"/>
                  <w:vAlign w:val="center"/>
                </w:tcPr>
                <w:p w14:paraId="31A0E80F">
                  <w:pPr>
                    <w:pStyle w:val="154"/>
                  </w:pPr>
                  <w:r>
                    <w:t>不涉及</w:t>
                  </w:r>
                  <w:r>
                    <w:rPr>
                      <w:rFonts w:hint="eastAsia"/>
                    </w:rPr>
                    <w:t>。</w:t>
                  </w:r>
                </w:p>
              </w:tc>
              <w:tc>
                <w:tcPr>
                  <w:tcW w:w="343" w:type="pct"/>
                  <w:vAlign w:val="center"/>
                </w:tcPr>
                <w:p w14:paraId="50292C86">
                  <w:pPr>
                    <w:pStyle w:val="154"/>
                  </w:pPr>
                  <w:r>
                    <w:t>相符</w:t>
                  </w:r>
                </w:p>
              </w:tc>
            </w:tr>
          </w:tbl>
          <w:p w14:paraId="0CEF5A24">
            <w:pPr>
              <w:pStyle w:val="158"/>
              <w:spacing w:before="156"/>
              <w:ind w:firstLine="480" w:firstLineChars="200"/>
              <w:rPr>
                <w:rFonts w:eastAsia="宋体" w:cs="Times New Roman"/>
                <w:b w:val="0"/>
              </w:rPr>
            </w:pPr>
            <w:r>
              <w:rPr>
                <w:rFonts w:eastAsia="宋体" w:cs="Times New Roman"/>
                <w:b w:val="0"/>
              </w:rPr>
              <w:t>由上表可知</w:t>
            </w:r>
            <w:r>
              <w:rPr>
                <w:rFonts w:hint="eastAsia" w:eastAsia="宋体" w:cs="Times New Roman"/>
                <w:b w:val="0"/>
              </w:rPr>
              <w:t>，</w:t>
            </w:r>
            <w:r>
              <w:rPr>
                <w:rFonts w:eastAsia="宋体" w:cs="Times New Roman"/>
                <w:b w:val="0"/>
              </w:rPr>
              <w:t>本项目符合河南省生态环境分区管控要求</w:t>
            </w:r>
            <w:r>
              <w:rPr>
                <w:rFonts w:hint="eastAsia" w:eastAsia="宋体" w:cs="Times New Roman"/>
                <w:b w:val="0"/>
              </w:rPr>
              <w:t>，</w:t>
            </w:r>
            <w:r>
              <w:rPr>
                <w:rFonts w:eastAsia="宋体" w:cs="Times New Roman"/>
                <w:b w:val="0"/>
              </w:rPr>
              <w:t>符合偃师区环境管控单元生态环境准入清单要求。</w:t>
            </w:r>
          </w:p>
          <w:p w14:paraId="41D6D6F9">
            <w:pPr>
              <w:pStyle w:val="156"/>
              <w:ind w:firstLine="480"/>
              <w:rPr>
                <w:rFonts w:eastAsia="宋体"/>
              </w:rPr>
            </w:pPr>
          </w:p>
          <w:p w14:paraId="5791AC28">
            <w:pPr>
              <w:pStyle w:val="156"/>
              <w:ind w:firstLine="0" w:firstLineChars="0"/>
              <w:rPr>
                <w:rFonts w:eastAsia="宋体"/>
              </w:rPr>
            </w:pPr>
          </w:p>
        </w:tc>
      </w:tr>
    </w:tbl>
    <w:p w14:paraId="770C9901">
      <w:pPr>
        <w:rPr>
          <w:rFonts w:ascii="Times New Roman" w:hAnsi="Times New Roman"/>
        </w:rPr>
      </w:pPr>
    </w:p>
    <w:p w14:paraId="595D0BA0">
      <w:pPr>
        <w:pStyle w:val="158"/>
        <w:spacing w:before="156"/>
        <w:rPr>
          <w:rFonts w:eastAsia="宋体" w:cs="Times New Roman"/>
          <w:b w:val="0"/>
        </w:rPr>
        <w:sectPr>
          <w:pgSz w:w="16840" w:h="11907" w:orient="landscape"/>
          <w:pgMar w:top="1588" w:right="1418" w:bottom="1588" w:left="1418" w:header="851" w:footer="992" w:gutter="0"/>
          <w:cols w:space="425" w:num="1"/>
          <w:docGrid w:type="linesAndChars" w:linePitch="312" w:charSpace="0"/>
        </w:sectPr>
      </w:pPr>
    </w:p>
    <w:tbl>
      <w:tblPr>
        <w:tblStyle w:val="88"/>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324"/>
      </w:tblGrid>
      <w:tr w14:paraId="04D8D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017" w:hRule="atLeast"/>
          <w:jc w:val="center"/>
        </w:trPr>
        <w:tc>
          <w:tcPr>
            <w:tcW w:w="5000" w:type="pct"/>
            <w:tcMar>
              <w:top w:w="0" w:type="dxa"/>
              <w:left w:w="108" w:type="dxa"/>
              <w:bottom w:w="0" w:type="dxa"/>
              <w:right w:w="108" w:type="dxa"/>
            </w:tcMar>
          </w:tcPr>
          <w:p w14:paraId="02B4AD5E">
            <w:pPr>
              <w:pStyle w:val="157"/>
            </w:pPr>
            <w:r>
              <w:t>2、《产业结构调整指导目录》（2024年本）</w:t>
            </w:r>
          </w:p>
          <w:p w14:paraId="32F82651">
            <w:pPr>
              <w:pStyle w:val="167"/>
              <w:ind w:firstLine="480"/>
              <w:rPr>
                <w:rFonts w:eastAsia="宋体"/>
              </w:rPr>
            </w:pPr>
            <w:r>
              <w:rPr>
                <w:rFonts w:eastAsia="宋体"/>
              </w:rPr>
              <w:t>根据《产业结构调整指导目录》（2024年本）</w:t>
            </w:r>
            <w:r>
              <w:rPr>
                <w:rFonts w:hint="eastAsia" w:eastAsia="宋体"/>
              </w:rPr>
              <w:t>，</w:t>
            </w:r>
            <w:r>
              <w:rPr>
                <w:rFonts w:eastAsia="宋体"/>
              </w:rPr>
              <w:t>本项目不属于鼓励类、限制类或禁止类</w:t>
            </w:r>
            <w:r>
              <w:rPr>
                <w:rFonts w:hint="eastAsia" w:eastAsia="宋体"/>
              </w:rPr>
              <w:t>，</w:t>
            </w:r>
            <w:r>
              <w:rPr>
                <w:rFonts w:eastAsia="宋体"/>
              </w:rPr>
              <w:t>属于允许类建设项目。且项目已在洛阳市偃师区发展和改革委员会备案</w:t>
            </w:r>
            <w:r>
              <w:rPr>
                <w:rFonts w:hint="eastAsia" w:eastAsia="宋体"/>
              </w:rPr>
              <w:t>，</w:t>
            </w:r>
            <w:r>
              <w:rPr>
                <w:rFonts w:eastAsia="宋体"/>
              </w:rPr>
              <w:t>项目代码：</w:t>
            </w:r>
            <w:r>
              <w:rPr>
                <w:rFonts w:eastAsia="宋体"/>
                <w:szCs w:val="24"/>
              </w:rPr>
              <w:t>2</w:t>
            </w:r>
            <w:r>
              <w:rPr>
                <w:rFonts w:hint="eastAsia" w:eastAsia="宋体"/>
                <w:szCs w:val="24"/>
              </w:rPr>
              <w:t>504</w:t>
            </w:r>
            <w:r>
              <w:rPr>
                <w:rFonts w:eastAsia="宋体"/>
                <w:szCs w:val="24"/>
              </w:rPr>
              <w:t>-410381-04-01-</w:t>
            </w:r>
            <w:r>
              <w:rPr>
                <w:rFonts w:hint="eastAsia" w:eastAsia="宋体"/>
                <w:szCs w:val="24"/>
              </w:rPr>
              <w:t>402140</w:t>
            </w:r>
            <w:r>
              <w:rPr>
                <w:rFonts w:eastAsia="宋体"/>
              </w:rPr>
              <w:t>（附件2）</w:t>
            </w:r>
            <w:r>
              <w:rPr>
                <w:rFonts w:hint="eastAsia" w:eastAsia="宋体"/>
              </w:rPr>
              <w:t>，</w:t>
            </w:r>
            <w:r>
              <w:rPr>
                <w:rFonts w:eastAsia="宋体"/>
              </w:rPr>
              <w:t>本项目符合国家产业政策。</w:t>
            </w:r>
          </w:p>
          <w:p w14:paraId="61C997B5">
            <w:pPr>
              <w:pStyle w:val="157"/>
            </w:pPr>
            <w:r>
              <w:t>3、《黄河流域生态保护和高质量发展规划纲要》</w:t>
            </w:r>
          </w:p>
          <w:p w14:paraId="18F01CB6">
            <w:pPr>
              <w:pStyle w:val="182"/>
              <w:ind w:firstLine="480"/>
            </w:pPr>
            <w:r>
              <w:t>表1-6    与《黄河流域生态保护和高质量发展规划纲要》相符性分析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849"/>
              <w:gridCol w:w="2365"/>
              <w:gridCol w:w="864"/>
            </w:tblGrid>
            <w:tr w14:paraId="2ECF7D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705" w:type="dxa"/>
                  <w:vAlign w:val="center"/>
                </w:tcPr>
                <w:p w14:paraId="70B5990D">
                  <w:pPr>
                    <w:pStyle w:val="154"/>
                  </w:pPr>
                  <w:r>
                    <w:t>文件要求</w:t>
                  </w:r>
                </w:p>
              </w:tc>
              <w:tc>
                <w:tcPr>
                  <w:tcW w:w="2307" w:type="dxa"/>
                  <w:vAlign w:val="center"/>
                </w:tcPr>
                <w:p w14:paraId="26A069B9">
                  <w:pPr>
                    <w:pStyle w:val="154"/>
                  </w:pPr>
                  <w:r>
                    <w:t>本项目情况</w:t>
                  </w:r>
                </w:p>
              </w:tc>
              <w:tc>
                <w:tcPr>
                  <w:tcW w:w="843" w:type="dxa"/>
                  <w:vAlign w:val="center"/>
                </w:tcPr>
                <w:p w14:paraId="5B7700B0">
                  <w:pPr>
                    <w:pStyle w:val="154"/>
                  </w:pPr>
                  <w:r>
                    <w:t>相符性</w:t>
                  </w:r>
                </w:p>
              </w:tc>
            </w:tr>
            <w:tr w14:paraId="1C975D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855" w:type="dxa"/>
                  <w:gridSpan w:val="3"/>
                  <w:vAlign w:val="center"/>
                </w:tcPr>
                <w:p w14:paraId="64F31E27">
                  <w:pPr>
                    <w:pStyle w:val="154"/>
                  </w:pPr>
                  <w:r>
                    <w:t>第八章 强化环境污染系统治理</w:t>
                  </w:r>
                </w:p>
              </w:tc>
            </w:tr>
            <w:tr w14:paraId="581C0A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705" w:type="dxa"/>
                  <w:vAlign w:val="center"/>
                </w:tcPr>
                <w:p w14:paraId="16DF8479">
                  <w:pPr>
                    <w:pStyle w:val="154"/>
                    <w:jc w:val="left"/>
                  </w:pPr>
                  <w:r>
                    <w:t>第二节 加大工业污染协同治理力度</w:t>
                  </w:r>
                </w:p>
                <w:p w14:paraId="3EE60DF7">
                  <w:pPr>
                    <w:pStyle w:val="154"/>
                    <w:jc w:val="left"/>
                  </w:pPr>
                  <w:r>
                    <w:t>推动沿黄一定范围内高耗水、高污染企业迁入合规园区</w:t>
                  </w:r>
                  <w:r>
                    <w:rPr>
                      <w:rFonts w:hint="eastAsia"/>
                    </w:rPr>
                    <w:t>，</w:t>
                  </w:r>
                  <w:r>
                    <w:t>加快钢铁、煤电超低排放改造</w:t>
                  </w:r>
                  <w:r>
                    <w:rPr>
                      <w:rFonts w:hint="eastAsia"/>
                    </w:rPr>
                    <w:t>，</w:t>
                  </w:r>
                  <w:r>
                    <w:t>开展煤炭、火电、钢铁、焦化、化工、有色等行业强制性清洁生产</w:t>
                  </w:r>
                  <w:r>
                    <w:rPr>
                      <w:rFonts w:hint="eastAsia"/>
                    </w:rPr>
                    <w:t>，</w:t>
                  </w:r>
                  <w:r>
                    <w:t>强化工业炉窑和重点行业挥发性有机物综合治理</w:t>
                  </w:r>
                  <w:r>
                    <w:rPr>
                      <w:rFonts w:hint="eastAsia"/>
                    </w:rPr>
                    <w:t>，</w:t>
                  </w:r>
                  <w:r>
                    <w:t>实行生态敏感脆弱区工业行业污染物特别排放限值要求。严禁在黄河干流及主要支流临岸一定范围内新建</w:t>
                  </w:r>
                  <w:r>
                    <w:rPr>
                      <w:rFonts w:hint="eastAsia"/>
                    </w:rPr>
                    <w:t>“</w:t>
                  </w:r>
                  <w:r>
                    <w:t>两高一资</w:t>
                  </w:r>
                  <w:r>
                    <w:rPr>
                      <w:rFonts w:hint="eastAsia"/>
                    </w:rPr>
                    <w:t>”</w:t>
                  </w:r>
                  <w:r>
                    <w:t>项目及相关产业园区。开展黄河干支流入河排污口专项整治行动</w:t>
                  </w:r>
                  <w:r>
                    <w:rPr>
                      <w:rFonts w:hint="eastAsia"/>
                    </w:rPr>
                    <w:t>，</w:t>
                  </w:r>
                  <w:r>
                    <w:t>加快构建覆盖所有排污口的在线监测系统</w:t>
                  </w:r>
                  <w:r>
                    <w:rPr>
                      <w:rFonts w:hint="eastAsia"/>
                    </w:rPr>
                    <w:t>，</w:t>
                  </w:r>
                  <w:r>
                    <w:t>规范入河排污口设置审核。严格落实排污许可制度</w:t>
                  </w:r>
                  <w:r>
                    <w:rPr>
                      <w:rFonts w:hint="eastAsia"/>
                    </w:rPr>
                    <w:t>，</w:t>
                  </w:r>
                  <w:r>
                    <w:t>沿黄所有固定排污源要依法按证排污。沿黄工业园区全部建成污水集中处理设施并稳定达标排放</w:t>
                  </w:r>
                  <w:r>
                    <w:rPr>
                      <w:rFonts w:hint="eastAsia"/>
                    </w:rPr>
                    <w:t>，</w:t>
                  </w:r>
                  <w:r>
                    <w:t>严控工业废水未经处理或未有效处理直接排入城镇污水处理系统</w:t>
                  </w:r>
                  <w:r>
                    <w:rPr>
                      <w:rFonts w:hint="eastAsia"/>
                    </w:rPr>
                    <w:t>，</w:t>
                  </w:r>
                  <w:r>
                    <w:t>严厉打击向河湖、沙漠、湿地等偷排、直排行为。加强工业废弃物风险管控和历史遗留重金属污染区域治理</w:t>
                  </w:r>
                  <w:r>
                    <w:rPr>
                      <w:rFonts w:hint="eastAsia"/>
                    </w:rPr>
                    <w:t>，</w:t>
                  </w:r>
                  <w:r>
                    <w:t>以危险废物为重点开展固体废物综合整治行动。加强生态环境风险防范</w:t>
                  </w:r>
                  <w:r>
                    <w:rPr>
                      <w:rFonts w:hint="eastAsia"/>
                    </w:rPr>
                    <w:t>，</w:t>
                  </w:r>
                  <w:r>
                    <w:t>有效应对突发环境事件。健全环境信息强制性披露制度。</w:t>
                  </w:r>
                </w:p>
              </w:tc>
              <w:tc>
                <w:tcPr>
                  <w:tcW w:w="2307" w:type="dxa"/>
                  <w:vAlign w:val="center"/>
                </w:tcPr>
                <w:p w14:paraId="5D6A84E7">
                  <w:pPr>
                    <w:pStyle w:val="154"/>
                    <w:jc w:val="left"/>
                  </w:pPr>
                  <w:r>
                    <w:t>本项目为制鞋业</w:t>
                  </w:r>
                  <w:r>
                    <w:rPr>
                      <w:rFonts w:hint="eastAsia"/>
                    </w:rPr>
                    <w:t>项目，</w:t>
                  </w:r>
                  <w:r>
                    <w:t>根据关于印发《河南省</w:t>
                  </w:r>
                  <w:r>
                    <w:rPr>
                      <w:rFonts w:hint="eastAsia"/>
                    </w:rPr>
                    <w:t>“</w:t>
                  </w:r>
                  <w:r>
                    <w:t>两高</w:t>
                  </w:r>
                  <w:r>
                    <w:rPr>
                      <w:rFonts w:hint="eastAsia"/>
                    </w:rPr>
                    <w:t>”</w:t>
                  </w:r>
                  <w:r>
                    <w:t>项目管理目录》（2023年修订）的通知（豫发改环资</w:t>
                  </w:r>
                  <w:r>
                    <w:rPr>
                      <w:rFonts w:hint="eastAsia"/>
                    </w:rPr>
                    <w:t>〔</w:t>
                  </w:r>
                  <w:r>
                    <w:t>2023</w:t>
                  </w:r>
                  <w:r>
                    <w:rPr>
                      <w:rFonts w:hint="eastAsia"/>
                    </w:rPr>
                    <w:t>〕</w:t>
                  </w:r>
                  <w:r>
                    <w:t>38号文）</w:t>
                  </w:r>
                  <w:r>
                    <w:rPr>
                      <w:rFonts w:hint="eastAsia"/>
                    </w:rPr>
                    <w:t>，</w:t>
                  </w:r>
                  <w:r>
                    <w:t>本项目不属于</w:t>
                  </w:r>
                  <w:r>
                    <w:rPr>
                      <w:rFonts w:hint="eastAsia"/>
                    </w:rPr>
                    <w:t>“</w:t>
                  </w:r>
                  <w:r>
                    <w:t>两高一资</w:t>
                  </w:r>
                  <w:r>
                    <w:rPr>
                      <w:rFonts w:hint="eastAsia"/>
                    </w:rPr>
                    <w:t>”</w:t>
                  </w:r>
                  <w:r>
                    <w:t>项目</w:t>
                  </w:r>
                  <w:r>
                    <w:rPr>
                      <w:rFonts w:hint="eastAsia"/>
                    </w:rPr>
                    <w:t>；</w:t>
                  </w:r>
                </w:p>
                <w:p w14:paraId="52334419">
                  <w:pPr>
                    <w:pStyle w:val="154"/>
                    <w:jc w:val="left"/>
                  </w:pPr>
                  <w:r>
                    <w:t>项目产生的废气经处理</w:t>
                  </w:r>
                  <w:r>
                    <w:rPr>
                      <w:rFonts w:hint="eastAsia"/>
                    </w:rPr>
                    <w:t>，</w:t>
                  </w:r>
                  <w:r>
                    <w:t>满足污染物特别排放限值要求</w:t>
                  </w:r>
                  <w:r>
                    <w:rPr>
                      <w:rFonts w:hint="eastAsia"/>
                    </w:rPr>
                    <w:t>；</w:t>
                  </w:r>
                  <w:r>
                    <w:t>运营期设备冷却水定期补充</w:t>
                  </w:r>
                  <w:r>
                    <w:rPr>
                      <w:rFonts w:hint="eastAsia"/>
                    </w:rPr>
                    <w:t>，</w:t>
                  </w:r>
                  <w:r>
                    <w:t>循环使用不排放</w:t>
                  </w:r>
                  <w:r>
                    <w:rPr>
                      <w:rFonts w:hint="eastAsia"/>
                    </w:rPr>
                    <w:t>；</w:t>
                  </w:r>
                  <w:r>
                    <w:t>生活污水</w:t>
                  </w:r>
                  <w:r>
                    <w:rPr>
                      <w:rFonts w:hint="eastAsia"/>
                    </w:rPr>
                    <w:t>经</w:t>
                  </w:r>
                  <w:r>
                    <w:t>厂区化粪池处理后</w:t>
                  </w:r>
                  <w:r>
                    <w:rPr>
                      <w:rFonts w:hint="eastAsia"/>
                    </w:rPr>
                    <w:t>，</w:t>
                  </w:r>
                  <w:r>
                    <w:t>经市政管网排入洛阳市中州渠人工湿地处理。</w:t>
                  </w:r>
                </w:p>
                <w:p w14:paraId="571B916C">
                  <w:pPr>
                    <w:pStyle w:val="154"/>
                    <w:jc w:val="left"/>
                  </w:pPr>
                  <w:r>
                    <w:t>危险废物在厂区危废间暂存后交由有资质单位处置。</w:t>
                  </w:r>
                </w:p>
              </w:tc>
              <w:tc>
                <w:tcPr>
                  <w:tcW w:w="843" w:type="dxa"/>
                  <w:vAlign w:val="center"/>
                </w:tcPr>
                <w:p w14:paraId="723DF9C5">
                  <w:pPr>
                    <w:pStyle w:val="154"/>
                  </w:pPr>
                  <w:r>
                    <w:t>相符</w:t>
                  </w:r>
                </w:p>
              </w:tc>
            </w:tr>
          </w:tbl>
          <w:p w14:paraId="7E19B0B8">
            <w:pPr>
              <w:pStyle w:val="185"/>
              <w:spacing w:line="520" w:lineRule="exact"/>
              <w:ind w:firstLine="480" w:firstLineChars="200"/>
              <w:rPr>
                <w:b w:val="0"/>
                <w:bCs/>
                <w:sz w:val="24"/>
                <w:szCs w:val="24"/>
              </w:rPr>
            </w:pPr>
            <w:r>
              <w:rPr>
                <w:b w:val="0"/>
                <w:bCs/>
                <w:sz w:val="24"/>
                <w:szCs w:val="24"/>
              </w:rPr>
              <w:t>由上表可知</w:t>
            </w:r>
            <w:r>
              <w:rPr>
                <w:rFonts w:hint="eastAsia"/>
                <w:b w:val="0"/>
                <w:bCs/>
                <w:sz w:val="24"/>
                <w:szCs w:val="24"/>
              </w:rPr>
              <w:t>，</w:t>
            </w:r>
            <w:r>
              <w:rPr>
                <w:b w:val="0"/>
                <w:bCs/>
                <w:sz w:val="24"/>
                <w:szCs w:val="24"/>
              </w:rPr>
              <w:t>本项目满足《黄河流域生态保护和高质量发展规划纲要》相关要求。</w:t>
            </w:r>
          </w:p>
          <w:p w14:paraId="162FE6D5">
            <w:pPr>
              <w:pStyle w:val="157"/>
            </w:pPr>
            <w:r>
              <w:t>4、《关于</w:t>
            </w:r>
            <w:r>
              <w:rPr>
                <w:rFonts w:hint="eastAsia"/>
              </w:rPr>
              <w:t>“</w:t>
            </w:r>
            <w:r>
              <w:t>十四五</w:t>
            </w:r>
            <w:r>
              <w:rPr>
                <w:rFonts w:hint="eastAsia"/>
              </w:rPr>
              <w:t>”</w:t>
            </w:r>
            <w:r>
              <w:t>推进沿黄重点地区工业项目入园及严控高污染、高耗水、高耗能项目的通知》（豫发改工业</w:t>
            </w:r>
            <w:r>
              <w:rPr>
                <w:rFonts w:hint="eastAsia"/>
                <w:kern w:val="0"/>
              </w:rPr>
              <w:t>〔</w:t>
            </w:r>
            <w:r>
              <w:rPr>
                <w:kern w:val="0"/>
              </w:rPr>
              <w:t>202</w:t>
            </w:r>
            <w:r>
              <w:rPr>
                <w:rFonts w:hint="eastAsia"/>
                <w:kern w:val="0"/>
              </w:rPr>
              <w:t>1〕</w:t>
            </w:r>
            <w:r>
              <w:t>812号）</w:t>
            </w:r>
          </w:p>
          <w:p w14:paraId="7013142A">
            <w:pPr>
              <w:pStyle w:val="182"/>
              <w:ind w:firstLine="480"/>
            </w:pPr>
            <w:r>
              <w:t>表1-7根据（豫发改工业</w:t>
            </w:r>
            <w:r>
              <w:rPr>
                <w:rFonts w:hint="eastAsia"/>
                <w:kern w:val="0"/>
              </w:rPr>
              <w:t>〔</w:t>
            </w:r>
            <w:r>
              <w:rPr>
                <w:kern w:val="0"/>
              </w:rPr>
              <w:t>202</w:t>
            </w:r>
            <w:r>
              <w:rPr>
                <w:rFonts w:hint="eastAsia"/>
                <w:kern w:val="0"/>
              </w:rPr>
              <w:t>1〕</w:t>
            </w:r>
            <w:r>
              <w:t>812号）</w:t>
            </w:r>
            <w:r>
              <w:rPr>
                <w:rFonts w:hint="eastAsia"/>
              </w:rPr>
              <w:t>，</w:t>
            </w:r>
            <w:r>
              <w:t>与本项目相关的要求列表对照分析</w:t>
            </w:r>
          </w:p>
          <w:tbl>
            <w:tblPr>
              <w:tblStyle w:val="8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48"/>
              <w:gridCol w:w="4567"/>
              <w:gridCol w:w="2268"/>
              <w:gridCol w:w="887"/>
            </w:tblGrid>
            <w:tr w14:paraId="07E7C7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715" w:type="dxa"/>
                  <w:gridSpan w:val="2"/>
                </w:tcPr>
                <w:p w14:paraId="6A468357">
                  <w:pPr>
                    <w:pStyle w:val="154"/>
                  </w:pPr>
                  <w:r>
                    <w:t>文件要求</w:t>
                  </w:r>
                </w:p>
              </w:tc>
              <w:tc>
                <w:tcPr>
                  <w:tcW w:w="2268" w:type="dxa"/>
                </w:tcPr>
                <w:p w14:paraId="415FACB3">
                  <w:pPr>
                    <w:pStyle w:val="154"/>
                  </w:pPr>
                  <w:r>
                    <w:t>本项目情况</w:t>
                  </w:r>
                </w:p>
              </w:tc>
              <w:tc>
                <w:tcPr>
                  <w:tcW w:w="887" w:type="dxa"/>
                </w:tcPr>
                <w:p w14:paraId="4447E210">
                  <w:pPr>
                    <w:pStyle w:val="154"/>
                  </w:pPr>
                  <w:r>
                    <w:t>相符性</w:t>
                  </w:r>
                </w:p>
              </w:tc>
            </w:tr>
            <w:tr w14:paraId="48223A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48" w:type="dxa"/>
                </w:tcPr>
                <w:p w14:paraId="60F897FA">
                  <w:pPr>
                    <w:pStyle w:val="154"/>
                  </w:pPr>
                  <w:r>
                    <w:t>二、清理拟建工业和高污染、高耗水、高耗能项目</w:t>
                  </w:r>
                </w:p>
              </w:tc>
              <w:tc>
                <w:tcPr>
                  <w:tcW w:w="4567" w:type="dxa"/>
                </w:tcPr>
                <w:p w14:paraId="4DCD6145">
                  <w:pPr>
                    <w:pStyle w:val="154"/>
                    <w:jc w:val="left"/>
                  </w:pPr>
                  <w:r>
                    <w:t>我省沿黄重点地区要组织对本地区现有已备案但尚未开工的拟建工业项目进行清查</w:t>
                  </w:r>
                  <w:r>
                    <w:rPr>
                      <w:rFonts w:hint="eastAsia"/>
                    </w:rPr>
                    <w:t>，</w:t>
                  </w:r>
                  <w:r>
                    <w:t>对不符合产业政策、</w:t>
                  </w:r>
                  <w:r>
                    <w:rPr>
                      <w:rFonts w:hint="eastAsia"/>
                    </w:rPr>
                    <w:t>“</w:t>
                  </w:r>
                  <w:r>
                    <w:t>三线一单</w:t>
                  </w:r>
                  <w:r>
                    <w:rPr>
                      <w:rFonts w:hint="eastAsia"/>
                    </w:rPr>
                    <w:t>”</w:t>
                  </w:r>
                  <w:r>
                    <w:t>生态环境分区管控方案、规划环评、国土空间用途管制以及能耗、水耗等有关要求的项目一律停止推进。拟建工业项目应调整转入合规工业园区</w:t>
                  </w:r>
                  <w:r>
                    <w:rPr>
                      <w:rFonts w:hint="eastAsia"/>
                    </w:rPr>
                    <w:t>，</w:t>
                  </w:r>
                  <w:r>
                    <w:t>其中高污染、高耗水、高耗能项目应由省辖市相关部门对是否符合产业政策、产能置换、环境评价、耗煤减量替代、空间规划、用地审批、规划许可等管控要求进行会商评估</w:t>
                  </w:r>
                  <w:r>
                    <w:rPr>
                      <w:rFonts w:hint="eastAsia"/>
                    </w:rPr>
                    <w:t>，</w:t>
                  </w:r>
                  <w:r>
                    <w:t>经评估确有必要建设且符合相关要求的</w:t>
                  </w:r>
                  <w:r>
                    <w:rPr>
                      <w:rFonts w:hint="eastAsia"/>
                    </w:rPr>
                    <w:t>，</w:t>
                  </w:r>
                  <w:r>
                    <w:t>一律转入合规工业园区。</w:t>
                  </w:r>
                </w:p>
              </w:tc>
              <w:tc>
                <w:tcPr>
                  <w:tcW w:w="2268" w:type="dxa"/>
                </w:tcPr>
                <w:p w14:paraId="6FC298C3">
                  <w:pPr>
                    <w:pStyle w:val="154"/>
                    <w:jc w:val="left"/>
                  </w:pPr>
                  <w:r>
                    <w:t>本项目为制鞋业</w:t>
                  </w:r>
                  <w:r>
                    <w:rPr>
                      <w:rFonts w:hint="eastAsia"/>
                    </w:rPr>
                    <w:t>项目，</w:t>
                  </w:r>
                  <w:r>
                    <w:t>符合产业政策、</w:t>
                  </w:r>
                  <w:r>
                    <w:rPr>
                      <w:rFonts w:hint="eastAsia"/>
                    </w:rPr>
                    <w:t>“</w:t>
                  </w:r>
                  <w:r>
                    <w:t>三线一单</w:t>
                  </w:r>
                  <w:r>
                    <w:rPr>
                      <w:rFonts w:hint="eastAsia"/>
                    </w:rPr>
                    <w:t>”</w:t>
                  </w:r>
                  <w:r>
                    <w:t>生态环境分区管控方案、规划环评、国土空间用途管制以及能耗、水耗等有关要求</w:t>
                  </w:r>
                  <w:r>
                    <w:rPr>
                      <w:rFonts w:hint="eastAsia"/>
                    </w:rPr>
                    <w:t>；</w:t>
                  </w:r>
                  <w:r>
                    <w:t>本项目位于</w:t>
                  </w:r>
                  <w:r>
                    <w:rPr>
                      <w:rFonts w:hint="eastAsia"/>
                    </w:rPr>
                    <w:t>洛阳</w:t>
                  </w:r>
                  <w:r>
                    <w:t>偃师区先进制造业开发区。对照文件附录</w:t>
                  </w:r>
                  <w:r>
                    <w:rPr>
                      <w:rFonts w:hint="eastAsia"/>
                    </w:rPr>
                    <w:t>，</w:t>
                  </w:r>
                  <w:r>
                    <w:t>本项目不属于高污染、高耗水、高耗能项目。</w:t>
                  </w:r>
                </w:p>
              </w:tc>
              <w:tc>
                <w:tcPr>
                  <w:tcW w:w="887" w:type="dxa"/>
                </w:tcPr>
                <w:p w14:paraId="42733589">
                  <w:pPr>
                    <w:pStyle w:val="154"/>
                  </w:pPr>
                </w:p>
                <w:p w14:paraId="26C0D507">
                  <w:pPr>
                    <w:pStyle w:val="154"/>
                  </w:pPr>
                </w:p>
                <w:p w14:paraId="06D24222">
                  <w:pPr>
                    <w:pStyle w:val="154"/>
                  </w:pPr>
                </w:p>
                <w:p w14:paraId="052AE8A6">
                  <w:pPr>
                    <w:pStyle w:val="154"/>
                  </w:pPr>
                  <w:r>
                    <w:rPr>
                      <w:rFonts w:hint="eastAsia"/>
                    </w:rPr>
                    <w:t>相符</w:t>
                  </w:r>
                </w:p>
                <w:p w14:paraId="6547E5EA">
                  <w:pPr>
                    <w:pStyle w:val="154"/>
                  </w:pPr>
                </w:p>
              </w:tc>
            </w:tr>
          </w:tbl>
          <w:p w14:paraId="37E429E5">
            <w:pPr>
              <w:spacing w:line="520" w:lineRule="exact"/>
              <w:ind w:firstLine="480" w:firstLineChars="200"/>
              <w:rPr>
                <w:rFonts w:ascii="Times New Roman" w:hAnsi="Times New Roman"/>
                <w:sz w:val="24"/>
              </w:rPr>
            </w:pPr>
            <w:r>
              <w:rPr>
                <w:rFonts w:ascii="Times New Roman" w:hAnsi="Times New Roman"/>
                <w:sz w:val="24"/>
              </w:rPr>
              <w:t>由上表可知</w:t>
            </w:r>
            <w:r>
              <w:rPr>
                <w:rFonts w:hint="eastAsia" w:ascii="Times New Roman" w:hAnsi="Times New Roman"/>
                <w:sz w:val="24"/>
              </w:rPr>
              <w:t>，</w:t>
            </w:r>
            <w:r>
              <w:rPr>
                <w:rFonts w:ascii="Times New Roman" w:hAnsi="Times New Roman"/>
                <w:sz w:val="24"/>
              </w:rPr>
              <w:t>本项目符合《关于</w:t>
            </w:r>
            <w:r>
              <w:rPr>
                <w:rFonts w:hint="eastAsia" w:ascii="Times New Roman" w:hAnsi="Times New Roman"/>
                <w:sz w:val="24"/>
              </w:rPr>
              <w:t>“</w:t>
            </w:r>
            <w:r>
              <w:rPr>
                <w:rFonts w:ascii="Times New Roman" w:hAnsi="Times New Roman"/>
                <w:sz w:val="24"/>
              </w:rPr>
              <w:t>十四五</w:t>
            </w:r>
            <w:r>
              <w:rPr>
                <w:rFonts w:hint="eastAsia" w:ascii="Times New Roman" w:hAnsi="Times New Roman"/>
                <w:sz w:val="24"/>
              </w:rPr>
              <w:t>”</w:t>
            </w:r>
            <w:r>
              <w:rPr>
                <w:rFonts w:ascii="Times New Roman" w:hAnsi="Times New Roman"/>
                <w:sz w:val="24"/>
              </w:rPr>
              <w:t>推进沿黄重点地区工业项目入园及严控高污染、高耗水、高耗能项目的通知》（豫发改工业</w:t>
            </w:r>
            <w:r>
              <w:rPr>
                <w:rFonts w:hint="eastAsia" w:ascii="Times New Roman" w:hAnsi="Times New Roman"/>
                <w:kern w:val="0"/>
              </w:rPr>
              <w:t>〔</w:t>
            </w:r>
            <w:r>
              <w:rPr>
                <w:rFonts w:ascii="Times New Roman" w:hAnsi="Times New Roman"/>
                <w:kern w:val="0"/>
              </w:rPr>
              <w:t>202</w:t>
            </w:r>
            <w:r>
              <w:rPr>
                <w:rFonts w:hint="eastAsia" w:ascii="Times New Roman" w:hAnsi="Times New Roman"/>
                <w:kern w:val="0"/>
              </w:rPr>
              <w:t>1〕</w:t>
            </w:r>
            <w:r>
              <w:rPr>
                <w:rFonts w:ascii="Times New Roman" w:hAnsi="Times New Roman"/>
                <w:sz w:val="24"/>
              </w:rPr>
              <w:t>812号）相关要求。</w:t>
            </w:r>
          </w:p>
          <w:p w14:paraId="2AC31F3A">
            <w:pPr>
              <w:pStyle w:val="157"/>
            </w:pPr>
            <w:r>
              <w:t>5、《黄河生态保护治理攻坚战行动方案》（环综合〔2022〕51号）</w:t>
            </w:r>
          </w:p>
          <w:p w14:paraId="546A8D8B">
            <w:pPr>
              <w:pStyle w:val="182"/>
              <w:ind w:firstLine="480"/>
            </w:pPr>
            <w:r>
              <w:t>表1-8     与（环综合〔2022〕51号）相符性分析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436"/>
              <w:gridCol w:w="1778"/>
              <w:gridCol w:w="864"/>
            </w:tblGrid>
            <w:tr w14:paraId="06F24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36" w:type="dxa"/>
                  <w:vAlign w:val="center"/>
                </w:tcPr>
                <w:p w14:paraId="78C6CB38">
                  <w:pPr>
                    <w:pStyle w:val="154"/>
                  </w:pPr>
                  <w:r>
                    <w:t>文件要求</w:t>
                  </w:r>
                </w:p>
              </w:tc>
              <w:tc>
                <w:tcPr>
                  <w:tcW w:w="1778" w:type="dxa"/>
                  <w:vAlign w:val="center"/>
                </w:tcPr>
                <w:p w14:paraId="4F62CDA1">
                  <w:pPr>
                    <w:pStyle w:val="154"/>
                  </w:pPr>
                  <w:r>
                    <w:t>本项目情况</w:t>
                  </w:r>
                </w:p>
              </w:tc>
              <w:tc>
                <w:tcPr>
                  <w:tcW w:w="864" w:type="dxa"/>
                  <w:vAlign w:val="center"/>
                </w:tcPr>
                <w:p w14:paraId="0E2122DB">
                  <w:pPr>
                    <w:pStyle w:val="154"/>
                  </w:pPr>
                  <w:r>
                    <w:t>相符性</w:t>
                  </w:r>
                </w:p>
              </w:tc>
            </w:tr>
            <w:tr w14:paraId="136F50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078" w:type="dxa"/>
                  <w:gridSpan w:val="3"/>
                  <w:vAlign w:val="center"/>
                </w:tcPr>
                <w:p w14:paraId="3D8A0FA6">
                  <w:pPr>
                    <w:pStyle w:val="154"/>
                  </w:pPr>
                  <w:r>
                    <w:t>二、主要任务</w:t>
                  </w:r>
                </w:p>
              </w:tc>
            </w:tr>
            <w:tr w14:paraId="122C55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36" w:type="dxa"/>
                  <w:vAlign w:val="center"/>
                </w:tcPr>
                <w:p w14:paraId="35B401DC">
                  <w:pPr>
                    <w:pStyle w:val="154"/>
                  </w:pPr>
                  <w:r>
                    <w:t>（二）减污降碳协同增效行动</w:t>
                  </w:r>
                </w:p>
              </w:tc>
              <w:tc>
                <w:tcPr>
                  <w:tcW w:w="1778" w:type="dxa"/>
                  <w:vAlign w:val="center"/>
                </w:tcPr>
                <w:p w14:paraId="22EF372B">
                  <w:pPr>
                    <w:pStyle w:val="154"/>
                  </w:pPr>
                </w:p>
              </w:tc>
              <w:tc>
                <w:tcPr>
                  <w:tcW w:w="864" w:type="dxa"/>
                  <w:vAlign w:val="center"/>
                </w:tcPr>
                <w:p w14:paraId="74B690B4">
                  <w:pPr>
                    <w:pStyle w:val="154"/>
                  </w:pPr>
                </w:p>
              </w:tc>
            </w:tr>
            <w:tr w14:paraId="7C8FB0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36" w:type="dxa"/>
                  <w:vAlign w:val="center"/>
                </w:tcPr>
                <w:p w14:paraId="3EB7FFF0">
                  <w:pPr>
                    <w:pStyle w:val="154"/>
                    <w:jc w:val="left"/>
                  </w:pPr>
                  <w:r>
                    <w:t>强化生态环境分区管控。落实生态保护红线、环境质量底线、资源利用上线硬约束</w:t>
                  </w:r>
                  <w:r>
                    <w:rPr>
                      <w:rFonts w:hint="eastAsia"/>
                    </w:rPr>
                    <w:t>，</w:t>
                  </w:r>
                  <w:r>
                    <w:t>充分衔接国土空间规划和用途管制要求</w:t>
                  </w:r>
                  <w:r>
                    <w:rPr>
                      <w:rFonts w:hint="eastAsia"/>
                    </w:rPr>
                    <w:t>，</w:t>
                  </w:r>
                  <w:r>
                    <w:t>因地制宜建立差别化生态环境准入清单</w:t>
                  </w:r>
                  <w:r>
                    <w:rPr>
                      <w:rFonts w:hint="eastAsia"/>
                    </w:rPr>
                    <w:t>，</w:t>
                  </w:r>
                  <w:r>
                    <w:t>加快推进</w:t>
                  </w:r>
                  <w:r>
                    <w:rPr>
                      <w:rFonts w:hint="eastAsia"/>
                    </w:rPr>
                    <w:t>“</w:t>
                  </w:r>
                  <w:r>
                    <w:t>三线一单</w:t>
                  </w:r>
                  <w:r>
                    <w:rPr>
                      <w:rFonts w:hint="eastAsia"/>
                    </w:rPr>
                    <w:t>”</w:t>
                  </w:r>
                  <w:r>
                    <w:t>（生态保护红线、环境质量底线、资源利用上线和生态环境准入清单）成果应用。严格规划环评审查、节能审查、节水评价和项目环评准入</w:t>
                  </w:r>
                  <w:r>
                    <w:rPr>
                      <w:rFonts w:hint="eastAsia"/>
                    </w:rPr>
                    <w:t>，</w:t>
                  </w:r>
                  <w:r>
                    <w:t>严控严管新增高污染、高耗能、高排放、高耗水企业。严控钢铁、煤化工、石化、有色金属等行业规模</w:t>
                  </w:r>
                  <w:r>
                    <w:rPr>
                      <w:rFonts w:hint="eastAsia"/>
                    </w:rPr>
                    <w:t>，</w:t>
                  </w:r>
                  <w:r>
                    <w:t>依法依规淘汰落后产能和化解过剩产能。禁止在黄河干支流岸线一定范围内新建、扩建化工园区和化工项目。严禁</w:t>
                  </w:r>
                  <w:r>
                    <w:rPr>
                      <w:rFonts w:hint="eastAsia"/>
                    </w:rPr>
                    <w:t>“</w:t>
                  </w:r>
                  <w:r>
                    <w:t>挖湖造景</w:t>
                  </w:r>
                  <w:r>
                    <w:rPr>
                      <w:rFonts w:hint="eastAsia"/>
                    </w:rPr>
                    <w:t>”</w:t>
                  </w:r>
                  <w:r>
                    <w:t>等不合理用水需求。</w:t>
                  </w:r>
                </w:p>
              </w:tc>
              <w:tc>
                <w:tcPr>
                  <w:tcW w:w="1778" w:type="dxa"/>
                  <w:vAlign w:val="center"/>
                </w:tcPr>
                <w:p w14:paraId="44DD7646">
                  <w:pPr>
                    <w:pStyle w:val="154"/>
                    <w:jc w:val="left"/>
                  </w:pPr>
                  <w:r>
                    <w:t>本项目为制鞋业项目</w:t>
                  </w:r>
                  <w:r>
                    <w:rPr>
                      <w:rFonts w:hint="eastAsia"/>
                    </w:rPr>
                    <w:t>，</w:t>
                  </w:r>
                  <w:r>
                    <w:t>不属于</w:t>
                  </w:r>
                  <w:r>
                    <w:rPr>
                      <w:rFonts w:hint="eastAsia"/>
                    </w:rPr>
                    <w:t>“</w:t>
                  </w:r>
                  <w:r>
                    <w:t>两高一资</w:t>
                  </w:r>
                  <w:r>
                    <w:rPr>
                      <w:rFonts w:hint="eastAsia"/>
                    </w:rPr>
                    <w:t>”</w:t>
                  </w:r>
                  <w:r>
                    <w:t>项目</w:t>
                  </w:r>
                  <w:r>
                    <w:rPr>
                      <w:rFonts w:hint="eastAsia"/>
                    </w:rPr>
                    <w:t>；</w:t>
                  </w:r>
                  <w:r>
                    <w:t>本项目选址位于</w:t>
                  </w:r>
                  <w:r>
                    <w:rPr>
                      <w:rFonts w:hint="eastAsia"/>
                    </w:rPr>
                    <w:t>洛阳</w:t>
                  </w:r>
                  <w:r>
                    <w:t>偃师区先进制造业开发区</w:t>
                  </w:r>
                  <w:r>
                    <w:rPr>
                      <w:rFonts w:hint="eastAsia"/>
                    </w:rPr>
                    <w:t>，</w:t>
                  </w:r>
                  <w:r>
                    <w:t>选址符合</w:t>
                  </w:r>
                  <w:r>
                    <w:rPr>
                      <w:rFonts w:hint="eastAsia"/>
                    </w:rPr>
                    <w:t>“</w:t>
                  </w:r>
                  <w:r>
                    <w:t>三线一单</w:t>
                  </w:r>
                  <w:r>
                    <w:rPr>
                      <w:rFonts w:hint="eastAsia"/>
                    </w:rPr>
                    <w:t>”</w:t>
                  </w:r>
                  <w:r>
                    <w:t>要求。</w:t>
                  </w:r>
                </w:p>
              </w:tc>
              <w:tc>
                <w:tcPr>
                  <w:tcW w:w="864" w:type="dxa"/>
                  <w:vAlign w:val="center"/>
                </w:tcPr>
                <w:p w14:paraId="1493EFD6">
                  <w:pPr>
                    <w:pStyle w:val="154"/>
                  </w:pPr>
                  <w:r>
                    <w:t>相符</w:t>
                  </w:r>
                </w:p>
              </w:tc>
            </w:tr>
            <w:tr w14:paraId="19CDFA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36" w:type="dxa"/>
                  <w:vAlign w:val="center"/>
                </w:tcPr>
                <w:p w14:paraId="3C72F031">
                  <w:pPr>
                    <w:pStyle w:val="154"/>
                    <w:jc w:val="left"/>
                  </w:pPr>
                  <w:r>
                    <w:t>加快工业企业清洁生产和污染治理。推动构建以排污许可制为核心的固定污染源监管制度体系</w:t>
                  </w:r>
                  <w:r>
                    <w:rPr>
                      <w:rFonts w:hint="eastAsia"/>
                    </w:rPr>
                    <w:t>，</w:t>
                  </w:r>
                  <w:r>
                    <w:t>开展排污许可提质增效工作。推动钢铁、焦化、化工、有色金属、造纸、印染、原料药制造、农副食品加工等重点行业实施清洁生产改造</w:t>
                  </w:r>
                  <w:r>
                    <w:rPr>
                      <w:rFonts w:hint="eastAsia"/>
                    </w:rPr>
                    <w:t>，</w:t>
                  </w:r>
                  <w:r>
                    <w:t>开展自愿性清洁生产评价和认证</w:t>
                  </w:r>
                  <w:r>
                    <w:rPr>
                      <w:rFonts w:hint="eastAsia"/>
                    </w:rPr>
                    <w:t>，</w:t>
                  </w:r>
                  <w:r>
                    <w:t>严格实施</w:t>
                  </w:r>
                  <w:r>
                    <w:rPr>
                      <w:rFonts w:hint="eastAsia"/>
                    </w:rPr>
                    <w:t>“</w:t>
                  </w:r>
                  <w:r>
                    <w:t>双超双有高耗能</w:t>
                  </w:r>
                  <w:r>
                    <w:rPr>
                      <w:rFonts w:hint="eastAsia"/>
                    </w:rPr>
                    <w:t>”</w:t>
                  </w:r>
                  <w:r>
                    <w:t>企业强制性清洁生产审核。鼓励有条件的地区开展行业、园区和产业集群整体审核试点。推动化工企业迁入合规园区</w:t>
                  </w:r>
                  <w:r>
                    <w:rPr>
                      <w:rFonts w:hint="eastAsia"/>
                    </w:rPr>
                    <w:t>，</w:t>
                  </w:r>
                  <w:r>
                    <w:t>新建化工、有色金属、原料药制造等企业</w:t>
                  </w:r>
                  <w:r>
                    <w:rPr>
                      <w:rFonts w:hint="eastAsia"/>
                    </w:rPr>
                    <w:t>，</w:t>
                  </w:r>
                  <w:r>
                    <w:t>应布局在符合产业定位和准入要求的合规园区</w:t>
                  </w:r>
                  <w:r>
                    <w:rPr>
                      <w:rFonts w:hint="eastAsia"/>
                    </w:rPr>
                    <w:t>，</w:t>
                  </w:r>
                  <w:r>
                    <w:t>工业园区应按规定建成污水集中处理设施</w:t>
                  </w:r>
                  <w:r>
                    <w:rPr>
                      <w:rFonts w:hint="eastAsia"/>
                    </w:rPr>
                    <w:t>，</w:t>
                  </w:r>
                  <w:r>
                    <w:t>依法安装自动在线监控装置并与生态环境主管部门联网。推进沿黄省区工业园区水污染整治。到2025年</w:t>
                  </w:r>
                  <w:r>
                    <w:rPr>
                      <w:rFonts w:hint="eastAsia"/>
                    </w:rPr>
                    <w:t>，</w:t>
                  </w:r>
                  <w:r>
                    <w:t>沿黄工业园区全部建成污水集中处理设施并稳定达标排放。加快推进工业污废水全收集、全处理</w:t>
                  </w:r>
                  <w:r>
                    <w:rPr>
                      <w:rFonts w:hint="eastAsia"/>
                    </w:rPr>
                    <w:t>，</w:t>
                  </w:r>
                  <w:r>
                    <w:t>严格煤矿等行业高浓盐水管理</w:t>
                  </w:r>
                  <w:r>
                    <w:rPr>
                      <w:rFonts w:hint="eastAsia"/>
                    </w:rPr>
                    <w:t>，</w:t>
                  </w:r>
                  <w:r>
                    <w:t>推动实现工业废水稳定达标排放。严控工业废水未经处理或未有效处理直接排入城镇污水处理系统</w:t>
                  </w:r>
                  <w:r>
                    <w:rPr>
                      <w:rFonts w:hint="eastAsia"/>
                    </w:rPr>
                    <w:t>，</w:t>
                  </w:r>
                  <w:r>
                    <w:t>严厉打击向河湖、沙漠、湿地、地下水等偷排、直排行为。</w:t>
                  </w:r>
                </w:p>
              </w:tc>
              <w:tc>
                <w:tcPr>
                  <w:tcW w:w="1778" w:type="dxa"/>
                  <w:vAlign w:val="center"/>
                </w:tcPr>
                <w:p w14:paraId="4D5398C6">
                  <w:pPr>
                    <w:pStyle w:val="154"/>
                    <w:jc w:val="left"/>
                  </w:pPr>
                  <w:r>
                    <w:t>本项目为制鞋业项目</w:t>
                  </w:r>
                  <w:r>
                    <w:rPr>
                      <w:rFonts w:hint="eastAsia"/>
                    </w:rPr>
                    <w:t>，</w:t>
                  </w:r>
                  <w:r>
                    <w:t>不属于左列行业</w:t>
                  </w:r>
                  <w:r>
                    <w:rPr>
                      <w:rFonts w:hint="eastAsia"/>
                    </w:rPr>
                    <w:t>；</w:t>
                  </w:r>
                  <w:r>
                    <w:t>本项目选址位于</w:t>
                  </w:r>
                  <w:r>
                    <w:rPr>
                      <w:rFonts w:hint="eastAsia"/>
                    </w:rPr>
                    <w:t>洛阳</w:t>
                  </w:r>
                  <w:r>
                    <w:t>偃师区先进制造业开发区</w:t>
                  </w:r>
                  <w:r>
                    <w:rPr>
                      <w:rFonts w:hint="eastAsia"/>
                    </w:rPr>
                    <w:t>，</w:t>
                  </w:r>
                  <w:r>
                    <w:t>运营期设备冷却水定期补充</w:t>
                  </w:r>
                  <w:r>
                    <w:rPr>
                      <w:rFonts w:hint="eastAsia"/>
                    </w:rPr>
                    <w:t>，</w:t>
                  </w:r>
                  <w:r>
                    <w:t>循环使用不排放</w:t>
                  </w:r>
                  <w:r>
                    <w:rPr>
                      <w:rFonts w:hint="eastAsia"/>
                    </w:rPr>
                    <w:t>；</w:t>
                  </w:r>
                  <w:r>
                    <w:t>生活污水</w:t>
                  </w:r>
                  <w:r>
                    <w:rPr>
                      <w:rFonts w:hint="eastAsia"/>
                    </w:rPr>
                    <w:t>经</w:t>
                  </w:r>
                  <w:r>
                    <w:t>厂区化粪池处理后</w:t>
                  </w:r>
                  <w:r>
                    <w:rPr>
                      <w:rFonts w:hint="eastAsia"/>
                    </w:rPr>
                    <w:t>，</w:t>
                  </w:r>
                  <w:r>
                    <w:t>经市政管网排入洛阳市中州渠人工湿地处理。</w:t>
                  </w:r>
                </w:p>
              </w:tc>
              <w:tc>
                <w:tcPr>
                  <w:tcW w:w="864" w:type="dxa"/>
                  <w:vAlign w:val="center"/>
                </w:tcPr>
                <w:p w14:paraId="3C4472EB">
                  <w:pPr>
                    <w:pStyle w:val="154"/>
                  </w:pPr>
                  <w:r>
                    <w:t>相符</w:t>
                  </w:r>
                </w:p>
              </w:tc>
            </w:tr>
            <w:tr w14:paraId="12CF12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36" w:type="dxa"/>
                  <w:vAlign w:val="center"/>
                </w:tcPr>
                <w:p w14:paraId="5A70605D">
                  <w:pPr>
                    <w:pStyle w:val="154"/>
                    <w:jc w:val="left"/>
                  </w:pPr>
                  <w:r>
                    <w:t>强化固体废物协同控制与污染防治。选择一批</w:t>
                  </w:r>
                  <w:r>
                    <w:rPr>
                      <w:rFonts w:hint="eastAsia"/>
                    </w:rPr>
                    <w:t>“</w:t>
                  </w:r>
                  <w:r>
                    <w:t>无废城市</w:t>
                  </w:r>
                  <w:r>
                    <w:rPr>
                      <w:rFonts w:hint="eastAsia"/>
                    </w:rPr>
                    <w:t>”</w:t>
                  </w:r>
                  <w:r>
                    <w:t>开展协同增效试点</w:t>
                  </w:r>
                  <w:r>
                    <w:rPr>
                      <w:rFonts w:hint="eastAsia"/>
                    </w:rPr>
                    <w:t>，</w:t>
                  </w:r>
                  <w:r>
                    <w:t>在固体废物处置全过程中协同推进碳减排。建设固体废物跨区域回收利用示范基地</w:t>
                  </w:r>
                  <w:r>
                    <w:rPr>
                      <w:rFonts w:hint="eastAsia"/>
                    </w:rPr>
                    <w:t>，</w:t>
                  </w:r>
                  <w:r>
                    <w:t>推动区域固体废物集中利用处置能力共享。持续推进流域</w:t>
                  </w:r>
                  <w:r>
                    <w:rPr>
                      <w:rFonts w:hint="eastAsia"/>
                    </w:rPr>
                    <w:t>“</w:t>
                  </w:r>
                  <w:r>
                    <w:t>清废行动</w:t>
                  </w:r>
                  <w:r>
                    <w:rPr>
                      <w:rFonts w:hint="eastAsia"/>
                    </w:rPr>
                    <w:t>”，</w:t>
                  </w:r>
                  <w:r>
                    <w:t>加快推进沿黄省区干支流固体废物倾倒排查整治工作</w:t>
                  </w:r>
                  <w:r>
                    <w:rPr>
                      <w:rFonts w:hint="eastAsia"/>
                    </w:rPr>
                    <w:t>，</w:t>
                  </w:r>
                  <w:r>
                    <w:t>全面整治固体废物非法堆存。推动省域内危险废物处置能力与产废情况总体匹配</w:t>
                  </w:r>
                  <w:r>
                    <w:rPr>
                      <w:rFonts w:hint="eastAsia"/>
                    </w:rPr>
                    <w:t>，</w:t>
                  </w:r>
                  <w:r>
                    <w:t>鼓励主要产业基地根据需要配套建设危险废物集中利用处置设施</w:t>
                  </w:r>
                  <w:r>
                    <w:rPr>
                      <w:rFonts w:hint="eastAsia"/>
                    </w:rPr>
                    <w:t>，</w:t>
                  </w:r>
                  <w:r>
                    <w:t>支持有条件的地区建设区域性特殊危险废物集中处置中心。加快完善医疗废物收集转运处置体系</w:t>
                  </w:r>
                  <w:r>
                    <w:rPr>
                      <w:rFonts w:hint="eastAsia"/>
                    </w:rPr>
                    <w:t>，</w:t>
                  </w:r>
                  <w:r>
                    <w:t>推动地级及以上城市医疗废物集中处置设施建设</w:t>
                  </w:r>
                  <w:r>
                    <w:rPr>
                      <w:rFonts w:hint="eastAsia"/>
                    </w:rPr>
                    <w:t>，</w:t>
                  </w:r>
                  <w:r>
                    <w:t>健全县域医疗废物收集转运处置体系</w:t>
                  </w:r>
                  <w:r>
                    <w:rPr>
                      <w:rFonts w:hint="eastAsia"/>
                    </w:rPr>
                    <w:t>，</w:t>
                  </w:r>
                  <w:r>
                    <w:t>补齐医疗废物收集处理设施短板。</w:t>
                  </w:r>
                </w:p>
              </w:tc>
              <w:tc>
                <w:tcPr>
                  <w:tcW w:w="1778" w:type="dxa"/>
                  <w:vAlign w:val="center"/>
                </w:tcPr>
                <w:p w14:paraId="0146E1F8">
                  <w:pPr>
                    <w:pStyle w:val="154"/>
                    <w:jc w:val="left"/>
                  </w:pPr>
                  <w:r>
                    <w:t>本项目危险废物在厂区危废间内暂存后委托有资质单位处置。</w:t>
                  </w:r>
                </w:p>
              </w:tc>
              <w:tc>
                <w:tcPr>
                  <w:tcW w:w="864" w:type="dxa"/>
                  <w:vAlign w:val="center"/>
                </w:tcPr>
                <w:p w14:paraId="1345E7A7">
                  <w:pPr>
                    <w:pStyle w:val="154"/>
                  </w:pPr>
                  <w:r>
                    <w:t>相符</w:t>
                  </w:r>
                </w:p>
              </w:tc>
            </w:tr>
          </w:tbl>
          <w:p w14:paraId="75D71929">
            <w:pPr>
              <w:pStyle w:val="185"/>
              <w:spacing w:line="520" w:lineRule="exact"/>
              <w:ind w:firstLine="480" w:firstLineChars="200"/>
              <w:rPr>
                <w:b w:val="0"/>
                <w:bCs/>
                <w:sz w:val="24"/>
                <w:szCs w:val="24"/>
              </w:rPr>
            </w:pPr>
            <w:r>
              <w:rPr>
                <w:b w:val="0"/>
                <w:bCs/>
                <w:sz w:val="24"/>
                <w:szCs w:val="24"/>
              </w:rPr>
              <w:t>由上表可知</w:t>
            </w:r>
            <w:r>
              <w:rPr>
                <w:rFonts w:hint="eastAsia"/>
                <w:b w:val="0"/>
                <w:bCs/>
                <w:sz w:val="24"/>
                <w:szCs w:val="24"/>
              </w:rPr>
              <w:t>，</w:t>
            </w:r>
            <w:r>
              <w:rPr>
                <w:b w:val="0"/>
                <w:bCs/>
                <w:sz w:val="24"/>
                <w:szCs w:val="24"/>
              </w:rPr>
              <w:t>本项目满足《黄河生态保护治理攻坚战行动方案》（环综合〔2022〕51号）相关要求。</w:t>
            </w:r>
          </w:p>
          <w:p w14:paraId="223D0F3D">
            <w:pPr>
              <w:pStyle w:val="157"/>
            </w:pPr>
            <w:r>
              <w:rPr>
                <w:rFonts w:hint="eastAsia"/>
              </w:rPr>
              <w:t>6</w:t>
            </w:r>
            <w:r>
              <w:t>、河南省生态环境厅关于印发</w:t>
            </w:r>
            <w:r>
              <w:rPr>
                <w:rFonts w:hint="eastAsia"/>
              </w:rPr>
              <w:t>《</w:t>
            </w:r>
            <w:r>
              <w:t>河南省低效失效大气污染治理设施排查整治实施方案</w:t>
            </w:r>
            <w:r>
              <w:rPr>
                <w:rFonts w:hint="eastAsia"/>
              </w:rPr>
              <w:t>》</w:t>
            </w:r>
            <w:r>
              <w:t>的通知（豫环文〔2024〕132号）</w:t>
            </w:r>
          </w:p>
          <w:p w14:paraId="68A7056F">
            <w:pPr>
              <w:pStyle w:val="182"/>
              <w:ind w:firstLine="480"/>
            </w:pPr>
            <w:r>
              <w:t>表1-</w:t>
            </w:r>
            <w:r>
              <w:rPr>
                <w:rFonts w:hint="eastAsia"/>
              </w:rPr>
              <w:t>9</w:t>
            </w:r>
            <w:r>
              <w:t xml:space="preserve">     </w:t>
            </w:r>
            <w:r>
              <w:rPr>
                <w:rFonts w:hint="eastAsia"/>
              </w:rPr>
              <w:t xml:space="preserve">    </w:t>
            </w:r>
            <w:r>
              <w:t xml:space="preserve">  与豫环文〔2024〕132号相符性分析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533"/>
              <w:gridCol w:w="2693"/>
              <w:gridCol w:w="852"/>
            </w:tblGrid>
            <w:tr w14:paraId="31156E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533" w:type="dxa"/>
                  <w:vAlign w:val="center"/>
                </w:tcPr>
                <w:p w14:paraId="0BFA6809">
                  <w:pPr>
                    <w:pStyle w:val="154"/>
                  </w:pPr>
                  <w:r>
                    <w:t>文件要求</w:t>
                  </w:r>
                </w:p>
              </w:tc>
              <w:tc>
                <w:tcPr>
                  <w:tcW w:w="2693" w:type="dxa"/>
                  <w:vAlign w:val="center"/>
                </w:tcPr>
                <w:p w14:paraId="0827EB92">
                  <w:pPr>
                    <w:pStyle w:val="154"/>
                  </w:pPr>
                  <w:r>
                    <w:t>本项目情况</w:t>
                  </w:r>
                </w:p>
              </w:tc>
              <w:tc>
                <w:tcPr>
                  <w:tcW w:w="852" w:type="dxa"/>
                  <w:vAlign w:val="center"/>
                </w:tcPr>
                <w:p w14:paraId="4E6AC842">
                  <w:pPr>
                    <w:pStyle w:val="154"/>
                  </w:pPr>
                  <w:r>
                    <w:t>相符性</w:t>
                  </w:r>
                </w:p>
              </w:tc>
            </w:tr>
            <w:tr w14:paraId="1D8118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078" w:type="dxa"/>
                  <w:gridSpan w:val="3"/>
                  <w:vAlign w:val="center"/>
                </w:tcPr>
                <w:p w14:paraId="2373C362">
                  <w:pPr>
                    <w:pStyle w:val="154"/>
                  </w:pPr>
                  <w:r>
                    <w:t>四、低效失效VOCs治理设施排查整治技术要点</w:t>
                  </w:r>
                </w:p>
              </w:tc>
            </w:tr>
            <w:tr w14:paraId="149FE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533" w:type="dxa"/>
                  <w:vAlign w:val="center"/>
                </w:tcPr>
                <w:p w14:paraId="0C257DC9">
                  <w:pPr>
                    <w:pStyle w:val="154"/>
                    <w:jc w:val="left"/>
                  </w:pPr>
                  <w:r>
                    <w:t>更新升级低效VOCs治理工艺。依法依规淘汰不达标设备推动单一低温等离子、光氧化、光催化、非水溶性 VOCs 废气采用单一水喷淋吸收及上述技术的组合工艺(除异味治理外)加快淘汰更新。</w:t>
                  </w:r>
                </w:p>
              </w:tc>
              <w:tc>
                <w:tcPr>
                  <w:tcW w:w="2693" w:type="dxa"/>
                  <w:vAlign w:val="center"/>
                </w:tcPr>
                <w:p w14:paraId="1003C569">
                  <w:pPr>
                    <w:pStyle w:val="154"/>
                    <w:jc w:val="left"/>
                  </w:pPr>
                  <w:r>
                    <w:t>本项目为</w:t>
                  </w:r>
                  <w:r>
                    <w:rPr>
                      <w:rFonts w:hint="eastAsia"/>
                    </w:rPr>
                    <w:t>制鞋业新建</w:t>
                  </w:r>
                  <w:r>
                    <w:t>项目</w:t>
                  </w:r>
                  <w:r>
                    <w:rPr>
                      <w:rFonts w:hint="eastAsia"/>
                    </w:rPr>
                    <w:t>，</w:t>
                  </w:r>
                  <w:r>
                    <w:t>产生的VOCs废气</w:t>
                  </w:r>
                  <w:r>
                    <w:rPr>
                      <w:rFonts w:hint="eastAsia"/>
                    </w:rPr>
                    <w:t>采用</w:t>
                  </w:r>
                  <w:r>
                    <w:t>两级活性炭吸附工艺</w:t>
                  </w:r>
                  <w:r>
                    <w:rPr>
                      <w:rFonts w:hint="eastAsia"/>
                    </w:rPr>
                    <w:t>进行</w:t>
                  </w:r>
                  <w:r>
                    <w:t>处理</w:t>
                  </w:r>
                  <w:r>
                    <w:rPr>
                      <w:szCs w:val="21"/>
                    </w:rPr>
                    <w:t>。</w:t>
                  </w:r>
                </w:p>
              </w:tc>
              <w:tc>
                <w:tcPr>
                  <w:tcW w:w="852" w:type="dxa"/>
                  <w:vAlign w:val="center"/>
                </w:tcPr>
                <w:p w14:paraId="6380D5A0">
                  <w:pPr>
                    <w:pStyle w:val="154"/>
                  </w:pPr>
                  <w:r>
                    <w:t>相符</w:t>
                  </w:r>
                </w:p>
              </w:tc>
            </w:tr>
            <w:tr w14:paraId="61037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533" w:type="dxa"/>
                  <w:vAlign w:val="center"/>
                </w:tcPr>
                <w:p w14:paraId="22CCA2C2">
                  <w:pPr>
                    <w:pStyle w:val="154"/>
                    <w:jc w:val="left"/>
                  </w:pPr>
                  <w:r>
                    <w:t>对于采用一次性活性炭吸附工艺的</w:t>
                  </w:r>
                  <w:r>
                    <w:rPr>
                      <w:rFonts w:hint="eastAsia"/>
                    </w:rPr>
                    <w:t>，</w:t>
                  </w:r>
                  <w:r>
                    <w:t>应按设计要求定期更换活性炭</w:t>
                  </w:r>
                  <w:r>
                    <w:rPr>
                      <w:rFonts w:hint="eastAsia"/>
                    </w:rPr>
                    <w:t>，</w:t>
                  </w:r>
                  <w:r>
                    <w:t>颗粒状、柱状活性炭碘值不应低于800毫克/克</w:t>
                  </w:r>
                  <w:r>
                    <w:rPr>
                      <w:rFonts w:hint="eastAsia"/>
                    </w:rPr>
                    <w:t>，</w:t>
                  </w:r>
                  <w:r>
                    <w:t>蜂窝状活性炭碘值不应低于650 毫克/克;采用非连续吸附-脱附治理工艺的</w:t>
                  </w:r>
                  <w:r>
                    <w:rPr>
                      <w:rFonts w:hint="eastAsia"/>
                    </w:rPr>
                    <w:t>，</w:t>
                  </w:r>
                  <w:r>
                    <w:t>应按设计要求及时解吸吸附的 VOCs</w:t>
                  </w:r>
                  <w:r>
                    <w:rPr>
                      <w:rFonts w:hint="eastAsia"/>
                    </w:rPr>
                    <w:t>，</w:t>
                  </w:r>
                  <w:r>
                    <w:t>解吸气体应采用高效处理工艺处理后达标排放</w:t>
                  </w:r>
                  <w:r>
                    <w:rPr>
                      <w:rFonts w:hint="eastAsia"/>
                    </w:rPr>
                    <w:t>，</w:t>
                  </w:r>
                  <w:r>
                    <w:t>现场检查时应监测脱附期间VOCs 排放浓度和去除效率达标情况。采用冷凝工艺的</w:t>
                  </w:r>
                  <w:r>
                    <w:rPr>
                      <w:rFonts w:hint="eastAsia"/>
                    </w:rPr>
                    <w:t>，</w:t>
                  </w:r>
                  <w:r>
                    <w:t>不凝尾气的温度应低于尾气中主要污染物的液化温度</w:t>
                  </w:r>
                  <w:r>
                    <w:rPr>
                      <w:rFonts w:hint="eastAsia"/>
                    </w:rPr>
                    <w:t>，</w:t>
                  </w:r>
                  <w:r>
                    <w:t>对于油气回收采用单一冷凝回收工艺的</w:t>
                  </w:r>
                  <w:r>
                    <w:rPr>
                      <w:rFonts w:hint="eastAsia"/>
                    </w:rPr>
                    <w:t>，</w:t>
                  </w:r>
                  <w:r>
                    <w:t>冷凝温度一般应控制在-75</w:t>
                  </w:r>
                  <w:r>
                    <w:rPr>
                      <w:rFonts w:hint="eastAsia" w:cs="宋体"/>
                    </w:rPr>
                    <w:t>℃</w:t>
                  </w:r>
                  <w:r>
                    <w:t>以下。对于 VOCs 治理产生的废吸附剂、废催化剂、废吸收剂等耗材:以及含 VOCs 废料、渣、液等</w:t>
                  </w:r>
                  <w:r>
                    <w:rPr>
                      <w:rFonts w:hint="eastAsia"/>
                    </w:rPr>
                    <w:t>，</w:t>
                  </w:r>
                  <w:r>
                    <w:t>应密闭储存</w:t>
                  </w:r>
                  <w:r>
                    <w:rPr>
                      <w:rFonts w:hint="eastAsia"/>
                    </w:rPr>
                    <w:t>，</w:t>
                  </w:r>
                  <w:r>
                    <w:t>并及时清运处置;鼓励储存库设置 VOCs 废气收集和治理设施。</w:t>
                  </w:r>
                </w:p>
              </w:tc>
              <w:tc>
                <w:tcPr>
                  <w:tcW w:w="2693" w:type="dxa"/>
                  <w:vAlign w:val="center"/>
                </w:tcPr>
                <w:p w14:paraId="4E33563E">
                  <w:pPr>
                    <w:pStyle w:val="154"/>
                    <w:jc w:val="left"/>
                    <w:rPr>
                      <w:szCs w:val="21"/>
                    </w:rPr>
                  </w:pPr>
                  <w:r>
                    <w:t>本项目为</w:t>
                  </w:r>
                  <w:r>
                    <w:rPr>
                      <w:rFonts w:hint="eastAsia"/>
                    </w:rPr>
                    <w:t>制鞋业新建</w:t>
                  </w:r>
                  <w:r>
                    <w:t>项目</w:t>
                  </w:r>
                  <w:r>
                    <w:rPr>
                      <w:rFonts w:hint="eastAsia"/>
                    </w:rPr>
                    <w:t>，</w:t>
                  </w:r>
                  <w:r>
                    <w:t>产生的VOCs废气经两级活性炭吸附处理工艺处理</w:t>
                  </w:r>
                  <w:r>
                    <w:rPr>
                      <w:rFonts w:hint="eastAsia"/>
                    </w:rPr>
                    <w:t>，</w:t>
                  </w:r>
                  <w:r>
                    <w:rPr>
                      <w:szCs w:val="21"/>
                    </w:rPr>
                    <w:t>使用</w:t>
                  </w:r>
                  <w:r>
                    <w:rPr>
                      <w:rFonts w:hint="eastAsia"/>
                      <w:szCs w:val="21"/>
                    </w:rPr>
                    <w:t>颗粒状</w:t>
                  </w:r>
                  <w:r>
                    <w:rPr>
                      <w:szCs w:val="21"/>
                    </w:rPr>
                    <w:t>活性炭</w:t>
                  </w:r>
                  <w:r>
                    <w:rPr>
                      <w:rFonts w:hint="eastAsia"/>
                      <w:szCs w:val="21"/>
                    </w:rPr>
                    <w:t>，</w:t>
                  </w:r>
                  <w:r>
                    <w:rPr>
                      <w:szCs w:val="21"/>
                    </w:rPr>
                    <w:t>碘值在800mg/g及以上。</w:t>
                  </w:r>
                </w:p>
                <w:p w14:paraId="6BA3B778">
                  <w:pPr>
                    <w:pStyle w:val="154"/>
                    <w:jc w:val="left"/>
                  </w:pPr>
                  <w:r>
                    <w:rPr>
                      <w:rFonts w:hint="eastAsia"/>
                    </w:rPr>
                    <w:t>对于VOCs治理产生的废活性炭保</w:t>
                  </w:r>
                  <w:r>
                    <w:t>暂存于危废间内</w:t>
                  </w:r>
                  <w:r>
                    <w:rPr>
                      <w:rFonts w:hint="eastAsia"/>
                    </w:rPr>
                    <w:t>，</w:t>
                  </w:r>
                  <w:r>
                    <w:t>并定期由具有危险废物处理资质的单位处理</w:t>
                  </w:r>
                  <w:r>
                    <w:rPr>
                      <w:rFonts w:hint="eastAsia"/>
                    </w:rPr>
                    <w:t>。</w:t>
                  </w:r>
                </w:p>
              </w:tc>
              <w:tc>
                <w:tcPr>
                  <w:tcW w:w="852" w:type="dxa"/>
                  <w:vAlign w:val="center"/>
                </w:tcPr>
                <w:p w14:paraId="238BB91A">
                  <w:pPr>
                    <w:pStyle w:val="154"/>
                  </w:pPr>
                  <w:r>
                    <w:t>相符</w:t>
                  </w:r>
                </w:p>
              </w:tc>
            </w:tr>
            <w:tr w14:paraId="6E25E0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533" w:type="dxa"/>
                  <w:vAlign w:val="center"/>
                </w:tcPr>
                <w:p w14:paraId="17524F90">
                  <w:pPr>
                    <w:pStyle w:val="154"/>
                    <w:jc w:val="left"/>
                  </w:pPr>
                  <w:r>
                    <w:rPr>
                      <w:rFonts w:hint="eastAsia"/>
                    </w:rPr>
                    <w:t>规范建设 VOCs 治理设施。采用燃烧工艺的，有机废气在燃烧装置的停留时间不少于0.75s;采用催化燃烧的应使用合格的催化剂并足量添加，催化剂床层设计空速宜低于40000h-。采用吸附工艺的，应对有机废气进行必要的降温、除湿和除尘等预处理;根据废气处理量、污染物浓度以及吸附剂更换周期、动态吸附容量确定装填量。采用吸收工艺的，吸收剂宜选择低挥发性或者不挥发、对废气中有机组分具有高吸收能力的介质。治理设施的处理能力应根据满负荷运行、检维修、设备启停等多种情况下的最大废气产生量确定。鼓励采取减风增浓等措施，减少废气产生量，提高废气污染物浓度</w:t>
                  </w:r>
                </w:p>
              </w:tc>
              <w:tc>
                <w:tcPr>
                  <w:tcW w:w="2693" w:type="dxa"/>
                  <w:vAlign w:val="center"/>
                </w:tcPr>
                <w:p w14:paraId="7B513151">
                  <w:pPr>
                    <w:pStyle w:val="154"/>
                    <w:jc w:val="left"/>
                  </w:pPr>
                  <w:r>
                    <w:t>本项目为制鞋业项目</w:t>
                  </w:r>
                  <w:r>
                    <w:rPr>
                      <w:rFonts w:hint="eastAsia"/>
                    </w:rPr>
                    <w:t>新</w:t>
                  </w:r>
                  <w:r>
                    <w:t>建工程</w:t>
                  </w:r>
                  <w:r>
                    <w:rPr>
                      <w:rFonts w:hint="eastAsia"/>
                    </w:rPr>
                    <w:t>，</w:t>
                  </w:r>
                  <w:r>
                    <w:t>产生的VOCs废气经两级活性炭吸附处理工艺处理</w:t>
                  </w:r>
                  <w:r>
                    <w:rPr>
                      <w:rFonts w:hint="eastAsia"/>
                    </w:rPr>
                    <w:t>，活性炭装填量为0.85t，更换周期为3个月。</w:t>
                  </w:r>
                </w:p>
              </w:tc>
              <w:tc>
                <w:tcPr>
                  <w:tcW w:w="852" w:type="dxa"/>
                  <w:vAlign w:val="center"/>
                </w:tcPr>
                <w:p w14:paraId="1D0157D0">
                  <w:pPr>
                    <w:pStyle w:val="154"/>
                  </w:pPr>
                  <w:r>
                    <w:rPr>
                      <w:rFonts w:hint="eastAsia"/>
                    </w:rPr>
                    <w:t>相符</w:t>
                  </w:r>
                </w:p>
              </w:tc>
            </w:tr>
          </w:tbl>
          <w:p w14:paraId="660A7F03">
            <w:pPr>
              <w:pStyle w:val="156"/>
              <w:ind w:firstLine="480"/>
              <w:rPr>
                <w:rFonts w:eastAsia="宋体"/>
              </w:rPr>
            </w:pPr>
            <w:r>
              <w:rPr>
                <w:rFonts w:eastAsia="宋体"/>
              </w:rPr>
              <w:t>由上表可知</w:t>
            </w:r>
            <w:r>
              <w:rPr>
                <w:rFonts w:hint="eastAsia" w:eastAsia="宋体"/>
              </w:rPr>
              <w:t>，</w:t>
            </w:r>
            <w:r>
              <w:rPr>
                <w:rFonts w:eastAsia="宋体"/>
              </w:rPr>
              <w:t>本项目满足河南省生态环境厅关于印发河南省低效失效大气污染治理设施排查整治实施方案的通知（豫环文〔2024〕132号）相关要求。</w:t>
            </w:r>
          </w:p>
          <w:p w14:paraId="263CEB73">
            <w:pPr>
              <w:pStyle w:val="157"/>
            </w:pPr>
            <w:r>
              <w:rPr>
                <w:rFonts w:hint="eastAsia"/>
              </w:rPr>
              <w:t>7</w:t>
            </w:r>
            <w:r>
              <w:t>、《洛阳市</w:t>
            </w:r>
            <w:r>
              <w:rPr>
                <w:rFonts w:hint="eastAsia"/>
              </w:rPr>
              <w:t>“</w:t>
            </w:r>
            <w:r>
              <w:t>十四五</w:t>
            </w:r>
            <w:r>
              <w:rPr>
                <w:rFonts w:hint="eastAsia"/>
              </w:rPr>
              <w:t>”</w:t>
            </w:r>
            <w:r>
              <w:t>生态环境保护和生态经济发展规划的通知》（洛政〔2022〕32号）</w:t>
            </w:r>
          </w:p>
          <w:p w14:paraId="583C61AA">
            <w:pPr>
              <w:pStyle w:val="182"/>
              <w:ind w:firstLine="480"/>
            </w:pPr>
            <w:r>
              <w:t>表1-</w:t>
            </w:r>
            <w:r>
              <w:rPr>
                <w:rFonts w:hint="eastAsia"/>
              </w:rPr>
              <w:t>10</w:t>
            </w:r>
            <w:r>
              <w:t xml:space="preserve">        与（洛政〔2022〕32号）相符性分析</w:t>
            </w:r>
          </w:p>
          <w:tbl>
            <w:tblPr>
              <w:tblStyle w:val="8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525"/>
              <w:gridCol w:w="1701"/>
              <w:gridCol w:w="852"/>
            </w:tblGrid>
            <w:tr w14:paraId="42BC6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594" w:type="pct"/>
                  <w:tcMar>
                    <w:top w:w="0" w:type="dxa"/>
                    <w:left w:w="108" w:type="dxa"/>
                    <w:bottom w:w="0" w:type="dxa"/>
                    <w:right w:w="108" w:type="dxa"/>
                  </w:tcMar>
                </w:tcPr>
                <w:p w14:paraId="36CC75C5">
                  <w:pPr>
                    <w:pStyle w:val="154"/>
                  </w:pPr>
                  <w:r>
                    <w:t>文件要求</w:t>
                  </w:r>
                </w:p>
              </w:tc>
              <w:tc>
                <w:tcPr>
                  <w:tcW w:w="937" w:type="pct"/>
                  <w:tcMar>
                    <w:top w:w="0" w:type="dxa"/>
                    <w:left w:w="108" w:type="dxa"/>
                    <w:bottom w:w="0" w:type="dxa"/>
                    <w:right w:w="108" w:type="dxa"/>
                  </w:tcMar>
                </w:tcPr>
                <w:p w14:paraId="69C21359">
                  <w:pPr>
                    <w:pStyle w:val="154"/>
                  </w:pPr>
                  <w:r>
                    <w:t>本项目情况</w:t>
                  </w:r>
                </w:p>
              </w:tc>
              <w:tc>
                <w:tcPr>
                  <w:tcW w:w="469" w:type="pct"/>
                  <w:tcMar>
                    <w:top w:w="0" w:type="dxa"/>
                    <w:left w:w="108" w:type="dxa"/>
                    <w:bottom w:w="0" w:type="dxa"/>
                    <w:right w:w="108" w:type="dxa"/>
                  </w:tcMar>
                </w:tcPr>
                <w:p w14:paraId="17765EEB">
                  <w:pPr>
                    <w:pStyle w:val="154"/>
                  </w:pPr>
                  <w:r>
                    <w:t>相符性</w:t>
                  </w:r>
                </w:p>
              </w:tc>
            </w:tr>
            <w:tr w14:paraId="0D06A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594" w:type="pct"/>
                  <w:tcMar>
                    <w:top w:w="0" w:type="dxa"/>
                    <w:left w:w="108" w:type="dxa"/>
                    <w:bottom w:w="0" w:type="dxa"/>
                    <w:right w:w="108" w:type="dxa"/>
                  </w:tcMar>
                </w:tcPr>
                <w:p w14:paraId="6BFAA666">
                  <w:pPr>
                    <w:pStyle w:val="154"/>
                    <w:jc w:val="left"/>
                  </w:pPr>
                  <w:r>
                    <w:t>第五章、推进生态环境提升行动</w:t>
                  </w:r>
                  <w:r>
                    <w:rPr>
                      <w:rFonts w:hint="eastAsia"/>
                    </w:rPr>
                    <w:t>，</w:t>
                  </w:r>
                  <w:r>
                    <w:t>深化污染防治</w:t>
                  </w:r>
                </w:p>
                <w:p w14:paraId="7DF955E2">
                  <w:pPr>
                    <w:pStyle w:val="154"/>
                    <w:jc w:val="left"/>
                  </w:pPr>
                  <w:r>
                    <w:t>加强VOCs 全过程治理。严格VOCs 产品准入和监控</w:t>
                  </w:r>
                  <w:r>
                    <w:rPr>
                      <w:rFonts w:hint="eastAsia"/>
                    </w:rPr>
                    <w:t>，</w:t>
                  </w:r>
                  <w:r>
                    <w:t>推进重点行业VOCs 污染物全过程综合整治。按照</w:t>
                  </w:r>
                  <w:r>
                    <w:rPr>
                      <w:rFonts w:hint="eastAsia"/>
                    </w:rPr>
                    <w:t>“</w:t>
                  </w:r>
                  <w:r>
                    <w:t>可替尽替、应代尽代</w:t>
                  </w:r>
                  <w:r>
                    <w:rPr>
                      <w:rFonts w:hint="eastAsia"/>
                    </w:rPr>
                    <w:t>”</w:t>
                  </w:r>
                  <w:r>
                    <w:t>的原则</w:t>
                  </w:r>
                  <w:r>
                    <w:rPr>
                      <w:rFonts w:hint="eastAsia"/>
                    </w:rPr>
                    <w:t>，</w:t>
                  </w:r>
                  <w:r>
                    <w:t>全面推进使用低VOCs 含量涂料、油墨、胶粘剂、清洗剂等。建立低VOCs 含量产品标志制度和源头替代力度</w:t>
                  </w:r>
                  <w:r>
                    <w:rPr>
                      <w:rFonts w:hint="eastAsia"/>
                    </w:rPr>
                    <w:t>，</w:t>
                  </w:r>
                  <w:r>
                    <w:t>加大抽检力度。加大工业涂装、包装印刷、家具制造等行业源头替代力度</w:t>
                  </w:r>
                  <w:r>
                    <w:rPr>
                      <w:rFonts w:hint="eastAsia"/>
                    </w:rPr>
                    <w:t>，</w:t>
                  </w:r>
                  <w:r>
                    <w:t>在化工行业推广使用低（无）VOCs 含量、低反应活性的原辅材料</w:t>
                  </w:r>
                  <w:r>
                    <w:rPr>
                      <w:rFonts w:hint="eastAsia"/>
                    </w:rPr>
                    <w:t>，</w:t>
                  </w:r>
                  <w:r>
                    <w:t>加快芳香烃、含卤素有机化合物的绿色替代。</w:t>
                  </w:r>
                </w:p>
                <w:p w14:paraId="0813BAE5">
                  <w:pPr>
                    <w:pStyle w:val="154"/>
                    <w:jc w:val="left"/>
                  </w:pPr>
                  <w:r>
                    <w:t>强化重点行业VOCs 治理减排</w:t>
                  </w:r>
                  <w:r>
                    <w:rPr>
                      <w:rFonts w:hint="eastAsia"/>
                    </w:rPr>
                    <w:t>，</w:t>
                  </w:r>
                  <w:r>
                    <w:t>实施VOCs 排放总量控制。逐步取消炼油、石化、煤化工、制药、农药、化工、工业涂装、包装印刷等企业非必要的VOCs 废气排放系统旁路（因安全生产等原因除外）。引导重点行业合理安排停检修计划</w:t>
                  </w:r>
                  <w:r>
                    <w:rPr>
                      <w:rFonts w:hint="eastAsia"/>
                    </w:rPr>
                    <w:t>，</w:t>
                  </w:r>
                  <w:r>
                    <w:t>减少非正常工况VOCs 排放。深化工业园区和企业集群综合治理</w:t>
                  </w:r>
                  <w:r>
                    <w:rPr>
                      <w:rFonts w:hint="eastAsia"/>
                    </w:rPr>
                    <w:t>，</w:t>
                  </w:r>
                  <w:r>
                    <w:t>加快推进涉VOCs 工业园区</w:t>
                  </w:r>
                  <w:r>
                    <w:rPr>
                      <w:rFonts w:hint="eastAsia"/>
                    </w:rPr>
                    <w:t>“</w:t>
                  </w:r>
                  <w:r>
                    <w:t>绿岛</w:t>
                  </w:r>
                  <w:r>
                    <w:rPr>
                      <w:rFonts w:hint="eastAsia"/>
                    </w:rPr>
                    <w:t>”</w:t>
                  </w:r>
                  <w:r>
                    <w:t>项目</w:t>
                  </w:r>
                  <w:r>
                    <w:rPr>
                      <w:rFonts w:hint="eastAsia"/>
                    </w:rPr>
                    <w:t>，</w:t>
                  </w:r>
                  <w:r>
                    <w:t>鼓励其他具备条件、有需求的开发区规划建设喷涂中心、活性炭回收再生处理中心、溶剂处理中心等</w:t>
                  </w:r>
                  <w:r>
                    <w:rPr>
                      <w:rFonts w:hint="eastAsia"/>
                    </w:rPr>
                    <w:t>“</w:t>
                  </w:r>
                  <w:r>
                    <w:t>共享工厂</w:t>
                  </w:r>
                  <w:r>
                    <w:rPr>
                      <w:rFonts w:hint="eastAsia"/>
                    </w:rPr>
                    <w:t>”</w:t>
                  </w:r>
                  <w:r>
                    <w:t>。加强VOCs 无组织排放控制</w:t>
                  </w:r>
                  <w:r>
                    <w:rPr>
                      <w:rFonts w:hint="eastAsia"/>
                    </w:rPr>
                    <w:t>，</w:t>
                  </w:r>
                  <w:r>
                    <w:t>实施含VOCs 物料全方位、全链条、全环节管理</w:t>
                  </w:r>
                  <w:r>
                    <w:rPr>
                      <w:rFonts w:hint="eastAsia"/>
                    </w:rPr>
                    <w:t>，</w:t>
                  </w:r>
                  <w:r>
                    <w:t>强化储存、转移和输送、设备与管线组件泄漏、敞开液面逸散以及工艺过程等无组织排放环节的污染收集处理。建筑涂装行业全面使用符合环保要求的涂料产品</w:t>
                  </w:r>
                  <w:r>
                    <w:rPr>
                      <w:rFonts w:hint="eastAsia"/>
                    </w:rPr>
                    <w:t>，</w:t>
                  </w:r>
                  <w:r>
                    <w:t>加强汽修行业VOCs 综合治理。</w:t>
                  </w:r>
                </w:p>
              </w:tc>
              <w:tc>
                <w:tcPr>
                  <w:tcW w:w="937" w:type="pct"/>
                  <w:tcMar>
                    <w:top w:w="0" w:type="dxa"/>
                    <w:left w:w="108" w:type="dxa"/>
                    <w:bottom w:w="0" w:type="dxa"/>
                    <w:right w:w="108" w:type="dxa"/>
                  </w:tcMar>
                  <w:vAlign w:val="center"/>
                </w:tcPr>
                <w:p w14:paraId="4730976D">
                  <w:pPr>
                    <w:pStyle w:val="154"/>
                    <w:jc w:val="left"/>
                  </w:pPr>
                  <w:r>
                    <w:t>本项目采用低 VOCs原料</w:t>
                  </w:r>
                  <w:r>
                    <w:rPr>
                      <w:rFonts w:hint="eastAsia"/>
                    </w:rPr>
                    <w:t>；所用胶黏剂、清洗剂为低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6EBAF7AE">
                  <w:pPr>
                    <w:pStyle w:val="154"/>
                    <w:jc w:val="left"/>
                  </w:pPr>
                  <w:r>
                    <w:t>本项目不使用溶剂型涂料、油墨等</w:t>
                  </w:r>
                  <w:r>
                    <w:rPr>
                      <w:rFonts w:hint="eastAsia"/>
                    </w:rPr>
                    <w:t>。</w:t>
                  </w:r>
                </w:p>
              </w:tc>
              <w:tc>
                <w:tcPr>
                  <w:tcW w:w="469" w:type="pct"/>
                  <w:tcMar>
                    <w:top w:w="0" w:type="dxa"/>
                    <w:left w:w="108" w:type="dxa"/>
                    <w:bottom w:w="0" w:type="dxa"/>
                    <w:right w:w="108" w:type="dxa"/>
                  </w:tcMar>
                  <w:vAlign w:val="center"/>
                </w:tcPr>
                <w:p w14:paraId="458F2BA2">
                  <w:pPr>
                    <w:pStyle w:val="154"/>
                  </w:pPr>
                  <w:r>
                    <w:t>相符</w:t>
                  </w:r>
                </w:p>
              </w:tc>
            </w:tr>
          </w:tbl>
          <w:p w14:paraId="2FF5413C">
            <w:pPr>
              <w:pStyle w:val="156"/>
              <w:ind w:firstLine="480"/>
            </w:pPr>
            <w:r>
              <w:t>由上表可知</w:t>
            </w:r>
            <w:r>
              <w:rPr>
                <w:rFonts w:hint="eastAsia"/>
              </w:rPr>
              <w:t>，</w:t>
            </w:r>
            <w:r>
              <w:t>本项目满足《洛阳市</w:t>
            </w:r>
            <w:r>
              <w:rPr>
                <w:rFonts w:hint="eastAsia"/>
              </w:rPr>
              <w:t>“</w:t>
            </w:r>
            <w:r>
              <w:t>十四五</w:t>
            </w:r>
            <w:r>
              <w:rPr>
                <w:rFonts w:hint="eastAsia"/>
              </w:rPr>
              <w:t>”</w:t>
            </w:r>
            <w:r>
              <w:t>生态环境保护和生态经济发展规划的通知》（洛政〔2022〕32号）相关要求。</w:t>
            </w:r>
          </w:p>
          <w:p w14:paraId="5A2C6038">
            <w:pPr>
              <w:pStyle w:val="157"/>
            </w:pPr>
            <w:r>
              <w:rPr>
                <w:rFonts w:hint="eastAsia"/>
              </w:rPr>
              <w:t>8</w:t>
            </w:r>
            <w:r>
              <w:t>、关于印发《洛阳市推动生态环境质量稳定向好三年行动实施方案（2023—2025年）的通知》洛政办〔2023〕42号</w:t>
            </w:r>
          </w:p>
          <w:p w14:paraId="312A009B">
            <w:pPr>
              <w:pStyle w:val="182"/>
              <w:ind w:firstLine="480"/>
            </w:pPr>
            <w:r>
              <w:t>表1-1</w:t>
            </w:r>
            <w:r>
              <w:rPr>
                <w:rFonts w:hint="eastAsia"/>
              </w:rPr>
              <w:t>1</w:t>
            </w:r>
            <w:r>
              <w:t xml:space="preserve">        与（洛政办〔2023〕42号）相符性分析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67"/>
              <w:gridCol w:w="2959"/>
              <w:gridCol w:w="852"/>
            </w:tblGrid>
            <w:tr w14:paraId="55AEA4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1F835FCA">
                  <w:pPr>
                    <w:pStyle w:val="154"/>
                  </w:pPr>
                  <w:r>
                    <w:t>文件要求</w:t>
                  </w:r>
                </w:p>
              </w:tc>
              <w:tc>
                <w:tcPr>
                  <w:tcW w:w="2886" w:type="dxa"/>
                  <w:vAlign w:val="center"/>
                </w:tcPr>
                <w:p w14:paraId="193C9ED3">
                  <w:pPr>
                    <w:pStyle w:val="154"/>
                  </w:pPr>
                  <w:r>
                    <w:t>本项目情况</w:t>
                  </w:r>
                </w:p>
              </w:tc>
              <w:tc>
                <w:tcPr>
                  <w:tcW w:w="831" w:type="dxa"/>
                  <w:vAlign w:val="center"/>
                </w:tcPr>
                <w:p w14:paraId="1285E4A7">
                  <w:pPr>
                    <w:pStyle w:val="154"/>
                  </w:pPr>
                  <w:r>
                    <w:t>相符性</w:t>
                  </w:r>
                </w:p>
              </w:tc>
            </w:tr>
            <w:tr w14:paraId="5EAF9F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27" w:hRule="atLeast"/>
                <w:jc w:val="center"/>
              </w:trPr>
              <w:tc>
                <w:tcPr>
                  <w:tcW w:w="5138" w:type="dxa"/>
                  <w:vAlign w:val="center"/>
                </w:tcPr>
                <w:p w14:paraId="766D750D">
                  <w:pPr>
                    <w:pStyle w:val="154"/>
                  </w:pPr>
                  <w:r>
                    <w:t>（四）工业行业升级改造行动</w:t>
                  </w:r>
                </w:p>
              </w:tc>
              <w:tc>
                <w:tcPr>
                  <w:tcW w:w="2886" w:type="dxa"/>
                  <w:vAlign w:val="center"/>
                </w:tcPr>
                <w:p w14:paraId="018A0AED">
                  <w:pPr>
                    <w:pStyle w:val="154"/>
                  </w:pPr>
                </w:p>
              </w:tc>
              <w:tc>
                <w:tcPr>
                  <w:tcW w:w="831" w:type="dxa"/>
                  <w:vAlign w:val="center"/>
                </w:tcPr>
                <w:p w14:paraId="4821EA59">
                  <w:pPr>
                    <w:pStyle w:val="154"/>
                  </w:pPr>
                </w:p>
              </w:tc>
            </w:tr>
            <w:tr w14:paraId="735CCF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3C68477C">
                  <w:pPr>
                    <w:pStyle w:val="154"/>
                    <w:jc w:val="left"/>
                  </w:pPr>
                  <w:r>
                    <w:t>8、推进重点行业超低排放改造。新建、改扩建（含搬迁）钢铁、水泥、焦化项目要达到超低排放水平。强化臭氧和细颗粒物协同控制</w:t>
                  </w:r>
                  <w:r>
                    <w:rPr>
                      <w:rFonts w:hint="eastAsia"/>
                    </w:rPr>
                    <w:t>，</w:t>
                  </w:r>
                  <w:r>
                    <w:t>推进砖瓦、石灰、玻璃、陶瓷、耐材、碳素、有色金属冶炼等行业深度治理</w:t>
                  </w:r>
                  <w:r>
                    <w:rPr>
                      <w:rFonts w:hint="eastAsia"/>
                    </w:rPr>
                    <w:t>，</w:t>
                  </w:r>
                  <w:r>
                    <w:t>对无法稳定达标排放的企业</w:t>
                  </w:r>
                  <w:r>
                    <w:rPr>
                      <w:rFonts w:hint="eastAsia"/>
                    </w:rPr>
                    <w:t>，</w:t>
                  </w:r>
                  <w:r>
                    <w:t>通过更换适宜高效治理工艺、提升现有治污设施处理能力、清洁能源替代等方式实施分类整治</w:t>
                  </w:r>
                  <w:r>
                    <w:rPr>
                      <w:rFonts w:hint="eastAsia"/>
                    </w:rPr>
                    <w:t>，</w:t>
                  </w:r>
                  <w:r>
                    <w:t>加强涉VOCs企业管理。</w:t>
                  </w:r>
                </w:p>
              </w:tc>
              <w:tc>
                <w:tcPr>
                  <w:tcW w:w="2886" w:type="dxa"/>
                  <w:vAlign w:val="center"/>
                </w:tcPr>
                <w:p w14:paraId="24DCCDCA">
                  <w:pPr>
                    <w:pStyle w:val="154"/>
                    <w:jc w:val="left"/>
                  </w:pPr>
                  <w:r>
                    <w:t>本项目为制鞋业项目</w:t>
                  </w:r>
                  <w:r>
                    <w:rPr>
                      <w:rFonts w:hint="eastAsia"/>
                    </w:rPr>
                    <w:t>新</w:t>
                  </w:r>
                  <w:r>
                    <w:t>建工程</w:t>
                  </w:r>
                  <w:r>
                    <w:rPr>
                      <w:rFonts w:hint="eastAsia"/>
                    </w:rPr>
                    <w:t>，</w:t>
                  </w:r>
                  <w:r>
                    <w:t>VOCs排放执行大气污染物特别排放限值</w:t>
                  </w:r>
                  <w:r>
                    <w:rPr>
                      <w:rFonts w:hint="eastAsia"/>
                    </w:rPr>
                    <w:t>；</w:t>
                  </w:r>
                  <w:r>
                    <w:t>且VOCs污染物总量指标进行区域替代。</w:t>
                  </w:r>
                </w:p>
              </w:tc>
              <w:tc>
                <w:tcPr>
                  <w:tcW w:w="831" w:type="dxa"/>
                  <w:vAlign w:val="center"/>
                </w:tcPr>
                <w:p w14:paraId="6B0B5B95">
                  <w:pPr>
                    <w:pStyle w:val="154"/>
                  </w:pPr>
                  <w:r>
                    <w:t>相符</w:t>
                  </w:r>
                </w:p>
              </w:tc>
            </w:tr>
            <w:tr w14:paraId="68C06F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7256DBF7">
                  <w:pPr>
                    <w:pStyle w:val="154"/>
                    <w:jc w:val="left"/>
                  </w:pPr>
                  <w:r>
                    <w:t>9.开展传统产业集群升级改造。耐火材料、石灰、有色、铸造、矿石采选、包装印刷、家具制造、人造板、碳素、制鞋等行业企业集中地方要制定产业集群发展规划</w:t>
                  </w:r>
                  <w:r>
                    <w:rPr>
                      <w:rFonts w:hint="eastAsia"/>
                    </w:rPr>
                    <w:t>，</w:t>
                  </w:r>
                  <w:r>
                    <w:t>分类实施淘汰关停、搬迁入园、就地改造。</w:t>
                  </w:r>
                </w:p>
              </w:tc>
              <w:tc>
                <w:tcPr>
                  <w:tcW w:w="2886" w:type="dxa"/>
                  <w:vAlign w:val="center"/>
                </w:tcPr>
                <w:p w14:paraId="10C2CB27">
                  <w:pPr>
                    <w:pStyle w:val="154"/>
                    <w:jc w:val="both"/>
                  </w:pPr>
                  <w:r>
                    <w:t>本项目为制鞋业项目</w:t>
                  </w:r>
                  <w:r>
                    <w:rPr>
                      <w:rFonts w:hint="eastAsia"/>
                    </w:rPr>
                    <w:t>新</w:t>
                  </w:r>
                  <w:r>
                    <w:t>建工程</w:t>
                  </w:r>
                  <w:r>
                    <w:rPr>
                      <w:rFonts w:hint="eastAsia"/>
                    </w:rPr>
                    <w:t>，</w:t>
                  </w: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聚氨酯工艺生产线废气收集后经过</w:t>
                  </w:r>
                  <w:r>
                    <w:rPr>
                      <w:rStyle w:val="159"/>
                    </w:rPr>
                    <w:t>两级活性炭吸附工艺处理</w:t>
                  </w:r>
                  <w:r>
                    <w:rPr>
                      <w:rStyle w:val="159"/>
                      <w:rFonts w:hint="eastAsia"/>
                    </w:rPr>
                    <w:t>；冷粘工艺生产线废气收集后经过</w:t>
                  </w:r>
                  <w:r>
                    <w:rPr>
                      <w:rStyle w:val="159"/>
                    </w:rPr>
                    <w:t>两级活性炭吸附工艺处理</w:t>
                  </w:r>
                  <w:r>
                    <w:rPr>
                      <w:rStyle w:val="159"/>
                      <w:rFonts w:hint="eastAsia"/>
                    </w:rPr>
                    <w:t>，</w:t>
                  </w:r>
                  <w:r>
                    <w:rPr>
                      <w:rFonts w:hint="eastAsia"/>
                    </w:rPr>
                    <w:t>均可稳定达标排放，同时满足“</w:t>
                  </w:r>
                  <w:r>
                    <w:rPr>
                      <w:szCs w:val="21"/>
                    </w:rPr>
                    <w:t>环办大气函</w:t>
                  </w:r>
                  <w:r>
                    <w:rPr>
                      <w:rFonts w:hint="eastAsia"/>
                    </w:rPr>
                    <w:t>〔</w:t>
                  </w:r>
                  <w:r>
                    <w:t>202</w:t>
                  </w:r>
                  <w:r>
                    <w:rPr>
                      <w:rFonts w:hint="eastAsia"/>
                    </w:rPr>
                    <w:t>0〕</w:t>
                  </w:r>
                  <w:r>
                    <w:rPr>
                      <w:szCs w:val="21"/>
                    </w:rPr>
                    <w:t>340号</w:t>
                  </w:r>
                  <w:r>
                    <w:rPr>
                      <w:rFonts w:hint="eastAsia"/>
                    </w:rPr>
                    <w:t>”</w:t>
                  </w:r>
                  <w:r>
                    <w:rPr>
                      <w:szCs w:val="21"/>
                    </w:rPr>
                    <w:t>中制鞋工业</w:t>
                  </w:r>
                  <w:r>
                    <w:rPr>
                      <w:rFonts w:hint="eastAsia"/>
                      <w:szCs w:val="21"/>
                    </w:rPr>
                    <w:t>绩效</w:t>
                  </w:r>
                  <w:r>
                    <w:rPr>
                      <w:szCs w:val="21"/>
                    </w:rPr>
                    <w:t>引领性指标</w:t>
                  </w:r>
                  <w:r>
                    <w:rPr>
                      <w:rFonts w:hint="eastAsia"/>
                      <w:szCs w:val="21"/>
                    </w:rPr>
                    <w:t>相关要求</w:t>
                  </w:r>
                  <w:r>
                    <w:rPr>
                      <w:szCs w:val="21"/>
                    </w:rPr>
                    <w:t>。</w:t>
                  </w:r>
                </w:p>
              </w:tc>
              <w:tc>
                <w:tcPr>
                  <w:tcW w:w="831" w:type="dxa"/>
                  <w:vAlign w:val="center"/>
                </w:tcPr>
                <w:p w14:paraId="108157A0">
                  <w:pPr>
                    <w:pStyle w:val="154"/>
                  </w:pPr>
                  <w:r>
                    <w:t>相符</w:t>
                  </w:r>
                </w:p>
              </w:tc>
            </w:tr>
            <w:tr w14:paraId="59DDB9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72F28989">
                  <w:pPr>
                    <w:pStyle w:val="154"/>
                    <w:jc w:val="left"/>
                  </w:pPr>
                  <w:r>
                    <w:t>10.坚决遏制</w:t>
                  </w:r>
                  <w:r>
                    <w:rPr>
                      <w:rFonts w:hint="eastAsia"/>
                    </w:rPr>
                    <w:t>“</w:t>
                  </w:r>
                  <w:r>
                    <w:t>两高</w:t>
                  </w:r>
                  <w:r>
                    <w:rPr>
                      <w:rFonts w:hint="eastAsia"/>
                    </w:rPr>
                    <w:t>”</w:t>
                  </w:r>
                  <w:r>
                    <w:t>项目盲目发展。严格落实国家产业规划、产业政策、</w:t>
                  </w:r>
                  <w:r>
                    <w:rPr>
                      <w:rFonts w:hint="eastAsia"/>
                    </w:rPr>
                    <w:t>“</w:t>
                  </w:r>
                  <w:r>
                    <w:t>三线一单</w:t>
                  </w:r>
                  <w:r>
                    <w:rPr>
                      <w:rFonts w:hint="eastAsia"/>
                    </w:rPr>
                    <w:t>”</w:t>
                  </w:r>
                  <w:r>
                    <w:t>、规划环评</w:t>
                  </w:r>
                  <w:r>
                    <w:rPr>
                      <w:rFonts w:hint="eastAsia"/>
                    </w:rPr>
                    <w:t>，</w:t>
                  </w:r>
                  <w:r>
                    <w:t>以及产能置换、煤炭消费减量替代、区域污染物削减等要求</w:t>
                  </w:r>
                  <w:r>
                    <w:rPr>
                      <w:rFonts w:hint="eastAsia"/>
                    </w:rPr>
                    <w:t>，</w:t>
                  </w:r>
                  <w:r>
                    <w:t>严把高耗能、高排放、低水平项目准入关口。全市严格执行国家、省关于新增钢铁、电解铝、氧化铝、水泥熟料、平板玻璃（光伏压延玻璃除外）、煤化工、焦化、铝用炭素、含烧结工序的耐火材料和砖瓦制品等行业产能的政策。强化项目环评及</w:t>
                  </w:r>
                  <w:r>
                    <w:rPr>
                      <w:rFonts w:hint="eastAsia"/>
                    </w:rPr>
                    <w:t>“</w:t>
                  </w:r>
                  <w:r>
                    <w:t>三同时</w:t>
                  </w:r>
                  <w:r>
                    <w:rPr>
                      <w:rFonts w:hint="eastAsia"/>
                    </w:rPr>
                    <w:t>”</w:t>
                  </w:r>
                  <w:r>
                    <w:t>管理</w:t>
                  </w:r>
                  <w:r>
                    <w:rPr>
                      <w:rFonts w:hint="eastAsia"/>
                    </w:rPr>
                    <w:t>，</w:t>
                  </w:r>
                  <w:r>
                    <w:t>国家、省绩效分级重点行业以及涉及锅炉炉窑的其他行业</w:t>
                  </w:r>
                  <w:r>
                    <w:rPr>
                      <w:rFonts w:hint="eastAsia"/>
                    </w:rPr>
                    <w:t>，</w:t>
                  </w:r>
                  <w:r>
                    <w:t>新建、扩建项目污染物排放限值、污染治理措施、无组织排放控制水平、运输方式等达到A级绩效水平</w:t>
                  </w:r>
                  <w:r>
                    <w:rPr>
                      <w:rFonts w:hint="eastAsia"/>
                    </w:rPr>
                    <w:t>，</w:t>
                  </w:r>
                  <w:r>
                    <w:t>改建项目污染物排放限值、污染治理措施、无组织排放控制水平、运输方式等达到B级以上绩效水平。</w:t>
                  </w:r>
                </w:p>
              </w:tc>
              <w:tc>
                <w:tcPr>
                  <w:tcW w:w="2886" w:type="dxa"/>
                  <w:vAlign w:val="center"/>
                </w:tcPr>
                <w:p w14:paraId="0C5E0EF8">
                  <w:pPr>
                    <w:pStyle w:val="154"/>
                    <w:jc w:val="left"/>
                  </w:pPr>
                  <w:r>
                    <w:t>本项目制鞋业项目</w:t>
                  </w:r>
                  <w:r>
                    <w:rPr>
                      <w:rFonts w:hint="eastAsia"/>
                    </w:rPr>
                    <w:t>，</w:t>
                  </w:r>
                  <w:r>
                    <w:t>不属于</w:t>
                  </w:r>
                  <w:r>
                    <w:rPr>
                      <w:rFonts w:hint="eastAsia"/>
                    </w:rPr>
                    <w:t>“</w:t>
                  </w:r>
                  <w:r>
                    <w:t>两高</w:t>
                  </w:r>
                  <w:r>
                    <w:rPr>
                      <w:rFonts w:hint="eastAsia"/>
                    </w:rPr>
                    <w:t>”</w:t>
                  </w:r>
                  <w:r>
                    <w:t>项目</w:t>
                  </w:r>
                  <w:r>
                    <w:rPr>
                      <w:rFonts w:hint="eastAsia"/>
                    </w:rPr>
                    <w:t>，</w:t>
                  </w:r>
                  <w:r>
                    <w:t>项目建成后可</w:t>
                  </w:r>
                  <w:r>
                    <w:rPr>
                      <w:rFonts w:hint="eastAsia"/>
                    </w:rPr>
                    <w:t>满足“</w:t>
                  </w:r>
                  <w:r>
                    <w:t>环办大气函</w:t>
                  </w:r>
                  <w:r>
                    <w:rPr>
                      <w:rFonts w:hint="eastAsia"/>
                    </w:rPr>
                    <w:t>〔</w:t>
                  </w:r>
                  <w:r>
                    <w:t>202</w:t>
                  </w:r>
                  <w:r>
                    <w:rPr>
                      <w:rFonts w:hint="eastAsia"/>
                    </w:rPr>
                    <w:t>0〕</w:t>
                  </w:r>
                  <w:r>
                    <w:t>340号</w:t>
                  </w:r>
                  <w:r>
                    <w:rPr>
                      <w:rFonts w:hint="eastAsia"/>
                    </w:rPr>
                    <w:t>”</w:t>
                  </w:r>
                  <w:r>
                    <w:t>中制鞋工业</w:t>
                  </w:r>
                  <w:r>
                    <w:rPr>
                      <w:rFonts w:hint="eastAsia"/>
                    </w:rPr>
                    <w:t>绩效</w:t>
                  </w:r>
                  <w:r>
                    <w:t>引领性指标</w:t>
                  </w:r>
                  <w:r>
                    <w:rPr>
                      <w:rFonts w:hint="eastAsia"/>
                    </w:rPr>
                    <w:t>相关要求</w:t>
                  </w:r>
                  <w:r>
                    <w:t>。</w:t>
                  </w:r>
                </w:p>
              </w:tc>
              <w:tc>
                <w:tcPr>
                  <w:tcW w:w="831" w:type="dxa"/>
                  <w:vAlign w:val="center"/>
                </w:tcPr>
                <w:p w14:paraId="6BC6A3B4">
                  <w:pPr>
                    <w:pStyle w:val="154"/>
                  </w:pPr>
                  <w:r>
                    <w:t>相符</w:t>
                  </w:r>
                </w:p>
              </w:tc>
            </w:tr>
            <w:tr w14:paraId="2EBD5D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30508606">
                  <w:pPr>
                    <w:pStyle w:val="154"/>
                  </w:pPr>
                  <w:r>
                    <w:t>（十）环境监管能力提升行动</w:t>
                  </w:r>
                </w:p>
              </w:tc>
              <w:tc>
                <w:tcPr>
                  <w:tcW w:w="2886" w:type="dxa"/>
                  <w:vAlign w:val="center"/>
                </w:tcPr>
                <w:p w14:paraId="698D412F">
                  <w:pPr>
                    <w:pStyle w:val="154"/>
                  </w:pPr>
                </w:p>
              </w:tc>
              <w:tc>
                <w:tcPr>
                  <w:tcW w:w="831" w:type="dxa"/>
                  <w:vAlign w:val="center"/>
                </w:tcPr>
                <w:p w14:paraId="305F1FB2">
                  <w:pPr>
                    <w:pStyle w:val="154"/>
                  </w:pPr>
                </w:p>
              </w:tc>
            </w:tr>
            <w:tr w14:paraId="6910E5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5C2EF159">
                  <w:pPr>
                    <w:pStyle w:val="154"/>
                    <w:jc w:val="left"/>
                  </w:pPr>
                  <w:r>
                    <w:t>24.巩固提升应急处置能力。完善突发环境事件应急预案</w:t>
                  </w:r>
                  <w:r>
                    <w:rPr>
                      <w:rFonts w:hint="eastAsia"/>
                    </w:rPr>
                    <w:t>，</w:t>
                  </w:r>
                  <w:r>
                    <w:t>加强应急物资储备</w:t>
                  </w:r>
                  <w:r>
                    <w:rPr>
                      <w:rFonts w:hint="eastAsia"/>
                    </w:rPr>
                    <w:t>，</w:t>
                  </w:r>
                  <w:r>
                    <w:t>健全环境应急专家队伍</w:t>
                  </w:r>
                  <w:r>
                    <w:rPr>
                      <w:rFonts w:hint="eastAsia"/>
                    </w:rPr>
                    <w:t>，</w:t>
                  </w:r>
                  <w:r>
                    <w:t>编制</w:t>
                  </w:r>
                  <w:r>
                    <w:rPr>
                      <w:rFonts w:hint="eastAsia"/>
                    </w:rPr>
                    <w:t>“</w:t>
                  </w:r>
                  <w:r>
                    <w:t>一河一策一图</w:t>
                  </w:r>
                  <w:r>
                    <w:rPr>
                      <w:rFonts w:hint="eastAsia"/>
                    </w:rPr>
                    <w:t>”</w:t>
                  </w:r>
                  <w:r>
                    <w:t>环境应急响应方案。加强跨省、市、县流域环境应急联合会商和信息通报</w:t>
                  </w:r>
                  <w:r>
                    <w:rPr>
                      <w:rFonts w:hint="eastAsia"/>
                    </w:rPr>
                    <w:t>，</w:t>
                  </w:r>
                  <w:r>
                    <w:t>动态更新联防联控信息</w:t>
                  </w:r>
                  <w:r>
                    <w:rPr>
                      <w:rFonts w:hint="eastAsia"/>
                    </w:rPr>
                    <w:t>，</w:t>
                  </w:r>
                  <w:r>
                    <w:t>开展流域上下游联合应急演练。健全部门联动机制</w:t>
                  </w:r>
                  <w:r>
                    <w:rPr>
                      <w:rFonts w:hint="eastAsia"/>
                    </w:rPr>
                    <w:t>，</w:t>
                  </w:r>
                  <w:r>
                    <w:t>妥善应对突发环境事件。</w:t>
                  </w:r>
                </w:p>
              </w:tc>
              <w:tc>
                <w:tcPr>
                  <w:tcW w:w="2886" w:type="dxa"/>
                  <w:vAlign w:val="center"/>
                </w:tcPr>
                <w:p w14:paraId="4B66B1FC">
                  <w:pPr>
                    <w:pStyle w:val="154"/>
                    <w:jc w:val="left"/>
                  </w:pPr>
                  <w:r>
                    <w:rPr>
                      <w:rFonts w:hint="eastAsia"/>
                    </w:rPr>
                    <w:t>本项目暂未开始建设，建设单位承诺项目建成后按照要求组织突发环境事件应急预案编制、备案工作，定期开展隐患排查，降低风险。</w:t>
                  </w:r>
                </w:p>
              </w:tc>
              <w:tc>
                <w:tcPr>
                  <w:tcW w:w="831" w:type="dxa"/>
                  <w:vAlign w:val="center"/>
                </w:tcPr>
                <w:p w14:paraId="0855CAE7">
                  <w:pPr>
                    <w:pStyle w:val="154"/>
                  </w:pPr>
                  <w:r>
                    <w:t>相符</w:t>
                  </w:r>
                </w:p>
              </w:tc>
            </w:tr>
          </w:tbl>
          <w:p w14:paraId="54142E02">
            <w:pPr>
              <w:pStyle w:val="156"/>
              <w:ind w:firstLine="480"/>
              <w:rPr>
                <w:rFonts w:eastAsia="宋体"/>
              </w:rPr>
            </w:pPr>
            <w:r>
              <w:rPr>
                <w:rFonts w:eastAsia="宋体"/>
                <w:bCs/>
              </w:rPr>
              <w:t>由上表可知</w:t>
            </w:r>
            <w:r>
              <w:rPr>
                <w:rFonts w:hint="eastAsia" w:eastAsia="宋体"/>
                <w:bCs/>
              </w:rPr>
              <w:t>，</w:t>
            </w:r>
            <w:r>
              <w:rPr>
                <w:rFonts w:eastAsia="宋体"/>
                <w:bCs/>
              </w:rPr>
              <w:t>本项目满足《关于印发洛阳市推动生态环境质量稳定向好三年行动实施方案（2023—2025年）的通知》洛政办〔2023〕42号相关要求。</w:t>
            </w:r>
          </w:p>
          <w:p w14:paraId="68E4BE4E">
            <w:pPr>
              <w:pStyle w:val="157"/>
            </w:pPr>
            <w:r>
              <w:rPr>
                <w:rFonts w:hint="eastAsia"/>
              </w:rPr>
              <w:t>9</w:t>
            </w:r>
            <w:r>
              <w:t>、关于印发《洛阳市空气质量持续改善实施方案的通知》洛政办〔2024〕30号</w:t>
            </w:r>
          </w:p>
          <w:p w14:paraId="689CEE4E">
            <w:pPr>
              <w:pStyle w:val="182"/>
              <w:ind w:firstLine="480"/>
            </w:pPr>
            <w:r>
              <w:t>表1-1</w:t>
            </w:r>
            <w:r>
              <w:rPr>
                <w:rFonts w:hint="eastAsia"/>
              </w:rPr>
              <w:t>2</w:t>
            </w:r>
            <w:r>
              <w:t xml:space="preserve">        与（洛政办〔2024〕30号）相符性分析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67"/>
              <w:gridCol w:w="2959"/>
              <w:gridCol w:w="852"/>
            </w:tblGrid>
            <w:tr w14:paraId="61BE7A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4FADAC2C">
                  <w:pPr>
                    <w:pStyle w:val="154"/>
                  </w:pPr>
                  <w:r>
                    <w:t>文件要求</w:t>
                  </w:r>
                </w:p>
              </w:tc>
              <w:tc>
                <w:tcPr>
                  <w:tcW w:w="2886" w:type="dxa"/>
                  <w:vAlign w:val="center"/>
                </w:tcPr>
                <w:p w14:paraId="29F93DA6">
                  <w:pPr>
                    <w:pStyle w:val="154"/>
                  </w:pPr>
                  <w:r>
                    <w:t>本项目情况</w:t>
                  </w:r>
                </w:p>
              </w:tc>
              <w:tc>
                <w:tcPr>
                  <w:tcW w:w="831" w:type="dxa"/>
                  <w:vAlign w:val="center"/>
                </w:tcPr>
                <w:p w14:paraId="4B94CB1D">
                  <w:pPr>
                    <w:pStyle w:val="154"/>
                  </w:pPr>
                  <w:r>
                    <w:t>相符性</w:t>
                  </w:r>
                </w:p>
              </w:tc>
            </w:tr>
            <w:tr w14:paraId="3608E6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8855" w:type="dxa"/>
                  <w:gridSpan w:val="3"/>
                  <w:vAlign w:val="center"/>
                </w:tcPr>
                <w:p w14:paraId="371CDFF9">
                  <w:pPr>
                    <w:pStyle w:val="154"/>
                  </w:pPr>
                  <w:r>
                    <w:t>二、优化产业结构</w:t>
                  </w:r>
                  <w:r>
                    <w:rPr>
                      <w:rFonts w:hint="eastAsia"/>
                    </w:rPr>
                    <w:t>，</w:t>
                  </w:r>
                  <w:r>
                    <w:t>促进产业绿色转型发展</w:t>
                  </w:r>
                </w:p>
              </w:tc>
            </w:tr>
            <w:tr w14:paraId="3D04CD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618FA1FD">
                  <w:pPr>
                    <w:pStyle w:val="154"/>
                    <w:jc w:val="left"/>
                  </w:pPr>
                  <w:r>
                    <w:t>(一)坚决遏制</w:t>
                  </w:r>
                  <w:r>
                    <w:rPr>
                      <w:rFonts w:hint="eastAsia"/>
                    </w:rPr>
                    <w:t>“</w:t>
                  </w:r>
                  <w:r>
                    <w:t>两高</w:t>
                  </w:r>
                  <w:r>
                    <w:rPr>
                      <w:rFonts w:hint="eastAsia"/>
                    </w:rPr>
                    <w:t>”</w:t>
                  </w:r>
                  <w:r>
                    <w:t>项目盲目发展。严格落实国家和省坚决遏制高耗能高排放低水平项目盲目发展的政策要求</w:t>
                  </w:r>
                  <w:r>
                    <w:rPr>
                      <w:rFonts w:hint="eastAsia"/>
                    </w:rPr>
                    <w:t>，</w:t>
                  </w:r>
                  <w:r>
                    <w:t>建立完善</w:t>
                  </w:r>
                  <w:r>
                    <w:rPr>
                      <w:rFonts w:hint="eastAsia"/>
                    </w:rPr>
                    <w:t>“</w:t>
                  </w:r>
                  <w:r>
                    <w:t>两高</w:t>
                  </w:r>
                  <w:r>
                    <w:rPr>
                      <w:rFonts w:hint="eastAsia"/>
                    </w:rPr>
                    <w:t>”</w:t>
                  </w:r>
                  <w:r>
                    <w:t>项目管理清单</w:t>
                  </w:r>
                  <w:r>
                    <w:rPr>
                      <w:rFonts w:hint="eastAsia"/>
                    </w:rPr>
                    <w:t>，</w:t>
                  </w:r>
                  <w:r>
                    <w:t>实施动态监管</w:t>
                  </w:r>
                  <w:r>
                    <w:rPr>
                      <w:rFonts w:hint="eastAsia"/>
                    </w:rPr>
                    <w:t>，</w:t>
                  </w:r>
                  <w:r>
                    <w:t>坚决把好项目准入关。严禁新增钢铁产能</w:t>
                  </w:r>
                  <w:r>
                    <w:rPr>
                      <w:rFonts w:hint="eastAsia"/>
                    </w:rPr>
                    <w:t>，</w:t>
                  </w:r>
                  <w:r>
                    <w:t>严格执行有关行业产能置换政策</w:t>
                  </w:r>
                  <w:r>
                    <w:rPr>
                      <w:rFonts w:hint="eastAsia"/>
                    </w:rPr>
                    <w:t>，</w:t>
                  </w:r>
                  <w:r>
                    <w:t>被置换产能及其配套设施关停后</w:t>
                  </w:r>
                  <w:r>
                    <w:rPr>
                      <w:rFonts w:hint="eastAsia"/>
                    </w:rPr>
                    <w:t>，</w:t>
                  </w:r>
                  <w:r>
                    <w:t>新建项目方可投产。国家、省绩效分级重点行业以及涉及锅炉炉窑的其他行业</w:t>
                  </w:r>
                  <w:r>
                    <w:rPr>
                      <w:rFonts w:hint="eastAsia"/>
                    </w:rPr>
                    <w:t>，</w:t>
                  </w:r>
                  <w:r>
                    <w:t>新(改、扩)建项目原则上达到环境绩效A级和国内清洁生产先进水平。</w:t>
                  </w:r>
                </w:p>
              </w:tc>
              <w:tc>
                <w:tcPr>
                  <w:tcW w:w="2886" w:type="dxa"/>
                  <w:vAlign w:val="center"/>
                </w:tcPr>
                <w:p w14:paraId="56631B57">
                  <w:pPr>
                    <w:pStyle w:val="154"/>
                    <w:jc w:val="left"/>
                  </w:pPr>
                  <w:r>
                    <w:t>本项目为制鞋业项目</w:t>
                  </w:r>
                  <w:r>
                    <w:rPr>
                      <w:rFonts w:hint="eastAsia"/>
                    </w:rPr>
                    <w:t>，</w:t>
                  </w:r>
                  <w:r>
                    <w:t>根据关于印发《河南省</w:t>
                  </w:r>
                  <w:r>
                    <w:rPr>
                      <w:rFonts w:hint="eastAsia"/>
                    </w:rPr>
                    <w:t>“</w:t>
                  </w:r>
                  <w:r>
                    <w:t>两高</w:t>
                  </w:r>
                  <w:r>
                    <w:rPr>
                      <w:rFonts w:hint="eastAsia"/>
                    </w:rPr>
                    <w:t>”</w:t>
                  </w:r>
                  <w:r>
                    <w:t>项目管理目录》（2023年修订）的通知（豫发改环资【2023】38号文）本项目不属于</w:t>
                  </w:r>
                  <w:r>
                    <w:rPr>
                      <w:rFonts w:hint="eastAsia"/>
                    </w:rPr>
                    <w:t>“</w:t>
                  </w:r>
                  <w:r>
                    <w:t>两高</w:t>
                  </w:r>
                  <w:r>
                    <w:rPr>
                      <w:rFonts w:hint="eastAsia"/>
                    </w:rPr>
                    <w:t>”</w:t>
                  </w:r>
                  <w:r>
                    <w:t>项目</w:t>
                  </w:r>
                  <w:r>
                    <w:rPr>
                      <w:rFonts w:hint="eastAsia"/>
                    </w:rPr>
                    <w:t>。</w:t>
                  </w:r>
                  <w:r>
                    <w:t xml:space="preserve"> </w:t>
                  </w:r>
                </w:p>
              </w:tc>
              <w:tc>
                <w:tcPr>
                  <w:tcW w:w="831" w:type="dxa"/>
                  <w:vAlign w:val="center"/>
                </w:tcPr>
                <w:p w14:paraId="2C6ACFF7">
                  <w:pPr>
                    <w:pStyle w:val="154"/>
                  </w:pPr>
                  <w:r>
                    <w:t>相符</w:t>
                  </w:r>
                </w:p>
              </w:tc>
            </w:tr>
            <w:tr w14:paraId="1CFA2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855" w:type="dxa"/>
                  <w:gridSpan w:val="3"/>
                  <w:vAlign w:val="center"/>
                </w:tcPr>
                <w:p w14:paraId="63F45605">
                  <w:pPr>
                    <w:pStyle w:val="154"/>
                  </w:pPr>
                  <w:r>
                    <w:t>六、加强多污染物减排</w:t>
                  </w:r>
                  <w:r>
                    <w:rPr>
                      <w:rFonts w:hint="eastAsia"/>
                    </w:rPr>
                    <w:t>，</w:t>
                  </w:r>
                  <w:r>
                    <w:t>切实降低排放强度</w:t>
                  </w:r>
                </w:p>
              </w:tc>
            </w:tr>
            <w:tr w14:paraId="48F45A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75AEE937">
                  <w:pPr>
                    <w:pStyle w:val="154"/>
                    <w:jc w:val="left"/>
                  </w:pPr>
                  <w:r>
                    <w:t>(十九)持续实施低(无)vocs含量原辅材料替代。</w:t>
                  </w:r>
                </w:p>
                <w:p w14:paraId="04976F59">
                  <w:pPr>
                    <w:pStyle w:val="154"/>
                    <w:jc w:val="left"/>
                  </w:pPr>
                  <w:r>
                    <w:t>1.鼓励引导企业生产和使用低 VOcs 含量涂料、油墨、胶粘剂、清洗剂</w:t>
                  </w:r>
                  <w:r>
                    <w:rPr>
                      <w:rFonts w:hint="eastAsia"/>
                    </w:rPr>
                    <w:t>，</w:t>
                  </w:r>
                  <w:r>
                    <w:t>推动现有高 VOCs 含量产品生产企业加快升级转型</w:t>
                  </w:r>
                  <w:r>
                    <w:rPr>
                      <w:rFonts w:hint="eastAsia"/>
                    </w:rPr>
                    <w:t>，</w:t>
                  </w:r>
                  <w:r>
                    <w:t>提高低(无)VOCs 含量产品比重。深入排查涉 VOCs企业</w:t>
                  </w:r>
                  <w:r>
                    <w:rPr>
                      <w:rFonts w:hint="eastAsia"/>
                    </w:rPr>
                    <w:t>，</w:t>
                  </w:r>
                  <w:r>
                    <w:t>摸清原辅材料类型、生产使用量、源头替代情VOCs况、污染设施建设情况</w:t>
                  </w:r>
                  <w:r>
                    <w:rPr>
                      <w:rFonts w:hint="eastAsia"/>
                    </w:rPr>
                    <w:t>，</w:t>
                  </w:r>
                  <w:r>
                    <w:t>建立清单台账</w:t>
                  </w:r>
                  <w:r>
                    <w:rPr>
                      <w:rFonts w:hint="eastAsia"/>
                    </w:rPr>
                    <w:t>，</w:t>
                  </w:r>
                  <w:r>
                    <w:t>全面推动工业涂装、包装印刷、电子制造等行业企业实施(无)VOcs含量原辅材料替代</w:t>
                  </w:r>
                  <w:r>
                    <w:rPr>
                      <w:rFonts w:hint="eastAsia"/>
                    </w:rPr>
                    <w:t>，</w:t>
                  </w:r>
                  <w:r>
                    <w:t>对完成原辅材料替代的企业纳入</w:t>
                  </w:r>
                  <w:r>
                    <w:rPr>
                      <w:rFonts w:hint="eastAsia"/>
                    </w:rPr>
                    <w:t>“</w:t>
                  </w:r>
                  <w:r>
                    <w:t>白名单</w:t>
                  </w:r>
                  <w:r>
                    <w:rPr>
                      <w:rFonts w:hint="eastAsia"/>
                    </w:rPr>
                    <w:t>”</w:t>
                  </w:r>
                  <w:r>
                    <w:t>管理</w:t>
                  </w:r>
                  <w:r>
                    <w:rPr>
                      <w:rFonts w:hint="eastAsia"/>
                    </w:rPr>
                    <w:t>，</w:t>
                  </w:r>
                  <w:r>
                    <w:t>在重污染天气预警期间实施自主减排。</w:t>
                  </w:r>
                </w:p>
                <w:p w14:paraId="62271E48">
                  <w:pPr>
                    <w:pStyle w:val="154"/>
                    <w:jc w:val="left"/>
                  </w:pPr>
                  <w:r>
                    <w:t>2.严格执行涂料、油墨、胶粘剂、清洗剂产品质量标准和 VOCs 含量限值标准</w:t>
                  </w:r>
                  <w:r>
                    <w:rPr>
                      <w:rFonts w:hint="eastAsia"/>
                    </w:rPr>
                    <w:t>，</w:t>
                  </w:r>
                  <w:r>
                    <w:t>开展多部门联合执法</w:t>
                  </w:r>
                  <w:r>
                    <w:rPr>
                      <w:rFonts w:hint="eastAsia"/>
                    </w:rPr>
                    <w:t>，</w:t>
                  </w:r>
                  <w:r>
                    <w:t>重点加强对生产、销售企业和使用环节的监督检查依法依规处置生产、销售不合格产品的违法行为。</w:t>
                  </w:r>
                </w:p>
              </w:tc>
              <w:tc>
                <w:tcPr>
                  <w:tcW w:w="2886" w:type="dxa"/>
                  <w:vAlign w:val="center"/>
                </w:tcPr>
                <w:p w14:paraId="2C430940">
                  <w:pPr>
                    <w:pStyle w:val="154"/>
                    <w:jc w:val="left"/>
                  </w:pPr>
                  <w:r>
                    <w:t>本项目采用低VOCs原料;</w:t>
                  </w:r>
                  <w:r>
                    <w:rPr>
                      <w:rFonts w:hint="eastAsia"/>
                    </w:rPr>
                    <w:t>所用胶黏剂、清洗剂为低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4139A2EE">
                  <w:pPr>
                    <w:pStyle w:val="154"/>
                    <w:jc w:val="left"/>
                  </w:pPr>
                  <w:r>
                    <w:t>本项目不使用溶剂型涂料、油墨等</w:t>
                  </w:r>
                  <w:r>
                    <w:rPr>
                      <w:rFonts w:hint="eastAsia"/>
                    </w:rPr>
                    <w:t>。</w:t>
                  </w:r>
                </w:p>
              </w:tc>
              <w:tc>
                <w:tcPr>
                  <w:tcW w:w="831" w:type="dxa"/>
                  <w:vAlign w:val="center"/>
                </w:tcPr>
                <w:p w14:paraId="5B488F2D">
                  <w:pPr>
                    <w:pStyle w:val="154"/>
                  </w:pPr>
                  <w:r>
                    <w:t>相符</w:t>
                  </w:r>
                </w:p>
              </w:tc>
            </w:tr>
            <w:tr w14:paraId="622006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38" w:type="dxa"/>
                  <w:vAlign w:val="center"/>
                </w:tcPr>
                <w:p w14:paraId="039E76C2">
                  <w:pPr>
                    <w:pStyle w:val="154"/>
                    <w:jc w:val="left"/>
                  </w:pPr>
                  <w:r>
                    <w:t>(二十)加强VOCs全流程综合治理。</w:t>
                  </w:r>
                </w:p>
                <w:p w14:paraId="437FE6FD">
                  <w:pPr>
                    <w:pStyle w:val="154"/>
                    <w:jc w:val="left"/>
                  </w:pPr>
                  <w:r>
                    <w:t>按照</w:t>
                  </w:r>
                  <w:r>
                    <w:rPr>
                      <w:rFonts w:hint="eastAsia"/>
                    </w:rPr>
                    <w:t>“</w:t>
                  </w:r>
                  <w:r>
                    <w:t>应收尽收、分质收集</w:t>
                  </w:r>
                  <w:r>
                    <w:rPr>
                      <w:rFonts w:hint="eastAsia"/>
                    </w:rPr>
                    <w:t>”</w:t>
                  </w:r>
                  <w:r>
                    <w:t>原则</w:t>
                  </w:r>
                  <w:r>
                    <w:rPr>
                      <w:rFonts w:hint="eastAsia"/>
                    </w:rPr>
                    <w:t>，</w:t>
                  </w:r>
                  <w:r>
                    <w:t>将无组织排放转变为有组织排放进行集中治理</w:t>
                  </w:r>
                  <w:r>
                    <w:rPr>
                      <w:rFonts w:hint="eastAsia"/>
                    </w:rPr>
                    <w:t>，</w:t>
                  </w:r>
                  <w:r>
                    <w:t>持续深化VOCs无组织废气治理。推动企业污水处理场排放的高浓度有机废气单独收集处理</w:t>
                  </w:r>
                  <w:r>
                    <w:rPr>
                      <w:rFonts w:hint="eastAsia"/>
                    </w:rPr>
                    <w:t>，</w:t>
                  </w:r>
                  <w:r>
                    <w:t>含 VOCs有机废水储罐、装置区集水井(池)有机废气密闭收集处理。依据废气排放特征配套建设适宜高效治理设施</w:t>
                  </w:r>
                  <w:r>
                    <w:rPr>
                      <w:rFonts w:hint="eastAsia"/>
                    </w:rPr>
                    <w:t>，</w:t>
                  </w:r>
                  <w:r>
                    <w:t>加强治理设施运行维护。加强非正常工况管理</w:t>
                  </w:r>
                  <w:r>
                    <w:rPr>
                      <w:rFonts w:hint="eastAsia"/>
                    </w:rPr>
                    <w:t>，</w:t>
                  </w:r>
                  <w:r>
                    <w:t>企业开停车、检维修期间</w:t>
                  </w:r>
                  <w:r>
                    <w:rPr>
                      <w:rFonts w:hint="eastAsia"/>
                    </w:rPr>
                    <w:t>，</w:t>
                  </w:r>
                  <w:r>
                    <w:t>需按要求及时收集处理退料、清洗、吹扫等作业产生的VOCs废气。</w:t>
                  </w:r>
                </w:p>
              </w:tc>
              <w:tc>
                <w:tcPr>
                  <w:tcW w:w="2886" w:type="dxa"/>
                  <w:vAlign w:val="center"/>
                </w:tcPr>
                <w:p w14:paraId="7C752203">
                  <w:pPr>
                    <w:pStyle w:val="154"/>
                    <w:jc w:val="left"/>
                  </w:pPr>
                  <w:r>
                    <w:t>本项目为制鞋业项目</w:t>
                  </w:r>
                  <w:r>
                    <w:rPr>
                      <w:rFonts w:hint="eastAsia"/>
                    </w:rPr>
                    <w:t>改</w:t>
                  </w:r>
                  <w:r>
                    <w:t>建工程</w:t>
                  </w:r>
                  <w:r>
                    <w:rPr>
                      <w:rFonts w:hint="eastAsia"/>
                    </w:rPr>
                    <w:t>，</w:t>
                  </w: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聚氨酯工艺生产线废气收集后经过</w:t>
                  </w:r>
                  <w:r>
                    <w:rPr>
                      <w:rStyle w:val="159"/>
                    </w:rPr>
                    <w:t>两级活性炭吸附工艺处理</w:t>
                  </w:r>
                  <w:r>
                    <w:rPr>
                      <w:rStyle w:val="159"/>
                      <w:rFonts w:hint="eastAsia"/>
                    </w:rPr>
                    <w:t>；冷粘工艺生产线废气收集后经过</w:t>
                  </w:r>
                  <w:r>
                    <w:rPr>
                      <w:rStyle w:val="159"/>
                    </w:rPr>
                    <w:t>两级活性炭吸附工艺处理</w:t>
                  </w:r>
                  <w:r>
                    <w:rPr>
                      <w:rStyle w:val="159"/>
                      <w:rFonts w:hint="eastAsia"/>
                    </w:rPr>
                    <w:t>，</w:t>
                  </w:r>
                  <w:r>
                    <w:rPr>
                      <w:rFonts w:hint="eastAsia"/>
                    </w:rPr>
                    <w:t>均可稳定达标排放，同时满足“</w:t>
                  </w:r>
                  <w:r>
                    <w:rPr>
                      <w:szCs w:val="21"/>
                    </w:rPr>
                    <w:t>环办大气函</w:t>
                  </w:r>
                  <w:r>
                    <w:rPr>
                      <w:rFonts w:hint="eastAsia"/>
                    </w:rPr>
                    <w:t>〔</w:t>
                  </w:r>
                  <w:r>
                    <w:t>202</w:t>
                  </w:r>
                  <w:r>
                    <w:rPr>
                      <w:rFonts w:hint="eastAsia"/>
                    </w:rPr>
                    <w:t>0〕</w:t>
                  </w:r>
                  <w:r>
                    <w:rPr>
                      <w:szCs w:val="21"/>
                    </w:rPr>
                    <w:t>340号</w:t>
                  </w:r>
                  <w:r>
                    <w:rPr>
                      <w:rFonts w:hint="eastAsia"/>
                    </w:rPr>
                    <w:t>”</w:t>
                  </w:r>
                  <w:r>
                    <w:rPr>
                      <w:szCs w:val="21"/>
                    </w:rPr>
                    <w:t>中制鞋工业</w:t>
                  </w:r>
                  <w:r>
                    <w:rPr>
                      <w:rFonts w:hint="eastAsia"/>
                      <w:szCs w:val="21"/>
                    </w:rPr>
                    <w:t>绩效</w:t>
                  </w:r>
                  <w:r>
                    <w:rPr>
                      <w:szCs w:val="21"/>
                    </w:rPr>
                    <w:t>引领性指标</w:t>
                  </w:r>
                  <w:r>
                    <w:rPr>
                      <w:rFonts w:hint="eastAsia"/>
                      <w:szCs w:val="21"/>
                    </w:rPr>
                    <w:t>相关要求</w:t>
                  </w:r>
                  <w:r>
                    <w:rPr>
                      <w:szCs w:val="21"/>
                    </w:rPr>
                    <w:t>。</w:t>
                  </w:r>
                </w:p>
              </w:tc>
              <w:tc>
                <w:tcPr>
                  <w:tcW w:w="831" w:type="dxa"/>
                  <w:vAlign w:val="center"/>
                </w:tcPr>
                <w:p w14:paraId="1F7A23E3">
                  <w:pPr>
                    <w:pStyle w:val="154"/>
                  </w:pPr>
                  <w:r>
                    <w:t>相符</w:t>
                  </w:r>
                </w:p>
              </w:tc>
            </w:tr>
          </w:tbl>
          <w:p w14:paraId="357290BE">
            <w:pPr>
              <w:pStyle w:val="156"/>
              <w:ind w:firstLine="480"/>
            </w:pPr>
            <w:r>
              <w:t>由上表可知</w:t>
            </w:r>
            <w:r>
              <w:rPr>
                <w:rFonts w:hint="eastAsia"/>
              </w:rPr>
              <w:t>，</w:t>
            </w:r>
            <w:r>
              <w:t>本项目满足《洛阳市空气质量持续改善实施方案的通知》洛政办〔2024〕30号相关要求</w:t>
            </w:r>
            <w:r>
              <w:rPr>
                <w:rFonts w:hint="eastAsia"/>
              </w:rPr>
              <w:t>。</w:t>
            </w:r>
          </w:p>
          <w:p w14:paraId="287EDEC6">
            <w:pPr>
              <w:pStyle w:val="157"/>
            </w:pPr>
            <w:r>
              <w:rPr>
                <w:rFonts w:hint="eastAsia"/>
              </w:rPr>
              <w:t>10</w:t>
            </w:r>
            <w:r>
              <w:t>、</w:t>
            </w:r>
            <w:r>
              <w:rPr>
                <w:rFonts w:hint="eastAsia"/>
              </w:rPr>
              <w:t>《洛阳市生态环境保护委员会办公室关于印发〈洛阳市2025年蓝天保卫战实施方案〉〈洛阳市2025年碧水保卫战实施方案〉〈洛阳市2025年净土保卫战实施方案〉〈洛阳市2025年柴油货车污染治理攻坚战实施方案〉的通知》（洛环委办〔2025〕21号）</w:t>
            </w:r>
          </w:p>
          <w:p w14:paraId="228C65E1">
            <w:pPr>
              <w:pStyle w:val="182"/>
              <w:ind w:firstLine="480"/>
            </w:pPr>
            <w:r>
              <w:t>表1-1</w:t>
            </w:r>
            <w:r>
              <w:rPr>
                <w:rFonts w:hint="eastAsia"/>
              </w:rPr>
              <w:t>3</w:t>
            </w:r>
            <w:r>
              <w:t xml:space="preserve">        与（</w:t>
            </w:r>
            <w:r>
              <w:rPr>
                <w:rFonts w:hint="eastAsia"/>
              </w:rPr>
              <w:t>洛</w:t>
            </w:r>
            <w:r>
              <w:t>环委办〔202</w:t>
            </w:r>
            <w:r>
              <w:rPr>
                <w:rFonts w:hint="eastAsia"/>
              </w:rPr>
              <w:t>5</w:t>
            </w:r>
            <w:r>
              <w:t>〕</w:t>
            </w:r>
            <w:r>
              <w:rPr>
                <w:rFonts w:hint="eastAsia"/>
              </w:rPr>
              <w:t>21</w:t>
            </w:r>
            <w:r>
              <w:t>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603"/>
              <w:gridCol w:w="2611"/>
              <w:gridCol w:w="864"/>
            </w:tblGrid>
            <w:tr w14:paraId="09CB2E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55DDF751">
                  <w:pPr>
                    <w:pStyle w:val="154"/>
                  </w:pPr>
                  <w:r>
                    <w:t>文件要求</w:t>
                  </w:r>
                </w:p>
              </w:tc>
              <w:tc>
                <w:tcPr>
                  <w:tcW w:w="2611" w:type="dxa"/>
                  <w:vAlign w:val="center"/>
                </w:tcPr>
                <w:p w14:paraId="462147BD">
                  <w:pPr>
                    <w:pStyle w:val="154"/>
                  </w:pPr>
                  <w:r>
                    <w:t>本项目情况</w:t>
                  </w:r>
                </w:p>
              </w:tc>
              <w:tc>
                <w:tcPr>
                  <w:tcW w:w="864" w:type="dxa"/>
                  <w:vAlign w:val="center"/>
                </w:tcPr>
                <w:p w14:paraId="0C36F901">
                  <w:pPr>
                    <w:pStyle w:val="154"/>
                  </w:pPr>
                  <w:r>
                    <w:t>相符性</w:t>
                  </w:r>
                </w:p>
              </w:tc>
            </w:tr>
            <w:tr w14:paraId="2EBD16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078" w:type="dxa"/>
                  <w:gridSpan w:val="3"/>
                  <w:vAlign w:val="center"/>
                </w:tcPr>
                <w:p w14:paraId="2E747870">
                  <w:pPr>
                    <w:pStyle w:val="154"/>
                  </w:pPr>
                  <w:r>
                    <w:rPr>
                      <w:rFonts w:hint="eastAsia"/>
                    </w:rPr>
                    <w:t>洛阳市2025年蓝天保卫战实施方案</w:t>
                  </w:r>
                </w:p>
              </w:tc>
            </w:tr>
            <w:tr w14:paraId="74837A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44D9AC68">
                  <w:pPr>
                    <w:rPr>
                      <w:bCs/>
                    </w:rPr>
                  </w:pPr>
                  <w:r>
                    <w:rPr>
                      <w:rFonts w:hint="eastAsia"/>
                      <w:bCs/>
                    </w:rPr>
                    <w:t>1.依法依规淘汰落后产能。对照《产业结构调整指导目录(2024 年本 )》《河南省淘汰落后产能综合标准体系(2023年本)》《国家污染防治技术指导目录(2024年，限制类和淘汰类)》，加快淘汰退出落后生产工艺装备和过剩产能，列入2025 年去产能计划的生产设施9月底前停止排污。全市严禁新改扩建烧结砖瓦项目，加快退出6000万标砖1年以下、城市规划区内的烧结砖及烧结空心砌块生产线，各县区在2025年4月组织开展烧结砖瓦行业专项整治“回头看”，原则上对达不到B级及以上绩效水平的烧结砖瓦企业实施停产整治。持续推动生物质小锅炉关停整合。2025年4月底前，制定年度落后产能淘汰退出工作方案，认真组织开展排查，建立任务台账。2025年9月底前，淘汰12家烧结砖瓦企业共21条生产线和2台2蒸吨生物质锅炉。</w:t>
                  </w:r>
                </w:p>
              </w:tc>
              <w:tc>
                <w:tcPr>
                  <w:tcW w:w="2611" w:type="dxa"/>
                  <w:vAlign w:val="center"/>
                </w:tcPr>
                <w:p w14:paraId="3E38C178">
                  <w:pPr>
                    <w:rPr>
                      <w:bCs/>
                    </w:rPr>
                  </w:pPr>
                  <w:r>
                    <w:rPr>
                      <w:rFonts w:hint="eastAsia"/>
                      <w:bCs/>
                    </w:rPr>
                    <w:t>本</w:t>
                  </w:r>
                  <w:r>
                    <w:rPr>
                      <w:bCs/>
                    </w:rPr>
                    <w:t>项目</w:t>
                  </w:r>
                  <w:r>
                    <w:rPr>
                      <w:rFonts w:hint="eastAsia"/>
                      <w:bCs/>
                    </w:rPr>
                    <w:t>为制鞋业，对照《产业结构调整指导目录（2024 年本）》《河南省淘汰落后产能综合标准体系（2023年本）》《国家污染防治技术指导目录（2024年，限制类和淘汰类）》文件，不属于限制类和淘汰类项目。</w:t>
                  </w:r>
                </w:p>
              </w:tc>
              <w:tc>
                <w:tcPr>
                  <w:tcW w:w="864" w:type="dxa"/>
                  <w:vAlign w:val="center"/>
                </w:tcPr>
                <w:p w14:paraId="4786BD7D">
                  <w:pPr>
                    <w:jc w:val="center"/>
                    <w:rPr>
                      <w:bCs/>
                    </w:rPr>
                  </w:pPr>
                  <w:r>
                    <w:rPr>
                      <w:rFonts w:hint="eastAsia"/>
                      <w:bCs/>
                    </w:rPr>
                    <w:t>相符</w:t>
                  </w:r>
                </w:p>
              </w:tc>
            </w:tr>
            <w:tr w14:paraId="294D9F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71CCAEB2">
                  <w:pPr>
                    <w:pStyle w:val="154"/>
                    <w:jc w:val="left"/>
                  </w:pPr>
                  <w:r>
                    <w:t>8.实施挥发性有机物综合治理。组织涉VOCs企业针对挥发性有机液体储罐、装卸、敞开液面、泄漏检测与修复(LDAR)</w:t>
                  </w:r>
                  <w:r>
                    <w:rPr>
                      <w:rFonts w:hint="eastAsia"/>
                    </w:rPr>
                    <w:t>、废气收集、废气旁路、治理设施、加油站、非正常工况、产品</w:t>
                  </w:r>
                  <w:r>
                    <w:t>VOCs含量等10个关键环节开展VOCs治理突出问题排查整治</w:t>
                  </w:r>
                  <w:r>
                    <w:rPr>
                      <w:rFonts w:hint="eastAsia"/>
                    </w:rPr>
                    <w:t>，</w:t>
                  </w:r>
                  <w:r>
                    <w:t>在汽车、机械制造、家具、汽修、塑料软包装、印铁制罐、包装印刷等领域推广使用低(无)VOCs含量涂料和油墨</w:t>
                  </w:r>
                  <w:r>
                    <w:rPr>
                      <w:rFonts w:hint="eastAsia"/>
                    </w:rPr>
                    <w:t>，</w:t>
                  </w:r>
                  <w:r>
                    <w:t>对完成源头替代的企业纳入</w:t>
                  </w:r>
                  <w:r>
                    <w:rPr>
                      <w:rFonts w:hint="eastAsia"/>
                    </w:rPr>
                    <w:t>“</w:t>
                  </w:r>
                  <w:r>
                    <w:t>白名单</w:t>
                  </w:r>
                  <w:r>
                    <w:rPr>
                      <w:rFonts w:hint="eastAsia"/>
                    </w:rPr>
                    <w:t>”</w:t>
                  </w:r>
                  <w:r>
                    <w:t>管理</w:t>
                  </w:r>
                  <w:r>
                    <w:rPr>
                      <w:rFonts w:hint="eastAsia"/>
                    </w:rPr>
                    <w:t>，</w:t>
                  </w:r>
                  <w:r>
                    <w:t>在重污染天气预警期间实施自主减排。2025年4月底前</w:t>
                  </w:r>
                  <w:r>
                    <w:rPr>
                      <w:rFonts w:hint="eastAsia"/>
                    </w:rPr>
                    <w:t>，</w:t>
                  </w:r>
                  <w:r>
                    <w:t>开展一轮次活性炭更换和泄漏检测与修复</w:t>
                  </w:r>
                  <w:r>
                    <w:rPr>
                      <w:rFonts w:hint="eastAsia"/>
                    </w:rPr>
                    <w:t>，</w:t>
                  </w:r>
                  <w:r>
                    <w:t>完成低 VOCs 原辅材料源头替代、泄漏检测与修复、VOCs 综合治理等任务400家以上。</w:t>
                  </w:r>
                </w:p>
              </w:tc>
              <w:tc>
                <w:tcPr>
                  <w:tcW w:w="2611" w:type="dxa"/>
                  <w:vAlign w:val="center"/>
                </w:tcPr>
                <w:p w14:paraId="4153B104">
                  <w:pPr>
                    <w:pStyle w:val="154"/>
                    <w:jc w:val="left"/>
                  </w:pPr>
                  <w:r>
                    <w:rPr>
                      <w:rFonts w:ascii="宋体" w:hAnsi="宋体"/>
                      <w:bCs/>
                    </w:rPr>
                    <w:t>本项目使用低</w:t>
                  </w:r>
                  <w:r>
                    <w:rPr>
                      <w:bCs/>
                    </w:rPr>
                    <w:t>VOCs</w:t>
                  </w:r>
                  <w:r>
                    <w:rPr>
                      <w:rFonts w:ascii="宋体" w:hAnsi="宋体"/>
                      <w:bCs/>
                    </w:rPr>
                    <w:t>含量的水性清洗剂</w:t>
                  </w:r>
                  <w:r>
                    <w:rPr>
                      <w:rFonts w:hint="eastAsia" w:ascii="宋体" w:hAnsi="宋体"/>
                      <w:bCs/>
                    </w:rPr>
                    <w:t>和胶黏剂，</w:t>
                  </w:r>
                  <w:r>
                    <w:rPr>
                      <w:rFonts w:ascii="宋体" w:hAnsi="宋体"/>
                      <w:bCs/>
                    </w:rPr>
                    <w:t>密闭储存于生产车间内的原料区。企业按要求对活性炭装填量、更换周期实施编码登记</w:t>
                  </w:r>
                  <w:r>
                    <w:rPr>
                      <w:rFonts w:hint="eastAsia" w:ascii="宋体" w:hAnsi="宋体"/>
                      <w:bCs/>
                    </w:rPr>
                    <w:t>，</w:t>
                  </w:r>
                  <w:r>
                    <w:rPr>
                      <w:rFonts w:ascii="宋体" w:hAnsi="宋体"/>
                      <w:bCs/>
                    </w:rPr>
                    <w:t>实现从购买、更换到处置的全过程可回溯管理。</w:t>
                  </w:r>
                </w:p>
              </w:tc>
              <w:tc>
                <w:tcPr>
                  <w:tcW w:w="864" w:type="dxa"/>
                  <w:vAlign w:val="center"/>
                </w:tcPr>
                <w:p w14:paraId="5D3C5A3B">
                  <w:pPr>
                    <w:pStyle w:val="154"/>
                  </w:pPr>
                  <w:r>
                    <w:t>相符</w:t>
                  </w:r>
                </w:p>
              </w:tc>
            </w:tr>
            <w:tr w14:paraId="624A86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20F2E6D7">
                  <w:pPr>
                    <w:pStyle w:val="154"/>
                    <w:jc w:val="left"/>
                  </w:pPr>
                  <w:r>
                    <w:rPr>
                      <w:rFonts w:hint="eastAsia"/>
                    </w:rPr>
                    <w:t>11.全面完成重点行业超低排放改造。高质量推进水泥、焦化行业全工序、全流程超低排放改造，严把工程质量，加强运行管理，推动行业绿色低碳转型升级。对自评达到有组织、无组织超低排放改造要求的洛阳中联水泥有限公司、洛阳黄河同力水泥有限责任公司、洛阳龙泽能源有限公司，2025年5月底前完成清洁运输超低排放改造，6月底前完成评估监测，9月底前完成全流程公示。新安中联万基水泥有限公司、洛阳市金顺水泥有限公司在恢复生产前按要求完成全流程超低排放改造。对全面完成超低排放改造并公示的企业，可开展A级绩效评级工作，重污染天气预警期间A级企业可采取自主减排措施;未完成的纳入秋冬季错峰生产调控。</w:t>
                  </w:r>
                </w:p>
              </w:tc>
              <w:tc>
                <w:tcPr>
                  <w:tcW w:w="2611" w:type="dxa"/>
                  <w:vAlign w:val="center"/>
                </w:tcPr>
                <w:p w14:paraId="07A55B73">
                  <w:pPr>
                    <w:pStyle w:val="154"/>
                    <w:jc w:val="left"/>
                  </w:pPr>
                  <w:r>
                    <w:rPr>
                      <w:rFonts w:ascii="宋体" w:hAnsi="宋体"/>
                      <w:bCs/>
                    </w:rPr>
                    <w:t>本项目为制鞋业</w:t>
                  </w:r>
                  <w:r>
                    <w:rPr>
                      <w:rFonts w:hint="eastAsia" w:ascii="宋体" w:hAnsi="宋体"/>
                      <w:bCs/>
                    </w:rPr>
                    <w:t>，</w:t>
                  </w:r>
                  <w:r>
                    <w:rPr>
                      <w:rFonts w:ascii="宋体" w:hAnsi="宋体"/>
                      <w:bCs/>
                    </w:rPr>
                    <w:t>项目建设满足《重污染天气重点行业应急减排措施制定技术指南（</w:t>
                  </w:r>
                  <w:r>
                    <w:rPr>
                      <w:bCs/>
                    </w:rPr>
                    <w:t>2020</w:t>
                  </w:r>
                  <w:r>
                    <w:rPr>
                      <w:rFonts w:ascii="宋体" w:hAnsi="宋体"/>
                      <w:bCs/>
                    </w:rPr>
                    <w:t>年修订版）》（环办大气函〔</w:t>
                  </w:r>
                  <w:r>
                    <w:rPr>
                      <w:bCs/>
                    </w:rPr>
                    <w:t>2020</w:t>
                  </w:r>
                  <w:r>
                    <w:rPr>
                      <w:rFonts w:ascii="宋体" w:hAnsi="宋体"/>
                      <w:bCs/>
                    </w:rPr>
                    <w:t>〕</w:t>
                  </w:r>
                  <w:r>
                    <w:rPr>
                      <w:bCs/>
                    </w:rPr>
                    <w:t>340</w:t>
                  </w:r>
                  <w:r>
                    <w:rPr>
                      <w:rFonts w:ascii="宋体" w:hAnsi="宋体"/>
                      <w:bCs/>
                    </w:rPr>
                    <w:t>号）</w:t>
                  </w:r>
                  <w:r>
                    <w:t>及环办便函</w:t>
                  </w:r>
                  <w:r>
                    <w:rPr>
                      <w:rFonts w:hint="eastAsia"/>
                    </w:rPr>
                    <w:t>〔</w:t>
                  </w:r>
                  <w:r>
                    <w:t>2021</w:t>
                  </w:r>
                  <w:r>
                    <w:rPr>
                      <w:rFonts w:hint="eastAsia"/>
                    </w:rPr>
                    <w:t>〕</w:t>
                  </w:r>
                  <w:r>
                    <w:t>341号</w:t>
                  </w:r>
                  <w:r>
                    <w:rPr>
                      <w:rFonts w:ascii="宋体" w:hAnsi="宋体"/>
                      <w:bCs/>
                    </w:rPr>
                    <w:t>中制鞋业引领性指标相关要求。</w:t>
                  </w:r>
                </w:p>
              </w:tc>
              <w:tc>
                <w:tcPr>
                  <w:tcW w:w="864" w:type="dxa"/>
                  <w:vAlign w:val="center"/>
                </w:tcPr>
                <w:p w14:paraId="78DE3DCF">
                  <w:pPr>
                    <w:pStyle w:val="154"/>
                  </w:pPr>
                  <w:r>
                    <w:t>相符</w:t>
                  </w:r>
                </w:p>
              </w:tc>
            </w:tr>
            <w:tr w14:paraId="7816C3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078" w:type="dxa"/>
                  <w:gridSpan w:val="3"/>
                  <w:vAlign w:val="center"/>
                </w:tcPr>
                <w:p w14:paraId="07C2BAC4">
                  <w:pPr>
                    <w:pStyle w:val="154"/>
                    <w:jc w:val="left"/>
                  </w:pPr>
                  <w:r>
                    <w:rPr>
                      <w:rFonts w:hint="eastAsia"/>
                    </w:rPr>
                    <w:t>13.实施挥发性有机物综合治理。</w:t>
                  </w:r>
                </w:p>
              </w:tc>
            </w:tr>
            <w:tr w14:paraId="443D37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45F5FEDA">
                  <w:pPr>
                    <w:pStyle w:val="154"/>
                    <w:jc w:val="left"/>
                  </w:pPr>
                  <w:r>
                    <w:rPr>
                      <w:rFonts w:hint="eastAsia"/>
                    </w:rPr>
                    <w:t>(1)持续推进源头替代。严格落实产品 VOCs 含量限值标准,企业应建立原辅材料台账,记录 VOCs 原辅材料名称、成分、VOCs含量、采购量、使用量、库存量、回收方式、回收量等信息。建立完善涉 VOCs 企业低(无)VOCs 原辅材料替代监管工作机制2025 年4月底前对全市涉VOCs 企业原辅材料使用替代情况开展一轮排查，按照“可替尽替、应代尽代”的原则，推动相关企业完成源头替代。在汽车、机械制造、家具、汽修、塑料软包装、印铁制罐、包装印刷等领域推广使用低(无)VOCs含量涂料和油墨，对完成源头替代的企业纳入“白名单”管理，在重污染天气预警期间实施自主减排。</w:t>
                  </w:r>
                </w:p>
              </w:tc>
              <w:tc>
                <w:tcPr>
                  <w:tcW w:w="2611" w:type="dxa"/>
                  <w:vAlign w:val="center"/>
                </w:tcPr>
                <w:p w14:paraId="330B55B2">
                  <w:pPr>
                    <w:pStyle w:val="154"/>
                    <w:jc w:val="left"/>
                  </w:pPr>
                  <w:r>
                    <w:t>本项目采用低 VOCs原料;</w:t>
                  </w:r>
                  <w:r>
                    <w:rPr>
                      <w:rFonts w:hint="eastAsia"/>
                    </w:rPr>
                    <w:t>所用胶黏剂、清洗剂为低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0434A6B6">
                  <w:pPr>
                    <w:pStyle w:val="154"/>
                    <w:jc w:val="left"/>
                    <w:rPr>
                      <w:rFonts w:ascii="宋体" w:hAnsi="宋体"/>
                      <w:bCs/>
                    </w:rPr>
                  </w:pPr>
                  <w:r>
                    <w:t>本项目不使用涂料、油墨等</w:t>
                  </w:r>
                </w:p>
              </w:tc>
              <w:tc>
                <w:tcPr>
                  <w:tcW w:w="864" w:type="dxa"/>
                  <w:vAlign w:val="center"/>
                </w:tcPr>
                <w:p w14:paraId="0DF167EA">
                  <w:pPr>
                    <w:pStyle w:val="154"/>
                  </w:pPr>
                </w:p>
              </w:tc>
            </w:tr>
            <w:tr w14:paraId="2CEDE3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3F699921">
                  <w:pPr>
                    <w:pStyle w:val="154"/>
                    <w:jc w:val="left"/>
                  </w:pPr>
                  <w:r>
                    <w:rPr>
                      <w:rFonts w:hint="eastAsia"/>
                    </w:rPr>
                    <w:t>(2)加强挥发性有机物综合治理。组织涉VOCs 企业针对挥发性有机液体储罐、装卸、敞开液面、泄漏检测与修复(IDAR)、废气收集、废气旁路、治理设施、加油站、非正常工况、产品 VOCs含量等10个关键环节开展 VOCs 治理突出问题排查整治,持续提升废气收集率、治理设施运行率、治理设施去除率。2025年4月底前，开展一轮次活性炭更换，14家企业完成一轮次泄漏检测与修复，完成8个VOCs 综合治理任务。</w:t>
                  </w:r>
                </w:p>
              </w:tc>
              <w:tc>
                <w:tcPr>
                  <w:tcW w:w="2611" w:type="dxa"/>
                  <w:vAlign w:val="center"/>
                </w:tcPr>
                <w:p w14:paraId="5D4775E0">
                  <w:pPr>
                    <w:pStyle w:val="154"/>
                    <w:jc w:val="left"/>
                  </w:pPr>
                  <w:r>
                    <w:rPr>
                      <w:rFonts w:ascii="宋体" w:hAnsi="宋体"/>
                      <w:bCs/>
                    </w:rPr>
                    <w:t>本项目使用低</w:t>
                  </w:r>
                  <w:r>
                    <w:rPr>
                      <w:bCs/>
                    </w:rPr>
                    <w:t>VOCs</w:t>
                  </w:r>
                  <w:r>
                    <w:rPr>
                      <w:rFonts w:ascii="宋体" w:hAnsi="宋体"/>
                      <w:bCs/>
                    </w:rPr>
                    <w:t>含量的水性清洗剂</w:t>
                  </w:r>
                  <w:r>
                    <w:rPr>
                      <w:rFonts w:hint="eastAsia" w:ascii="宋体" w:hAnsi="宋体"/>
                      <w:bCs/>
                    </w:rPr>
                    <w:t>、胶黏剂，</w:t>
                  </w:r>
                  <w:r>
                    <w:rPr>
                      <w:rFonts w:ascii="宋体" w:hAnsi="宋体"/>
                      <w:bCs/>
                    </w:rPr>
                    <w:t>密闭储存于生产车间内的原料区。企业按要求对活性炭装填量、更换周期实施编码登记</w:t>
                  </w:r>
                  <w:r>
                    <w:rPr>
                      <w:rFonts w:hint="eastAsia" w:ascii="宋体" w:hAnsi="宋体"/>
                      <w:bCs/>
                    </w:rPr>
                    <w:t>，</w:t>
                  </w:r>
                  <w:r>
                    <w:rPr>
                      <w:rFonts w:ascii="宋体" w:hAnsi="宋体"/>
                      <w:bCs/>
                    </w:rPr>
                    <w:t>实现从购买、更换到处置的全过程可回溯管理。</w:t>
                  </w:r>
                </w:p>
              </w:tc>
              <w:tc>
                <w:tcPr>
                  <w:tcW w:w="864" w:type="dxa"/>
                  <w:vAlign w:val="center"/>
                </w:tcPr>
                <w:p w14:paraId="0AEC6789">
                  <w:pPr>
                    <w:pStyle w:val="154"/>
                  </w:pPr>
                </w:p>
              </w:tc>
            </w:tr>
            <w:tr w14:paraId="45107C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6B207903">
                  <w:pPr>
                    <w:pStyle w:val="154"/>
                    <w:jc w:val="left"/>
                  </w:pPr>
                  <w:r>
                    <w:rPr>
                      <w:rFonts w:hint="eastAsia"/>
                    </w:rPr>
                    <w:t>14.加快工业企业深度治理:</w:t>
                  </w:r>
                </w:p>
                <w:p w14:paraId="4C089843">
                  <w:pPr>
                    <w:pStyle w:val="154"/>
                    <w:jc w:val="left"/>
                  </w:pPr>
                  <w:r>
                    <w:rPr>
                      <w:rFonts w:hint="eastAsia"/>
                    </w:rPr>
                    <w:t>(1)加强治污设施提升治理。加强工业企业除尘、脱硫、脱硝设施运行管理，提升废气收集能力和处理效率。强化工业源烟</w:t>
                  </w:r>
                </w:p>
                <w:p w14:paraId="4F59EBA5">
                  <w:pPr>
                    <w:pStyle w:val="154"/>
                    <w:jc w:val="left"/>
                  </w:pPr>
                  <w:r>
                    <w:rPr>
                      <w:rFonts w:hint="eastAsia"/>
                    </w:rPr>
                    <w:t>气脱硫脱硝氨逃逸防控，推进燃气锅炉、炉窑低氮燃烧改造，对不能稳定达标排放的垃圾焚烧发电、生物质锅炉、砖瓦窑、耐火材料等行业企业实施提标治理。强化全过程排放控制和监督帮扶力度，严禁不正常使用或未经批准擅自拆除、闲置、停运污染治理设施，严禁生物质锅炉掺烧煤炭、垃圾、工业固体废物等其他物料。2025 年9月底前完成14家企业治理设施升级改造，1家企业燃气锅炉低氮改造。</w:t>
                  </w:r>
                </w:p>
              </w:tc>
              <w:tc>
                <w:tcPr>
                  <w:tcW w:w="2611" w:type="dxa"/>
                  <w:vAlign w:val="center"/>
                </w:tcPr>
                <w:p w14:paraId="747DB28E">
                  <w:pPr>
                    <w:pStyle w:val="154"/>
                    <w:jc w:val="left"/>
                    <w:rPr>
                      <w:rFonts w:ascii="宋体" w:hAnsi="宋体"/>
                      <w:bCs/>
                    </w:rPr>
                  </w:pPr>
                  <w:r>
                    <w:rPr>
                      <w:rFonts w:hint="eastAsia" w:ascii="宋体" w:hAnsi="宋体"/>
                      <w:bCs/>
                    </w:rPr>
                    <w:t>本项目产生粉尘采用袋式除尘器处理，提升了废气收集能力和处理效率。</w:t>
                  </w:r>
                </w:p>
              </w:tc>
              <w:tc>
                <w:tcPr>
                  <w:tcW w:w="864" w:type="dxa"/>
                  <w:vAlign w:val="center"/>
                </w:tcPr>
                <w:p w14:paraId="49708CAB">
                  <w:pPr>
                    <w:pStyle w:val="154"/>
                  </w:pPr>
                </w:p>
              </w:tc>
            </w:tr>
            <w:tr w14:paraId="0AF3B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078" w:type="dxa"/>
                  <w:gridSpan w:val="3"/>
                  <w:vAlign w:val="center"/>
                </w:tcPr>
                <w:p w14:paraId="3652991A">
                  <w:pPr>
                    <w:pStyle w:val="154"/>
                  </w:pPr>
                  <w:r>
                    <w:rPr>
                      <w:rFonts w:hint="eastAsia" w:ascii="宋体" w:hAnsi="宋体"/>
                      <w:bCs/>
                    </w:rPr>
                    <w:t>洛阳市</w:t>
                  </w:r>
                  <w:r>
                    <w:rPr>
                      <w:rFonts w:hint="eastAsia"/>
                      <w:bCs/>
                    </w:rPr>
                    <w:t>2025</w:t>
                  </w:r>
                  <w:r>
                    <w:rPr>
                      <w:rFonts w:ascii="宋体" w:hAnsi="宋体"/>
                      <w:bCs/>
                    </w:rPr>
                    <w:t>年碧水保卫战实施方案</w:t>
                  </w:r>
                </w:p>
              </w:tc>
            </w:tr>
            <w:tr w14:paraId="631BA2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603" w:type="dxa"/>
                  <w:vAlign w:val="center"/>
                </w:tcPr>
                <w:p w14:paraId="0B8DFDCD">
                  <w:pPr>
                    <w:rPr>
                      <w:bCs/>
                    </w:rPr>
                  </w:pPr>
                  <w:r>
                    <w:rPr>
                      <w:rFonts w:hint="eastAsia"/>
                      <w:bCs/>
                    </w:rPr>
                    <w:t>11.深化工业园区水污染整治。开展工业园区污水收集处理能力、污水资源化利用能力、监测监管能力提升行动和化工园区“污水零直排区”建设行动，补齐园区污水收集处理设施短板;推动孟津先进制造业开发区化工园区“一企一管”建设，规范化工园区污水收集处理;规范管理运维，确保已建成的化工园区配套的污水集中处理设施稳定运行，其它工业园区污水收集处理效能明显提升。</w:t>
                  </w:r>
                </w:p>
              </w:tc>
              <w:tc>
                <w:tcPr>
                  <w:tcW w:w="2611" w:type="dxa"/>
                  <w:vAlign w:val="center"/>
                </w:tcPr>
                <w:p w14:paraId="5F902AFE">
                  <w:pPr>
                    <w:rPr>
                      <w:bCs/>
                    </w:rPr>
                  </w:pPr>
                  <w:r>
                    <w:rPr>
                      <w:bCs/>
                    </w:rPr>
                    <w:t>本项目仅产生生活污水</w:t>
                  </w:r>
                  <w:r>
                    <w:rPr>
                      <w:rFonts w:hint="eastAsia"/>
                      <w:bCs/>
                    </w:rPr>
                    <w:t>，经厂区化粪池（容积5m</w:t>
                  </w:r>
                  <w:r>
                    <w:rPr>
                      <w:rFonts w:hint="eastAsia"/>
                      <w:bCs/>
                      <w:vertAlign w:val="superscript"/>
                    </w:rPr>
                    <w:t>3</w:t>
                  </w:r>
                  <w:r>
                    <w:rPr>
                      <w:rFonts w:hint="eastAsia"/>
                      <w:bCs/>
                    </w:rPr>
                    <w:t>）处理后，</w:t>
                  </w:r>
                  <w:r>
                    <w:rPr>
                      <w:rFonts w:hint="eastAsia"/>
                    </w:rPr>
                    <w:t>经市政管网排入中州渠人工湿地</w:t>
                  </w:r>
                  <w:r>
                    <w:rPr>
                      <w:rFonts w:hint="eastAsia"/>
                      <w:bCs/>
                    </w:rPr>
                    <w:t>。</w:t>
                  </w:r>
                </w:p>
              </w:tc>
              <w:tc>
                <w:tcPr>
                  <w:tcW w:w="864" w:type="dxa"/>
                  <w:vAlign w:val="center"/>
                </w:tcPr>
                <w:p w14:paraId="16473DB4">
                  <w:pPr>
                    <w:jc w:val="center"/>
                    <w:rPr>
                      <w:bCs/>
                    </w:rPr>
                  </w:pPr>
                  <w:r>
                    <w:rPr>
                      <w:rFonts w:hint="eastAsia"/>
                      <w:bCs/>
                    </w:rPr>
                    <w:t>相符</w:t>
                  </w:r>
                </w:p>
              </w:tc>
            </w:tr>
          </w:tbl>
          <w:p w14:paraId="79DE0932">
            <w:pPr>
              <w:pStyle w:val="156"/>
              <w:ind w:firstLine="480"/>
            </w:pPr>
            <w:r>
              <w:rPr>
                <w:rFonts w:eastAsia="宋体"/>
                <w:bCs/>
              </w:rPr>
              <w:t>由上表可知</w:t>
            </w:r>
            <w:r>
              <w:rPr>
                <w:rFonts w:hint="eastAsia" w:eastAsia="宋体"/>
                <w:bCs/>
              </w:rPr>
              <w:t>，</w:t>
            </w:r>
            <w:r>
              <w:rPr>
                <w:rFonts w:eastAsia="宋体"/>
                <w:bCs/>
              </w:rPr>
              <w:t>本项目满足</w:t>
            </w:r>
            <w:r>
              <w:rPr>
                <w:rFonts w:hint="eastAsia"/>
              </w:rPr>
              <w:t>《洛阳市生态环境保护委员会办公室关于印发〈洛阳市2025年蓝天保卫战实施方案〉〈洛阳市2025年碧水保卫战实施方案〉〈洛阳市2025年净土保卫战实施方案〉〈洛阳市2025年柴油货车污染治理攻坚战实施方案〉的通知》（洛环委办〔2025〕21号）</w:t>
            </w:r>
            <w:r>
              <w:rPr>
                <w:rFonts w:eastAsia="宋体"/>
                <w:bCs/>
                <w:szCs w:val="20"/>
              </w:rPr>
              <w:t>相关要求。</w:t>
            </w:r>
          </w:p>
          <w:p w14:paraId="4AAC6CB1">
            <w:pPr>
              <w:pStyle w:val="157"/>
            </w:pPr>
            <w:r>
              <w:rPr>
                <w:rFonts w:hint="eastAsia"/>
                <w:bCs/>
              </w:rPr>
              <w:t>11</w:t>
            </w:r>
            <w:r>
              <w:t>、《偃师区2024年夏季挥发性有机物污染防治工作实施方案》（偃环委办〔2024〕2号）</w:t>
            </w:r>
          </w:p>
          <w:p w14:paraId="11C65054">
            <w:pPr>
              <w:pStyle w:val="182"/>
              <w:ind w:firstLine="480"/>
            </w:pPr>
            <w:r>
              <w:t>表1-1</w:t>
            </w:r>
            <w:r>
              <w:rPr>
                <w:rFonts w:hint="eastAsia"/>
              </w:rPr>
              <w:t>4</w:t>
            </w:r>
            <w:r>
              <w:t xml:space="preserve">   与（偃环委办〔2024〕2号）相符性分析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241"/>
              <w:gridCol w:w="189"/>
              <w:gridCol w:w="1784"/>
              <w:gridCol w:w="864"/>
            </w:tblGrid>
            <w:tr w14:paraId="53D2E9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6430" w:type="dxa"/>
                  <w:gridSpan w:val="2"/>
                  <w:vAlign w:val="center"/>
                </w:tcPr>
                <w:p w14:paraId="400BBFC9">
                  <w:pPr>
                    <w:pStyle w:val="154"/>
                  </w:pPr>
                  <w:r>
                    <w:t>文件要求</w:t>
                  </w:r>
                </w:p>
              </w:tc>
              <w:tc>
                <w:tcPr>
                  <w:tcW w:w="1784" w:type="dxa"/>
                  <w:vAlign w:val="center"/>
                </w:tcPr>
                <w:p w14:paraId="3895B7EC">
                  <w:pPr>
                    <w:pStyle w:val="154"/>
                  </w:pPr>
                  <w:r>
                    <w:t>本项目情况</w:t>
                  </w:r>
                </w:p>
              </w:tc>
              <w:tc>
                <w:tcPr>
                  <w:tcW w:w="864" w:type="dxa"/>
                  <w:vAlign w:val="center"/>
                </w:tcPr>
                <w:p w14:paraId="6939B0AF">
                  <w:pPr>
                    <w:pStyle w:val="154"/>
                  </w:pPr>
                  <w:r>
                    <w:t>相符性</w:t>
                  </w:r>
                </w:p>
              </w:tc>
            </w:tr>
            <w:tr w14:paraId="4668E8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078" w:type="dxa"/>
                  <w:gridSpan w:val="4"/>
                  <w:vAlign w:val="center"/>
                </w:tcPr>
                <w:p w14:paraId="49CF0492">
                  <w:pPr>
                    <w:pStyle w:val="154"/>
                  </w:pPr>
                  <w:r>
                    <w:t>(一)加强低 VOCs 含量原辅材料替代</w:t>
                  </w:r>
                </w:p>
              </w:tc>
            </w:tr>
            <w:tr w14:paraId="1CABA1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241" w:type="dxa"/>
                  <w:vAlign w:val="center"/>
                </w:tcPr>
                <w:p w14:paraId="1B47A6B6">
                  <w:pPr>
                    <w:pStyle w:val="154"/>
                    <w:jc w:val="left"/>
                  </w:pPr>
                  <w:r>
                    <w:t>指导督促工业涂装、包装印刷等重点行业</w:t>
                  </w:r>
                  <w:r>
                    <w:rPr>
                      <w:rFonts w:hint="eastAsia"/>
                    </w:rPr>
                    <w:t>，</w:t>
                  </w:r>
                  <w:r>
                    <w:t>落实《低挥发性有机化合物含量涂料产品技术要求》(GB/T38597-2020)等VOCs含量限值标准</w:t>
                  </w:r>
                  <w:r>
                    <w:rPr>
                      <w:rFonts w:hint="eastAsia"/>
                    </w:rPr>
                    <w:t>，</w:t>
                  </w:r>
                  <w:r>
                    <w:t>加大涂料、油墨、胶粘剂、清洗剂等低VOCs含量原辅材料替代力度。按照</w:t>
                  </w:r>
                  <w:r>
                    <w:rPr>
                      <w:rFonts w:hint="eastAsia"/>
                    </w:rPr>
                    <w:t>“</w:t>
                  </w:r>
                  <w:r>
                    <w:t>可替尽替、应代尽代</w:t>
                  </w:r>
                  <w:r>
                    <w:rPr>
                      <w:rFonts w:hint="eastAsia"/>
                    </w:rPr>
                    <w:t>”</w:t>
                  </w:r>
                  <w:r>
                    <w:t>的原则</w:t>
                  </w:r>
                  <w:r>
                    <w:rPr>
                      <w:rFonts w:hint="eastAsia"/>
                    </w:rPr>
                    <w:t>，</w:t>
                  </w:r>
                  <w:r>
                    <w:t>结合行业特点和企业实际</w:t>
                  </w:r>
                  <w:r>
                    <w:rPr>
                      <w:rFonts w:hint="eastAsia"/>
                    </w:rPr>
                    <w:t>，</w:t>
                  </w:r>
                  <w:r>
                    <w:t>在全面排查基础上制定低VOCs原辅材料替代计划并积极推动实施。</w:t>
                  </w:r>
                </w:p>
              </w:tc>
              <w:tc>
                <w:tcPr>
                  <w:tcW w:w="1973" w:type="dxa"/>
                  <w:gridSpan w:val="2"/>
                </w:tcPr>
                <w:p w14:paraId="5549AA9F">
                  <w:pPr>
                    <w:pStyle w:val="154"/>
                    <w:jc w:val="left"/>
                  </w:pPr>
                  <w:r>
                    <w:t>本项目采用低 VOCs原料</w:t>
                  </w:r>
                  <w:r>
                    <w:rPr>
                      <w:rFonts w:hint="eastAsia"/>
                    </w:rPr>
                    <w:t>；所用胶黏剂、清洗剂为低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6192F49C">
                  <w:pPr>
                    <w:pStyle w:val="154"/>
                    <w:jc w:val="left"/>
                  </w:pPr>
                  <w:r>
                    <w:t>本项目不使用溶剂型涂料、油墨等</w:t>
                  </w:r>
                </w:p>
              </w:tc>
              <w:tc>
                <w:tcPr>
                  <w:tcW w:w="864" w:type="dxa"/>
                  <w:vAlign w:val="center"/>
                </w:tcPr>
                <w:p w14:paraId="691AEF1A">
                  <w:pPr>
                    <w:pStyle w:val="154"/>
                  </w:pPr>
                  <w:r>
                    <w:t>相符</w:t>
                  </w:r>
                </w:p>
              </w:tc>
            </w:tr>
            <w:tr w14:paraId="6E6987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078" w:type="dxa"/>
                  <w:gridSpan w:val="4"/>
                  <w:vAlign w:val="center"/>
                </w:tcPr>
                <w:p w14:paraId="1A1FE61B">
                  <w:pPr>
                    <w:pStyle w:val="154"/>
                  </w:pPr>
                  <w:r>
                    <w:t>(二)强化无组织排放管理</w:t>
                  </w:r>
                </w:p>
              </w:tc>
            </w:tr>
            <w:tr w14:paraId="26CDFB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241" w:type="dxa"/>
                  <w:vAlign w:val="center"/>
                </w:tcPr>
                <w:p w14:paraId="3F11119F">
                  <w:pPr>
                    <w:pStyle w:val="154"/>
                    <w:jc w:val="left"/>
                  </w:pPr>
                  <w:r>
                    <w:t>提升 VOCs 废气收集效率。督促企业按照</w:t>
                  </w:r>
                  <w:r>
                    <w:rPr>
                      <w:rFonts w:hint="eastAsia"/>
                    </w:rPr>
                    <w:t>“</w:t>
                  </w:r>
                  <w:r>
                    <w:t>应收尽收、分质收集</w:t>
                  </w:r>
                  <w:r>
                    <w:rPr>
                      <w:rFonts w:hint="eastAsia"/>
                    </w:rPr>
                    <w:t>”</w:t>
                  </w:r>
                  <w:r>
                    <w:t>的原则</w:t>
                  </w:r>
                  <w:r>
                    <w:rPr>
                      <w:rFonts w:hint="eastAsia"/>
                    </w:rPr>
                    <w:t>，</w:t>
                  </w:r>
                  <w:r>
                    <w:t>科学设计废气收集系统</w:t>
                  </w:r>
                  <w:r>
                    <w:rPr>
                      <w:rFonts w:hint="eastAsia"/>
                    </w:rPr>
                    <w:t>，</w:t>
                  </w:r>
                  <w:r>
                    <w:t>提升废气收集效率</w:t>
                  </w:r>
                  <w:r>
                    <w:rPr>
                      <w:rFonts w:hint="eastAsia"/>
                    </w:rPr>
                    <w:t>，</w:t>
                  </w:r>
                  <w:r>
                    <w:t>尽可能将VOCs无组织排放转变为有组织排放集中治理。VOCs有机废水储罐、装置区集水井(池)有机废气要密闭收集处理</w:t>
                  </w:r>
                  <w:r>
                    <w:rPr>
                      <w:rFonts w:hint="eastAsia"/>
                    </w:rPr>
                    <w:t>，</w:t>
                  </w:r>
                  <w:r>
                    <w:t>企业污水处理场排放的高浓度有机废气要单独收集处理;工业涂装、包装印刷等行业优先采用密闭设备、在密闭空间中操作等方式收集无组织废气</w:t>
                  </w:r>
                  <w:r>
                    <w:rPr>
                      <w:rFonts w:hint="eastAsia"/>
                    </w:rPr>
                    <w:t>，</w:t>
                  </w:r>
                  <w:r>
                    <w:t>并保持负压运行:采用集气罩、侧吸风等方式收集无组织废气的</w:t>
                  </w:r>
                  <w:r>
                    <w:rPr>
                      <w:rFonts w:hint="eastAsia"/>
                    </w:rPr>
                    <w:t>，</w:t>
                  </w:r>
                  <w:r>
                    <w:t>距集气罩开口面最远处的控制风速不低于0.3米/秒或按相关行业要求规定执行。</w:t>
                  </w:r>
                </w:p>
              </w:tc>
              <w:tc>
                <w:tcPr>
                  <w:tcW w:w="1973" w:type="dxa"/>
                  <w:gridSpan w:val="2"/>
                </w:tcPr>
                <w:p w14:paraId="566E8E37">
                  <w:pPr>
                    <w:pStyle w:val="154"/>
                    <w:jc w:val="left"/>
                  </w:pPr>
                  <w:r>
                    <w:t>本项目废气采用集气罩方式收集无组织废气</w:t>
                  </w:r>
                  <w:r>
                    <w:rPr>
                      <w:rFonts w:hint="eastAsia"/>
                    </w:rPr>
                    <w:t>，</w:t>
                  </w:r>
                  <w:r>
                    <w:t>设计集气罩开口面最远处风速为0.</w:t>
                  </w:r>
                  <w:r>
                    <w:rPr>
                      <w:rFonts w:hint="eastAsia"/>
                    </w:rPr>
                    <w:t>4</w:t>
                  </w:r>
                  <w:r>
                    <w:t>m/s</w:t>
                  </w:r>
                  <w:r>
                    <w:rPr>
                      <w:rFonts w:hint="eastAsia"/>
                    </w:rPr>
                    <w:t>，</w:t>
                  </w:r>
                  <w:r>
                    <w:t>符合文件要求。</w:t>
                  </w:r>
                </w:p>
              </w:tc>
              <w:tc>
                <w:tcPr>
                  <w:tcW w:w="864" w:type="dxa"/>
                  <w:vAlign w:val="center"/>
                </w:tcPr>
                <w:p w14:paraId="47D7365B">
                  <w:pPr>
                    <w:pStyle w:val="154"/>
                  </w:pPr>
                  <w:r>
                    <w:t>相符</w:t>
                  </w:r>
                </w:p>
              </w:tc>
            </w:tr>
            <w:tr w14:paraId="738F2A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078" w:type="dxa"/>
                  <w:gridSpan w:val="4"/>
                  <w:vAlign w:val="center"/>
                </w:tcPr>
                <w:p w14:paraId="1E747C26">
                  <w:pPr>
                    <w:pStyle w:val="154"/>
                  </w:pPr>
                  <w:r>
                    <w:t>(三)提升有组织治理能力</w:t>
                  </w:r>
                </w:p>
              </w:tc>
            </w:tr>
            <w:tr w14:paraId="7F644B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241" w:type="dxa"/>
                  <w:vAlign w:val="center"/>
                </w:tcPr>
                <w:p w14:paraId="20C8A255">
                  <w:pPr>
                    <w:pStyle w:val="154"/>
                    <w:jc w:val="left"/>
                  </w:pPr>
                  <w:r>
                    <w:t>1、开展低效失效治理设施排查整治。2024年6月底前</w:t>
                  </w:r>
                  <w:r>
                    <w:rPr>
                      <w:rFonts w:hint="eastAsia"/>
                    </w:rPr>
                    <w:t>，</w:t>
                  </w:r>
                  <w:r>
                    <w:t>按照省市部署</w:t>
                  </w:r>
                  <w:r>
                    <w:rPr>
                      <w:rFonts w:hint="eastAsia"/>
                    </w:rPr>
                    <w:t>，</w:t>
                  </w:r>
                  <w:r>
                    <w:t>制定低效失效治理设施排查整治方案</w:t>
                  </w:r>
                  <w:r>
                    <w:rPr>
                      <w:rFonts w:hint="eastAsia"/>
                    </w:rPr>
                    <w:t>，</w:t>
                  </w:r>
                  <w:r>
                    <w:t>对涉V0Cs等重点行业建立排查整治企业清单</w:t>
                  </w:r>
                  <w:r>
                    <w:rPr>
                      <w:rFonts w:hint="eastAsia"/>
                    </w:rPr>
                    <w:t>，</w:t>
                  </w:r>
                  <w:r>
                    <w:t>对于不成熟、不适用、无法稳定达标排放的治理工艺</w:t>
                  </w:r>
                  <w:r>
                    <w:rPr>
                      <w:rFonts w:hint="eastAsia"/>
                    </w:rPr>
                    <w:t>，</w:t>
                  </w:r>
                  <w:r>
                    <w:t>以及光催化、光氧化、低温等离子、非水溶性 VOCs 废气采用单一水喷淋吸收等低效技术使用占比大、治理效果差的治理工艺</w:t>
                  </w:r>
                  <w:r>
                    <w:rPr>
                      <w:rFonts w:hint="eastAsia"/>
                    </w:rPr>
                    <w:t>，</w:t>
                  </w:r>
                  <w:r>
                    <w:t>通过更换适宜高效治理工艺、原辅材料源头替代、关停淘汰等方式实施分类整治。2024年10月20日前完成排查工作</w:t>
                  </w:r>
                  <w:r>
                    <w:rPr>
                      <w:rFonts w:hint="eastAsia"/>
                    </w:rPr>
                    <w:t>，</w:t>
                  </w:r>
                  <w:r>
                    <w:t>对于能立行立改的问题</w:t>
                  </w:r>
                  <w:r>
                    <w:rPr>
                      <w:rFonts w:hint="eastAsia"/>
                    </w:rPr>
                    <w:t>，</w:t>
                  </w:r>
                  <w:r>
                    <w:t>督促企业立即整改到位。对于需实施治理设施提升改造的</w:t>
                  </w:r>
                  <w:r>
                    <w:rPr>
                      <w:rFonts w:hint="eastAsia"/>
                    </w:rPr>
                    <w:t>，</w:t>
                  </w:r>
                  <w:r>
                    <w:t>应依据排放废气特征、VOCs组分及浓度、生产工况等</w:t>
                  </w:r>
                  <w:r>
                    <w:rPr>
                      <w:rFonts w:hint="eastAsia"/>
                    </w:rPr>
                    <w:t>，</w:t>
                  </w:r>
                  <w:r>
                    <w:t>合理选择治理技术;对治理难度大、单一治理工艺难以稳定达标的</w:t>
                  </w:r>
                  <w:r>
                    <w:rPr>
                      <w:rFonts w:hint="eastAsia"/>
                    </w:rPr>
                    <w:t>，</w:t>
                  </w:r>
                  <w:r>
                    <w:t>宜采用多种技术的组合工艺:除恶臭异味治理外</w:t>
                  </w:r>
                  <w:r>
                    <w:rPr>
                      <w:rFonts w:hint="eastAsia"/>
                    </w:rPr>
                    <w:t>，</w:t>
                  </w:r>
                  <w:r>
                    <w:t>一般不使用低温等离子、光催化、光氧化等技术;加大蓄热式氧化燃烧(RTO)、蓄热式催化燃烧(RC0)、化燃烧(C0)、沸石转轮吸附浓缩等高效治理技术推广力度。</w:t>
                  </w:r>
                </w:p>
              </w:tc>
              <w:tc>
                <w:tcPr>
                  <w:tcW w:w="1973" w:type="dxa"/>
                  <w:gridSpan w:val="2"/>
                </w:tcPr>
                <w:p w14:paraId="695384AE">
                  <w:pPr>
                    <w:pStyle w:val="154"/>
                    <w:jc w:val="left"/>
                  </w:pPr>
                  <w:r>
                    <w:t>本项目生产过程产生的 VOCs经两级活性炭吸附装置处理后有组织排放。</w:t>
                  </w:r>
                </w:p>
              </w:tc>
              <w:tc>
                <w:tcPr>
                  <w:tcW w:w="864" w:type="dxa"/>
                  <w:vAlign w:val="center"/>
                </w:tcPr>
                <w:p w14:paraId="702774BC">
                  <w:pPr>
                    <w:pStyle w:val="154"/>
                  </w:pPr>
                  <w:r>
                    <w:t>相符</w:t>
                  </w:r>
                </w:p>
              </w:tc>
            </w:tr>
          </w:tbl>
          <w:p w14:paraId="5C923379">
            <w:pPr>
              <w:pStyle w:val="167"/>
              <w:ind w:firstLine="480"/>
              <w:rPr>
                <w:rFonts w:eastAsia="宋体"/>
                <w:bCs/>
              </w:rPr>
            </w:pPr>
            <w:r>
              <w:rPr>
                <w:rFonts w:eastAsia="宋体"/>
                <w:bCs/>
              </w:rPr>
              <w:t>由上表可知</w:t>
            </w:r>
            <w:r>
              <w:rPr>
                <w:rFonts w:hint="eastAsia" w:eastAsia="宋体"/>
                <w:bCs/>
              </w:rPr>
              <w:t>，</w:t>
            </w:r>
            <w:r>
              <w:rPr>
                <w:rFonts w:eastAsia="宋体"/>
                <w:bCs/>
              </w:rPr>
              <w:t>本项目满足</w:t>
            </w:r>
            <w:r>
              <w:rPr>
                <w:rFonts w:eastAsia="宋体"/>
              </w:rPr>
              <w:t>偃师区2024年夏季挥发性有机物污染防治工作实施方案》（偃环委办〔2024〕2号）</w:t>
            </w:r>
            <w:r>
              <w:rPr>
                <w:rFonts w:eastAsia="宋体"/>
                <w:bCs/>
              </w:rPr>
              <w:t>相关要求。</w:t>
            </w:r>
          </w:p>
          <w:p w14:paraId="57F8D649">
            <w:pPr>
              <w:pStyle w:val="157"/>
            </w:pPr>
            <w:r>
              <w:rPr>
                <w:rFonts w:hint="eastAsia"/>
              </w:rPr>
              <w:t>12</w:t>
            </w:r>
            <w:r>
              <w:t>、《重污染天气重点行业应急减排措施制定技术指南（2020年修订版）》（环办大气函</w:t>
            </w:r>
            <w:r>
              <w:rPr>
                <w:rFonts w:hint="eastAsia"/>
              </w:rPr>
              <w:t>〔2020〕</w:t>
            </w:r>
            <w:r>
              <w:t>340号）</w:t>
            </w:r>
          </w:p>
          <w:p w14:paraId="6760CB28">
            <w:pPr>
              <w:pStyle w:val="182"/>
              <w:ind w:firstLine="480"/>
            </w:pPr>
            <w:r>
              <w:t>表1-1</w:t>
            </w:r>
            <w:r>
              <w:rPr>
                <w:rFonts w:hint="eastAsia"/>
              </w:rPr>
              <w:t>5</w:t>
            </w:r>
            <w:r>
              <w:t xml:space="preserve">      与（环办大气函[2020]340号）相符性分析</w:t>
            </w:r>
          </w:p>
          <w:tbl>
            <w:tblPr>
              <w:tblStyle w:val="8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806"/>
              <w:gridCol w:w="5294"/>
              <w:gridCol w:w="2268"/>
              <w:gridCol w:w="710"/>
            </w:tblGrid>
            <w:tr w14:paraId="460020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7D9BB997">
                  <w:pPr>
                    <w:pStyle w:val="154"/>
                  </w:pPr>
                  <w:r>
                    <w:t>指标</w:t>
                  </w:r>
                </w:p>
              </w:tc>
              <w:tc>
                <w:tcPr>
                  <w:tcW w:w="2916" w:type="pct"/>
                  <w:vAlign w:val="center"/>
                </w:tcPr>
                <w:p w14:paraId="43DB6C88">
                  <w:pPr>
                    <w:pStyle w:val="154"/>
                  </w:pPr>
                  <w:r>
                    <w:t>制鞋工业</w:t>
                  </w:r>
                  <w:r>
                    <w:rPr>
                      <w:rFonts w:hint="eastAsia"/>
                    </w:rPr>
                    <w:t>绩效</w:t>
                  </w:r>
                  <w:r>
                    <w:t>引领性指标</w:t>
                  </w:r>
                </w:p>
              </w:tc>
              <w:tc>
                <w:tcPr>
                  <w:tcW w:w="1249" w:type="pct"/>
                  <w:vAlign w:val="center"/>
                </w:tcPr>
                <w:p w14:paraId="35FDEB56">
                  <w:pPr>
                    <w:pStyle w:val="154"/>
                  </w:pPr>
                  <w:r>
                    <w:t>本项目情况</w:t>
                  </w:r>
                </w:p>
              </w:tc>
              <w:tc>
                <w:tcPr>
                  <w:tcW w:w="391" w:type="pct"/>
                </w:tcPr>
                <w:p w14:paraId="5B55E672">
                  <w:pPr>
                    <w:pStyle w:val="154"/>
                  </w:pPr>
                  <w:r>
                    <w:t>相符性</w:t>
                  </w:r>
                </w:p>
              </w:tc>
            </w:tr>
            <w:tr w14:paraId="33099C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6ACD2381">
                  <w:pPr>
                    <w:pStyle w:val="154"/>
                  </w:pPr>
                  <w:r>
                    <w:t>原辅材料</w:t>
                  </w:r>
                </w:p>
              </w:tc>
              <w:tc>
                <w:tcPr>
                  <w:tcW w:w="2916" w:type="pct"/>
                </w:tcPr>
                <w:p w14:paraId="37080519">
                  <w:pPr>
                    <w:pStyle w:val="154"/>
                    <w:jc w:val="left"/>
                  </w:pPr>
                  <w:r>
                    <w:t>1、水基型、热熔型胶粘剂占胶粘剂总量的30%以上</w:t>
                  </w:r>
                  <w:r>
                    <w:rPr>
                      <w:rFonts w:hint="eastAsia"/>
                    </w:rPr>
                    <w:t>，</w:t>
                  </w:r>
                  <w:r>
                    <w:t>或不使用各类胶粘剂和处理剂</w:t>
                  </w:r>
                  <w:r>
                    <w:rPr>
                      <w:rFonts w:hint="eastAsia"/>
                    </w:rPr>
                    <w:t>；</w:t>
                  </w:r>
                </w:p>
                <w:p w14:paraId="780F6BC4">
                  <w:pPr>
                    <w:pStyle w:val="154"/>
                    <w:jc w:val="left"/>
                  </w:pPr>
                  <w:r>
                    <w:t>2、胶粘剂符合《鞋和箱包用胶粘剂》（GB 19340-2014）和《胶粘剂挥发性有机化合物限量》（GB 33372-2020）要求</w:t>
                  </w:r>
                  <w:r>
                    <w:rPr>
                      <w:rFonts w:hint="eastAsia"/>
                    </w:rPr>
                    <w:t>；</w:t>
                  </w:r>
                </w:p>
                <w:p w14:paraId="5858D125">
                  <w:pPr>
                    <w:pStyle w:val="154"/>
                    <w:jc w:val="left"/>
                  </w:pPr>
                  <w:r>
                    <w:t>3、清洗剂符合《清洗剂挥发性有机化合物含量限值》（GB 38508-2020）要求。</w:t>
                  </w:r>
                </w:p>
              </w:tc>
              <w:tc>
                <w:tcPr>
                  <w:tcW w:w="1249" w:type="pct"/>
                </w:tcPr>
                <w:p w14:paraId="12996D46">
                  <w:pPr>
                    <w:pStyle w:val="154"/>
                    <w:jc w:val="left"/>
                  </w:pPr>
                  <w:r>
                    <w:t>本项目属于制鞋业</w:t>
                  </w:r>
                  <w:r>
                    <w:rPr>
                      <w:rFonts w:hint="eastAsia"/>
                    </w:rPr>
                    <w:t>，所用的胶黏剂、清洗剂为低</w:t>
                  </w:r>
                  <w:r>
                    <w:t>VOCs</w:t>
                  </w:r>
                  <w:r>
                    <w:rPr>
                      <w:rFonts w:hint="eastAsia"/>
                    </w:rPr>
                    <w:t>含量原料。</w:t>
                  </w:r>
                </w:p>
                <w:p w14:paraId="1C048F9F">
                  <w:pPr>
                    <w:pStyle w:val="154"/>
                    <w:jc w:val="left"/>
                  </w:pPr>
                  <w:r>
                    <w:rPr>
                      <w:rFonts w:hint="eastAsia"/>
                    </w:rPr>
                    <w:t>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(GB38508-2020)</w:t>
                  </w:r>
                  <w:r>
                    <w:rPr>
                      <w:rFonts w:hint="eastAsia"/>
                    </w:rPr>
                    <w:t>要求，本项目</w:t>
                  </w:r>
                  <w:r>
                    <w:t>不使用溶剂型涂料、油墨等。</w:t>
                  </w:r>
                </w:p>
              </w:tc>
              <w:tc>
                <w:tcPr>
                  <w:tcW w:w="391" w:type="pct"/>
                  <w:vAlign w:val="center"/>
                </w:tcPr>
                <w:p w14:paraId="21193401">
                  <w:pPr>
                    <w:pStyle w:val="154"/>
                  </w:pPr>
                  <w:r>
                    <w:t>相符</w:t>
                  </w:r>
                </w:p>
              </w:tc>
            </w:tr>
            <w:tr w14:paraId="413DD5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21832AC9">
                  <w:pPr>
                    <w:pStyle w:val="154"/>
                  </w:pPr>
                  <w:r>
                    <w:t>污染治理技术</w:t>
                  </w:r>
                </w:p>
              </w:tc>
              <w:tc>
                <w:tcPr>
                  <w:tcW w:w="2916" w:type="pct"/>
                  <w:vAlign w:val="center"/>
                </w:tcPr>
                <w:p w14:paraId="1D92A3E6">
                  <w:pPr>
                    <w:pStyle w:val="154"/>
                    <w:jc w:val="left"/>
                  </w:pPr>
                  <w:r>
                    <w:t>主要产污环节废气收集后</w:t>
                  </w:r>
                  <w:r>
                    <w:rPr>
                      <w:rFonts w:hint="eastAsia"/>
                    </w:rPr>
                    <w:t>，</w:t>
                  </w:r>
                  <w:r>
                    <w:t>有机废气采用生物法、低温等离子、吸附等组合工艺处理</w:t>
                  </w:r>
                  <w:r>
                    <w:rPr>
                      <w:rFonts w:hint="eastAsia"/>
                    </w:rPr>
                    <w:t>，</w:t>
                  </w:r>
                  <w:r>
                    <w:t>含尘废气采用袋式除尘或静电除尘工艺处理。</w:t>
                  </w:r>
                </w:p>
              </w:tc>
              <w:tc>
                <w:tcPr>
                  <w:tcW w:w="1249" w:type="pct"/>
                </w:tcPr>
                <w:p w14:paraId="4ABB2001">
                  <w:pPr>
                    <w:pStyle w:val="154"/>
                    <w:jc w:val="left"/>
                  </w:pPr>
                  <w:r>
                    <w:t>本项目注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聚氨酯工艺生产线废气收集后经过</w:t>
                  </w:r>
                  <w:r>
                    <w:rPr>
                      <w:rStyle w:val="159"/>
                    </w:rPr>
                    <w:t>两级活性炭吸附工艺处理</w:t>
                  </w:r>
                  <w:r>
                    <w:rPr>
                      <w:rStyle w:val="159"/>
                      <w:rFonts w:hint="eastAsia"/>
                    </w:rPr>
                    <w:t>；冷粘工艺生产线废气收集后经过</w:t>
                  </w:r>
                  <w:r>
                    <w:rPr>
                      <w:rStyle w:val="159"/>
                    </w:rPr>
                    <w:t>两级活性炭吸附工艺处理</w:t>
                  </w:r>
                  <w:r>
                    <w:rPr>
                      <w:rStyle w:val="159"/>
                      <w:rFonts w:hint="eastAsia"/>
                    </w:rPr>
                    <w:t>。</w:t>
                  </w:r>
                </w:p>
              </w:tc>
              <w:tc>
                <w:tcPr>
                  <w:tcW w:w="391" w:type="pct"/>
                  <w:vAlign w:val="center"/>
                </w:tcPr>
                <w:p w14:paraId="045B9C71">
                  <w:pPr>
                    <w:pStyle w:val="154"/>
                  </w:pPr>
                  <w:r>
                    <w:t>相符</w:t>
                  </w:r>
                </w:p>
              </w:tc>
            </w:tr>
            <w:tr w14:paraId="4C360E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5E0E46FA">
                  <w:pPr>
                    <w:pStyle w:val="154"/>
                  </w:pPr>
                  <w:r>
                    <w:t>排放限值</w:t>
                  </w:r>
                </w:p>
              </w:tc>
              <w:tc>
                <w:tcPr>
                  <w:tcW w:w="2916" w:type="pct"/>
                </w:tcPr>
                <w:p w14:paraId="164D4B83">
                  <w:pPr>
                    <w:pStyle w:val="154"/>
                    <w:jc w:val="left"/>
                  </w:pPr>
                  <w:r>
                    <w:t>NMHC排放浓度不高于40 mg/m</w:t>
                  </w:r>
                  <w:r>
                    <w:rPr>
                      <w:vertAlign w:val="superscript"/>
                    </w:rPr>
                    <w:t>3</w:t>
                  </w:r>
                  <w:r>
                    <w:rPr>
                      <w:rFonts w:hint="eastAsia"/>
                    </w:rPr>
                    <w:t>，</w:t>
                  </w:r>
                  <w:r>
                    <w:t>PM排放浓度不高于20 mg/m</w:t>
                  </w:r>
                  <w:r>
                    <w:rPr>
                      <w:vertAlign w:val="superscript"/>
                    </w:rPr>
                    <w:t>3</w:t>
                  </w:r>
                  <w:r>
                    <w:rPr>
                      <w:rFonts w:hint="eastAsia"/>
                    </w:rPr>
                    <w:t>，</w:t>
                  </w:r>
                  <w:r>
                    <w:t>其余各项污染物满足《大气污染物综合排放标准》（GB 16297—1996）排放限值要求</w:t>
                  </w:r>
                  <w:r>
                    <w:rPr>
                      <w:rFonts w:hint="eastAsia"/>
                    </w:rPr>
                    <w:t>，</w:t>
                  </w:r>
                  <w:r>
                    <w:t>并满足相关地方排放标准要求。</w:t>
                  </w:r>
                </w:p>
              </w:tc>
              <w:tc>
                <w:tcPr>
                  <w:tcW w:w="1249" w:type="pct"/>
                </w:tcPr>
                <w:p w14:paraId="100F1498">
                  <w:pPr>
                    <w:pStyle w:val="154"/>
                    <w:jc w:val="left"/>
                  </w:pPr>
                  <w:r>
                    <w:t>本项目NMHC排放浓度为</w:t>
                  </w:r>
                  <w:r>
                    <w:rPr>
                      <w:rFonts w:hint="eastAsia"/>
                    </w:rPr>
                    <w:t>7.572</w:t>
                  </w:r>
                  <w:r>
                    <w:t xml:space="preserve"> mg/m</w:t>
                  </w:r>
                  <w:r>
                    <w:rPr>
                      <w:vertAlign w:val="superscript"/>
                    </w:rPr>
                    <w:t>3</w:t>
                  </w:r>
                  <w:r>
                    <w:rPr>
                      <w:rFonts w:hint="eastAsia"/>
                    </w:rPr>
                    <w:t>，</w:t>
                  </w:r>
                  <w:r>
                    <w:t>不高于40mg/m</w:t>
                  </w:r>
                  <w:r>
                    <w:rPr>
                      <w:vertAlign w:val="superscript"/>
                    </w:rPr>
                    <w:t>3</w:t>
                  </w:r>
                  <w:r>
                    <w:rPr>
                      <w:rFonts w:hint="eastAsia"/>
                    </w:rPr>
                    <w:t>，</w:t>
                  </w:r>
                  <w:r>
                    <w:t>PM 排放浓度</w:t>
                  </w:r>
                  <w:r>
                    <w:rPr>
                      <w:rFonts w:hint="eastAsia"/>
                    </w:rPr>
                    <w:t>为1.840</w:t>
                  </w:r>
                  <w:r>
                    <w:t>mg/m</w:t>
                  </w:r>
                  <w:r>
                    <w:rPr>
                      <w:vertAlign w:val="superscript"/>
                    </w:rPr>
                    <w:t>3</w:t>
                  </w:r>
                  <w:r>
                    <w:rPr>
                      <w:rFonts w:hint="eastAsia"/>
                    </w:rPr>
                    <w:t>，</w:t>
                  </w:r>
                  <w:r>
                    <w:t>不高于20mg/m</w:t>
                  </w:r>
                  <w:r>
                    <w:rPr>
                      <w:vertAlign w:val="superscript"/>
                    </w:rPr>
                    <w:t>3</w:t>
                  </w:r>
                  <w:r>
                    <w:rPr>
                      <w:rFonts w:hint="eastAsia"/>
                    </w:rPr>
                    <w:t>，</w:t>
                  </w:r>
                  <w:r>
                    <w:t>满足要求。</w:t>
                  </w:r>
                </w:p>
              </w:tc>
              <w:tc>
                <w:tcPr>
                  <w:tcW w:w="391" w:type="pct"/>
                  <w:vAlign w:val="center"/>
                </w:tcPr>
                <w:p w14:paraId="1F7ACB1E">
                  <w:pPr>
                    <w:pStyle w:val="154"/>
                  </w:pPr>
                  <w:r>
                    <w:t>相符</w:t>
                  </w:r>
                </w:p>
              </w:tc>
            </w:tr>
            <w:tr w14:paraId="240252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6970CD13">
                  <w:pPr>
                    <w:pStyle w:val="154"/>
                  </w:pPr>
                  <w:r>
                    <w:t>无组织排放</w:t>
                  </w:r>
                </w:p>
              </w:tc>
              <w:tc>
                <w:tcPr>
                  <w:tcW w:w="2916" w:type="pct"/>
                  <w:vAlign w:val="center"/>
                </w:tcPr>
                <w:p w14:paraId="04F7505B">
                  <w:pPr>
                    <w:pStyle w:val="154"/>
                  </w:pPr>
                  <w:r>
                    <w:t>1、冷粘、硫化、注塑、模压、线缝工艺单元涉及的主要产污环节（合布、丝网印刷、刷胶粘剂、刷处理剂、帮底起毛、喷光、鞋底生产、硫化、原料搅拌、注塑、橡胶注射、模压等）产生的含尘和有机废气采用集气罩收集</w:t>
                  </w:r>
                  <w:r>
                    <w:rPr>
                      <w:rFonts w:hint="eastAsia"/>
                    </w:rPr>
                    <w:t>，</w:t>
                  </w:r>
                  <w:r>
                    <w:t>废气排至废气收集处理系统</w:t>
                  </w:r>
                  <w:r>
                    <w:rPr>
                      <w:rFonts w:hint="eastAsia"/>
                    </w:rPr>
                    <w:t>；</w:t>
                  </w:r>
                </w:p>
                <w:p w14:paraId="0A3FD9CE">
                  <w:pPr>
                    <w:pStyle w:val="154"/>
                  </w:pPr>
                  <w:r>
                    <w:t>2、胶粘剂、处理剂、清洗剂、油墨等存储于密闭的容器、包装袋、储罐、储库、料仓中</w:t>
                  </w:r>
                  <w:r>
                    <w:rPr>
                      <w:rFonts w:hint="eastAsia"/>
                    </w:rPr>
                    <w:t>；</w:t>
                  </w:r>
                  <w:r>
                    <w:t>盛装含VOCs物料的容器或包装袋存放于室内</w:t>
                  </w:r>
                  <w:r>
                    <w:rPr>
                      <w:rFonts w:hint="eastAsia"/>
                    </w:rPr>
                    <w:t>；</w:t>
                  </w:r>
                  <w:r>
                    <w:t>盛装含VOCs物料的容器或包装袋在非取用状态时应加盖、封口</w:t>
                  </w:r>
                  <w:r>
                    <w:rPr>
                      <w:rFonts w:hint="eastAsia"/>
                    </w:rPr>
                    <w:t>，</w:t>
                  </w:r>
                  <w:r>
                    <w:t>保持密闭</w:t>
                  </w:r>
                  <w:r>
                    <w:rPr>
                      <w:rFonts w:hint="eastAsia"/>
                    </w:rPr>
                    <w:t>；</w:t>
                  </w:r>
                </w:p>
                <w:p w14:paraId="33FAFC0E">
                  <w:pPr>
                    <w:pStyle w:val="154"/>
                  </w:pPr>
                  <w:r>
                    <w:t>3、工艺过程产生的VOCs废料（渣、液）存放于密闭容器或包装袋中</w:t>
                  </w:r>
                  <w:r>
                    <w:rPr>
                      <w:rFonts w:hint="eastAsia"/>
                    </w:rPr>
                    <w:t>；</w:t>
                  </w:r>
                  <w:r>
                    <w:t>盛装过含VOCs物料的废包装容器加盖密闭</w:t>
                  </w:r>
                  <w:r>
                    <w:rPr>
                      <w:rFonts w:hint="eastAsia"/>
                    </w:rPr>
                    <w:t>；</w:t>
                  </w:r>
                </w:p>
                <w:p w14:paraId="12CD024E">
                  <w:pPr>
                    <w:pStyle w:val="154"/>
                  </w:pPr>
                  <w:r>
                    <w:t>4、生产车间封闭。</w:t>
                  </w:r>
                </w:p>
              </w:tc>
              <w:tc>
                <w:tcPr>
                  <w:tcW w:w="1249" w:type="pct"/>
                </w:tcPr>
                <w:p w14:paraId="579A41AE">
                  <w:pPr>
                    <w:pStyle w:val="154"/>
                    <w:jc w:val="left"/>
                  </w:pPr>
                  <w:r>
                    <w:rPr>
                      <w:rFonts w:hint="eastAsia"/>
                    </w:rPr>
                    <w:t>①</w:t>
                  </w:r>
                  <w:r>
                    <w:t>本项目对生产过程产生的有机废气、含尘废气均进行了收集处理</w:t>
                  </w:r>
                  <w:r>
                    <w:rPr>
                      <w:rFonts w:hint="eastAsia"/>
                    </w:rPr>
                    <w:t>；</w:t>
                  </w:r>
                </w:p>
                <w:p w14:paraId="595707CD">
                  <w:pPr>
                    <w:pStyle w:val="154"/>
                    <w:jc w:val="left"/>
                  </w:pPr>
                  <w:r>
                    <w:rPr>
                      <w:rFonts w:hint="eastAsia"/>
                    </w:rPr>
                    <w:t>②</w:t>
                  </w:r>
                  <w:r>
                    <w:t>本项目属于制鞋业</w:t>
                  </w:r>
                  <w:r>
                    <w:rPr>
                      <w:rFonts w:hint="eastAsia"/>
                    </w:rPr>
                    <w:t>，所用的胶黏剂、清洗剂为低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w:t>
                  </w:r>
                </w:p>
                <w:p w14:paraId="5FB2DA69">
                  <w:pPr>
                    <w:pStyle w:val="154"/>
                    <w:jc w:val="left"/>
                  </w:pPr>
                  <w:r>
                    <w:rPr>
                      <w:rFonts w:hint="eastAsia"/>
                    </w:rPr>
                    <w:t>清洗剂满足《清洗剂挥发性有机化合物含量限值》</w:t>
                  </w:r>
                  <w:r>
                    <w:t>(GB38508-2020)</w:t>
                  </w:r>
                  <w:r>
                    <w:rPr>
                      <w:rFonts w:hint="eastAsia"/>
                    </w:rPr>
                    <w:t>要求。</w:t>
                  </w:r>
                </w:p>
                <w:p w14:paraId="7CD329B0">
                  <w:pPr>
                    <w:pStyle w:val="154"/>
                    <w:jc w:val="left"/>
                  </w:pPr>
                  <w:r>
                    <w:t>本项目不使用溶剂型涂料、油墨等</w:t>
                  </w:r>
                </w:p>
                <w:p w14:paraId="607201EA">
                  <w:pPr>
                    <w:pStyle w:val="154"/>
                    <w:jc w:val="left"/>
                  </w:pPr>
                  <w:r>
                    <w:rPr>
                      <w:rFonts w:hint="eastAsia"/>
                    </w:rPr>
                    <w:t>③</w:t>
                  </w:r>
                  <w:r>
                    <w:t>项目生产过程中产生的废活性炭采用密闭袋装</w:t>
                  </w:r>
                  <w:r>
                    <w:rPr>
                      <w:rFonts w:hint="eastAsia"/>
                    </w:rPr>
                    <w:t>；</w:t>
                  </w:r>
                  <w:r>
                    <w:t>废桶加盖密闭。危废暂存于危废暂存间</w:t>
                  </w:r>
                  <w:r>
                    <w:rPr>
                      <w:rFonts w:hint="eastAsia"/>
                    </w:rPr>
                    <w:t>，</w:t>
                  </w:r>
                  <w:r>
                    <w:t>定期交由有资质单位处理。</w:t>
                  </w:r>
                </w:p>
                <w:p w14:paraId="0DC775CD">
                  <w:pPr>
                    <w:pStyle w:val="154"/>
                    <w:jc w:val="left"/>
                  </w:pPr>
                  <w:r>
                    <w:rPr>
                      <w:rFonts w:hint="eastAsia"/>
                    </w:rPr>
                    <w:t>④</w:t>
                  </w:r>
                  <w:r>
                    <w:t>本项目生产车间密闭。</w:t>
                  </w:r>
                </w:p>
              </w:tc>
              <w:tc>
                <w:tcPr>
                  <w:tcW w:w="391" w:type="pct"/>
                  <w:vAlign w:val="center"/>
                </w:tcPr>
                <w:p w14:paraId="092DC662">
                  <w:pPr>
                    <w:pStyle w:val="154"/>
                  </w:pPr>
                  <w:r>
                    <w:t>相符</w:t>
                  </w:r>
                </w:p>
              </w:tc>
            </w:tr>
            <w:tr w14:paraId="26A805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tcPr>
                <w:p w14:paraId="065E1445">
                  <w:pPr>
                    <w:pStyle w:val="154"/>
                  </w:pPr>
                  <w:r>
                    <w:t>监测监控水平</w:t>
                  </w:r>
                </w:p>
              </w:tc>
              <w:tc>
                <w:tcPr>
                  <w:tcW w:w="2916" w:type="pct"/>
                </w:tcPr>
                <w:p w14:paraId="2772875F">
                  <w:pPr>
                    <w:pStyle w:val="154"/>
                    <w:jc w:val="left"/>
                  </w:pPr>
                  <w:r>
                    <w:t>纳入重点排污单位的企业、环境管理部门要求安装在线监测的企业主要排放口安装NMHC在线监测设备（FID检测器）</w:t>
                  </w:r>
                  <w:r>
                    <w:rPr>
                      <w:rFonts w:hint="eastAsia"/>
                    </w:rPr>
                    <w:t>，</w:t>
                  </w:r>
                  <w:r>
                    <w:t>数据保存一年以上</w:t>
                  </w:r>
                </w:p>
              </w:tc>
              <w:tc>
                <w:tcPr>
                  <w:tcW w:w="1249" w:type="pct"/>
                  <w:vAlign w:val="center"/>
                </w:tcPr>
                <w:p w14:paraId="21BE5A99">
                  <w:pPr>
                    <w:pStyle w:val="154"/>
                    <w:jc w:val="left"/>
                  </w:pPr>
                  <w:r>
                    <w:rPr>
                      <w:rFonts w:hint="eastAsia"/>
                    </w:rPr>
                    <w:t>不涉及。</w:t>
                  </w:r>
                </w:p>
              </w:tc>
              <w:tc>
                <w:tcPr>
                  <w:tcW w:w="391" w:type="pct"/>
                </w:tcPr>
                <w:p w14:paraId="36A221FE">
                  <w:pPr>
                    <w:pStyle w:val="154"/>
                  </w:pPr>
                  <w:r>
                    <w:t>/</w:t>
                  </w:r>
                </w:p>
              </w:tc>
            </w:tr>
            <w:tr w14:paraId="76A5E3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Merge w:val="restart"/>
                  <w:vAlign w:val="center"/>
                </w:tcPr>
                <w:p w14:paraId="4D76DFAE">
                  <w:pPr>
                    <w:pStyle w:val="154"/>
                  </w:pPr>
                  <w:r>
                    <w:t>环境管理水平</w:t>
                  </w:r>
                </w:p>
              </w:tc>
              <w:tc>
                <w:tcPr>
                  <w:tcW w:w="2916" w:type="pct"/>
                </w:tcPr>
                <w:p w14:paraId="3430C5F8">
                  <w:pPr>
                    <w:pStyle w:val="154"/>
                    <w:jc w:val="left"/>
                  </w:pPr>
                  <w:r>
                    <w:t>环保档案齐全：1、环评批复文件</w:t>
                  </w:r>
                  <w:r>
                    <w:rPr>
                      <w:rFonts w:hint="eastAsia"/>
                    </w:rPr>
                    <w:t>；</w:t>
                  </w:r>
                  <w:r>
                    <w:t>2、排污许可证及季度、年度执行报告</w:t>
                  </w:r>
                  <w:r>
                    <w:rPr>
                      <w:rFonts w:hint="eastAsia"/>
                    </w:rPr>
                    <w:t>；</w:t>
                  </w:r>
                  <w:r>
                    <w:t>3、竣工验收文件</w:t>
                  </w:r>
                  <w:r>
                    <w:rPr>
                      <w:rFonts w:hint="eastAsia"/>
                    </w:rPr>
                    <w:t>；</w:t>
                  </w:r>
                  <w:r>
                    <w:t>4、废气治理设施运行管理规程</w:t>
                  </w:r>
                  <w:r>
                    <w:rPr>
                      <w:rFonts w:hint="eastAsia"/>
                    </w:rPr>
                    <w:t>；</w:t>
                  </w:r>
                  <w:r>
                    <w:t>5、一年内废气监测报告</w:t>
                  </w:r>
                </w:p>
              </w:tc>
              <w:tc>
                <w:tcPr>
                  <w:tcW w:w="1249" w:type="pct"/>
                </w:tcPr>
                <w:p w14:paraId="38EA92D0">
                  <w:pPr>
                    <w:pStyle w:val="154"/>
                    <w:jc w:val="left"/>
                  </w:pPr>
                  <w:r>
                    <w:rPr>
                      <w:rFonts w:hint="eastAsia"/>
                    </w:rPr>
                    <w:t>项目暂未建设，承诺建成后</w:t>
                  </w:r>
                  <w:r>
                    <w:t>按要求进行环保档案管理。</w:t>
                  </w:r>
                </w:p>
              </w:tc>
              <w:tc>
                <w:tcPr>
                  <w:tcW w:w="391" w:type="pct"/>
                </w:tcPr>
                <w:p w14:paraId="2FBCC932">
                  <w:pPr>
                    <w:pStyle w:val="154"/>
                  </w:pPr>
                  <w:r>
                    <w:t>相符</w:t>
                  </w:r>
                </w:p>
              </w:tc>
            </w:tr>
            <w:tr w14:paraId="09FDE3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Merge w:val="continue"/>
                </w:tcPr>
                <w:p w14:paraId="1AE454C1">
                  <w:pPr>
                    <w:pStyle w:val="154"/>
                  </w:pPr>
                </w:p>
              </w:tc>
              <w:tc>
                <w:tcPr>
                  <w:tcW w:w="2916" w:type="pct"/>
                </w:tcPr>
                <w:p w14:paraId="2CD582FE">
                  <w:pPr>
                    <w:pStyle w:val="154"/>
                    <w:jc w:val="left"/>
                  </w:pPr>
                  <w:r>
                    <w:t>台账记录：1、生产设施运行管理信息：生产时间、运行负荷、产品产量等</w:t>
                  </w:r>
                  <w:r>
                    <w:rPr>
                      <w:rFonts w:hint="eastAsia"/>
                    </w:rPr>
                    <w:t>；</w:t>
                  </w:r>
                  <w:r>
                    <w:t>2、废气污染治理设施运行管理信息：吸附剂更换频次、催化剂更换频次等</w:t>
                  </w:r>
                  <w:r>
                    <w:rPr>
                      <w:rFonts w:hint="eastAsia"/>
                    </w:rPr>
                    <w:t>；</w:t>
                  </w:r>
                  <w:r>
                    <w:t>3、监测记录信息：主要污染排放口废气排放记录（手工监测或在线监测）等</w:t>
                  </w:r>
                  <w:r>
                    <w:rPr>
                      <w:rFonts w:hint="eastAsia"/>
                    </w:rPr>
                    <w:t>；</w:t>
                  </w:r>
                  <w:r>
                    <w:t>4、主要原辅材料消耗记录：VOCs原辅材料名称、VOCs纯度、使用量、回收量、去向等</w:t>
                  </w:r>
                  <w:r>
                    <w:rPr>
                      <w:rFonts w:hint="eastAsia"/>
                    </w:rPr>
                    <w:t>；</w:t>
                  </w:r>
                  <w:r>
                    <w:t>5、燃料（天然气等）消耗记录</w:t>
                  </w:r>
                  <w:r>
                    <w:rPr>
                      <w:rFonts w:hint="eastAsia"/>
                    </w:rPr>
                    <w:t>；</w:t>
                  </w:r>
                  <w:r>
                    <w:t>6、VOCs废料处置记录。</w:t>
                  </w:r>
                </w:p>
              </w:tc>
              <w:tc>
                <w:tcPr>
                  <w:tcW w:w="1249" w:type="pct"/>
                  <w:vAlign w:val="center"/>
                </w:tcPr>
                <w:p w14:paraId="6D9DD03B">
                  <w:pPr>
                    <w:pStyle w:val="154"/>
                    <w:jc w:val="left"/>
                  </w:pPr>
                  <w:r>
                    <w:t>按要求进行台账记录。</w:t>
                  </w:r>
                </w:p>
              </w:tc>
              <w:tc>
                <w:tcPr>
                  <w:tcW w:w="391" w:type="pct"/>
                </w:tcPr>
                <w:p w14:paraId="5D38CAB2">
                  <w:pPr>
                    <w:pStyle w:val="154"/>
                  </w:pPr>
                  <w:r>
                    <w:t>相符</w:t>
                  </w:r>
                </w:p>
              </w:tc>
            </w:tr>
            <w:tr w14:paraId="545348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Merge w:val="continue"/>
                </w:tcPr>
                <w:p w14:paraId="6A6523B8">
                  <w:pPr>
                    <w:pStyle w:val="154"/>
                  </w:pPr>
                </w:p>
              </w:tc>
              <w:tc>
                <w:tcPr>
                  <w:tcW w:w="2916" w:type="pct"/>
                </w:tcPr>
                <w:p w14:paraId="5A2E1A04">
                  <w:pPr>
                    <w:pStyle w:val="154"/>
                    <w:jc w:val="left"/>
                  </w:pPr>
                  <w:r>
                    <w:t>人员配置：设置环保部门</w:t>
                  </w:r>
                  <w:r>
                    <w:rPr>
                      <w:rFonts w:hint="eastAsia"/>
                    </w:rPr>
                    <w:t>，</w:t>
                  </w:r>
                  <w:r>
                    <w:t>配备专职环保人员</w:t>
                  </w:r>
                  <w:r>
                    <w:rPr>
                      <w:rFonts w:hint="eastAsia"/>
                    </w:rPr>
                    <w:t>，</w:t>
                  </w:r>
                  <w:r>
                    <w:t>并具备相应的环境管理能力</w:t>
                  </w:r>
                </w:p>
              </w:tc>
              <w:tc>
                <w:tcPr>
                  <w:tcW w:w="1249" w:type="pct"/>
                </w:tcPr>
                <w:p w14:paraId="229C3E11">
                  <w:pPr>
                    <w:pStyle w:val="154"/>
                    <w:jc w:val="left"/>
                  </w:pPr>
                  <w:r>
                    <w:rPr>
                      <w:rFonts w:hint="eastAsia"/>
                    </w:rPr>
                    <w:t>项目暂未建设，承诺建成后</w:t>
                  </w:r>
                  <w:r>
                    <w:t>按要求进行人员配置。</w:t>
                  </w:r>
                </w:p>
              </w:tc>
              <w:tc>
                <w:tcPr>
                  <w:tcW w:w="391" w:type="pct"/>
                </w:tcPr>
                <w:p w14:paraId="1D5706F9">
                  <w:pPr>
                    <w:pStyle w:val="154"/>
                  </w:pPr>
                  <w:r>
                    <w:t>相符</w:t>
                  </w:r>
                </w:p>
              </w:tc>
            </w:tr>
            <w:tr w14:paraId="0E0BF1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vAlign w:val="center"/>
                </w:tcPr>
                <w:p w14:paraId="2D9E318E">
                  <w:pPr>
                    <w:pStyle w:val="154"/>
                  </w:pPr>
                  <w:r>
                    <w:t>运输方式</w:t>
                  </w:r>
                </w:p>
              </w:tc>
              <w:tc>
                <w:tcPr>
                  <w:tcW w:w="2916" w:type="pct"/>
                </w:tcPr>
                <w:p w14:paraId="1F4A5F3B">
                  <w:pPr>
                    <w:pStyle w:val="154"/>
                    <w:jc w:val="left"/>
                  </w:pPr>
                  <w:r>
                    <w:t>1、物料公路运输使用达到国五及以上排放标准重型载货车辆（含燃气）或新能源车辆占比为100%</w:t>
                  </w:r>
                  <w:r>
                    <w:rPr>
                      <w:rFonts w:hint="eastAsia"/>
                    </w:rPr>
                    <w:t>；</w:t>
                  </w:r>
                </w:p>
                <w:p w14:paraId="06C4258A">
                  <w:pPr>
                    <w:pStyle w:val="154"/>
                    <w:jc w:val="left"/>
                  </w:pPr>
                  <w:r>
                    <w:t>2、厂内运输使用达到国五及以上排放标准车辆（含燃气）或新能源车辆比例为100%</w:t>
                  </w:r>
                  <w:r>
                    <w:rPr>
                      <w:rFonts w:hint="eastAsia"/>
                    </w:rPr>
                    <w:t>；</w:t>
                  </w:r>
                </w:p>
                <w:p w14:paraId="3CE43859">
                  <w:pPr>
                    <w:pStyle w:val="154"/>
                    <w:jc w:val="left"/>
                  </w:pPr>
                  <w:r>
                    <w:t>3、厂内非道路移动机械使用达到国三及以上排放标准或新能源机械比例为100%。</w:t>
                  </w:r>
                </w:p>
              </w:tc>
              <w:tc>
                <w:tcPr>
                  <w:tcW w:w="1249" w:type="pct"/>
                </w:tcPr>
                <w:p w14:paraId="65F8E842">
                  <w:pPr>
                    <w:pStyle w:val="154"/>
                    <w:jc w:val="left"/>
                  </w:pPr>
                  <w:r>
                    <w:rPr>
                      <w:rFonts w:hint="eastAsia"/>
                    </w:rPr>
                    <w:t>项目暂未建设，承诺</w:t>
                  </w:r>
                  <w:r>
                    <w:t>项目建成后将按要求进行运输。</w:t>
                  </w:r>
                </w:p>
              </w:tc>
              <w:tc>
                <w:tcPr>
                  <w:tcW w:w="391" w:type="pct"/>
                </w:tcPr>
                <w:p w14:paraId="66859F9E">
                  <w:pPr>
                    <w:pStyle w:val="154"/>
                  </w:pPr>
                  <w:r>
                    <w:t>相符</w:t>
                  </w:r>
                </w:p>
              </w:tc>
            </w:tr>
            <w:tr w14:paraId="457FE7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444" w:type="pct"/>
                </w:tcPr>
                <w:p w14:paraId="6CDA6DFE">
                  <w:pPr>
                    <w:pStyle w:val="154"/>
                  </w:pPr>
                  <w:r>
                    <w:t>运输监管</w:t>
                  </w:r>
                </w:p>
              </w:tc>
              <w:tc>
                <w:tcPr>
                  <w:tcW w:w="2916" w:type="pct"/>
                  <w:vAlign w:val="center"/>
                </w:tcPr>
                <w:p w14:paraId="2FBFA6D7">
                  <w:pPr>
                    <w:pStyle w:val="154"/>
                    <w:jc w:val="left"/>
                  </w:pPr>
                  <w:r>
                    <w:t>参照《重污染天气重点行业移动源应急管理技术指南》建立门禁系统和电子台账。</w:t>
                  </w:r>
                </w:p>
              </w:tc>
              <w:tc>
                <w:tcPr>
                  <w:tcW w:w="1249" w:type="pct"/>
                </w:tcPr>
                <w:p w14:paraId="1BCB471E">
                  <w:pPr>
                    <w:pStyle w:val="154"/>
                    <w:jc w:val="left"/>
                  </w:pPr>
                  <w:r>
                    <w:rPr>
                      <w:rFonts w:hint="eastAsia"/>
                    </w:rPr>
                    <w:t>项目暂未建设，承诺</w:t>
                  </w:r>
                  <w:r>
                    <w:t>项目建成后按照要求建立门禁视频监控系统和电子台账。</w:t>
                  </w:r>
                </w:p>
              </w:tc>
              <w:tc>
                <w:tcPr>
                  <w:tcW w:w="391" w:type="pct"/>
                </w:tcPr>
                <w:p w14:paraId="5C000922">
                  <w:pPr>
                    <w:pStyle w:val="154"/>
                  </w:pPr>
                  <w:r>
                    <w:t>相符</w:t>
                  </w:r>
                </w:p>
              </w:tc>
            </w:tr>
          </w:tbl>
          <w:p w14:paraId="447E156E">
            <w:pPr>
              <w:pStyle w:val="167"/>
              <w:ind w:firstLine="480"/>
              <w:rPr>
                <w:rFonts w:eastAsia="宋体"/>
                <w:bCs/>
              </w:rPr>
            </w:pPr>
            <w:r>
              <w:rPr>
                <w:rFonts w:eastAsia="宋体"/>
                <w:bCs/>
              </w:rPr>
              <w:t>由上表可知</w:t>
            </w:r>
            <w:r>
              <w:rPr>
                <w:rFonts w:hint="eastAsia" w:eastAsia="宋体"/>
                <w:bCs/>
              </w:rPr>
              <w:t>，</w:t>
            </w:r>
            <w:r>
              <w:rPr>
                <w:rFonts w:eastAsia="宋体"/>
                <w:bCs/>
              </w:rPr>
              <w:t>本项目符合《重污染天气重点行业应急减排措施制定技术指南（2020年修订版）》（环办大气函</w:t>
            </w:r>
            <w:r>
              <w:rPr>
                <w:rFonts w:hint="eastAsia" w:eastAsia="宋体"/>
                <w:kern w:val="0"/>
              </w:rPr>
              <w:t>〔</w:t>
            </w:r>
            <w:r>
              <w:rPr>
                <w:rFonts w:eastAsia="宋体"/>
                <w:kern w:val="0"/>
              </w:rPr>
              <w:t>202</w:t>
            </w:r>
            <w:r>
              <w:rPr>
                <w:rFonts w:hint="eastAsia" w:eastAsia="宋体"/>
                <w:kern w:val="0"/>
              </w:rPr>
              <w:t>0〕</w:t>
            </w:r>
            <w:r>
              <w:rPr>
                <w:rFonts w:eastAsia="宋体"/>
                <w:bCs/>
              </w:rPr>
              <w:t>340号）中</w:t>
            </w:r>
            <w:r>
              <w:rPr>
                <w:rFonts w:hint="eastAsia" w:eastAsia="宋体"/>
                <w:bCs/>
              </w:rPr>
              <w:t>“</w:t>
            </w:r>
            <w:r>
              <w:rPr>
                <w:rFonts w:eastAsia="宋体"/>
                <w:bCs/>
              </w:rPr>
              <w:t>三十五、制鞋</w:t>
            </w:r>
            <w:r>
              <w:rPr>
                <w:rFonts w:hint="eastAsia" w:eastAsia="宋体"/>
                <w:bCs/>
              </w:rPr>
              <w:t>，</w:t>
            </w:r>
            <w:r>
              <w:rPr>
                <w:rFonts w:eastAsia="宋体"/>
                <w:bCs/>
              </w:rPr>
              <w:t>（四）绩效分级指标</w:t>
            </w:r>
            <w:r>
              <w:rPr>
                <w:rFonts w:hint="eastAsia" w:eastAsia="宋体"/>
                <w:bCs/>
              </w:rPr>
              <w:t>”</w:t>
            </w:r>
            <w:r>
              <w:rPr>
                <w:rFonts w:eastAsia="宋体"/>
                <w:bCs/>
              </w:rPr>
              <w:t>中</w:t>
            </w:r>
            <w:r>
              <w:rPr>
                <w:rFonts w:hint="eastAsia" w:eastAsia="宋体"/>
                <w:bCs/>
              </w:rPr>
              <w:t>“</w:t>
            </w:r>
            <w:r>
              <w:rPr>
                <w:rFonts w:eastAsia="宋体"/>
                <w:bCs/>
              </w:rPr>
              <w:t>制鞋工业绩效引领性指标</w:t>
            </w:r>
            <w:r>
              <w:rPr>
                <w:rFonts w:hint="eastAsia" w:eastAsia="宋体"/>
                <w:bCs/>
              </w:rPr>
              <w:t>”</w:t>
            </w:r>
            <w:r>
              <w:rPr>
                <w:rFonts w:eastAsia="宋体"/>
                <w:bCs/>
              </w:rPr>
              <w:t>。</w:t>
            </w:r>
          </w:p>
          <w:p w14:paraId="2251773D">
            <w:pPr>
              <w:pStyle w:val="157"/>
            </w:pPr>
            <w:r>
              <w:t>1</w:t>
            </w:r>
            <w:r>
              <w:rPr>
                <w:rFonts w:hint="eastAsia"/>
              </w:rPr>
              <w:t>3</w:t>
            </w:r>
            <w:r>
              <w:t>、洛阳市偃师区生态环境保护委员会办公室关于印发《偃师区制鞋产业集群挥发性有机物污染治理提升工作方案》的通知（偃环委办〔2024〕6号）</w:t>
            </w:r>
          </w:p>
          <w:p w14:paraId="6661192F">
            <w:pPr>
              <w:pStyle w:val="182"/>
              <w:ind w:firstLine="480"/>
            </w:pPr>
            <w:r>
              <w:t>表1-1</w:t>
            </w:r>
            <w:r>
              <w:rPr>
                <w:rFonts w:hint="eastAsia"/>
              </w:rPr>
              <w:t>6</w:t>
            </w:r>
            <w:r>
              <w:t xml:space="preserve">       与偃环委办〔2024〕6号相符性分析一览表</w:t>
            </w:r>
          </w:p>
          <w:tbl>
            <w:tblPr>
              <w:tblStyle w:val="88"/>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 w:type="dxa"/>
                <w:bottom w:w="0" w:type="dxa"/>
                <w:right w:w="10" w:type="dxa"/>
              </w:tblCellMar>
            </w:tblPr>
            <w:tblGrid>
              <w:gridCol w:w="825"/>
              <w:gridCol w:w="4386"/>
              <w:gridCol w:w="2964"/>
              <w:gridCol w:w="994"/>
            </w:tblGrid>
            <w:tr w14:paraId="72843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2841" w:type="pct"/>
                  <w:gridSpan w:val="2"/>
                  <w:vAlign w:val="center"/>
                </w:tcPr>
                <w:p w14:paraId="46B2F23F">
                  <w:pPr>
                    <w:pStyle w:val="154"/>
                  </w:pPr>
                  <w:r>
                    <w:t>偃环委办〔2024〕6号</w:t>
                  </w:r>
                </w:p>
              </w:tc>
              <w:tc>
                <w:tcPr>
                  <w:tcW w:w="1616" w:type="pct"/>
                  <w:vAlign w:val="center"/>
                </w:tcPr>
                <w:p w14:paraId="26FA1345">
                  <w:pPr>
                    <w:pStyle w:val="154"/>
                  </w:pPr>
                  <w:r>
                    <w:t>本项目特点</w:t>
                  </w:r>
                </w:p>
              </w:tc>
              <w:tc>
                <w:tcPr>
                  <w:tcW w:w="542" w:type="pct"/>
                  <w:vAlign w:val="center"/>
                </w:tcPr>
                <w:p w14:paraId="1E4998F6">
                  <w:pPr>
                    <w:pStyle w:val="154"/>
                  </w:pPr>
                  <w:r>
                    <w:t>相符性</w:t>
                  </w:r>
                </w:p>
              </w:tc>
            </w:tr>
            <w:tr w14:paraId="457E7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450" w:type="pct"/>
                  <w:vAlign w:val="center"/>
                </w:tcPr>
                <w:p w14:paraId="73363B0C">
                  <w:pPr>
                    <w:pStyle w:val="154"/>
                  </w:pPr>
                  <w:r>
                    <w:t>(一)淘汰落后产能</w:t>
                  </w:r>
                </w:p>
              </w:tc>
              <w:tc>
                <w:tcPr>
                  <w:tcW w:w="2390" w:type="pct"/>
                  <w:vAlign w:val="center"/>
                </w:tcPr>
                <w:p w14:paraId="3A66DA77">
                  <w:pPr>
                    <w:pStyle w:val="154"/>
                    <w:jc w:val="left"/>
                  </w:pPr>
                  <w:r>
                    <w:t>严格执行国家和省、市相关产业政策</w:t>
                  </w:r>
                  <w:r>
                    <w:rPr>
                      <w:rFonts w:hint="eastAsia"/>
                    </w:rPr>
                    <w:t>，</w:t>
                  </w:r>
                  <w:r>
                    <w:t>按照控制高污染、高耗能和落后工艺的要求</w:t>
                  </w:r>
                  <w:r>
                    <w:rPr>
                      <w:rFonts w:hint="eastAsia"/>
                    </w:rPr>
                    <w:t>，</w:t>
                  </w:r>
                  <w:r>
                    <w:t>对已列入淘汰和禁止目录的产品、技术、工艺和装备严格予以淘汰。鼓励使用先进制鞋工艺与装备</w:t>
                  </w:r>
                  <w:r>
                    <w:rPr>
                      <w:rFonts w:hint="eastAsia"/>
                    </w:rPr>
                    <w:t>，</w:t>
                  </w:r>
                  <w:r>
                    <w:t>提高生产智能化和自动化水平。</w:t>
                  </w:r>
                </w:p>
              </w:tc>
              <w:tc>
                <w:tcPr>
                  <w:tcW w:w="1616" w:type="pct"/>
                  <w:vAlign w:val="center"/>
                </w:tcPr>
                <w:p w14:paraId="7B1EE9A1">
                  <w:pPr>
                    <w:pStyle w:val="154"/>
                    <w:jc w:val="left"/>
                  </w:pPr>
                  <w:r>
                    <w:t>本项目生产过程中所用能源为电能</w:t>
                  </w:r>
                  <w:r>
                    <w:rPr>
                      <w:rFonts w:hint="eastAsia"/>
                    </w:rPr>
                    <w:t>，</w:t>
                  </w:r>
                  <w:r>
                    <w:t>资源消耗量相对区域资源利用量较少</w:t>
                  </w:r>
                  <w:r>
                    <w:rPr>
                      <w:rFonts w:hint="eastAsia"/>
                    </w:rPr>
                    <w:t>，</w:t>
                  </w:r>
                  <w:r>
                    <w:t>不属于高耗能、高污染型企业</w:t>
                  </w:r>
                  <w:r>
                    <w:rPr>
                      <w:rFonts w:hint="eastAsia"/>
                    </w:rPr>
                    <w:t>，</w:t>
                  </w:r>
                  <w:r>
                    <w:t>项目产品、技术、工艺和装备均未列入淘汰和禁止目录</w:t>
                  </w:r>
                  <w:r>
                    <w:rPr>
                      <w:rFonts w:hint="eastAsia"/>
                    </w:rPr>
                    <w:t>，</w:t>
                  </w:r>
                  <w:r>
                    <w:t>符合文件要求。</w:t>
                  </w:r>
                </w:p>
              </w:tc>
              <w:tc>
                <w:tcPr>
                  <w:tcW w:w="542" w:type="pct"/>
                  <w:vAlign w:val="center"/>
                </w:tcPr>
                <w:p w14:paraId="37230327">
                  <w:pPr>
                    <w:pStyle w:val="154"/>
                  </w:pPr>
                  <w:r>
                    <w:t>相符</w:t>
                  </w:r>
                </w:p>
              </w:tc>
            </w:tr>
            <w:tr w14:paraId="16151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450" w:type="pct"/>
                  <w:vAlign w:val="center"/>
                </w:tcPr>
                <w:p w14:paraId="57F44849">
                  <w:pPr>
                    <w:pStyle w:val="154"/>
                  </w:pPr>
                  <w:r>
                    <w:t>(二)开展源头替代</w:t>
                  </w:r>
                </w:p>
              </w:tc>
              <w:tc>
                <w:tcPr>
                  <w:tcW w:w="2390" w:type="pct"/>
                  <w:vAlign w:val="center"/>
                </w:tcPr>
                <w:p w14:paraId="6170301B">
                  <w:pPr>
                    <w:pStyle w:val="154"/>
                    <w:jc w:val="left"/>
                  </w:pPr>
                  <w:r>
                    <w:t>按照</w:t>
                  </w:r>
                  <w:r>
                    <w:rPr>
                      <w:rFonts w:hint="eastAsia"/>
                    </w:rPr>
                    <w:t>“</w:t>
                  </w:r>
                  <w:r>
                    <w:t>应替尽替</w:t>
                  </w:r>
                  <w:r>
                    <w:rPr>
                      <w:rFonts w:hint="eastAsia"/>
                    </w:rPr>
                    <w:t>”</w:t>
                  </w:r>
                  <w:r>
                    <w:t>的原则</w:t>
                  </w:r>
                  <w:r>
                    <w:rPr>
                      <w:rFonts w:hint="eastAsia"/>
                    </w:rPr>
                    <w:t>，</w:t>
                  </w:r>
                  <w:r>
                    <w:t>推广使用本体型胶粘剂、水基型胶粘剂等低VOCs含量的原辅材料。采用环境友好型原辅材料</w:t>
                  </w:r>
                  <w:r>
                    <w:rPr>
                      <w:rFonts w:hint="eastAsia"/>
                    </w:rPr>
                    <w:t>，</w:t>
                  </w:r>
                  <w:r>
                    <w:t>如低VOCs或无VOCs挥发的鞋底料、胶水、溶剂、清洁剂等。注塑鞋生产必须使用全新鞋底料。坚决取缔以回收的废旧塑料作为原材料的二代鞋底料的生产销售</w:t>
                  </w:r>
                  <w:r>
                    <w:rPr>
                      <w:rFonts w:hint="eastAsia"/>
                    </w:rPr>
                    <w:t>，</w:t>
                  </w:r>
                  <w:r>
                    <w:t>从源头上严格把控</w:t>
                  </w:r>
                  <w:r>
                    <w:rPr>
                      <w:rFonts w:hint="eastAsia"/>
                    </w:rPr>
                    <w:t>，</w:t>
                  </w:r>
                  <w:r>
                    <w:t>杜绝劣质鞋底料在行业中使用流通。</w:t>
                  </w:r>
                </w:p>
              </w:tc>
              <w:tc>
                <w:tcPr>
                  <w:tcW w:w="1616" w:type="pct"/>
                  <w:vAlign w:val="center"/>
                </w:tcPr>
                <w:p w14:paraId="3A6E666C">
                  <w:pPr>
                    <w:pStyle w:val="154"/>
                    <w:jc w:val="left"/>
                  </w:pPr>
                  <w:r>
                    <w:t>本项目采用低 VOCs原料;</w:t>
                  </w:r>
                  <w:r>
                    <w:rPr>
                      <w:rFonts w:hint="eastAsia"/>
                    </w:rPr>
                    <w:t>所用胶黏剂、清洗剂为低</w:t>
                  </w:r>
                  <w:r>
                    <w:t>VOCs</w:t>
                  </w:r>
                  <w:r>
                    <w:rPr>
                      <w:rFonts w:hint="eastAsia"/>
                    </w:rPr>
                    <w:t>含量原料。胶粘剂满足《鞋和箱包用胶粘剂》（</w:t>
                  </w:r>
                  <w:r>
                    <w:t>GB 19340 -2014</w:t>
                  </w:r>
                  <w:r>
                    <w:rPr>
                      <w:rFonts w:hint="eastAsia"/>
                    </w:rPr>
                    <w:t>）和《胶粘剂挥发性有机化合物限量》（</w:t>
                  </w:r>
                  <w:r>
                    <w:t>GB 33372-2020</w:t>
                  </w:r>
                  <w:r>
                    <w:rPr>
                      <w:rFonts w:hint="eastAsia"/>
                    </w:rPr>
                    <w:t>）要求，清洗剂满足《清洗剂挥发性有机化合物含量限值》</w:t>
                  </w:r>
                  <w:r>
                    <w:t>(GB38508 -2020)</w:t>
                  </w:r>
                  <w:r>
                    <w:rPr>
                      <w:rFonts w:hint="eastAsia"/>
                    </w:rPr>
                    <w:t>要求。</w:t>
                  </w:r>
                </w:p>
                <w:p w14:paraId="346C244E">
                  <w:pPr>
                    <w:pStyle w:val="154"/>
                    <w:jc w:val="left"/>
                  </w:pPr>
                  <w:r>
                    <w:t>本项目不使用溶剂型涂料、、油墨等</w:t>
                  </w:r>
                  <w:r>
                    <w:rPr>
                      <w:rFonts w:hint="eastAsia"/>
                    </w:rPr>
                    <w:t>。</w:t>
                  </w:r>
                </w:p>
                <w:p w14:paraId="0573AD6B">
                  <w:pPr>
                    <w:pStyle w:val="154"/>
                    <w:jc w:val="left"/>
                  </w:pPr>
                  <w:r>
                    <w:rPr>
                      <w:rFonts w:hint="eastAsia"/>
                    </w:rPr>
                    <w:t>本项目不使用</w:t>
                  </w:r>
                  <w:r>
                    <w:t>废旧塑料作为原材料的二代鞋底料的生产销售</w:t>
                  </w:r>
                  <w:r>
                    <w:rPr>
                      <w:rFonts w:hint="eastAsia"/>
                    </w:rPr>
                    <w:t>。</w:t>
                  </w:r>
                </w:p>
              </w:tc>
              <w:tc>
                <w:tcPr>
                  <w:tcW w:w="542" w:type="pct"/>
                  <w:vAlign w:val="center"/>
                </w:tcPr>
                <w:p w14:paraId="7C16FF25">
                  <w:pPr>
                    <w:pStyle w:val="154"/>
                  </w:pPr>
                  <w:r>
                    <w:t>相符</w:t>
                  </w:r>
                </w:p>
              </w:tc>
            </w:tr>
            <w:tr w14:paraId="616AA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450" w:type="pct"/>
                  <w:vAlign w:val="center"/>
                </w:tcPr>
                <w:p w14:paraId="3C8F1090">
                  <w:pPr>
                    <w:pStyle w:val="154"/>
                  </w:pPr>
                  <w:r>
                    <w:t>(三)强化无组织排放管控</w:t>
                  </w:r>
                </w:p>
              </w:tc>
              <w:tc>
                <w:tcPr>
                  <w:tcW w:w="2390" w:type="pct"/>
                  <w:vAlign w:val="center"/>
                </w:tcPr>
                <w:p w14:paraId="43A10EDC">
                  <w:pPr>
                    <w:pStyle w:val="154"/>
                    <w:jc w:val="left"/>
                  </w:pPr>
                  <w:r>
                    <w:t>加强废气收集处理</w:t>
                  </w:r>
                  <w:r>
                    <w:rPr>
                      <w:rFonts w:hint="eastAsia"/>
                    </w:rPr>
                    <w:t>，</w:t>
                  </w:r>
                  <w:r>
                    <w:t>产生 VOCs的生产工序</w:t>
                  </w:r>
                  <w:r>
                    <w:rPr>
                      <w:rFonts w:hint="eastAsia"/>
                    </w:rPr>
                    <w:t>，</w:t>
                  </w:r>
                  <w:r>
                    <w:t>要在密闭空间或设备中进行</w:t>
                  </w:r>
                  <w:r>
                    <w:rPr>
                      <w:rFonts w:hint="eastAsia"/>
                    </w:rPr>
                    <w:t>，</w:t>
                  </w:r>
                  <w:r>
                    <w:t>无法密闭采取局部集气罩的</w:t>
                  </w:r>
                  <w:r>
                    <w:rPr>
                      <w:rFonts w:hint="eastAsia"/>
                    </w:rPr>
                    <w:t>，</w:t>
                  </w:r>
                  <w:r>
                    <w:t>应根据生产工艺、废气排放特征、操作便利性合理选择收集点位</w:t>
                  </w:r>
                  <w:r>
                    <w:rPr>
                      <w:rFonts w:hint="eastAsia"/>
                    </w:rPr>
                    <w:t>，</w:t>
                  </w:r>
                  <w:r>
                    <w:t>尽可能将VOCs无组织排放转变为有组织排放集中治理。涉VOCs环节的生产车间应保持微负压</w:t>
                  </w:r>
                  <w:r>
                    <w:rPr>
                      <w:rFonts w:hint="eastAsia"/>
                    </w:rPr>
                    <w:t>，</w:t>
                  </w:r>
                  <w:r>
                    <w:t>严禁采用无组织排放方式进行换风</w:t>
                  </w:r>
                  <w:r>
                    <w:rPr>
                      <w:rFonts w:hint="eastAsia"/>
                    </w:rPr>
                    <w:t>，</w:t>
                  </w:r>
                  <w:r>
                    <w:t>鼓励建设新风系统。采用集气罩、侧吸风等方式收集无组织废气的</w:t>
                  </w:r>
                  <w:r>
                    <w:rPr>
                      <w:rFonts w:hint="eastAsia"/>
                    </w:rPr>
                    <w:t>，</w:t>
                  </w:r>
                  <w:r>
                    <w:t>距集气罩开口面最远处的控制风速不低于0.3米/秒。</w:t>
                  </w:r>
                </w:p>
              </w:tc>
              <w:tc>
                <w:tcPr>
                  <w:tcW w:w="1616" w:type="pct"/>
                  <w:vAlign w:val="center"/>
                </w:tcPr>
                <w:p w14:paraId="44883FFF">
                  <w:pPr>
                    <w:pStyle w:val="154"/>
                    <w:jc w:val="left"/>
                  </w:pPr>
                  <w:r>
                    <w:t>本项目生产车间全封闭</w:t>
                  </w:r>
                  <w:r>
                    <w:rPr>
                      <w:rFonts w:hint="eastAsia"/>
                    </w:rPr>
                    <w:t>，</w:t>
                  </w:r>
                  <w:r>
                    <w:t>且对产生VOCs的工序设置集气罩收集废气</w:t>
                  </w:r>
                  <w:r>
                    <w:rPr>
                      <w:rFonts w:hint="eastAsia"/>
                    </w:rPr>
                    <w:t>，</w:t>
                  </w:r>
                  <w:r>
                    <w:t>控制无组织VOCs的排放。集气罩开口面最远处的控制风速不低于0.</w:t>
                  </w:r>
                  <w:r>
                    <w:rPr>
                      <w:rFonts w:hint="eastAsia"/>
                    </w:rPr>
                    <w:t>3</w:t>
                  </w:r>
                  <w:r>
                    <w:t>米/秒</w:t>
                  </w:r>
                  <w:r>
                    <w:rPr>
                      <w:rFonts w:hint="eastAsia"/>
                    </w:rPr>
                    <w:t>，</w:t>
                  </w:r>
                  <w:r>
                    <w:t>符合文件要求。</w:t>
                  </w:r>
                </w:p>
              </w:tc>
              <w:tc>
                <w:tcPr>
                  <w:tcW w:w="542" w:type="pct"/>
                  <w:vAlign w:val="center"/>
                </w:tcPr>
                <w:p w14:paraId="2E0705DC">
                  <w:pPr>
                    <w:pStyle w:val="154"/>
                    <w:rPr>
                      <w:lang w:eastAsia="en-US"/>
                    </w:rPr>
                  </w:pPr>
                  <w:r>
                    <w:rPr>
                      <w:lang w:eastAsia="en-US"/>
                    </w:rPr>
                    <w:t>相符</w:t>
                  </w:r>
                </w:p>
              </w:tc>
            </w:tr>
            <w:tr w14:paraId="2BD0D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450" w:type="pct"/>
                  <w:vAlign w:val="center"/>
                </w:tcPr>
                <w:p w14:paraId="46FD1A14">
                  <w:pPr>
                    <w:pStyle w:val="154"/>
                  </w:pPr>
                  <w:r>
                    <w:t>（四）提升有组织治理能力</w:t>
                  </w:r>
                </w:p>
              </w:tc>
              <w:tc>
                <w:tcPr>
                  <w:tcW w:w="2390" w:type="pct"/>
                  <w:vAlign w:val="center"/>
                </w:tcPr>
                <w:p w14:paraId="6E0CE4CE">
                  <w:pPr>
                    <w:pStyle w:val="154"/>
                    <w:jc w:val="left"/>
                  </w:pPr>
                  <w:r>
                    <w:t>淘汰单一低温等离子、光氧化、光催化、非水溶性VOCs 废气采用单一水喷淋吸收等VOCs 废气采用单一水喷淋吸收等治理工艺及上述工艺的组合（异味治理除外)。采用活性炭吸附技术的</w:t>
                  </w:r>
                  <w:r>
                    <w:rPr>
                      <w:rFonts w:hint="eastAsia"/>
                    </w:rPr>
                    <w:t>，</w:t>
                  </w:r>
                  <w:r>
                    <w:t>应选择符合要求的颗粒活性炭</w:t>
                  </w:r>
                  <w:r>
                    <w:rPr>
                      <w:rFonts w:hint="eastAsia"/>
                    </w:rPr>
                    <w:t>，</w:t>
                  </w:r>
                  <w:r>
                    <w:t>并按照国家有关技术规范进行设计。在天然气覆盖区域的涉vOCs企业</w:t>
                  </w:r>
                  <w:r>
                    <w:rPr>
                      <w:rFonts w:hint="eastAsia"/>
                    </w:rPr>
                    <w:t>，</w:t>
                  </w:r>
                  <w:r>
                    <w:t>鼓励采取蓄热式氧化燃烧(RTO)、蓄热式催化燃烧(RCO)、催化燃烧（CO)、沸石转轮吸附浓缩等高效治理技术。</w:t>
                  </w:r>
                </w:p>
              </w:tc>
              <w:tc>
                <w:tcPr>
                  <w:tcW w:w="1616" w:type="pct"/>
                  <w:vAlign w:val="center"/>
                </w:tcPr>
                <w:p w14:paraId="6AA4166E">
                  <w:pPr>
                    <w:pStyle w:val="154"/>
                    <w:jc w:val="left"/>
                  </w:pPr>
                  <w:r>
                    <w:t>本项目有机废气采用</w:t>
                  </w:r>
                  <w:r>
                    <w:rPr>
                      <w:rFonts w:hint="eastAsia"/>
                    </w:rPr>
                    <w:t>“</w:t>
                  </w:r>
                  <w:r>
                    <w:t>两级活性炭吸附装置</w:t>
                  </w:r>
                  <w:r>
                    <w:rPr>
                      <w:rFonts w:hint="eastAsia"/>
                    </w:rPr>
                    <w:t>”</w:t>
                  </w:r>
                  <w:r>
                    <w:t>处理</w:t>
                  </w:r>
                  <w:r>
                    <w:rPr>
                      <w:rFonts w:hint="eastAsia"/>
                    </w:rPr>
                    <w:t>，</w:t>
                  </w:r>
                  <w:r>
                    <w:t>不属于文件要求淘汰的简易低效治理设施。</w:t>
                  </w:r>
                </w:p>
              </w:tc>
              <w:tc>
                <w:tcPr>
                  <w:tcW w:w="542" w:type="pct"/>
                  <w:vAlign w:val="center"/>
                </w:tcPr>
                <w:p w14:paraId="1FA7ADAC">
                  <w:pPr>
                    <w:pStyle w:val="154"/>
                  </w:pPr>
                  <w:r>
                    <w:t>相符</w:t>
                  </w:r>
                </w:p>
              </w:tc>
            </w:tr>
            <w:tr w14:paraId="6847A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3" w:hRule="atLeast"/>
                <w:jc w:val="center"/>
              </w:trPr>
              <w:tc>
                <w:tcPr>
                  <w:tcW w:w="450" w:type="pct"/>
                  <w:vAlign w:val="center"/>
                </w:tcPr>
                <w:p w14:paraId="7F262A06">
                  <w:pPr>
                    <w:pStyle w:val="154"/>
                  </w:pPr>
                  <w:r>
                    <w:t>(五)加强污染治理设施运行维护管理</w:t>
                  </w:r>
                </w:p>
              </w:tc>
              <w:tc>
                <w:tcPr>
                  <w:tcW w:w="2390" w:type="pct"/>
                  <w:vAlign w:val="center"/>
                </w:tcPr>
                <w:p w14:paraId="53431204">
                  <w:pPr>
                    <w:pStyle w:val="154"/>
                    <w:jc w:val="left"/>
                  </w:pPr>
                  <w:r>
                    <w:t>做到治理设施较生产设备</w:t>
                  </w:r>
                  <w:r>
                    <w:rPr>
                      <w:rFonts w:hint="eastAsia"/>
                      <w:szCs w:val="21"/>
                    </w:rPr>
                    <w:t>“</w:t>
                  </w:r>
                  <w:r>
                    <w:t>先启后停</w:t>
                  </w:r>
                  <w:r>
                    <w:rPr>
                      <w:rFonts w:hint="eastAsia"/>
                      <w:szCs w:val="21"/>
                    </w:rPr>
                    <w:t>”</w:t>
                  </w:r>
                  <w:r>
                    <w:t>;及时清理、更换吸附剂、吸收剂、催化剂、蓄热体、过滤棉、灯管、电器元件等治理设施耗材</w:t>
                  </w:r>
                  <w:r>
                    <w:rPr>
                      <w:rFonts w:hint="eastAsia"/>
                    </w:rPr>
                    <w:t>，</w:t>
                  </w:r>
                  <w:r>
                    <w:t>确保设施能够稳定高效运行;做好生产设备和治理设施启停机时间、检维修情况、治理设施耗材维护更换、处置情况等台账记录。</w:t>
                  </w:r>
                </w:p>
              </w:tc>
              <w:tc>
                <w:tcPr>
                  <w:tcW w:w="1616" w:type="pct"/>
                  <w:vAlign w:val="center"/>
                </w:tcPr>
                <w:p w14:paraId="37D0E489">
                  <w:pPr>
                    <w:pStyle w:val="154"/>
                    <w:jc w:val="left"/>
                    <w:rPr>
                      <w:szCs w:val="21"/>
                    </w:rPr>
                  </w:pPr>
                  <w:r>
                    <w:rPr>
                      <w:szCs w:val="21"/>
                    </w:rPr>
                    <w:t>本项目建成后按照要求做好活性炭</w:t>
                  </w:r>
                  <w:r>
                    <w:t>等治理设施耗材更换</w:t>
                  </w:r>
                  <w:r>
                    <w:rPr>
                      <w:rFonts w:hint="eastAsia"/>
                    </w:rPr>
                    <w:t>，</w:t>
                  </w:r>
                  <w:r>
                    <w:t>确保设施能够稳定高效运行;按要求做好生产设备和治理设施启停机时间、检维修情况、治理设施耗材维护更换、处置情况等台账记录。</w:t>
                  </w:r>
                </w:p>
              </w:tc>
              <w:tc>
                <w:tcPr>
                  <w:tcW w:w="542" w:type="pct"/>
                  <w:vAlign w:val="center"/>
                </w:tcPr>
                <w:p w14:paraId="5A15F6EB">
                  <w:pPr>
                    <w:pStyle w:val="154"/>
                  </w:pPr>
                  <w:r>
                    <w:t>相符</w:t>
                  </w:r>
                </w:p>
              </w:tc>
            </w:tr>
          </w:tbl>
          <w:p w14:paraId="17ED7051">
            <w:pPr>
              <w:pStyle w:val="156"/>
              <w:ind w:firstLine="480"/>
              <w:rPr>
                <w:b/>
              </w:rPr>
            </w:pPr>
            <w:r>
              <w:t>由上表可知</w:t>
            </w:r>
            <w:r>
              <w:rPr>
                <w:rFonts w:hint="eastAsia"/>
              </w:rPr>
              <w:t>，</w:t>
            </w:r>
            <w:r>
              <w:t>本项目满足洛阳市偃师区生态环境保护委员会办公室关于印发《偃师区制鞋产业集群挥发性有机物污染治理提升工作方案》的通知相关要求。</w:t>
            </w:r>
          </w:p>
          <w:p w14:paraId="00EEFB2E">
            <w:pPr>
              <w:pStyle w:val="157"/>
            </w:pPr>
            <w:r>
              <w:t>1</w:t>
            </w:r>
            <w:r>
              <w:rPr>
                <w:rFonts w:hint="eastAsia"/>
              </w:rPr>
              <w:t>4</w:t>
            </w:r>
            <w:r>
              <w:t>、饮用水源</w:t>
            </w:r>
          </w:p>
          <w:p w14:paraId="73766019">
            <w:pPr>
              <w:pStyle w:val="167"/>
              <w:ind w:firstLine="480"/>
              <w:rPr>
                <w:rFonts w:eastAsia="宋体"/>
              </w:rPr>
            </w:pPr>
            <w:r>
              <w:rPr>
                <w:rFonts w:eastAsia="宋体"/>
              </w:rPr>
              <w:t>根据《关于印发河南省城市集中式饮用水源保护区划的通知》（豫政办</w:t>
            </w:r>
            <w:r>
              <w:rPr>
                <w:rFonts w:hint="eastAsia" w:eastAsia="宋体"/>
                <w:kern w:val="0"/>
              </w:rPr>
              <w:t>〔</w:t>
            </w:r>
            <w:r>
              <w:rPr>
                <w:rFonts w:eastAsia="宋体"/>
                <w:kern w:val="0"/>
              </w:rPr>
              <w:t>20</w:t>
            </w:r>
            <w:r>
              <w:rPr>
                <w:rFonts w:hint="eastAsia" w:eastAsia="宋体"/>
                <w:kern w:val="0"/>
              </w:rPr>
              <w:t>07〕</w:t>
            </w:r>
            <w:r>
              <w:rPr>
                <w:rFonts w:eastAsia="宋体"/>
              </w:rPr>
              <w:t>125号）、《河南省人民政府办公厅关于印发河南省乡镇集中式饮用水水源保护区划的通知》（豫政办〔2016〕23号）：距离本项目最近的集中式饮用水源为偃师区一水厂地下水饮用水源保护区（共6眼井）。</w:t>
            </w:r>
          </w:p>
          <w:p w14:paraId="59516B65">
            <w:pPr>
              <w:pStyle w:val="167"/>
              <w:ind w:firstLine="480"/>
              <w:rPr>
                <w:rFonts w:eastAsia="宋体"/>
              </w:rPr>
            </w:pPr>
            <w:r>
              <w:rPr>
                <w:rFonts w:eastAsia="宋体"/>
              </w:rPr>
              <w:t>偃师区一水厂地下水饮用水源保护区（共6眼井）。一级保护区范围：取水井外围50米的区域。</w:t>
            </w:r>
          </w:p>
          <w:p w14:paraId="5FD76E7E">
            <w:pPr>
              <w:pStyle w:val="167"/>
              <w:ind w:firstLine="480"/>
              <w:rPr>
                <w:rFonts w:eastAsia="宋体"/>
              </w:rPr>
            </w:pPr>
            <w:r>
              <w:rPr>
                <w:rFonts w:eastAsia="宋体"/>
              </w:rPr>
              <w:t>本项目位于偃师区一水厂地下水饮用水源保护区（共6眼井）一级保护区范围外3</w:t>
            </w:r>
            <w:r>
              <w:rPr>
                <w:rFonts w:hint="eastAsia" w:eastAsia="宋体"/>
              </w:rPr>
              <w:t>.78km，</w:t>
            </w:r>
            <w:r>
              <w:rPr>
                <w:rFonts w:eastAsia="宋体"/>
              </w:rPr>
              <w:t>不在其保护范围内</w:t>
            </w:r>
            <w:r>
              <w:rPr>
                <w:rFonts w:hint="eastAsia" w:eastAsia="宋体"/>
              </w:rPr>
              <w:t>，</w:t>
            </w:r>
            <w:r>
              <w:rPr>
                <w:rFonts w:eastAsia="宋体"/>
              </w:rPr>
              <w:t>相对位置关系见附图</w:t>
            </w:r>
            <w:r>
              <w:rPr>
                <w:rFonts w:hint="eastAsia" w:eastAsia="宋体"/>
              </w:rPr>
              <w:t>9</w:t>
            </w:r>
            <w:r>
              <w:rPr>
                <w:rFonts w:eastAsia="宋体"/>
              </w:rPr>
              <w:t>。</w:t>
            </w:r>
          </w:p>
          <w:p w14:paraId="494B42E1">
            <w:pPr>
              <w:pStyle w:val="157"/>
            </w:pPr>
            <w:r>
              <w:t>1</w:t>
            </w:r>
            <w:r>
              <w:rPr>
                <w:rFonts w:hint="eastAsia"/>
              </w:rPr>
              <w:t>5</w:t>
            </w:r>
            <w:r>
              <w:t>、邙山陵墓群保护总体规划纲要相符性分析</w:t>
            </w:r>
          </w:p>
          <w:p w14:paraId="68E01812">
            <w:pPr>
              <w:pStyle w:val="167"/>
              <w:ind w:firstLine="480"/>
              <w:rPr>
                <w:rFonts w:eastAsia="宋体"/>
              </w:rPr>
            </w:pPr>
            <w:r>
              <w:rPr>
                <w:rFonts w:eastAsia="宋体"/>
              </w:rPr>
              <w:t>邙山陵墓群保护范围分为孟津北魏陵区、洛北陵区、洛南陵区、偃师西晋陵区、其他单位墓葬保护范围。</w:t>
            </w:r>
          </w:p>
          <w:p w14:paraId="49B00A57">
            <w:pPr>
              <w:pStyle w:val="167"/>
              <w:ind w:firstLine="480"/>
              <w:rPr>
                <w:rFonts w:eastAsia="宋体"/>
              </w:rPr>
            </w:pPr>
            <w:r>
              <w:rPr>
                <w:rFonts w:eastAsia="宋体"/>
              </w:rPr>
              <w:t>根据《邙山陵墓群保护总体规划纲要》</w:t>
            </w:r>
            <w:r>
              <w:rPr>
                <w:rFonts w:hint="eastAsia" w:eastAsia="宋体"/>
              </w:rPr>
              <w:t>，</w:t>
            </w:r>
            <w:r>
              <w:rPr>
                <w:rFonts w:eastAsia="宋体"/>
              </w:rPr>
              <w:t>划定的邙山陵墓群保护区包括保护范围、建设控制地带、环境控制区</w:t>
            </w:r>
            <w:r>
              <w:rPr>
                <w:rFonts w:hint="eastAsia" w:eastAsia="宋体"/>
              </w:rPr>
              <w:t>，</w:t>
            </w:r>
            <w:r>
              <w:rPr>
                <w:rFonts w:eastAsia="宋体"/>
              </w:rPr>
              <w:t>总面积约214807.1公顷。其中：4个片区的保护范围总面积19280.3公顷</w:t>
            </w:r>
            <w:r>
              <w:rPr>
                <w:rFonts w:hint="eastAsia" w:eastAsia="宋体"/>
              </w:rPr>
              <w:t>，</w:t>
            </w:r>
            <w:r>
              <w:rPr>
                <w:rFonts w:eastAsia="宋体"/>
              </w:rPr>
              <w:t>不包含外围众多的单体墓葬保护范围</w:t>
            </w:r>
            <w:r>
              <w:rPr>
                <w:rFonts w:hint="eastAsia" w:eastAsia="宋体"/>
              </w:rPr>
              <w:t>；</w:t>
            </w:r>
            <w:r>
              <w:rPr>
                <w:rFonts w:eastAsia="宋体"/>
              </w:rPr>
              <w:t>建设控制地带总面积22800.3公顷</w:t>
            </w:r>
            <w:r>
              <w:rPr>
                <w:rFonts w:hint="eastAsia" w:eastAsia="宋体"/>
              </w:rPr>
              <w:t>；</w:t>
            </w:r>
            <w:r>
              <w:rPr>
                <w:rFonts w:eastAsia="宋体"/>
              </w:rPr>
              <w:t>环境控制区172726.5公顷。</w:t>
            </w:r>
          </w:p>
          <w:p w14:paraId="07B9A4B4">
            <w:pPr>
              <w:pStyle w:val="182"/>
              <w:ind w:firstLine="480"/>
            </w:pPr>
            <w:r>
              <w:t>表1- 1</w:t>
            </w:r>
            <w:r>
              <w:rPr>
                <w:rFonts w:hint="eastAsia"/>
              </w:rPr>
              <w:t>7</w:t>
            </w:r>
            <w:r>
              <w:t xml:space="preserve">              邙山陵墓群保护区划表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34"/>
              <w:gridCol w:w="1552"/>
              <w:gridCol w:w="3551"/>
              <w:gridCol w:w="1098"/>
              <w:gridCol w:w="928"/>
              <w:gridCol w:w="1015"/>
            </w:tblGrid>
            <w:tr w14:paraId="119F39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Align w:val="center"/>
                </w:tcPr>
                <w:p w14:paraId="17EA5538">
                  <w:pPr>
                    <w:pStyle w:val="154"/>
                  </w:pPr>
                  <w:r>
                    <w:t>保护区划类别</w:t>
                  </w:r>
                </w:p>
              </w:tc>
              <w:tc>
                <w:tcPr>
                  <w:tcW w:w="4686" w:type="dxa"/>
                  <w:gridSpan w:val="2"/>
                  <w:vAlign w:val="center"/>
                </w:tcPr>
                <w:p w14:paraId="3E127591">
                  <w:pPr>
                    <w:pStyle w:val="154"/>
                  </w:pPr>
                  <w:r>
                    <w:t>地块构成</w:t>
                  </w:r>
                </w:p>
              </w:tc>
              <w:tc>
                <w:tcPr>
                  <w:tcW w:w="1008" w:type="dxa"/>
                  <w:vAlign w:val="center"/>
                </w:tcPr>
                <w:p w14:paraId="4DDDE4A1">
                  <w:pPr>
                    <w:pStyle w:val="154"/>
                  </w:pPr>
                  <w:r>
                    <w:t>地块编号</w:t>
                  </w:r>
                </w:p>
              </w:tc>
              <w:tc>
                <w:tcPr>
                  <w:tcW w:w="852" w:type="dxa"/>
                  <w:vAlign w:val="center"/>
                </w:tcPr>
                <w:p w14:paraId="6C425890">
                  <w:pPr>
                    <w:pStyle w:val="154"/>
                  </w:pPr>
                  <w:r>
                    <w:t>面积</w:t>
                  </w:r>
                  <w:r>
                    <w:br w:type="textWrapping"/>
                  </w:r>
                  <w:r>
                    <w:t>(ha)</w:t>
                  </w:r>
                </w:p>
              </w:tc>
              <w:tc>
                <w:tcPr>
                  <w:tcW w:w="932" w:type="dxa"/>
                  <w:vAlign w:val="center"/>
                </w:tcPr>
                <w:p w14:paraId="67455CAF">
                  <w:pPr>
                    <w:pStyle w:val="154"/>
                  </w:pPr>
                  <w:r>
                    <w:t>合计</w:t>
                  </w:r>
                </w:p>
                <w:p w14:paraId="6084C213">
                  <w:pPr>
                    <w:pStyle w:val="154"/>
                  </w:pPr>
                  <w:r>
                    <w:t>(ha)</w:t>
                  </w:r>
                </w:p>
              </w:tc>
            </w:tr>
            <w:tr w14:paraId="24990A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restart"/>
                  <w:vAlign w:val="center"/>
                </w:tcPr>
                <w:p w14:paraId="15C68050">
                  <w:pPr>
                    <w:pStyle w:val="154"/>
                  </w:pPr>
                  <w:r>
                    <w:t>保护范围</w:t>
                  </w:r>
                </w:p>
              </w:tc>
              <w:tc>
                <w:tcPr>
                  <w:tcW w:w="1425" w:type="dxa"/>
                  <w:vMerge w:val="restart"/>
                  <w:vAlign w:val="center"/>
                </w:tcPr>
                <w:p w14:paraId="58D02A19">
                  <w:pPr>
                    <w:pStyle w:val="154"/>
                  </w:pPr>
                  <w:r>
                    <w:t>孟津北魏陵区</w:t>
                  </w:r>
                </w:p>
              </w:tc>
              <w:tc>
                <w:tcPr>
                  <w:tcW w:w="3261" w:type="dxa"/>
                  <w:vAlign w:val="center"/>
                </w:tcPr>
                <w:p w14:paraId="7729F7A4">
                  <w:pPr>
                    <w:pStyle w:val="154"/>
                  </w:pPr>
                  <w:r>
                    <w:t>北魏陵区瀍河以西保护范围</w:t>
                  </w:r>
                </w:p>
              </w:tc>
              <w:tc>
                <w:tcPr>
                  <w:tcW w:w="1008" w:type="dxa"/>
                  <w:vAlign w:val="center"/>
                </w:tcPr>
                <w:p w14:paraId="6F1A893C">
                  <w:pPr>
                    <w:pStyle w:val="154"/>
                  </w:pPr>
                  <w:r>
                    <w:t>MJ-BH1</w:t>
                  </w:r>
                </w:p>
              </w:tc>
              <w:tc>
                <w:tcPr>
                  <w:tcW w:w="852" w:type="dxa"/>
                  <w:vAlign w:val="center"/>
                </w:tcPr>
                <w:p w14:paraId="324A246F">
                  <w:pPr>
                    <w:pStyle w:val="154"/>
                  </w:pPr>
                  <w:r>
                    <w:t>3297.1</w:t>
                  </w:r>
                </w:p>
              </w:tc>
              <w:tc>
                <w:tcPr>
                  <w:tcW w:w="932" w:type="dxa"/>
                  <w:vMerge w:val="restart"/>
                  <w:vAlign w:val="center"/>
                </w:tcPr>
                <w:p w14:paraId="39A600E0">
                  <w:pPr>
                    <w:pStyle w:val="154"/>
                  </w:pPr>
                  <w:r>
                    <w:t>19280.3</w:t>
                  </w:r>
                </w:p>
              </w:tc>
            </w:tr>
            <w:tr w14:paraId="7314D8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5B7D2A95">
                  <w:pPr>
                    <w:pStyle w:val="154"/>
                  </w:pPr>
                </w:p>
              </w:tc>
              <w:tc>
                <w:tcPr>
                  <w:tcW w:w="1425" w:type="dxa"/>
                  <w:vMerge w:val="continue"/>
                  <w:vAlign w:val="center"/>
                </w:tcPr>
                <w:p w14:paraId="13623D5F">
                  <w:pPr>
                    <w:pStyle w:val="154"/>
                  </w:pPr>
                </w:p>
              </w:tc>
              <w:tc>
                <w:tcPr>
                  <w:tcW w:w="3261" w:type="dxa"/>
                  <w:vAlign w:val="center"/>
                </w:tcPr>
                <w:p w14:paraId="27B94C3C">
                  <w:pPr>
                    <w:pStyle w:val="154"/>
                  </w:pPr>
                  <w:r>
                    <w:t>北魏陵区瀍河以东保护范围</w:t>
                  </w:r>
                </w:p>
              </w:tc>
              <w:tc>
                <w:tcPr>
                  <w:tcW w:w="1008" w:type="dxa"/>
                  <w:vAlign w:val="center"/>
                </w:tcPr>
                <w:p w14:paraId="532F381D">
                  <w:pPr>
                    <w:pStyle w:val="154"/>
                  </w:pPr>
                  <w:r>
                    <w:t>MJ-BH2</w:t>
                  </w:r>
                </w:p>
              </w:tc>
              <w:tc>
                <w:tcPr>
                  <w:tcW w:w="852" w:type="dxa"/>
                  <w:vAlign w:val="center"/>
                </w:tcPr>
                <w:p w14:paraId="36C21185">
                  <w:pPr>
                    <w:pStyle w:val="154"/>
                  </w:pPr>
                  <w:r>
                    <w:t>1789.3</w:t>
                  </w:r>
                </w:p>
              </w:tc>
              <w:tc>
                <w:tcPr>
                  <w:tcW w:w="932" w:type="dxa"/>
                  <w:vMerge w:val="continue"/>
                  <w:vAlign w:val="center"/>
                </w:tcPr>
                <w:p w14:paraId="5B69F43D">
                  <w:pPr>
                    <w:pStyle w:val="154"/>
                  </w:pPr>
                </w:p>
              </w:tc>
            </w:tr>
            <w:tr w14:paraId="325A13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36525BEF">
                  <w:pPr>
                    <w:pStyle w:val="154"/>
                  </w:pPr>
                </w:p>
              </w:tc>
              <w:tc>
                <w:tcPr>
                  <w:tcW w:w="1425" w:type="dxa"/>
                  <w:vMerge w:val="restart"/>
                  <w:vAlign w:val="center"/>
                </w:tcPr>
                <w:p w14:paraId="27FDD5C9">
                  <w:pPr>
                    <w:pStyle w:val="154"/>
                  </w:pPr>
                  <w:r>
                    <w:t>洛北东汉陵区</w:t>
                  </w:r>
                </w:p>
              </w:tc>
              <w:tc>
                <w:tcPr>
                  <w:tcW w:w="3261" w:type="dxa"/>
                  <w:vAlign w:val="center"/>
                </w:tcPr>
                <w:p w14:paraId="0393BF91">
                  <w:pPr>
                    <w:pStyle w:val="154"/>
                  </w:pPr>
                  <w:r>
                    <w:t>东汉、曹魏、后唐陵区保护范围</w:t>
                  </w:r>
                </w:p>
              </w:tc>
              <w:tc>
                <w:tcPr>
                  <w:tcW w:w="1008" w:type="dxa"/>
                  <w:vAlign w:val="center"/>
                </w:tcPr>
                <w:p w14:paraId="0EF13DEF">
                  <w:pPr>
                    <w:pStyle w:val="154"/>
                  </w:pPr>
                  <w:r>
                    <w:t>LB-BH1</w:t>
                  </w:r>
                </w:p>
              </w:tc>
              <w:tc>
                <w:tcPr>
                  <w:tcW w:w="852" w:type="dxa"/>
                  <w:vAlign w:val="center"/>
                </w:tcPr>
                <w:p w14:paraId="53768739">
                  <w:pPr>
                    <w:pStyle w:val="154"/>
                  </w:pPr>
                  <w:r>
                    <w:t>6697.3</w:t>
                  </w:r>
                </w:p>
              </w:tc>
              <w:tc>
                <w:tcPr>
                  <w:tcW w:w="932" w:type="dxa"/>
                  <w:vMerge w:val="continue"/>
                  <w:vAlign w:val="center"/>
                </w:tcPr>
                <w:p w14:paraId="67D641A6">
                  <w:pPr>
                    <w:pStyle w:val="154"/>
                  </w:pPr>
                </w:p>
              </w:tc>
            </w:tr>
            <w:tr w14:paraId="15E54C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58" w:type="dxa"/>
                  <w:vMerge w:val="continue"/>
                  <w:vAlign w:val="center"/>
                </w:tcPr>
                <w:p w14:paraId="38F9D532">
                  <w:pPr>
                    <w:pStyle w:val="154"/>
                  </w:pPr>
                </w:p>
              </w:tc>
              <w:tc>
                <w:tcPr>
                  <w:tcW w:w="1425" w:type="dxa"/>
                  <w:vMerge w:val="continue"/>
                  <w:vAlign w:val="center"/>
                </w:tcPr>
                <w:p w14:paraId="55794709">
                  <w:pPr>
                    <w:pStyle w:val="154"/>
                  </w:pPr>
                </w:p>
              </w:tc>
              <w:tc>
                <w:tcPr>
                  <w:tcW w:w="3261" w:type="dxa"/>
                  <w:vAlign w:val="center"/>
                </w:tcPr>
                <w:p w14:paraId="6B44FAE4">
                  <w:pPr>
                    <w:pStyle w:val="154"/>
                  </w:pPr>
                  <w:r>
                    <w:t>洛北东周陵区保护范围</w:t>
                  </w:r>
                </w:p>
              </w:tc>
              <w:tc>
                <w:tcPr>
                  <w:tcW w:w="1008" w:type="dxa"/>
                  <w:vAlign w:val="center"/>
                </w:tcPr>
                <w:p w14:paraId="76ED1E5A">
                  <w:pPr>
                    <w:pStyle w:val="154"/>
                  </w:pPr>
                  <w:r>
                    <w:t>LB-BH2</w:t>
                  </w:r>
                </w:p>
              </w:tc>
              <w:tc>
                <w:tcPr>
                  <w:tcW w:w="852" w:type="dxa"/>
                  <w:vAlign w:val="center"/>
                </w:tcPr>
                <w:p w14:paraId="36FC8608">
                  <w:pPr>
                    <w:pStyle w:val="154"/>
                  </w:pPr>
                  <w:r>
                    <w:t>120.2</w:t>
                  </w:r>
                </w:p>
              </w:tc>
              <w:tc>
                <w:tcPr>
                  <w:tcW w:w="932" w:type="dxa"/>
                  <w:vMerge w:val="continue"/>
                  <w:vAlign w:val="center"/>
                </w:tcPr>
                <w:p w14:paraId="2EDCABD8">
                  <w:pPr>
                    <w:pStyle w:val="154"/>
                  </w:pPr>
                </w:p>
              </w:tc>
            </w:tr>
            <w:tr w14:paraId="377328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2E283F8A">
                  <w:pPr>
                    <w:pStyle w:val="154"/>
                  </w:pPr>
                </w:p>
              </w:tc>
              <w:tc>
                <w:tcPr>
                  <w:tcW w:w="1425" w:type="dxa"/>
                  <w:vMerge w:val="restart"/>
                  <w:vAlign w:val="center"/>
                </w:tcPr>
                <w:p w14:paraId="2BDC06A2">
                  <w:pPr>
                    <w:pStyle w:val="154"/>
                  </w:pPr>
                  <w:r>
                    <w:t>洛南东汉陵区</w:t>
                  </w:r>
                </w:p>
              </w:tc>
              <w:tc>
                <w:tcPr>
                  <w:tcW w:w="3261" w:type="dxa"/>
                  <w:vAlign w:val="center"/>
                </w:tcPr>
                <w:p w14:paraId="6A36C6D9">
                  <w:pPr>
                    <w:pStyle w:val="154"/>
                  </w:pPr>
                  <w:r>
                    <w:t>东汉陵区保护范围</w:t>
                  </w:r>
                </w:p>
              </w:tc>
              <w:tc>
                <w:tcPr>
                  <w:tcW w:w="1008" w:type="dxa"/>
                  <w:vAlign w:val="center"/>
                </w:tcPr>
                <w:p w14:paraId="1797B809">
                  <w:pPr>
                    <w:pStyle w:val="154"/>
                  </w:pPr>
                  <w:r>
                    <w:t>LN-BH1</w:t>
                  </w:r>
                </w:p>
              </w:tc>
              <w:tc>
                <w:tcPr>
                  <w:tcW w:w="852" w:type="dxa"/>
                  <w:vAlign w:val="center"/>
                </w:tcPr>
                <w:p w14:paraId="7E1A2DB1">
                  <w:pPr>
                    <w:pStyle w:val="154"/>
                  </w:pPr>
                  <w:r>
                    <w:t>4250.3</w:t>
                  </w:r>
                </w:p>
              </w:tc>
              <w:tc>
                <w:tcPr>
                  <w:tcW w:w="932" w:type="dxa"/>
                  <w:vMerge w:val="continue"/>
                  <w:vAlign w:val="center"/>
                </w:tcPr>
                <w:p w14:paraId="6FCF7330">
                  <w:pPr>
                    <w:pStyle w:val="154"/>
                  </w:pPr>
                </w:p>
              </w:tc>
            </w:tr>
            <w:tr w14:paraId="79B1CA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25999C39">
                  <w:pPr>
                    <w:pStyle w:val="154"/>
                  </w:pPr>
                </w:p>
              </w:tc>
              <w:tc>
                <w:tcPr>
                  <w:tcW w:w="1425" w:type="dxa"/>
                  <w:vMerge w:val="continue"/>
                  <w:vAlign w:val="center"/>
                </w:tcPr>
                <w:p w14:paraId="0D7074E3">
                  <w:pPr>
                    <w:pStyle w:val="154"/>
                  </w:pPr>
                </w:p>
              </w:tc>
              <w:tc>
                <w:tcPr>
                  <w:tcW w:w="3261" w:type="dxa"/>
                  <w:vAlign w:val="center"/>
                </w:tcPr>
                <w:p w14:paraId="244F0054">
                  <w:pPr>
                    <w:pStyle w:val="154"/>
                  </w:pPr>
                  <w:r>
                    <w:t>曹魏陵区保护范围</w:t>
                  </w:r>
                </w:p>
              </w:tc>
              <w:tc>
                <w:tcPr>
                  <w:tcW w:w="1008" w:type="dxa"/>
                  <w:vAlign w:val="center"/>
                </w:tcPr>
                <w:p w14:paraId="2F437A2A">
                  <w:pPr>
                    <w:pStyle w:val="154"/>
                  </w:pPr>
                  <w:r>
                    <w:t>LN-BH2</w:t>
                  </w:r>
                </w:p>
              </w:tc>
              <w:tc>
                <w:tcPr>
                  <w:tcW w:w="852" w:type="dxa"/>
                  <w:vAlign w:val="center"/>
                </w:tcPr>
                <w:p w14:paraId="2FF08365">
                  <w:pPr>
                    <w:pStyle w:val="154"/>
                  </w:pPr>
                  <w:r>
                    <w:t>182.8</w:t>
                  </w:r>
                </w:p>
              </w:tc>
              <w:tc>
                <w:tcPr>
                  <w:tcW w:w="932" w:type="dxa"/>
                  <w:vMerge w:val="continue"/>
                  <w:vAlign w:val="center"/>
                </w:tcPr>
                <w:p w14:paraId="1EB93A23">
                  <w:pPr>
                    <w:pStyle w:val="154"/>
                  </w:pPr>
                </w:p>
              </w:tc>
            </w:tr>
            <w:tr w14:paraId="2B6333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536EEE87">
                  <w:pPr>
                    <w:pStyle w:val="154"/>
                  </w:pPr>
                </w:p>
              </w:tc>
              <w:tc>
                <w:tcPr>
                  <w:tcW w:w="1425" w:type="dxa"/>
                  <w:vAlign w:val="center"/>
                </w:tcPr>
                <w:p w14:paraId="552DDF9E">
                  <w:pPr>
                    <w:pStyle w:val="154"/>
                  </w:pPr>
                  <w:r>
                    <w:t>偃师西晋陵区</w:t>
                  </w:r>
                </w:p>
              </w:tc>
              <w:tc>
                <w:tcPr>
                  <w:tcW w:w="3261" w:type="dxa"/>
                  <w:vAlign w:val="center"/>
                </w:tcPr>
                <w:p w14:paraId="13D0E113">
                  <w:pPr>
                    <w:pStyle w:val="154"/>
                  </w:pPr>
                  <w:r>
                    <w:t>西晋陵区保护范围</w:t>
                  </w:r>
                </w:p>
              </w:tc>
              <w:tc>
                <w:tcPr>
                  <w:tcW w:w="1008" w:type="dxa"/>
                  <w:vAlign w:val="center"/>
                </w:tcPr>
                <w:p w14:paraId="6CF571A9">
                  <w:pPr>
                    <w:pStyle w:val="154"/>
                  </w:pPr>
                  <w:r>
                    <w:t>YS-BH</w:t>
                  </w:r>
                </w:p>
              </w:tc>
              <w:tc>
                <w:tcPr>
                  <w:tcW w:w="852" w:type="dxa"/>
                  <w:vAlign w:val="center"/>
                </w:tcPr>
                <w:p w14:paraId="16A52C67">
                  <w:pPr>
                    <w:pStyle w:val="154"/>
                  </w:pPr>
                  <w:r>
                    <w:t>2943.5</w:t>
                  </w:r>
                </w:p>
              </w:tc>
              <w:tc>
                <w:tcPr>
                  <w:tcW w:w="932" w:type="dxa"/>
                  <w:vMerge w:val="continue"/>
                  <w:vAlign w:val="center"/>
                </w:tcPr>
                <w:p w14:paraId="336A8FBE">
                  <w:pPr>
                    <w:pStyle w:val="154"/>
                  </w:pPr>
                </w:p>
              </w:tc>
            </w:tr>
            <w:tr w14:paraId="43BB1D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5A655162">
                  <w:pPr>
                    <w:pStyle w:val="154"/>
                  </w:pPr>
                </w:p>
              </w:tc>
              <w:tc>
                <w:tcPr>
                  <w:tcW w:w="4686" w:type="dxa"/>
                  <w:gridSpan w:val="2"/>
                  <w:vAlign w:val="center"/>
                </w:tcPr>
                <w:p w14:paraId="76E7BE40">
                  <w:pPr>
                    <w:pStyle w:val="154"/>
                  </w:pPr>
                  <w:r>
                    <w:t>片区保护范围之外的其他单体墓葬的保护范围（两百余座）</w:t>
                  </w:r>
                </w:p>
              </w:tc>
              <w:tc>
                <w:tcPr>
                  <w:tcW w:w="1008" w:type="dxa"/>
                  <w:vAlign w:val="center"/>
                </w:tcPr>
                <w:p w14:paraId="60DC9EB1">
                  <w:pPr>
                    <w:pStyle w:val="154"/>
                  </w:pPr>
                  <w:r>
                    <w:t>QT-BH</w:t>
                  </w:r>
                  <w:r>
                    <w:br w:type="textWrapping"/>
                  </w:r>
                  <w:r>
                    <w:t>(墓葬编号)</w:t>
                  </w:r>
                </w:p>
              </w:tc>
              <w:tc>
                <w:tcPr>
                  <w:tcW w:w="852" w:type="dxa"/>
                  <w:vAlign w:val="center"/>
                </w:tcPr>
                <w:p w14:paraId="37267C8B">
                  <w:pPr>
                    <w:pStyle w:val="154"/>
                  </w:pPr>
                  <w:r>
                    <w:t>△</w:t>
                  </w:r>
                </w:p>
              </w:tc>
              <w:tc>
                <w:tcPr>
                  <w:tcW w:w="932" w:type="dxa"/>
                  <w:vAlign w:val="center"/>
                </w:tcPr>
                <w:p w14:paraId="6B2AF3EB">
                  <w:pPr>
                    <w:pStyle w:val="154"/>
                  </w:pPr>
                  <w:r>
                    <w:t>△</w:t>
                  </w:r>
                </w:p>
              </w:tc>
            </w:tr>
            <w:tr w14:paraId="2A577B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restart"/>
                  <w:vAlign w:val="center"/>
                </w:tcPr>
                <w:p w14:paraId="06DC6272">
                  <w:pPr>
                    <w:pStyle w:val="154"/>
                  </w:pPr>
                  <w:r>
                    <w:t>建设控制地带</w:t>
                  </w:r>
                </w:p>
              </w:tc>
              <w:tc>
                <w:tcPr>
                  <w:tcW w:w="4686" w:type="dxa"/>
                  <w:gridSpan w:val="2"/>
                  <w:vAlign w:val="center"/>
                </w:tcPr>
                <w:p w14:paraId="554492A4">
                  <w:pPr>
                    <w:pStyle w:val="154"/>
                  </w:pPr>
                  <w:r>
                    <w:t>孟津北魏陵区保护范围周边、洛北东汉陵区保护范围以西的建设控制地带</w:t>
                  </w:r>
                </w:p>
              </w:tc>
              <w:tc>
                <w:tcPr>
                  <w:tcW w:w="1008" w:type="dxa"/>
                  <w:vAlign w:val="center"/>
                </w:tcPr>
                <w:p w14:paraId="2A72780B">
                  <w:pPr>
                    <w:pStyle w:val="154"/>
                  </w:pPr>
                  <w:r>
                    <w:t>JK1</w:t>
                  </w:r>
                </w:p>
              </w:tc>
              <w:tc>
                <w:tcPr>
                  <w:tcW w:w="852" w:type="dxa"/>
                  <w:vAlign w:val="center"/>
                </w:tcPr>
                <w:p w14:paraId="0DA0C9ED">
                  <w:pPr>
                    <w:pStyle w:val="154"/>
                  </w:pPr>
                  <w:r>
                    <w:t>10863.1</w:t>
                  </w:r>
                </w:p>
              </w:tc>
              <w:tc>
                <w:tcPr>
                  <w:tcW w:w="932" w:type="dxa"/>
                  <w:vMerge w:val="restart"/>
                  <w:vAlign w:val="center"/>
                </w:tcPr>
                <w:p w14:paraId="18BBD0E4">
                  <w:pPr>
                    <w:pStyle w:val="154"/>
                  </w:pPr>
                  <w:r>
                    <w:t>22800.3</w:t>
                  </w:r>
                </w:p>
              </w:tc>
            </w:tr>
            <w:tr w14:paraId="6360D3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066D3486">
                  <w:pPr>
                    <w:pStyle w:val="154"/>
                  </w:pPr>
                </w:p>
              </w:tc>
              <w:tc>
                <w:tcPr>
                  <w:tcW w:w="4686" w:type="dxa"/>
                  <w:gridSpan w:val="2"/>
                  <w:vAlign w:val="center"/>
                </w:tcPr>
                <w:p w14:paraId="7FA1874E">
                  <w:pPr>
                    <w:pStyle w:val="154"/>
                  </w:pPr>
                  <w:r>
                    <w:t>洛北东汉陵区保护范围以东、偃师西晋陵区以东及以南的建设控制地带</w:t>
                  </w:r>
                </w:p>
              </w:tc>
              <w:tc>
                <w:tcPr>
                  <w:tcW w:w="1008" w:type="dxa"/>
                  <w:vAlign w:val="center"/>
                </w:tcPr>
                <w:p w14:paraId="1A0A5AFE">
                  <w:pPr>
                    <w:pStyle w:val="154"/>
                  </w:pPr>
                  <w:r>
                    <w:t>JK2</w:t>
                  </w:r>
                </w:p>
              </w:tc>
              <w:tc>
                <w:tcPr>
                  <w:tcW w:w="852" w:type="dxa"/>
                  <w:vAlign w:val="center"/>
                </w:tcPr>
                <w:p w14:paraId="5263063E">
                  <w:pPr>
                    <w:pStyle w:val="154"/>
                  </w:pPr>
                  <w:r>
                    <w:t>5079.0</w:t>
                  </w:r>
                </w:p>
              </w:tc>
              <w:tc>
                <w:tcPr>
                  <w:tcW w:w="932" w:type="dxa"/>
                  <w:vMerge w:val="continue"/>
                  <w:vAlign w:val="center"/>
                </w:tcPr>
                <w:p w14:paraId="3DF6BAF6">
                  <w:pPr>
                    <w:pStyle w:val="154"/>
                  </w:pPr>
                </w:p>
              </w:tc>
            </w:tr>
            <w:tr w14:paraId="68F401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58" w:type="dxa"/>
                  <w:vMerge w:val="continue"/>
                  <w:vAlign w:val="center"/>
                </w:tcPr>
                <w:p w14:paraId="5521D989">
                  <w:pPr>
                    <w:pStyle w:val="154"/>
                  </w:pPr>
                </w:p>
              </w:tc>
              <w:tc>
                <w:tcPr>
                  <w:tcW w:w="4686" w:type="dxa"/>
                  <w:gridSpan w:val="2"/>
                  <w:vAlign w:val="center"/>
                </w:tcPr>
                <w:p w14:paraId="015A770B">
                  <w:pPr>
                    <w:pStyle w:val="154"/>
                  </w:pPr>
                  <w:r>
                    <w:t>洛南东汉陵区保护范围外围的建设控制地带</w:t>
                  </w:r>
                </w:p>
              </w:tc>
              <w:tc>
                <w:tcPr>
                  <w:tcW w:w="1008" w:type="dxa"/>
                  <w:vAlign w:val="center"/>
                </w:tcPr>
                <w:p w14:paraId="6047BBDA">
                  <w:pPr>
                    <w:pStyle w:val="154"/>
                  </w:pPr>
                  <w:r>
                    <w:t>JK3</w:t>
                  </w:r>
                </w:p>
              </w:tc>
              <w:tc>
                <w:tcPr>
                  <w:tcW w:w="852" w:type="dxa"/>
                  <w:vAlign w:val="center"/>
                </w:tcPr>
                <w:p w14:paraId="617EBD3D">
                  <w:pPr>
                    <w:pStyle w:val="154"/>
                  </w:pPr>
                  <w:r>
                    <w:t>6858.2</w:t>
                  </w:r>
                </w:p>
              </w:tc>
              <w:tc>
                <w:tcPr>
                  <w:tcW w:w="932" w:type="dxa"/>
                  <w:vMerge w:val="continue"/>
                  <w:vAlign w:val="center"/>
                </w:tcPr>
                <w:p w14:paraId="43E6C47E">
                  <w:pPr>
                    <w:pStyle w:val="154"/>
                  </w:pPr>
                </w:p>
              </w:tc>
            </w:tr>
            <w:tr w14:paraId="6D168A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58" w:type="dxa"/>
                  <w:vAlign w:val="center"/>
                </w:tcPr>
                <w:p w14:paraId="21ED883F">
                  <w:pPr>
                    <w:pStyle w:val="154"/>
                  </w:pPr>
                  <w:r>
                    <w:t>环境控</w:t>
                  </w:r>
                </w:p>
                <w:p w14:paraId="4F120B9B">
                  <w:pPr>
                    <w:pStyle w:val="154"/>
                  </w:pPr>
                  <w:r>
                    <w:t>制区</w:t>
                  </w:r>
                </w:p>
              </w:tc>
              <w:tc>
                <w:tcPr>
                  <w:tcW w:w="4686" w:type="dxa"/>
                  <w:gridSpan w:val="2"/>
                  <w:vAlign w:val="center"/>
                </w:tcPr>
                <w:p w14:paraId="184B9621">
                  <w:pPr>
                    <w:pStyle w:val="154"/>
                  </w:pPr>
                  <w:r>
                    <w:t>洛阳盆地文化遗产环境控制区</w:t>
                  </w:r>
                </w:p>
              </w:tc>
              <w:tc>
                <w:tcPr>
                  <w:tcW w:w="1008" w:type="dxa"/>
                  <w:vAlign w:val="center"/>
                </w:tcPr>
                <w:p w14:paraId="031910E7">
                  <w:pPr>
                    <w:pStyle w:val="154"/>
                  </w:pPr>
                  <w:r>
                    <w:t>HK</w:t>
                  </w:r>
                </w:p>
              </w:tc>
              <w:tc>
                <w:tcPr>
                  <w:tcW w:w="852" w:type="dxa"/>
                  <w:vAlign w:val="center"/>
                </w:tcPr>
                <w:p w14:paraId="5C4215ED">
                  <w:pPr>
                    <w:pStyle w:val="154"/>
                  </w:pPr>
                  <w:r>
                    <w:t>172726.5</w:t>
                  </w:r>
                </w:p>
              </w:tc>
              <w:tc>
                <w:tcPr>
                  <w:tcW w:w="932" w:type="dxa"/>
                  <w:vAlign w:val="center"/>
                </w:tcPr>
                <w:p w14:paraId="0DF21919">
                  <w:pPr>
                    <w:pStyle w:val="154"/>
                  </w:pPr>
                  <w:r>
                    <w:t>172726.5</w:t>
                  </w:r>
                </w:p>
              </w:tc>
            </w:tr>
          </w:tbl>
          <w:p w14:paraId="721036F7">
            <w:pPr>
              <w:pStyle w:val="167"/>
              <w:ind w:firstLine="480"/>
              <w:rPr>
                <w:rFonts w:eastAsia="宋体"/>
              </w:rPr>
            </w:pPr>
            <w:r>
              <w:rPr>
                <w:rFonts w:hint="eastAsia" w:eastAsia="宋体"/>
              </w:rPr>
              <w:t>本项目位于洛阳市偃师区先进制造业开发</w:t>
            </w:r>
            <w:r>
              <w:rPr>
                <w:rFonts w:hint="eastAsia" w:eastAsia="宋体" w:cs="Times New Roman"/>
                <w:szCs w:val="24"/>
              </w:rPr>
              <w:t>区</w:t>
            </w:r>
            <w:r>
              <w:rPr>
                <w:rFonts w:hint="eastAsia" w:eastAsia="宋体"/>
              </w:rPr>
              <w:t>，属于洛阳盆地文化遗产环境控制区范围内，不在邙山陵墓群保护范围和建设控制地带内，具体位置见附图10。</w:t>
            </w:r>
          </w:p>
          <w:p w14:paraId="649F2B79">
            <w:pPr>
              <w:pStyle w:val="167"/>
              <w:ind w:firstLine="480"/>
              <w:rPr>
                <w:rFonts w:eastAsia="宋体"/>
              </w:rPr>
            </w:pPr>
            <w:r>
              <w:rPr>
                <w:rFonts w:hint="eastAsia" w:eastAsia="宋体"/>
              </w:rPr>
              <w:t>环境控制区管理规定如下：</w:t>
            </w:r>
          </w:p>
          <w:p w14:paraId="5193F281">
            <w:pPr>
              <w:pStyle w:val="167"/>
              <w:ind w:firstLine="480"/>
              <w:rPr>
                <w:rFonts w:eastAsia="宋体"/>
              </w:rPr>
            </w:pPr>
            <w:r>
              <w:rPr>
                <w:rFonts w:hint="eastAsia" w:eastAsia="宋体"/>
              </w:rPr>
              <w:t>a. 该区内山形水系均属洛阳盆地大型文化资源群的历史环境，应予严格保护，不得破坏或者随意改变。该区内零散分布的古墓葬保护和周边的建设项目控制应由市、区人民政府会同自然资源和规划、文物、住建和城管等多部门共同会商执行。</w:t>
            </w:r>
          </w:p>
          <w:p w14:paraId="7B14C7DA">
            <w:pPr>
              <w:pStyle w:val="167"/>
              <w:ind w:firstLine="480"/>
              <w:rPr>
                <w:rFonts w:eastAsia="宋体"/>
              </w:rPr>
            </w:pPr>
            <w:r>
              <w:rPr>
                <w:rFonts w:hint="eastAsia" w:eastAsia="宋体"/>
              </w:rPr>
              <w:t>b. 该区内城镇建设发展用地应避开大型文化遗产分布区，城镇发展方向须背离大遗址分布区。城镇建设用地规模应予严格控制，提高建设用地:土地集约利用强度，保持非建设用地规模和保护基本农田。</w:t>
            </w:r>
          </w:p>
          <w:p w14:paraId="16D630F8">
            <w:pPr>
              <w:pStyle w:val="167"/>
              <w:ind w:firstLine="480"/>
              <w:rPr>
                <w:rFonts w:eastAsia="宋体"/>
              </w:rPr>
            </w:pPr>
            <w:r>
              <w:rPr>
                <w:rFonts w:hint="eastAsia" w:eastAsia="宋体"/>
              </w:rPr>
              <w:t>c. 该区内的大型建设项目应按照《中华人民共和国环境影响评价法》要求编制环境影响评估报告，就建设项目对文化遗产及其环境可能造成的影响进行专项评估，并按照相关法规要求履行审批程序。</w:t>
            </w:r>
          </w:p>
          <w:p w14:paraId="0F213B32">
            <w:pPr>
              <w:pStyle w:val="167"/>
              <w:ind w:firstLine="480"/>
              <w:rPr>
                <w:rFonts w:eastAsia="宋体"/>
              </w:rPr>
            </w:pPr>
            <w:r>
              <w:rPr>
                <w:rFonts w:hint="eastAsia" w:eastAsia="宋体"/>
              </w:rPr>
              <w:t>d. 该区内应加强生态与环境保护，过度开垦的低山丘陵应大力加强水土流失防治，制定生态治理措施，加速退耕还林还草。污染性工业项目选址布局宜置于洛阳盆地南缘。洛河等水系污染治理应制定专项计划，纳入洛阳城市总体规划。</w:t>
            </w:r>
          </w:p>
          <w:p w14:paraId="40BFF8AD">
            <w:pPr>
              <w:pStyle w:val="167"/>
              <w:ind w:firstLine="480"/>
              <w:rPr>
                <w:rFonts w:eastAsia="宋体"/>
              </w:rPr>
            </w:pPr>
            <w:r>
              <w:rPr>
                <w:rFonts w:hint="eastAsia" w:eastAsia="宋体"/>
              </w:rPr>
              <w:t>本项目利用现有厂房建设，不涉及土建施工，项目施工不会对文化遗产及其环境造成影响。项目营运期废气主要为颗粒物、非甲烷总烃，营运期产气环节均进行负压收集，减少无组织排放，废气经收集处理后达标排放；营运期废水主要为生活污水，进入现有化粪池处理达标后经市政管网排入中州渠人工湿地深度处理；营运期高噪声设备采取基础减震、厂房隔声措施，厂界噪声贡献值满足《工业企业厂界环境噪声排放标准》（GB12348－2008）3类标准；营运期固体废物均合理处置。项目营运期采取措施降低对周围环境的影响，且项目周边无文物保护单位，采取措施后，本项目建设对文化遗产及其环境影响较小。</w:t>
            </w:r>
          </w:p>
        </w:tc>
      </w:tr>
    </w:tbl>
    <w:p w14:paraId="298F610C">
      <w:pPr>
        <w:widowControl/>
        <w:jc w:val="left"/>
        <w:rPr>
          <w:rFonts w:ascii="Times New Roman" w:hAnsi="Times New Roman"/>
          <w:sz w:val="36"/>
          <w:szCs w:val="36"/>
        </w:rPr>
      </w:pPr>
      <w:r>
        <w:rPr>
          <w:rFonts w:ascii="Times New Roman" w:hAnsi="Times New Roman"/>
          <w:sz w:val="36"/>
          <w:szCs w:val="36"/>
        </w:rPr>
        <w:br w:type="page"/>
      </w:r>
    </w:p>
    <w:p w14:paraId="62AA8D14">
      <w:pPr>
        <w:pStyle w:val="152"/>
      </w:pPr>
      <w:r>
        <w:t>二、建设项目工程分析</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287"/>
      </w:tblGrid>
      <w:tr w14:paraId="07B4D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145" w:hRule="atLeast"/>
          <w:jc w:val="center"/>
        </w:trPr>
        <w:tc>
          <w:tcPr>
            <w:tcW w:w="5000" w:type="pct"/>
            <w:tcBorders>
              <w:bottom w:val="single" w:color="auto" w:sz="12" w:space="0"/>
            </w:tcBorders>
            <w:tcMar>
              <w:top w:w="0" w:type="dxa"/>
              <w:left w:w="108" w:type="dxa"/>
              <w:bottom w:w="0" w:type="dxa"/>
              <w:right w:w="108" w:type="dxa"/>
            </w:tcMar>
          </w:tcPr>
          <w:p w14:paraId="3AAE9EE6">
            <w:pPr>
              <w:pStyle w:val="158"/>
              <w:spacing w:before="156"/>
            </w:pPr>
            <w:r>
              <w:t>建设内容</w:t>
            </w:r>
          </w:p>
          <w:p w14:paraId="758DFF00">
            <w:pPr>
              <w:pStyle w:val="157"/>
            </w:pPr>
            <w:r>
              <w:t>1、项目由来</w:t>
            </w:r>
          </w:p>
          <w:p w14:paraId="31A42E36">
            <w:pPr>
              <w:pStyle w:val="156"/>
              <w:ind w:firstLine="482"/>
              <w:rPr>
                <w:b/>
                <w:u w:val="single"/>
              </w:rPr>
            </w:pPr>
            <w:r>
              <w:rPr>
                <w:rFonts w:hint="eastAsia" w:cs="Times New Roman"/>
                <w:b/>
                <w:szCs w:val="24"/>
                <w:u w:val="single"/>
              </w:rPr>
              <w:t>偃师市达发纸箱经销部</w:t>
            </w:r>
            <w:r>
              <w:rPr>
                <w:rFonts w:hint="eastAsia" w:eastAsia="宋体" w:cs="Times New Roman"/>
                <w:b/>
                <w:szCs w:val="24"/>
                <w:u w:val="single"/>
              </w:rPr>
              <w:t>是一家</w:t>
            </w:r>
            <w:r>
              <w:rPr>
                <w:rFonts w:hint="eastAsia"/>
                <w:b/>
                <w:u w:val="single"/>
              </w:rPr>
              <w:t>主要从事鞋、纸箱制造；制鞋原辅材料销售</w:t>
            </w:r>
            <w:r>
              <w:rPr>
                <w:rFonts w:hint="eastAsia" w:eastAsia="宋体" w:cs="Times New Roman"/>
                <w:b/>
                <w:u w:val="single"/>
              </w:rPr>
              <w:t>的企业，</w:t>
            </w:r>
            <w:r>
              <w:rPr>
                <w:rFonts w:eastAsia="宋体" w:cs="Times New Roman"/>
                <w:b/>
                <w:u w:val="single"/>
              </w:rPr>
              <w:t>在</w:t>
            </w:r>
            <w:r>
              <w:rPr>
                <w:rFonts w:hint="eastAsia" w:cs="Times New Roman"/>
                <w:b/>
                <w:szCs w:val="24"/>
                <w:u w:val="single"/>
              </w:rPr>
              <w:t>河南省洛阳市偃师市先进制造业开发区鞋业产业园（山化鞋园）建设了年产80万双布鞋项目（共有5条聚氨酯生产线）</w:t>
            </w:r>
            <w:r>
              <w:rPr>
                <w:rFonts w:hint="eastAsia" w:eastAsia="宋体" w:cs="Times New Roman"/>
                <w:b/>
                <w:u w:val="single"/>
              </w:rPr>
              <w:t>，</w:t>
            </w:r>
            <w:r>
              <w:rPr>
                <w:rFonts w:hint="eastAsia"/>
                <w:b/>
                <w:u w:val="single"/>
              </w:rPr>
              <w:t>该项目按照相关法律法规以及管理规定的要求，组织完成了现状评估（附件3），且现有工程已办理排污许可登记手续（附件4），2023年拆除4条聚氨酯生产线。</w:t>
            </w:r>
          </w:p>
          <w:p w14:paraId="4B7242F5">
            <w:pPr>
              <w:pStyle w:val="156"/>
              <w:ind w:firstLine="482"/>
              <w:rPr>
                <w:rFonts w:eastAsia="宋体" w:cs="Times New Roman"/>
              </w:rPr>
            </w:pPr>
            <w:r>
              <w:rPr>
                <w:rFonts w:hint="eastAsia" w:eastAsia="宋体" w:cs="Times New Roman"/>
                <w:b/>
                <w:u w:val="single"/>
              </w:rPr>
              <w:t>2024年5月，</w:t>
            </w:r>
            <w:r>
              <w:rPr>
                <w:rFonts w:hint="eastAsia" w:cs="Times New Roman"/>
                <w:b/>
                <w:szCs w:val="24"/>
                <w:u w:val="single"/>
              </w:rPr>
              <w:t>偃师市达发纸箱经销部将鞋厂（包含1条聚氨酯工艺生产线）整体转让给洛阳豪瑞达鞋业有限公司，洛阳豪瑞达鞋业有限公司</w:t>
            </w:r>
            <w:r>
              <w:rPr>
                <w:rFonts w:eastAsia="宋体" w:cs="Times New Roman"/>
                <w:b/>
                <w:u w:val="single"/>
              </w:rPr>
              <w:t>决定投资</w:t>
            </w:r>
            <w:r>
              <w:rPr>
                <w:rFonts w:hint="eastAsia" w:eastAsia="宋体" w:cs="Times New Roman"/>
                <w:b/>
                <w:u w:val="single"/>
              </w:rPr>
              <w:t>50</w:t>
            </w:r>
            <w:r>
              <w:rPr>
                <w:rFonts w:eastAsia="宋体" w:cs="Times New Roman"/>
                <w:b/>
                <w:u w:val="single"/>
              </w:rPr>
              <w:t>万元建设年产</w:t>
            </w:r>
            <w:r>
              <w:rPr>
                <w:rFonts w:hint="eastAsia" w:eastAsia="宋体" w:cs="Times New Roman"/>
                <w:b/>
                <w:u w:val="single"/>
              </w:rPr>
              <w:t>80</w:t>
            </w:r>
            <w:r>
              <w:rPr>
                <w:rFonts w:eastAsia="宋体" w:cs="Times New Roman"/>
                <w:b/>
                <w:u w:val="single"/>
              </w:rPr>
              <w:t>万双布鞋项目</w:t>
            </w:r>
            <w:r>
              <w:rPr>
                <w:rFonts w:hint="eastAsia" w:eastAsia="宋体" w:cs="Times New Roman"/>
                <w:b/>
                <w:u w:val="single"/>
              </w:rPr>
              <w:t>（设置2条聚氨酯生产线，2条注塑生产线，2条冷粘生产线）</w:t>
            </w:r>
            <w:r>
              <w:rPr>
                <w:rFonts w:eastAsia="宋体" w:cs="Times New Roman"/>
                <w:b/>
                <w:u w:val="single"/>
              </w:rPr>
              <w:t>。该项目已取得洛阳市偃师区发展和改革委员会备案证明文件（项目代码：</w:t>
            </w:r>
            <w:r>
              <w:rPr>
                <w:rFonts w:eastAsia="宋体" w:cs="Times New Roman"/>
                <w:b/>
                <w:szCs w:val="24"/>
                <w:u w:val="single"/>
              </w:rPr>
              <w:t>2</w:t>
            </w:r>
            <w:r>
              <w:rPr>
                <w:rFonts w:hint="eastAsia" w:eastAsia="宋体" w:cs="Times New Roman"/>
                <w:b/>
                <w:szCs w:val="24"/>
                <w:u w:val="single"/>
              </w:rPr>
              <w:t>504</w:t>
            </w:r>
            <w:r>
              <w:rPr>
                <w:rFonts w:eastAsia="宋体" w:cs="Times New Roman"/>
                <w:b/>
                <w:szCs w:val="24"/>
                <w:u w:val="single"/>
              </w:rPr>
              <w:t>-410381-04-01-</w:t>
            </w:r>
            <w:r>
              <w:rPr>
                <w:rFonts w:hint="eastAsia" w:eastAsia="宋体" w:cs="Times New Roman"/>
                <w:b/>
                <w:szCs w:val="24"/>
                <w:u w:val="single"/>
              </w:rPr>
              <w:t>402140</w:t>
            </w:r>
            <w:r>
              <w:rPr>
                <w:rFonts w:eastAsia="宋体" w:cs="Times New Roman"/>
                <w:b/>
                <w:u w:val="single"/>
              </w:rPr>
              <w:t>）</w:t>
            </w:r>
            <w:r>
              <w:rPr>
                <w:rFonts w:hint="eastAsia" w:eastAsia="宋体" w:cs="Times New Roman"/>
                <w:b/>
                <w:u w:val="single"/>
              </w:rPr>
              <w:t>，</w:t>
            </w:r>
            <w:r>
              <w:rPr>
                <w:rFonts w:eastAsia="宋体" w:cs="Times New Roman"/>
                <w:b/>
                <w:u w:val="single"/>
              </w:rPr>
              <w:t>见附件2。</w:t>
            </w:r>
          </w:p>
          <w:p w14:paraId="28F0F290">
            <w:pPr>
              <w:pStyle w:val="156"/>
              <w:ind w:firstLine="480"/>
              <w:rPr>
                <w:rFonts w:eastAsia="宋体" w:cs="Times New Roman"/>
              </w:rPr>
            </w:pPr>
            <w:r>
              <w:rPr>
                <w:rFonts w:eastAsia="宋体" w:cs="Times New Roman"/>
              </w:rPr>
              <w:t>根据《中华人民共和国环境保护法》（2015.1.1）、《中华人民共和国环境影响评价法》（2018.12.29）</w:t>
            </w:r>
            <w:r>
              <w:rPr>
                <w:rFonts w:hint="eastAsia" w:eastAsia="宋体" w:cs="Times New Roman"/>
              </w:rPr>
              <w:t>，</w:t>
            </w:r>
            <w:r>
              <w:rPr>
                <w:rFonts w:eastAsia="宋体" w:cs="Times New Roman"/>
              </w:rPr>
              <w:t>《建设项目环境保护管理条例》（国务院第682号令）有关规定</w:t>
            </w:r>
            <w:r>
              <w:rPr>
                <w:rFonts w:hint="eastAsia" w:eastAsia="宋体" w:cs="Times New Roman"/>
              </w:rPr>
              <w:t>，</w:t>
            </w:r>
            <w:r>
              <w:rPr>
                <w:rFonts w:eastAsia="宋体" w:cs="Times New Roman"/>
              </w:rPr>
              <w:t>本项目需进行环境影响评价。</w:t>
            </w:r>
          </w:p>
          <w:p w14:paraId="13F10554">
            <w:pPr>
              <w:pStyle w:val="156"/>
              <w:ind w:firstLine="480"/>
              <w:rPr>
                <w:rFonts w:eastAsia="宋体" w:cs="Times New Roman"/>
              </w:rPr>
            </w:pPr>
            <w:r>
              <w:rPr>
                <w:rFonts w:eastAsia="宋体" w:cs="Times New Roman"/>
              </w:rPr>
              <w:t>经查阅《建设项目环境影响评价分类管理名录》（2021年版）</w:t>
            </w:r>
            <w:r>
              <w:rPr>
                <w:rFonts w:hint="eastAsia" w:eastAsia="宋体" w:cs="Times New Roman"/>
              </w:rPr>
              <w:t>，</w:t>
            </w:r>
            <w:r>
              <w:rPr>
                <w:rFonts w:eastAsia="宋体" w:cs="Times New Roman"/>
              </w:rPr>
              <w:t>本项目属于</w:t>
            </w:r>
            <w:r>
              <w:rPr>
                <w:rFonts w:hint="eastAsia"/>
              </w:rPr>
              <w:t>“</w:t>
            </w:r>
            <w:r>
              <w:rPr>
                <w:rFonts w:eastAsia="宋体" w:cs="Times New Roman"/>
              </w:rPr>
              <w:t>十六、皮革、皮毛、羽毛及其制品和制鞋业19</w:t>
            </w:r>
            <w:r>
              <w:rPr>
                <w:rFonts w:hint="eastAsia" w:eastAsia="宋体" w:cs="Times New Roman"/>
              </w:rPr>
              <w:t>，</w:t>
            </w:r>
            <w:r>
              <w:rPr>
                <w:rFonts w:eastAsia="宋体" w:cs="Times New Roman"/>
              </w:rPr>
              <w:t>32制鞋业195：有橡胶硫化工艺、塑料注塑工艺的</w:t>
            </w:r>
            <w:r>
              <w:rPr>
                <w:rFonts w:hint="eastAsia" w:eastAsia="宋体" w:cs="Times New Roman"/>
              </w:rPr>
              <w:t>；</w:t>
            </w:r>
            <w:r>
              <w:rPr>
                <w:rFonts w:eastAsia="宋体" w:cs="Times New Roman"/>
              </w:rPr>
              <w:t>年用溶剂型胶粘剂10吨及以上的</w:t>
            </w:r>
            <w:r>
              <w:rPr>
                <w:rFonts w:hint="eastAsia" w:eastAsia="宋体" w:cs="Times New Roman"/>
              </w:rPr>
              <w:t>，</w:t>
            </w:r>
            <w:r>
              <w:rPr>
                <w:rFonts w:eastAsia="宋体" w:cs="Times New Roman"/>
              </w:rPr>
              <w:t>或年用溶剂型处理剂3吨及以上的为报告表。</w:t>
            </w:r>
          </w:p>
          <w:p w14:paraId="6A2EADED">
            <w:pPr>
              <w:pStyle w:val="156"/>
              <w:ind w:firstLine="480"/>
              <w:rPr>
                <w:rFonts w:eastAsia="宋体" w:cs="Times New Roman"/>
              </w:rPr>
            </w:pPr>
            <w:r>
              <w:rPr>
                <w:rFonts w:eastAsia="宋体" w:cs="Times New Roman"/>
              </w:rPr>
              <w:t>本项目涉及的生产工艺有塑料注塑工艺</w:t>
            </w:r>
            <w:r>
              <w:rPr>
                <w:rFonts w:hint="eastAsia" w:eastAsia="宋体" w:cs="Times New Roman"/>
              </w:rPr>
              <w:t>、聚氨酯浇注工艺和冷粘工艺，</w:t>
            </w:r>
            <w:r>
              <w:rPr>
                <w:rFonts w:eastAsia="宋体" w:cs="Times New Roman"/>
              </w:rPr>
              <w:t>应编制环境影响报告表。</w:t>
            </w:r>
          </w:p>
          <w:p w14:paraId="4A585E70">
            <w:pPr>
              <w:spacing w:line="520" w:lineRule="exact"/>
              <w:ind w:firstLine="480" w:firstLineChars="200"/>
              <w:rPr>
                <w:rFonts w:ascii="Times New Roman" w:hAnsi="Times New Roman"/>
                <w:sz w:val="24"/>
              </w:rPr>
            </w:pPr>
            <w:r>
              <w:rPr>
                <w:rFonts w:ascii="Times New Roman" w:hAnsi="Times New Roman"/>
                <w:sz w:val="24"/>
                <w:szCs w:val="24"/>
              </w:rPr>
              <w:t>项目环评类别确定依据见下表。</w:t>
            </w:r>
          </w:p>
          <w:p w14:paraId="2CE0E867">
            <w:pPr>
              <w:pStyle w:val="182"/>
              <w:ind w:firstLine="480"/>
            </w:pPr>
            <w:r>
              <w:t>表2-1         建设项目环境影响评价分类管理名录</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258"/>
              <w:gridCol w:w="4157"/>
              <w:gridCol w:w="1365"/>
            </w:tblGrid>
            <w:tr w14:paraId="685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9" w:type="pct"/>
                  <w:tcBorders>
                    <w:top w:val="single" w:color="auto" w:sz="12" w:space="0"/>
                    <w:left w:val="single" w:color="auto" w:sz="12" w:space="0"/>
                    <w:bottom w:val="single" w:color="auto" w:sz="6" w:space="0"/>
                    <w:right w:val="single" w:color="auto" w:sz="6" w:space="0"/>
                    <w:tl2br w:val="single" w:color="auto" w:sz="4" w:space="0"/>
                  </w:tcBorders>
                  <w:shd w:val="clear" w:color="auto" w:fill="auto"/>
                  <w:vAlign w:val="center"/>
                </w:tcPr>
                <w:p w14:paraId="2D7251F3">
                  <w:pPr>
                    <w:pStyle w:val="154"/>
                    <w:jc w:val="right"/>
                  </w:pPr>
                  <w:r>
                    <w:t>环评类别</w:t>
                  </w:r>
                </w:p>
                <w:p w14:paraId="0D8119BC">
                  <w:pPr>
                    <w:pStyle w:val="154"/>
                    <w:jc w:val="left"/>
                  </w:pPr>
                  <w:r>
                    <w:t>项目类别</w:t>
                  </w:r>
                </w:p>
              </w:tc>
              <w:tc>
                <w:tcPr>
                  <w:tcW w:w="694" w:type="pct"/>
                  <w:tcBorders>
                    <w:top w:val="single" w:color="auto" w:sz="12" w:space="0"/>
                    <w:left w:val="single" w:color="auto" w:sz="6" w:space="0"/>
                    <w:bottom w:val="single" w:color="auto" w:sz="6" w:space="0"/>
                    <w:right w:val="single" w:color="auto" w:sz="6" w:space="0"/>
                  </w:tcBorders>
                  <w:shd w:val="clear" w:color="auto" w:fill="auto"/>
                  <w:vAlign w:val="center"/>
                </w:tcPr>
                <w:p w14:paraId="13CB56EF">
                  <w:pPr>
                    <w:pStyle w:val="154"/>
                  </w:pPr>
                  <w:r>
                    <w:t>报告书</w:t>
                  </w:r>
                </w:p>
              </w:tc>
              <w:tc>
                <w:tcPr>
                  <w:tcW w:w="2294" w:type="pct"/>
                  <w:tcBorders>
                    <w:top w:val="single" w:color="auto" w:sz="12" w:space="0"/>
                    <w:left w:val="single" w:color="auto" w:sz="6" w:space="0"/>
                    <w:bottom w:val="single" w:color="auto" w:sz="6" w:space="0"/>
                    <w:right w:val="single" w:color="auto" w:sz="6" w:space="0"/>
                  </w:tcBorders>
                  <w:vAlign w:val="center"/>
                </w:tcPr>
                <w:p w14:paraId="3C646C01">
                  <w:pPr>
                    <w:pStyle w:val="154"/>
                  </w:pPr>
                  <w:r>
                    <w:t>报告表</w:t>
                  </w:r>
                </w:p>
              </w:tc>
              <w:tc>
                <w:tcPr>
                  <w:tcW w:w="753" w:type="pct"/>
                  <w:tcBorders>
                    <w:top w:val="single" w:color="auto" w:sz="12" w:space="0"/>
                    <w:left w:val="single" w:color="auto" w:sz="6" w:space="0"/>
                    <w:bottom w:val="single" w:color="auto" w:sz="6" w:space="0"/>
                    <w:right w:val="single" w:color="auto" w:sz="12" w:space="0"/>
                  </w:tcBorders>
                  <w:vAlign w:val="center"/>
                </w:tcPr>
                <w:p w14:paraId="7204B9F3">
                  <w:pPr>
                    <w:pStyle w:val="154"/>
                  </w:pPr>
                  <w:r>
                    <w:t>登记表</w:t>
                  </w:r>
                </w:p>
              </w:tc>
            </w:tr>
            <w:tr w14:paraId="075A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6" w:space="0"/>
                    <w:left w:val="single" w:color="auto" w:sz="12" w:space="0"/>
                    <w:bottom w:val="single" w:color="auto" w:sz="6" w:space="0"/>
                    <w:right w:val="single" w:color="auto" w:sz="12" w:space="0"/>
                  </w:tcBorders>
                  <w:shd w:val="clear" w:color="auto" w:fill="auto"/>
                  <w:vAlign w:val="center"/>
                </w:tcPr>
                <w:p w14:paraId="1A789E28">
                  <w:pPr>
                    <w:pStyle w:val="154"/>
                    <w:rPr>
                      <w:szCs w:val="21"/>
                    </w:rPr>
                  </w:pPr>
                  <w:r>
                    <w:t>十六、皮革、毛皮、羽毛及其制品和制鞋业 19</w:t>
                  </w:r>
                </w:p>
              </w:tc>
            </w:tr>
            <w:tr w14:paraId="3E8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9" w:type="pct"/>
                  <w:tcBorders>
                    <w:top w:val="single" w:color="auto" w:sz="6" w:space="0"/>
                    <w:left w:val="single" w:color="auto" w:sz="12" w:space="0"/>
                    <w:bottom w:val="single" w:color="auto" w:sz="12" w:space="0"/>
                    <w:right w:val="single" w:color="auto" w:sz="6" w:space="0"/>
                  </w:tcBorders>
                  <w:shd w:val="clear" w:color="auto" w:fill="auto"/>
                  <w:vAlign w:val="center"/>
                </w:tcPr>
                <w:p w14:paraId="1AEB4ED5">
                  <w:pPr>
                    <w:pStyle w:val="154"/>
                  </w:pPr>
                  <w:r>
                    <w:t>制鞋业 195</w:t>
                  </w:r>
                </w:p>
              </w:tc>
              <w:tc>
                <w:tcPr>
                  <w:tcW w:w="694" w:type="pct"/>
                  <w:tcBorders>
                    <w:top w:val="single" w:color="auto" w:sz="6" w:space="0"/>
                    <w:left w:val="single" w:color="auto" w:sz="6" w:space="0"/>
                    <w:bottom w:val="single" w:color="auto" w:sz="12" w:space="0"/>
                    <w:right w:val="single" w:color="auto" w:sz="6" w:space="0"/>
                  </w:tcBorders>
                  <w:shd w:val="clear" w:color="auto" w:fill="auto"/>
                  <w:vAlign w:val="center"/>
                </w:tcPr>
                <w:p w14:paraId="07C27B41">
                  <w:pPr>
                    <w:pStyle w:val="154"/>
                  </w:pPr>
                  <w:r>
                    <w:t>/</w:t>
                  </w:r>
                </w:p>
              </w:tc>
              <w:tc>
                <w:tcPr>
                  <w:tcW w:w="2294" w:type="pct"/>
                  <w:tcBorders>
                    <w:top w:val="single" w:color="auto" w:sz="6" w:space="0"/>
                    <w:left w:val="single" w:color="auto" w:sz="6" w:space="0"/>
                    <w:bottom w:val="single" w:color="auto" w:sz="12" w:space="0"/>
                    <w:right w:val="single" w:color="auto" w:sz="6" w:space="0"/>
                  </w:tcBorders>
                </w:tcPr>
                <w:p w14:paraId="2E947CAC">
                  <w:pPr>
                    <w:pStyle w:val="154"/>
                    <w:jc w:val="left"/>
                    <w:rPr>
                      <w:szCs w:val="21"/>
                    </w:rPr>
                  </w:pPr>
                  <w:r>
                    <w:t>有橡胶硫化工艺、塑料注塑工艺的</w:t>
                  </w:r>
                  <w:r>
                    <w:rPr>
                      <w:rFonts w:hint="eastAsia"/>
                    </w:rPr>
                    <w:t>；</w:t>
                  </w:r>
                  <w:r>
                    <w:t>年用溶剂型胶粘剂10吨及以上的</w:t>
                  </w:r>
                  <w:r>
                    <w:rPr>
                      <w:rFonts w:hint="eastAsia"/>
                    </w:rPr>
                    <w:t>，</w:t>
                  </w:r>
                  <w:r>
                    <w:t>或年用溶剂型处理剂3吨及以上的</w:t>
                  </w:r>
                </w:p>
              </w:tc>
              <w:tc>
                <w:tcPr>
                  <w:tcW w:w="753" w:type="pct"/>
                  <w:tcBorders>
                    <w:top w:val="single" w:color="auto" w:sz="6" w:space="0"/>
                    <w:left w:val="single" w:color="auto" w:sz="6" w:space="0"/>
                    <w:bottom w:val="single" w:color="auto" w:sz="12" w:space="0"/>
                    <w:right w:val="single" w:color="auto" w:sz="12" w:space="0"/>
                  </w:tcBorders>
                  <w:vAlign w:val="center"/>
                </w:tcPr>
                <w:p w14:paraId="56DA82AB">
                  <w:pPr>
                    <w:pStyle w:val="154"/>
                  </w:pPr>
                  <w:r>
                    <w:t>/</w:t>
                  </w:r>
                </w:p>
              </w:tc>
            </w:tr>
          </w:tbl>
          <w:p w14:paraId="42B0400B">
            <w:pPr>
              <w:pStyle w:val="156"/>
              <w:ind w:firstLine="480"/>
              <w:rPr>
                <w:rFonts w:eastAsia="宋体" w:cs="Times New Roman"/>
              </w:rPr>
            </w:pPr>
            <w:r>
              <w:rPr>
                <w:rFonts w:eastAsia="宋体" w:cs="Times New Roman"/>
              </w:rPr>
              <w:t>受</w:t>
            </w:r>
            <w:r>
              <w:rPr>
                <w:rFonts w:hint="eastAsia" w:cs="Times New Roman"/>
                <w:szCs w:val="24"/>
              </w:rPr>
              <w:t>洛阳豪瑞达鞋业有限公司</w:t>
            </w:r>
            <w:r>
              <w:rPr>
                <w:rFonts w:eastAsia="宋体" w:cs="Times New Roman"/>
              </w:rPr>
              <w:t>委托</w:t>
            </w:r>
            <w:r>
              <w:rPr>
                <w:rFonts w:hint="eastAsia" w:eastAsia="宋体" w:cs="Times New Roman"/>
              </w:rPr>
              <w:t>，</w:t>
            </w:r>
            <w:r>
              <w:rPr>
                <w:rFonts w:eastAsia="宋体" w:cs="Times New Roman"/>
              </w:rPr>
              <w:t>名辰环境工程有限公司承担了本项目的环境影响评价工作</w:t>
            </w:r>
            <w:r>
              <w:rPr>
                <w:rFonts w:hint="eastAsia" w:eastAsia="宋体" w:cs="Times New Roman"/>
              </w:rPr>
              <w:t>，</w:t>
            </w:r>
            <w:r>
              <w:rPr>
                <w:rFonts w:eastAsia="宋体" w:cs="Times New Roman"/>
              </w:rPr>
              <w:t>为本项目在施工期及运营期完善环境管理</w:t>
            </w:r>
            <w:r>
              <w:rPr>
                <w:rFonts w:hint="eastAsia" w:eastAsia="宋体" w:cs="Times New Roman"/>
              </w:rPr>
              <w:t>，</w:t>
            </w:r>
            <w:r>
              <w:rPr>
                <w:rFonts w:eastAsia="宋体" w:cs="Times New Roman"/>
              </w:rPr>
              <w:t>落实污染防治措施</w:t>
            </w:r>
            <w:r>
              <w:rPr>
                <w:rFonts w:hint="eastAsia" w:eastAsia="宋体" w:cs="Times New Roman"/>
              </w:rPr>
              <w:t>，</w:t>
            </w:r>
            <w:r>
              <w:rPr>
                <w:rFonts w:eastAsia="宋体" w:cs="Times New Roman"/>
              </w:rPr>
              <w:t>减轻对环境的影响</w:t>
            </w:r>
            <w:r>
              <w:rPr>
                <w:rFonts w:hint="eastAsia" w:eastAsia="宋体" w:cs="Times New Roman"/>
              </w:rPr>
              <w:t>，</w:t>
            </w:r>
            <w:r>
              <w:rPr>
                <w:rFonts w:eastAsia="宋体" w:cs="Times New Roman"/>
              </w:rPr>
              <w:t>改善和保护环境提供科学依据。我公司接受委托后</w:t>
            </w:r>
            <w:r>
              <w:rPr>
                <w:rFonts w:hint="eastAsia" w:eastAsia="宋体" w:cs="Times New Roman"/>
              </w:rPr>
              <w:t>，</w:t>
            </w:r>
            <w:r>
              <w:rPr>
                <w:rFonts w:eastAsia="宋体" w:cs="Times New Roman"/>
              </w:rPr>
              <w:t>及时组织人员到项目现场进行调查和勘察</w:t>
            </w:r>
            <w:r>
              <w:rPr>
                <w:rFonts w:hint="eastAsia" w:eastAsia="宋体" w:cs="Times New Roman"/>
              </w:rPr>
              <w:t>，</w:t>
            </w:r>
            <w:r>
              <w:rPr>
                <w:rFonts w:eastAsia="宋体" w:cs="Times New Roman"/>
              </w:rPr>
              <w:t>并在资料收集整理</w:t>
            </w:r>
            <w:r>
              <w:rPr>
                <w:rFonts w:hint="eastAsia" w:eastAsia="宋体" w:cs="Times New Roman"/>
              </w:rPr>
              <w:t>，</w:t>
            </w:r>
            <w:r>
              <w:rPr>
                <w:rFonts w:eastAsia="宋体" w:cs="Times New Roman"/>
              </w:rPr>
              <w:t>环境质量现状调查的基础上</w:t>
            </w:r>
            <w:r>
              <w:rPr>
                <w:rFonts w:hint="eastAsia" w:eastAsia="宋体" w:cs="Times New Roman"/>
              </w:rPr>
              <w:t>，</w:t>
            </w:r>
            <w:r>
              <w:rPr>
                <w:rFonts w:eastAsia="宋体" w:cs="Times New Roman"/>
              </w:rPr>
              <w:t>遵照国家及地区有关环保法律法规和评价技术导则的有关规定和要求</w:t>
            </w:r>
            <w:r>
              <w:rPr>
                <w:rFonts w:hint="eastAsia" w:eastAsia="宋体" w:cs="Times New Roman"/>
              </w:rPr>
              <w:t>，</w:t>
            </w:r>
            <w:r>
              <w:rPr>
                <w:rFonts w:eastAsia="宋体" w:cs="Times New Roman"/>
              </w:rPr>
              <w:t>以污染控制为重点</w:t>
            </w:r>
            <w:r>
              <w:rPr>
                <w:rFonts w:hint="eastAsia" w:eastAsia="宋体" w:cs="Times New Roman"/>
              </w:rPr>
              <w:t>，</w:t>
            </w:r>
            <w:r>
              <w:rPr>
                <w:rFonts w:eastAsia="宋体" w:cs="Times New Roman"/>
              </w:rPr>
              <w:t>贯彻执行</w:t>
            </w:r>
            <w:r>
              <w:rPr>
                <w:rFonts w:hint="eastAsia" w:eastAsia="宋体" w:cs="Times New Roman"/>
              </w:rPr>
              <w:t>“</w:t>
            </w:r>
            <w:r>
              <w:rPr>
                <w:rFonts w:eastAsia="宋体" w:cs="Times New Roman"/>
              </w:rPr>
              <w:t>达标排放、总量控制</w:t>
            </w:r>
            <w:r>
              <w:rPr>
                <w:rFonts w:hint="eastAsia" w:eastAsia="宋体" w:cs="Times New Roman"/>
              </w:rPr>
              <w:t>”</w:t>
            </w:r>
            <w:r>
              <w:rPr>
                <w:rFonts w:eastAsia="宋体" w:cs="Times New Roman"/>
              </w:rPr>
              <w:t>的原则</w:t>
            </w:r>
            <w:r>
              <w:rPr>
                <w:rFonts w:hint="eastAsia" w:eastAsia="宋体" w:cs="Times New Roman"/>
              </w:rPr>
              <w:t>，</w:t>
            </w:r>
            <w:r>
              <w:rPr>
                <w:rFonts w:eastAsia="宋体" w:cs="Times New Roman"/>
              </w:rPr>
              <w:t>本着客观、公正、科学、规范的要求</w:t>
            </w:r>
            <w:r>
              <w:rPr>
                <w:rFonts w:hint="eastAsia" w:eastAsia="宋体" w:cs="Times New Roman"/>
              </w:rPr>
              <w:t>，</w:t>
            </w:r>
            <w:r>
              <w:rPr>
                <w:rFonts w:eastAsia="宋体" w:cs="Times New Roman"/>
              </w:rPr>
              <w:t>编制完成了本项目的环境影响评价报告表。</w:t>
            </w:r>
          </w:p>
          <w:p w14:paraId="3EBCB01F">
            <w:pPr>
              <w:pStyle w:val="167"/>
              <w:ind w:firstLine="480"/>
              <w:rPr>
                <w:rFonts w:eastAsia="宋体"/>
              </w:rPr>
            </w:pPr>
          </w:p>
        </w:tc>
      </w:tr>
    </w:tbl>
    <w:p w14:paraId="056287AF">
      <w:pPr>
        <w:widowControl/>
        <w:jc w:val="left"/>
        <w:sectPr>
          <w:pgSz w:w="11907" w:h="16840"/>
          <w:pgMar w:top="1588" w:right="1418" w:bottom="1588" w:left="1418" w:header="851" w:footer="992" w:gutter="0"/>
          <w:cols w:space="425" w:num="1"/>
          <w:docGrid w:type="lines" w:linePitch="312" w:charSpace="0"/>
        </w:sectPr>
      </w:pP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3880"/>
      </w:tblGrid>
      <w:tr w14:paraId="737BC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767" w:hRule="atLeast"/>
          <w:jc w:val="center"/>
        </w:trPr>
        <w:tc>
          <w:tcPr>
            <w:tcW w:w="5000" w:type="pct"/>
            <w:tcBorders>
              <w:bottom w:val="single" w:color="auto" w:sz="12" w:space="0"/>
            </w:tcBorders>
            <w:tcMar>
              <w:top w:w="0" w:type="dxa"/>
              <w:left w:w="108" w:type="dxa"/>
              <w:bottom w:w="0" w:type="dxa"/>
              <w:right w:w="108" w:type="dxa"/>
            </w:tcMar>
          </w:tcPr>
          <w:p w14:paraId="30DE403B">
            <w:pPr>
              <w:pStyle w:val="157"/>
            </w:pPr>
            <w:r>
              <w:rPr>
                <w:rFonts w:hint="eastAsia"/>
              </w:rPr>
              <w:t>2.主要建设内容</w:t>
            </w:r>
          </w:p>
          <w:p w14:paraId="75A9FE33">
            <w:pPr>
              <w:pStyle w:val="182"/>
              <w:ind w:firstLine="480"/>
            </w:pPr>
            <w:r>
              <w:t xml:space="preserve">表2- </w:t>
            </w:r>
            <w:r>
              <w:rPr>
                <w:rFonts w:hint="eastAsia"/>
              </w:rPr>
              <w:t>2</w:t>
            </w:r>
            <w:r>
              <w:t xml:space="preserve">                本项目工程组成</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4"/>
              <w:gridCol w:w="515"/>
              <w:gridCol w:w="3410"/>
              <w:gridCol w:w="3768"/>
              <w:gridCol w:w="3768"/>
              <w:gridCol w:w="1659"/>
            </w:tblGrid>
            <w:tr w14:paraId="386AB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gridSpan w:val="2"/>
                  <w:vAlign w:val="center"/>
                </w:tcPr>
                <w:p w14:paraId="24D07DCA">
                  <w:pPr>
                    <w:pStyle w:val="154"/>
                    <w:rPr>
                      <w:b/>
                      <w:u w:val="single"/>
                    </w:rPr>
                  </w:pPr>
                  <w:r>
                    <w:rPr>
                      <w:b/>
                      <w:u w:val="single"/>
                    </w:rPr>
                    <w:t>类别</w:t>
                  </w:r>
                </w:p>
              </w:tc>
              <w:tc>
                <w:tcPr>
                  <w:tcW w:w="0" w:type="auto"/>
                </w:tcPr>
                <w:p w14:paraId="553B46C6">
                  <w:pPr>
                    <w:pStyle w:val="154"/>
                    <w:rPr>
                      <w:b/>
                      <w:u w:val="single"/>
                    </w:rPr>
                  </w:pPr>
                  <w:r>
                    <w:rPr>
                      <w:rFonts w:hint="eastAsia"/>
                      <w:b/>
                      <w:u w:val="single"/>
                    </w:rPr>
                    <w:t>现有工程</w:t>
                  </w:r>
                </w:p>
              </w:tc>
              <w:tc>
                <w:tcPr>
                  <w:tcW w:w="0" w:type="auto"/>
                  <w:vAlign w:val="center"/>
                </w:tcPr>
                <w:p w14:paraId="55DC939B">
                  <w:pPr>
                    <w:pStyle w:val="154"/>
                    <w:rPr>
                      <w:b/>
                      <w:u w:val="single"/>
                    </w:rPr>
                  </w:pPr>
                  <w:r>
                    <w:rPr>
                      <w:rFonts w:hint="eastAsia"/>
                      <w:b/>
                      <w:u w:val="single"/>
                    </w:rPr>
                    <w:t>改建工程</w:t>
                  </w:r>
                </w:p>
              </w:tc>
              <w:tc>
                <w:tcPr>
                  <w:tcW w:w="0" w:type="auto"/>
                </w:tcPr>
                <w:p w14:paraId="27AF1CE6">
                  <w:pPr>
                    <w:pStyle w:val="154"/>
                    <w:rPr>
                      <w:b/>
                      <w:u w:val="single"/>
                    </w:rPr>
                  </w:pPr>
                  <w:r>
                    <w:rPr>
                      <w:rFonts w:hint="eastAsia"/>
                      <w:b/>
                      <w:u w:val="single"/>
                    </w:rPr>
                    <w:t>改建后全厂</w:t>
                  </w:r>
                </w:p>
              </w:tc>
              <w:tc>
                <w:tcPr>
                  <w:tcW w:w="0" w:type="auto"/>
                  <w:vAlign w:val="center"/>
                </w:tcPr>
                <w:p w14:paraId="0D0B6DE1">
                  <w:pPr>
                    <w:pStyle w:val="154"/>
                    <w:rPr>
                      <w:b/>
                      <w:u w:val="single"/>
                    </w:rPr>
                  </w:pPr>
                  <w:r>
                    <w:rPr>
                      <w:b/>
                      <w:u w:val="single"/>
                    </w:rPr>
                    <w:t>备注</w:t>
                  </w:r>
                </w:p>
              </w:tc>
            </w:tr>
            <w:tr w14:paraId="07BB1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1D966643">
                  <w:pPr>
                    <w:pStyle w:val="154"/>
                    <w:rPr>
                      <w:b/>
                      <w:u w:val="single"/>
                    </w:rPr>
                  </w:pPr>
                  <w:r>
                    <w:rPr>
                      <w:b/>
                      <w:u w:val="single"/>
                    </w:rPr>
                    <w:t>主体工程</w:t>
                  </w:r>
                </w:p>
              </w:tc>
              <w:tc>
                <w:tcPr>
                  <w:tcW w:w="0" w:type="auto"/>
                  <w:vMerge w:val="restart"/>
                  <w:vAlign w:val="center"/>
                </w:tcPr>
                <w:p w14:paraId="3509B7C7">
                  <w:pPr>
                    <w:pStyle w:val="154"/>
                    <w:rPr>
                      <w:b/>
                      <w:u w:val="single"/>
                    </w:rPr>
                  </w:pPr>
                  <w:r>
                    <w:rPr>
                      <w:b/>
                      <w:u w:val="single"/>
                    </w:rPr>
                    <w:t>生产车间</w:t>
                  </w:r>
                </w:p>
              </w:tc>
              <w:tc>
                <w:tcPr>
                  <w:tcW w:w="0" w:type="auto"/>
                  <w:vMerge w:val="restart"/>
                  <w:vAlign w:val="center"/>
                </w:tcPr>
                <w:p w14:paraId="4D886B7A">
                  <w:pPr>
                    <w:pStyle w:val="154"/>
                    <w:rPr>
                      <w:b/>
                      <w:u w:val="single"/>
                    </w:rPr>
                  </w:pPr>
                  <w:r>
                    <w:rPr>
                      <w:rFonts w:hint="eastAsia"/>
                      <w:b/>
                      <w:u w:val="single"/>
                    </w:rPr>
                    <w:t>位于厂区北侧，共2层，H=12m，1楼设置1条聚氨酯生产线（1#生产车间），2楼设置鞋帮车间（鞋帮车间）。</w:t>
                  </w:r>
                </w:p>
              </w:tc>
              <w:tc>
                <w:tcPr>
                  <w:tcW w:w="0" w:type="auto"/>
                  <w:vAlign w:val="center"/>
                </w:tcPr>
                <w:p w14:paraId="34C6C584">
                  <w:pPr>
                    <w:pStyle w:val="154"/>
                    <w:jc w:val="left"/>
                    <w:rPr>
                      <w:b/>
                      <w:u w:val="single"/>
                    </w:rPr>
                  </w:pPr>
                  <w:r>
                    <w:rPr>
                      <w:rFonts w:hint="eastAsia"/>
                      <w:b/>
                      <w:u w:val="single"/>
                    </w:rPr>
                    <w:t>位于厂区北侧，共2层，H=12m，1楼增加1条聚氨酯生产线（1#生产车间），2楼设置鞋帮车间（鞋帮车间）。</w:t>
                  </w:r>
                </w:p>
              </w:tc>
              <w:tc>
                <w:tcPr>
                  <w:tcW w:w="0" w:type="auto"/>
                  <w:vAlign w:val="center"/>
                </w:tcPr>
                <w:p w14:paraId="2B6C9ED5">
                  <w:pPr>
                    <w:pStyle w:val="154"/>
                    <w:jc w:val="left"/>
                    <w:rPr>
                      <w:b/>
                      <w:u w:val="single"/>
                    </w:rPr>
                  </w:pPr>
                  <w:r>
                    <w:rPr>
                      <w:rFonts w:hint="eastAsia"/>
                      <w:b/>
                      <w:u w:val="single"/>
                    </w:rPr>
                    <w:t>位于厂区北侧，共2层，H=12m，1楼设置2条聚氨酯生产线（1#生产车间），2楼设置鞋帮车间（鞋帮车间）。</w:t>
                  </w:r>
                </w:p>
              </w:tc>
              <w:tc>
                <w:tcPr>
                  <w:tcW w:w="0" w:type="auto"/>
                  <w:vMerge w:val="restart"/>
                  <w:vAlign w:val="center"/>
                </w:tcPr>
                <w:p w14:paraId="1F786A25">
                  <w:pPr>
                    <w:pStyle w:val="154"/>
                    <w:rPr>
                      <w:b/>
                      <w:u w:val="single"/>
                    </w:rPr>
                  </w:pPr>
                  <w:r>
                    <w:rPr>
                      <w:rFonts w:hint="eastAsia"/>
                      <w:b/>
                      <w:u w:val="single"/>
                    </w:rPr>
                    <w:t>在现有厂房内改建</w:t>
                  </w:r>
                </w:p>
              </w:tc>
            </w:tr>
            <w:tr w14:paraId="019DD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1B8868DA">
                  <w:pPr>
                    <w:pStyle w:val="154"/>
                    <w:rPr>
                      <w:b/>
                      <w:u w:val="single"/>
                    </w:rPr>
                  </w:pPr>
                </w:p>
              </w:tc>
              <w:tc>
                <w:tcPr>
                  <w:tcW w:w="0" w:type="auto"/>
                  <w:vMerge w:val="continue"/>
                  <w:vAlign w:val="center"/>
                </w:tcPr>
                <w:p w14:paraId="38C078A1">
                  <w:pPr>
                    <w:pStyle w:val="154"/>
                    <w:rPr>
                      <w:b/>
                      <w:u w:val="single"/>
                    </w:rPr>
                  </w:pPr>
                </w:p>
              </w:tc>
              <w:tc>
                <w:tcPr>
                  <w:tcW w:w="0" w:type="auto"/>
                  <w:vMerge w:val="continue"/>
                </w:tcPr>
                <w:p w14:paraId="4DEEF4AC">
                  <w:pPr>
                    <w:pStyle w:val="154"/>
                    <w:jc w:val="left"/>
                    <w:rPr>
                      <w:b/>
                      <w:u w:val="single"/>
                    </w:rPr>
                  </w:pPr>
                </w:p>
              </w:tc>
              <w:tc>
                <w:tcPr>
                  <w:tcW w:w="0" w:type="auto"/>
                  <w:vAlign w:val="center"/>
                </w:tcPr>
                <w:p w14:paraId="2E6DA4B3">
                  <w:pPr>
                    <w:pStyle w:val="154"/>
                    <w:jc w:val="left"/>
                    <w:rPr>
                      <w:b/>
                      <w:u w:val="single"/>
                    </w:rPr>
                  </w:pPr>
                  <w:r>
                    <w:rPr>
                      <w:rFonts w:hint="eastAsia"/>
                      <w:b/>
                      <w:u w:val="single"/>
                    </w:rPr>
                    <w:t>位于厂区西侧，共1层，</w:t>
                  </w:r>
                  <w:r>
                    <w:rPr>
                      <w:b/>
                      <w:u w:val="single"/>
                    </w:rPr>
                    <w:t>H=</w:t>
                  </w:r>
                  <w:r>
                    <w:rPr>
                      <w:rFonts w:hint="eastAsia"/>
                      <w:b/>
                      <w:u w:val="single"/>
                    </w:rPr>
                    <w:t>10</w:t>
                  </w:r>
                  <w:r>
                    <w:rPr>
                      <w:b/>
                      <w:u w:val="single"/>
                    </w:rPr>
                    <w:t>m</w:t>
                  </w:r>
                  <w:r>
                    <w:rPr>
                      <w:rFonts w:hint="eastAsia"/>
                      <w:b/>
                      <w:u w:val="single"/>
                    </w:rPr>
                    <w:t>，增加2</w:t>
                  </w:r>
                  <w:r>
                    <w:rPr>
                      <w:b/>
                      <w:u w:val="single"/>
                    </w:rPr>
                    <w:t>条注塑生产线</w:t>
                  </w:r>
                  <w:r>
                    <w:rPr>
                      <w:rFonts w:hint="eastAsia"/>
                      <w:b/>
                      <w:u w:val="single"/>
                    </w:rPr>
                    <w:t>和两条冷粘生产线，1</w:t>
                  </w:r>
                  <w:r>
                    <w:rPr>
                      <w:b/>
                      <w:u w:val="single"/>
                    </w:rPr>
                    <w:t>间混料搅拌间</w:t>
                  </w:r>
                  <w:r>
                    <w:rPr>
                      <w:rFonts w:hint="eastAsia"/>
                      <w:b/>
                      <w:u w:val="single"/>
                    </w:rPr>
                    <w:t>（2#</w:t>
                  </w:r>
                  <w:r>
                    <w:rPr>
                      <w:b/>
                      <w:u w:val="single"/>
                    </w:rPr>
                    <w:t>生产车间</w:t>
                  </w:r>
                  <w:r>
                    <w:rPr>
                      <w:rFonts w:hint="eastAsia"/>
                      <w:b/>
                      <w:u w:val="single"/>
                    </w:rPr>
                    <w:t>）</w:t>
                  </w:r>
                  <w:r>
                    <w:rPr>
                      <w:b/>
                      <w:u w:val="single"/>
                    </w:rPr>
                    <w:t>。</w:t>
                  </w:r>
                </w:p>
              </w:tc>
              <w:tc>
                <w:tcPr>
                  <w:tcW w:w="0" w:type="auto"/>
                  <w:vAlign w:val="center"/>
                </w:tcPr>
                <w:p w14:paraId="446692AB">
                  <w:pPr>
                    <w:pStyle w:val="154"/>
                    <w:jc w:val="left"/>
                    <w:rPr>
                      <w:b/>
                      <w:u w:val="single"/>
                    </w:rPr>
                  </w:pPr>
                  <w:r>
                    <w:rPr>
                      <w:rFonts w:hint="eastAsia"/>
                      <w:b/>
                      <w:u w:val="single"/>
                    </w:rPr>
                    <w:t>位于厂区西侧，共1层，</w:t>
                  </w:r>
                  <w:r>
                    <w:rPr>
                      <w:b/>
                      <w:u w:val="single"/>
                    </w:rPr>
                    <w:t>H=</w:t>
                  </w:r>
                  <w:r>
                    <w:rPr>
                      <w:rFonts w:hint="eastAsia"/>
                      <w:b/>
                      <w:u w:val="single"/>
                    </w:rPr>
                    <w:t>10</w:t>
                  </w:r>
                  <w:r>
                    <w:rPr>
                      <w:b/>
                      <w:u w:val="single"/>
                    </w:rPr>
                    <w:t>m</w:t>
                  </w:r>
                  <w:r>
                    <w:rPr>
                      <w:rFonts w:hint="eastAsia"/>
                      <w:b/>
                      <w:u w:val="single"/>
                    </w:rPr>
                    <w:t>，设置2</w:t>
                  </w:r>
                  <w:r>
                    <w:rPr>
                      <w:b/>
                      <w:u w:val="single"/>
                    </w:rPr>
                    <w:t>条注塑生产线</w:t>
                  </w:r>
                  <w:r>
                    <w:rPr>
                      <w:rFonts w:hint="eastAsia"/>
                      <w:b/>
                      <w:u w:val="single"/>
                    </w:rPr>
                    <w:t>和两条冷粘生产线，1</w:t>
                  </w:r>
                  <w:r>
                    <w:rPr>
                      <w:b/>
                      <w:u w:val="single"/>
                    </w:rPr>
                    <w:t>间混料搅拌间</w:t>
                  </w:r>
                  <w:r>
                    <w:rPr>
                      <w:rFonts w:hint="eastAsia"/>
                      <w:b/>
                      <w:u w:val="single"/>
                    </w:rPr>
                    <w:t>（2#</w:t>
                  </w:r>
                  <w:r>
                    <w:rPr>
                      <w:b/>
                      <w:u w:val="single"/>
                    </w:rPr>
                    <w:t>生产车间</w:t>
                  </w:r>
                  <w:r>
                    <w:rPr>
                      <w:rFonts w:hint="eastAsia"/>
                      <w:b/>
                      <w:u w:val="single"/>
                    </w:rPr>
                    <w:t>）</w:t>
                  </w:r>
                  <w:r>
                    <w:rPr>
                      <w:b/>
                      <w:u w:val="single"/>
                    </w:rPr>
                    <w:t>。</w:t>
                  </w:r>
                </w:p>
              </w:tc>
              <w:tc>
                <w:tcPr>
                  <w:tcW w:w="0" w:type="auto"/>
                  <w:vMerge w:val="continue"/>
                  <w:vAlign w:val="center"/>
                </w:tcPr>
                <w:p w14:paraId="6BE4B021">
                  <w:pPr>
                    <w:pStyle w:val="154"/>
                    <w:rPr>
                      <w:b/>
                      <w:u w:val="single"/>
                    </w:rPr>
                  </w:pPr>
                </w:p>
              </w:tc>
            </w:tr>
            <w:tr w14:paraId="3F65D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720D0195">
                  <w:pPr>
                    <w:pStyle w:val="154"/>
                    <w:rPr>
                      <w:b/>
                      <w:u w:val="single"/>
                    </w:rPr>
                  </w:pPr>
                  <w:r>
                    <w:rPr>
                      <w:b/>
                      <w:u w:val="single"/>
                    </w:rPr>
                    <w:t>公用工程</w:t>
                  </w:r>
                </w:p>
              </w:tc>
              <w:tc>
                <w:tcPr>
                  <w:tcW w:w="0" w:type="auto"/>
                  <w:vAlign w:val="center"/>
                </w:tcPr>
                <w:p w14:paraId="2A3C2595">
                  <w:pPr>
                    <w:pStyle w:val="154"/>
                    <w:rPr>
                      <w:b/>
                      <w:u w:val="single"/>
                    </w:rPr>
                  </w:pPr>
                  <w:r>
                    <w:rPr>
                      <w:b/>
                      <w:u w:val="single"/>
                    </w:rPr>
                    <w:t>供水</w:t>
                  </w:r>
                </w:p>
              </w:tc>
              <w:tc>
                <w:tcPr>
                  <w:tcW w:w="0" w:type="auto"/>
                  <w:vAlign w:val="center"/>
                </w:tcPr>
                <w:p w14:paraId="76A8E3A8">
                  <w:pPr>
                    <w:pStyle w:val="154"/>
                    <w:jc w:val="left"/>
                    <w:rPr>
                      <w:b/>
                      <w:u w:val="single"/>
                    </w:rPr>
                  </w:pPr>
                  <w:r>
                    <w:rPr>
                      <w:b/>
                      <w:u w:val="single"/>
                    </w:rPr>
                    <w:t>由山化镇</w:t>
                  </w:r>
                  <w:r>
                    <w:rPr>
                      <w:rFonts w:hint="eastAsia"/>
                      <w:b/>
                      <w:u w:val="single"/>
                    </w:rPr>
                    <w:t>汤泉</w:t>
                  </w:r>
                  <w:r>
                    <w:rPr>
                      <w:b/>
                      <w:u w:val="single"/>
                    </w:rPr>
                    <w:t>村自来水管网供给</w:t>
                  </w:r>
                  <w:r>
                    <w:rPr>
                      <w:rFonts w:hint="eastAsia"/>
                      <w:b/>
                      <w:u w:val="single"/>
                    </w:rPr>
                    <w:t>。</w:t>
                  </w:r>
                </w:p>
              </w:tc>
              <w:tc>
                <w:tcPr>
                  <w:tcW w:w="0" w:type="auto"/>
                  <w:vAlign w:val="center"/>
                </w:tcPr>
                <w:p w14:paraId="23B99062">
                  <w:pPr>
                    <w:pStyle w:val="154"/>
                    <w:jc w:val="left"/>
                    <w:rPr>
                      <w:b/>
                      <w:u w:val="single"/>
                    </w:rPr>
                  </w:pPr>
                  <w:r>
                    <w:rPr>
                      <w:rFonts w:hint="eastAsia"/>
                      <w:b/>
                      <w:u w:val="single"/>
                    </w:rPr>
                    <w:t>/</w:t>
                  </w:r>
                </w:p>
              </w:tc>
              <w:tc>
                <w:tcPr>
                  <w:tcW w:w="0" w:type="auto"/>
                  <w:vAlign w:val="center"/>
                </w:tcPr>
                <w:p w14:paraId="4A7B4EBA">
                  <w:pPr>
                    <w:pStyle w:val="154"/>
                    <w:jc w:val="left"/>
                    <w:rPr>
                      <w:b/>
                      <w:u w:val="single"/>
                    </w:rPr>
                  </w:pPr>
                  <w:r>
                    <w:rPr>
                      <w:b/>
                      <w:u w:val="single"/>
                    </w:rPr>
                    <w:t>由山化镇</w:t>
                  </w:r>
                  <w:r>
                    <w:rPr>
                      <w:rFonts w:hint="eastAsia"/>
                      <w:b/>
                      <w:u w:val="single"/>
                    </w:rPr>
                    <w:t>汤泉</w:t>
                  </w:r>
                  <w:r>
                    <w:rPr>
                      <w:b/>
                      <w:u w:val="single"/>
                    </w:rPr>
                    <w:t>村自来水管网供给</w:t>
                  </w:r>
                  <w:r>
                    <w:rPr>
                      <w:rFonts w:hint="eastAsia"/>
                      <w:b/>
                      <w:u w:val="single"/>
                    </w:rPr>
                    <w:t>。</w:t>
                  </w:r>
                </w:p>
              </w:tc>
              <w:tc>
                <w:tcPr>
                  <w:tcW w:w="0" w:type="auto"/>
                  <w:vAlign w:val="center"/>
                </w:tcPr>
                <w:p w14:paraId="1DA0E383">
                  <w:pPr>
                    <w:pStyle w:val="154"/>
                    <w:rPr>
                      <w:b/>
                      <w:u w:val="single"/>
                    </w:rPr>
                  </w:pPr>
                  <w:r>
                    <w:rPr>
                      <w:rFonts w:hint="eastAsia"/>
                      <w:b/>
                      <w:u w:val="single"/>
                    </w:rPr>
                    <w:t>不变</w:t>
                  </w:r>
                </w:p>
              </w:tc>
            </w:tr>
            <w:tr w14:paraId="1C922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0D4BAF7D">
                  <w:pPr>
                    <w:pStyle w:val="154"/>
                    <w:rPr>
                      <w:b/>
                      <w:u w:val="single"/>
                    </w:rPr>
                  </w:pPr>
                </w:p>
              </w:tc>
              <w:tc>
                <w:tcPr>
                  <w:tcW w:w="0" w:type="auto"/>
                  <w:vAlign w:val="center"/>
                </w:tcPr>
                <w:p w14:paraId="37CCE47A">
                  <w:pPr>
                    <w:pStyle w:val="154"/>
                    <w:rPr>
                      <w:b/>
                      <w:u w:val="single"/>
                    </w:rPr>
                  </w:pPr>
                  <w:r>
                    <w:rPr>
                      <w:b/>
                      <w:u w:val="single"/>
                    </w:rPr>
                    <w:t>供电</w:t>
                  </w:r>
                </w:p>
              </w:tc>
              <w:tc>
                <w:tcPr>
                  <w:tcW w:w="0" w:type="auto"/>
                  <w:vAlign w:val="center"/>
                </w:tcPr>
                <w:p w14:paraId="722A941A">
                  <w:pPr>
                    <w:pStyle w:val="154"/>
                    <w:jc w:val="left"/>
                    <w:rPr>
                      <w:b/>
                      <w:u w:val="single"/>
                    </w:rPr>
                  </w:pPr>
                  <w:r>
                    <w:rPr>
                      <w:b/>
                      <w:u w:val="single"/>
                    </w:rPr>
                    <w:t>由山化镇供电系统供给</w:t>
                  </w:r>
                  <w:r>
                    <w:rPr>
                      <w:rFonts w:hint="eastAsia"/>
                      <w:b/>
                      <w:u w:val="single"/>
                    </w:rPr>
                    <w:t>。</w:t>
                  </w:r>
                </w:p>
              </w:tc>
              <w:tc>
                <w:tcPr>
                  <w:tcW w:w="0" w:type="auto"/>
                  <w:vAlign w:val="center"/>
                </w:tcPr>
                <w:p w14:paraId="5B0BDBAC">
                  <w:pPr>
                    <w:pStyle w:val="154"/>
                    <w:jc w:val="left"/>
                    <w:rPr>
                      <w:b/>
                      <w:u w:val="single"/>
                    </w:rPr>
                  </w:pPr>
                  <w:r>
                    <w:rPr>
                      <w:rFonts w:hint="eastAsia"/>
                      <w:b/>
                      <w:u w:val="single"/>
                    </w:rPr>
                    <w:t>/</w:t>
                  </w:r>
                </w:p>
              </w:tc>
              <w:tc>
                <w:tcPr>
                  <w:tcW w:w="0" w:type="auto"/>
                  <w:vAlign w:val="center"/>
                </w:tcPr>
                <w:p w14:paraId="5CC955F4">
                  <w:pPr>
                    <w:pStyle w:val="154"/>
                    <w:jc w:val="left"/>
                    <w:rPr>
                      <w:b/>
                      <w:u w:val="single"/>
                    </w:rPr>
                  </w:pPr>
                  <w:r>
                    <w:rPr>
                      <w:b/>
                      <w:u w:val="single"/>
                    </w:rPr>
                    <w:t>由山化镇供电系统供给</w:t>
                  </w:r>
                  <w:r>
                    <w:rPr>
                      <w:rFonts w:hint="eastAsia"/>
                      <w:b/>
                      <w:u w:val="single"/>
                    </w:rPr>
                    <w:t>。</w:t>
                  </w:r>
                </w:p>
              </w:tc>
              <w:tc>
                <w:tcPr>
                  <w:tcW w:w="0" w:type="auto"/>
                  <w:vAlign w:val="center"/>
                </w:tcPr>
                <w:p w14:paraId="0578BE5E">
                  <w:pPr>
                    <w:pStyle w:val="154"/>
                    <w:rPr>
                      <w:b/>
                      <w:u w:val="single"/>
                    </w:rPr>
                  </w:pPr>
                  <w:r>
                    <w:rPr>
                      <w:rFonts w:hint="eastAsia"/>
                      <w:b/>
                      <w:u w:val="single"/>
                    </w:rPr>
                    <w:t>不变</w:t>
                  </w:r>
                </w:p>
              </w:tc>
            </w:tr>
            <w:tr w14:paraId="0D9BA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10B33614">
                  <w:pPr>
                    <w:pStyle w:val="154"/>
                    <w:rPr>
                      <w:b/>
                      <w:u w:val="single"/>
                    </w:rPr>
                  </w:pPr>
                </w:p>
              </w:tc>
              <w:tc>
                <w:tcPr>
                  <w:tcW w:w="0" w:type="auto"/>
                  <w:vAlign w:val="center"/>
                </w:tcPr>
                <w:p w14:paraId="687A1EDC">
                  <w:pPr>
                    <w:pStyle w:val="154"/>
                    <w:rPr>
                      <w:b/>
                      <w:u w:val="single"/>
                    </w:rPr>
                  </w:pPr>
                  <w:r>
                    <w:rPr>
                      <w:b/>
                      <w:u w:val="single"/>
                    </w:rPr>
                    <w:t>排水</w:t>
                  </w:r>
                </w:p>
              </w:tc>
              <w:tc>
                <w:tcPr>
                  <w:tcW w:w="0" w:type="auto"/>
                  <w:vAlign w:val="center"/>
                </w:tcPr>
                <w:p w14:paraId="25333EA9">
                  <w:pPr>
                    <w:pStyle w:val="154"/>
                    <w:jc w:val="left"/>
                    <w:rPr>
                      <w:b/>
                      <w:szCs w:val="20"/>
                      <w:u w:val="single"/>
                    </w:rPr>
                  </w:pPr>
                  <w:r>
                    <w:rPr>
                      <w:b/>
                      <w:u w:val="single"/>
                    </w:rPr>
                    <w:t>厂区排水采用雨污分流。雨水经雨水管道</w:t>
                  </w:r>
                  <w:r>
                    <w:rPr>
                      <w:rFonts w:hint="eastAsia"/>
                      <w:b/>
                      <w:u w:val="single"/>
                    </w:rPr>
                    <w:t>外排；</w:t>
                  </w:r>
                  <w:r>
                    <w:rPr>
                      <w:b/>
                      <w:u w:val="single"/>
                    </w:rPr>
                    <w:t>生活污水</w:t>
                  </w:r>
                  <w:r>
                    <w:rPr>
                      <w:rFonts w:hint="eastAsia"/>
                      <w:b/>
                      <w:u w:val="single"/>
                    </w:rPr>
                    <w:t>经</w:t>
                  </w:r>
                  <w:r>
                    <w:rPr>
                      <w:b/>
                      <w:u w:val="single"/>
                    </w:rPr>
                    <w:t>厂区现有化粪池处理</w:t>
                  </w:r>
                  <w:r>
                    <w:rPr>
                      <w:rFonts w:hint="eastAsia"/>
                      <w:b/>
                      <w:u w:val="single"/>
                    </w:rPr>
                    <w:t>，</w:t>
                  </w:r>
                  <w:r>
                    <w:rPr>
                      <w:b/>
                      <w:u w:val="single"/>
                    </w:rPr>
                    <w:t>由总排口外排经市政污水管网排入洛阳市中州渠人工湿地。</w:t>
                  </w:r>
                </w:p>
              </w:tc>
              <w:tc>
                <w:tcPr>
                  <w:tcW w:w="0" w:type="auto"/>
                  <w:vAlign w:val="center"/>
                </w:tcPr>
                <w:p w14:paraId="017520CE">
                  <w:pPr>
                    <w:pStyle w:val="154"/>
                    <w:jc w:val="left"/>
                    <w:rPr>
                      <w:b/>
                      <w:szCs w:val="20"/>
                      <w:u w:val="single"/>
                    </w:rPr>
                  </w:pPr>
                  <w:r>
                    <w:rPr>
                      <w:rFonts w:hint="eastAsia"/>
                      <w:b/>
                      <w:u w:val="single"/>
                    </w:rPr>
                    <w:t>注塑机</w:t>
                  </w:r>
                  <w:r>
                    <w:rPr>
                      <w:b/>
                      <w:u w:val="single"/>
                    </w:rPr>
                    <w:t>循环冷却水每日补充损耗水量</w:t>
                  </w:r>
                  <w:r>
                    <w:rPr>
                      <w:rFonts w:hint="eastAsia"/>
                      <w:b/>
                      <w:u w:val="single"/>
                    </w:rPr>
                    <w:t>，</w:t>
                  </w:r>
                  <w:r>
                    <w:rPr>
                      <w:b/>
                      <w:u w:val="single"/>
                    </w:rPr>
                    <w:t>循环使用</w:t>
                  </w:r>
                  <w:r>
                    <w:rPr>
                      <w:rFonts w:hint="eastAsia"/>
                      <w:b/>
                      <w:u w:val="single"/>
                    </w:rPr>
                    <w:t>，</w:t>
                  </w:r>
                  <w:r>
                    <w:rPr>
                      <w:b/>
                      <w:u w:val="single"/>
                    </w:rPr>
                    <w:t>不排放</w:t>
                  </w:r>
                  <w:r>
                    <w:rPr>
                      <w:rFonts w:hint="eastAsia"/>
                      <w:b/>
                      <w:u w:val="single"/>
                    </w:rPr>
                    <w:t>。</w:t>
                  </w:r>
                </w:p>
              </w:tc>
              <w:tc>
                <w:tcPr>
                  <w:tcW w:w="0" w:type="auto"/>
                  <w:vAlign w:val="center"/>
                </w:tcPr>
                <w:p w14:paraId="2ABA9DD7">
                  <w:pPr>
                    <w:pStyle w:val="154"/>
                    <w:jc w:val="left"/>
                    <w:rPr>
                      <w:b/>
                      <w:szCs w:val="20"/>
                      <w:u w:val="single"/>
                    </w:rPr>
                  </w:pPr>
                  <w:r>
                    <w:rPr>
                      <w:b/>
                      <w:u w:val="single"/>
                    </w:rPr>
                    <w:t>厂区排水采用雨污分流。雨水经雨水管道</w:t>
                  </w:r>
                  <w:r>
                    <w:rPr>
                      <w:rFonts w:hint="eastAsia"/>
                      <w:b/>
                      <w:u w:val="single"/>
                    </w:rPr>
                    <w:t>外排；</w:t>
                  </w:r>
                  <w:r>
                    <w:rPr>
                      <w:b/>
                      <w:u w:val="single"/>
                    </w:rPr>
                    <w:t>生活污水</w:t>
                  </w:r>
                  <w:r>
                    <w:rPr>
                      <w:rFonts w:hint="eastAsia"/>
                      <w:b/>
                      <w:u w:val="single"/>
                    </w:rPr>
                    <w:t>经</w:t>
                  </w:r>
                  <w:r>
                    <w:rPr>
                      <w:b/>
                      <w:u w:val="single"/>
                    </w:rPr>
                    <w:t>厂区现有化粪池处理</w:t>
                  </w:r>
                  <w:r>
                    <w:rPr>
                      <w:rFonts w:hint="eastAsia"/>
                      <w:b/>
                      <w:u w:val="single"/>
                    </w:rPr>
                    <w:t>，</w:t>
                  </w:r>
                  <w:r>
                    <w:rPr>
                      <w:b/>
                      <w:u w:val="single"/>
                    </w:rPr>
                    <w:t>由总排口外排经市政污水管网排入洛阳市中州渠人工湿地</w:t>
                  </w:r>
                  <w:r>
                    <w:rPr>
                      <w:rFonts w:hint="eastAsia"/>
                      <w:b/>
                      <w:u w:val="single"/>
                    </w:rPr>
                    <w:t>；注塑机</w:t>
                  </w:r>
                  <w:r>
                    <w:rPr>
                      <w:b/>
                      <w:u w:val="single"/>
                    </w:rPr>
                    <w:t>循环冷却水每日补充损耗水量</w:t>
                  </w:r>
                  <w:r>
                    <w:rPr>
                      <w:rFonts w:hint="eastAsia"/>
                      <w:b/>
                      <w:u w:val="single"/>
                    </w:rPr>
                    <w:t>，</w:t>
                  </w:r>
                  <w:r>
                    <w:rPr>
                      <w:b/>
                      <w:u w:val="single"/>
                    </w:rPr>
                    <w:t>循环使用</w:t>
                  </w:r>
                  <w:r>
                    <w:rPr>
                      <w:rFonts w:hint="eastAsia"/>
                      <w:b/>
                      <w:u w:val="single"/>
                    </w:rPr>
                    <w:t>，</w:t>
                  </w:r>
                  <w:r>
                    <w:rPr>
                      <w:b/>
                      <w:u w:val="single"/>
                    </w:rPr>
                    <w:t>不排放</w:t>
                  </w:r>
                  <w:r>
                    <w:rPr>
                      <w:rFonts w:hint="eastAsia"/>
                      <w:b/>
                      <w:u w:val="single"/>
                    </w:rPr>
                    <w:t>。</w:t>
                  </w:r>
                </w:p>
              </w:tc>
              <w:tc>
                <w:tcPr>
                  <w:tcW w:w="0" w:type="auto"/>
                  <w:vAlign w:val="center"/>
                </w:tcPr>
                <w:p w14:paraId="04A5E88E">
                  <w:pPr>
                    <w:pStyle w:val="154"/>
                    <w:rPr>
                      <w:b/>
                      <w:u w:val="single"/>
                    </w:rPr>
                  </w:pPr>
                  <w:r>
                    <w:rPr>
                      <w:b/>
                      <w:u w:val="single"/>
                    </w:rPr>
                    <w:t>依托现有</w:t>
                  </w:r>
                </w:p>
              </w:tc>
            </w:tr>
            <w:tr w14:paraId="559F2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restart"/>
                  <w:vAlign w:val="center"/>
                </w:tcPr>
                <w:p w14:paraId="08A013E1">
                  <w:pPr>
                    <w:pStyle w:val="154"/>
                    <w:rPr>
                      <w:b/>
                      <w:u w:val="single"/>
                    </w:rPr>
                  </w:pPr>
                  <w:r>
                    <w:rPr>
                      <w:b/>
                      <w:u w:val="single"/>
                    </w:rPr>
                    <w:t>环保工程</w:t>
                  </w:r>
                </w:p>
              </w:tc>
              <w:tc>
                <w:tcPr>
                  <w:tcW w:w="0" w:type="auto"/>
                  <w:vAlign w:val="center"/>
                </w:tcPr>
                <w:p w14:paraId="1848252B">
                  <w:pPr>
                    <w:pStyle w:val="154"/>
                    <w:rPr>
                      <w:b/>
                      <w:u w:val="single"/>
                    </w:rPr>
                  </w:pPr>
                  <w:r>
                    <w:rPr>
                      <w:b/>
                      <w:u w:val="single"/>
                    </w:rPr>
                    <w:t>废气治理</w:t>
                  </w:r>
                </w:p>
              </w:tc>
              <w:tc>
                <w:tcPr>
                  <w:tcW w:w="0" w:type="auto"/>
                  <w:vAlign w:val="center"/>
                </w:tcPr>
                <w:p w14:paraId="40B12947">
                  <w:pPr>
                    <w:pStyle w:val="154"/>
                    <w:rPr>
                      <w:b/>
                      <w:u w:val="single"/>
                    </w:rPr>
                  </w:pPr>
                  <w:r>
                    <w:rPr>
                      <w:rStyle w:val="159"/>
                      <w:rFonts w:hint="eastAsia"/>
                      <w:b/>
                      <w:u w:val="single"/>
                    </w:rPr>
                    <w:t>聚氨酯工艺生产线废气收集后采用</w:t>
                  </w:r>
                  <w:r>
                    <w:rPr>
                      <w:rFonts w:hint="eastAsia"/>
                      <w:b/>
                      <w:u w:val="single"/>
                    </w:rPr>
                    <w:t>“UV光氧+活性炭吸附”</w:t>
                  </w:r>
                  <w:r>
                    <w:rPr>
                      <w:rStyle w:val="159"/>
                      <w:b/>
                      <w:u w:val="single"/>
                    </w:rPr>
                    <w:t>处理</w:t>
                  </w:r>
                  <w:r>
                    <w:rPr>
                      <w:rStyle w:val="159"/>
                      <w:rFonts w:hint="eastAsia"/>
                      <w:b/>
                      <w:u w:val="single"/>
                    </w:rPr>
                    <w:t>，</w:t>
                  </w:r>
                  <w:r>
                    <w:rPr>
                      <w:rStyle w:val="159"/>
                      <w:b/>
                      <w:u w:val="single"/>
                    </w:rPr>
                    <w:t>通过</w:t>
                  </w:r>
                  <w:r>
                    <w:rPr>
                      <w:b/>
                      <w:u w:val="single"/>
                    </w:rPr>
                    <w:t>1</w:t>
                  </w:r>
                  <w:r>
                    <w:rPr>
                      <w:rFonts w:hint="eastAsia"/>
                      <w:b/>
                      <w:u w:val="single"/>
                    </w:rPr>
                    <w:t>7</w:t>
                  </w:r>
                  <w:r>
                    <w:rPr>
                      <w:b/>
                      <w:u w:val="single"/>
                    </w:rPr>
                    <w:t>m高排气筒（DA00</w:t>
                  </w:r>
                  <w:r>
                    <w:rPr>
                      <w:rFonts w:hint="eastAsia"/>
                      <w:b/>
                      <w:u w:val="single"/>
                    </w:rPr>
                    <w:t>2</w:t>
                  </w:r>
                  <w:r>
                    <w:rPr>
                      <w:b/>
                      <w:u w:val="single"/>
                    </w:rPr>
                    <w:t>）排放</w:t>
                  </w:r>
                  <w:r>
                    <w:rPr>
                      <w:rStyle w:val="159"/>
                      <w:rFonts w:hint="eastAsia"/>
                      <w:b/>
                      <w:u w:val="single"/>
                    </w:rPr>
                    <w:t>；</w:t>
                  </w:r>
                </w:p>
              </w:tc>
              <w:tc>
                <w:tcPr>
                  <w:tcW w:w="0" w:type="auto"/>
                  <w:vAlign w:val="center"/>
                </w:tcPr>
                <w:p w14:paraId="4E676CAB">
                  <w:pPr>
                    <w:pStyle w:val="154"/>
                    <w:rPr>
                      <w:rStyle w:val="159"/>
                      <w:b/>
                      <w:u w:val="single"/>
                    </w:rPr>
                  </w:pPr>
                  <w:r>
                    <w:rPr>
                      <w:rFonts w:hint="eastAsia"/>
                      <w:b/>
                      <w:u w:val="single"/>
                    </w:rPr>
                    <w:t>2条</w:t>
                  </w:r>
                  <w:r>
                    <w:rPr>
                      <w:b/>
                      <w:u w:val="single"/>
                    </w:rPr>
                    <w:t>注</w:t>
                  </w:r>
                  <w:r>
                    <w:rPr>
                      <w:rFonts w:hint="eastAsia"/>
                      <w:b/>
                      <w:u w:val="single"/>
                    </w:rPr>
                    <w:t>塑工艺生产线（混合搅拌、破碎）过程中产生的粉尘</w:t>
                  </w:r>
                  <w:r>
                    <w:rPr>
                      <w:b/>
                      <w:u w:val="single"/>
                    </w:rPr>
                    <w:t>通过</w:t>
                  </w:r>
                  <w:r>
                    <w:rPr>
                      <w:rFonts w:hint="eastAsia"/>
                      <w:b/>
                      <w:u w:val="single"/>
                    </w:rPr>
                    <w:t>覆膜</w:t>
                  </w:r>
                  <w:r>
                    <w:rPr>
                      <w:b/>
                      <w:u w:val="single"/>
                    </w:rPr>
                    <w:t>袋式除尘器</w:t>
                  </w:r>
                  <w:r>
                    <w:rPr>
                      <w:rFonts w:hint="eastAsia"/>
                      <w:b/>
                      <w:u w:val="single"/>
                    </w:rPr>
                    <w:t>处理后，与</w:t>
                  </w:r>
                  <w:r>
                    <w:rPr>
                      <w:b/>
                      <w:u w:val="single"/>
                    </w:rPr>
                    <w:t>注</w:t>
                  </w:r>
                  <w:r>
                    <w:rPr>
                      <w:rFonts w:hint="eastAsia"/>
                      <w:b/>
                      <w:u w:val="single"/>
                    </w:rPr>
                    <w:t>塑工艺生产线（注塑）过程中产生的废气共同经过</w:t>
                  </w:r>
                  <w:r>
                    <w:rPr>
                      <w:b/>
                      <w:u w:val="single"/>
                    </w:rPr>
                    <w:t>两级活性炭吸附工艺处</w:t>
                  </w:r>
                  <w:r>
                    <w:rPr>
                      <w:rFonts w:hint="eastAsia"/>
                      <w:b/>
                      <w:u w:val="single"/>
                    </w:rPr>
                    <w:t>理，</w:t>
                  </w:r>
                  <w:r>
                    <w:rPr>
                      <w:rStyle w:val="159"/>
                      <w:rFonts w:hint="eastAsia"/>
                      <w:b/>
                      <w:u w:val="single"/>
                    </w:rPr>
                    <w:t>通过</w:t>
                  </w:r>
                  <w:r>
                    <w:rPr>
                      <w:b/>
                      <w:u w:val="single"/>
                    </w:rPr>
                    <w:t>1</w:t>
                  </w:r>
                  <w:r>
                    <w:rPr>
                      <w:rFonts w:hint="eastAsia"/>
                      <w:b/>
                      <w:u w:val="single"/>
                    </w:rPr>
                    <w:t>7</w:t>
                  </w:r>
                  <w:r>
                    <w:rPr>
                      <w:b/>
                      <w:u w:val="single"/>
                    </w:rPr>
                    <w:t>m高排气筒（DA001）排放</w:t>
                  </w:r>
                  <w:r>
                    <w:rPr>
                      <w:rStyle w:val="159"/>
                      <w:rFonts w:hint="eastAsia"/>
                      <w:b/>
                      <w:u w:val="single"/>
                    </w:rPr>
                    <w:t>；</w:t>
                  </w:r>
                </w:p>
                <w:p w14:paraId="308BB7AD">
                  <w:pPr>
                    <w:pStyle w:val="154"/>
                    <w:rPr>
                      <w:rStyle w:val="159"/>
                      <w:b/>
                      <w:u w:val="single"/>
                    </w:rPr>
                  </w:pPr>
                  <w:r>
                    <w:rPr>
                      <w:rStyle w:val="159"/>
                      <w:rFonts w:hint="eastAsia"/>
                      <w:b/>
                      <w:u w:val="single"/>
                    </w:rPr>
                    <w:t>2条聚氨酯工艺生产线废气收集后经过</w:t>
                  </w:r>
                  <w:r>
                    <w:rPr>
                      <w:rStyle w:val="159"/>
                      <w:b/>
                      <w:u w:val="single"/>
                    </w:rPr>
                    <w:t>两级活性炭吸附工艺处理</w:t>
                  </w:r>
                  <w:r>
                    <w:rPr>
                      <w:rStyle w:val="159"/>
                      <w:rFonts w:hint="eastAsia"/>
                      <w:b/>
                      <w:u w:val="single"/>
                    </w:rPr>
                    <w:t>，</w:t>
                  </w:r>
                  <w:r>
                    <w:rPr>
                      <w:rStyle w:val="159"/>
                      <w:b/>
                      <w:u w:val="single"/>
                    </w:rPr>
                    <w:t>通过</w:t>
                  </w:r>
                  <w:r>
                    <w:rPr>
                      <w:b/>
                      <w:u w:val="single"/>
                    </w:rPr>
                    <w:t>1</w:t>
                  </w:r>
                  <w:r>
                    <w:rPr>
                      <w:rFonts w:hint="eastAsia"/>
                      <w:b/>
                      <w:u w:val="single"/>
                    </w:rPr>
                    <w:t>7</w:t>
                  </w:r>
                  <w:r>
                    <w:rPr>
                      <w:b/>
                      <w:u w:val="single"/>
                    </w:rPr>
                    <w:t>m高排气筒（DA00</w:t>
                  </w:r>
                  <w:r>
                    <w:rPr>
                      <w:rFonts w:hint="eastAsia"/>
                      <w:b/>
                      <w:u w:val="single"/>
                    </w:rPr>
                    <w:t>2</w:t>
                  </w:r>
                  <w:r>
                    <w:rPr>
                      <w:b/>
                      <w:u w:val="single"/>
                    </w:rPr>
                    <w:t>）排放</w:t>
                  </w:r>
                  <w:r>
                    <w:rPr>
                      <w:rStyle w:val="159"/>
                      <w:rFonts w:hint="eastAsia"/>
                      <w:b/>
                      <w:u w:val="single"/>
                    </w:rPr>
                    <w:t>；</w:t>
                  </w:r>
                </w:p>
                <w:p w14:paraId="621ECC67">
                  <w:pPr>
                    <w:pStyle w:val="154"/>
                    <w:rPr>
                      <w:b/>
                      <w:u w:val="single"/>
                    </w:rPr>
                  </w:pPr>
                  <w:r>
                    <w:rPr>
                      <w:rStyle w:val="159"/>
                      <w:rFonts w:hint="eastAsia"/>
                      <w:b/>
                      <w:u w:val="single"/>
                    </w:rPr>
                    <w:t>2条冷粘工艺生产线废气收集后经过</w:t>
                  </w:r>
                  <w:r>
                    <w:rPr>
                      <w:rStyle w:val="159"/>
                      <w:b/>
                      <w:u w:val="single"/>
                    </w:rPr>
                    <w:t>两级活性炭吸附工艺处理</w:t>
                  </w:r>
                  <w:r>
                    <w:rPr>
                      <w:rStyle w:val="159"/>
                      <w:rFonts w:hint="eastAsia"/>
                      <w:b/>
                      <w:u w:val="single"/>
                    </w:rPr>
                    <w:t>，</w:t>
                  </w:r>
                  <w:r>
                    <w:rPr>
                      <w:rStyle w:val="159"/>
                      <w:b/>
                      <w:u w:val="single"/>
                    </w:rPr>
                    <w:t>通过</w:t>
                  </w:r>
                  <w:r>
                    <w:rPr>
                      <w:b/>
                      <w:u w:val="single"/>
                    </w:rPr>
                    <w:t>1</w:t>
                  </w:r>
                  <w:r>
                    <w:rPr>
                      <w:rFonts w:hint="eastAsia"/>
                      <w:b/>
                      <w:u w:val="single"/>
                    </w:rPr>
                    <w:t>7</w:t>
                  </w:r>
                  <w:r>
                    <w:rPr>
                      <w:b/>
                      <w:u w:val="single"/>
                    </w:rPr>
                    <w:t>m高排气筒（DA00</w:t>
                  </w:r>
                  <w:r>
                    <w:rPr>
                      <w:rFonts w:hint="eastAsia"/>
                      <w:b/>
                      <w:u w:val="single"/>
                    </w:rPr>
                    <w:t>3</w:t>
                  </w:r>
                  <w:r>
                    <w:rPr>
                      <w:b/>
                      <w:u w:val="single"/>
                    </w:rPr>
                    <w:t>）排放</w:t>
                  </w:r>
                  <w:r>
                    <w:rPr>
                      <w:rStyle w:val="159"/>
                      <w:rFonts w:hint="eastAsia"/>
                      <w:b/>
                      <w:u w:val="single"/>
                    </w:rPr>
                    <w:t>。</w:t>
                  </w:r>
                </w:p>
              </w:tc>
              <w:tc>
                <w:tcPr>
                  <w:tcW w:w="0" w:type="auto"/>
                </w:tcPr>
                <w:p w14:paraId="3AF9B85C">
                  <w:pPr>
                    <w:pStyle w:val="154"/>
                    <w:rPr>
                      <w:rStyle w:val="159"/>
                      <w:b/>
                      <w:u w:val="single"/>
                    </w:rPr>
                  </w:pPr>
                  <w:r>
                    <w:rPr>
                      <w:rFonts w:hint="eastAsia"/>
                      <w:b/>
                      <w:u w:val="single"/>
                    </w:rPr>
                    <w:t>2条</w:t>
                  </w:r>
                  <w:r>
                    <w:rPr>
                      <w:b/>
                      <w:u w:val="single"/>
                    </w:rPr>
                    <w:t>注</w:t>
                  </w:r>
                  <w:r>
                    <w:rPr>
                      <w:rFonts w:hint="eastAsia"/>
                      <w:b/>
                      <w:u w:val="single"/>
                    </w:rPr>
                    <w:t>塑工艺生产线（混合搅拌、破碎）过程中产生的粉尘</w:t>
                  </w:r>
                  <w:r>
                    <w:rPr>
                      <w:b/>
                      <w:u w:val="single"/>
                    </w:rPr>
                    <w:t>通过</w:t>
                  </w:r>
                  <w:r>
                    <w:rPr>
                      <w:rFonts w:hint="eastAsia"/>
                      <w:b/>
                      <w:u w:val="single"/>
                    </w:rPr>
                    <w:t>覆膜</w:t>
                  </w:r>
                  <w:r>
                    <w:rPr>
                      <w:b/>
                      <w:u w:val="single"/>
                    </w:rPr>
                    <w:t>袋式除尘器</w:t>
                  </w:r>
                  <w:r>
                    <w:rPr>
                      <w:rFonts w:hint="eastAsia"/>
                      <w:b/>
                      <w:u w:val="single"/>
                    </w:rPr>
                    <w:t>处理后，与</w:t>
                  </w:r>
                  <w:r>
                    <w:rPr>
                      <w:b/>
                      <w:u w:val="single"/>
                    </w:rPr>
                    <w:t>注</w:t>
                  </w:r>
                  <w:r>
                    <w:rPr>
                      <w:rFonts w:hint="eastAsia"/>
                      <w:b/>
                      <w:u w:val="single"/>
                    </w:rPr>
                    <w:t>塑工艺生产线（注塑）过程中产生的废气共同经过</w:t>
                  </w:r>
                  <w:r>
                    <w:rPr>
                      <w:b/>
                      <w:u w:val="single"/>
                    </w:rPr>
                    <w:t>两级活性炭吸附工艺处</w:t>
                  </w:r>
                  <w:r>
                    <w:rPr>
                      <w:rFonts w:hint="eastAsia"/>
                      <w:b/>
                      <w:u w:val="single"/>
                    </w:rPr>
                    <w:t>理，</w:t>
                  </w:r>
                  <w:r>
                    <w:rPr>
                      <w:rStyle w:val="159"/>
                      <w:rFonts w:hint="eastAsia"/>
                      <w:b/>
                      <w:u w:val="single"/>
                    </w:rPr>
                    <w:t>通过</w:t>
                  </w:r>
                  <w:r>
                    <w:rPr>
                      <w:b/>
                      <w:u w:val="single"/>
                    </w:rPr>
                    <w:t>1</w:t>
                  </w:r>
                  <w:r>
                    <w:rPr>
                      <w:rFonts w:hint="eastAsia"/>
                      <w:b/>
                      <w:u w:val="single"/>
                    </w:rPr>
                    <w:t>7</w:t>
                  </w:r>
                  <w:r>
                    <w:rPr>
                      <w:b/>
                      <w:u w:val="single"/>
                    </w:rPr>
                    <w:t>m高排气筒（DA001）排放</w:t>
                  </w:r>
                  <w:r>
                    <w:rPr>
                      <w:rStyle w:val="159"/>
                      <w:rFonts w:hint="eastAsia"/>
                      <w:b/>
                      <w:u w:val="single"/>
                    </w:rPr>
                    <w:t>；</w:t>
                  </w:r>
                </w:p>
                <w:p w14:paraId="10CD2DF2">
                  <w:pPr>
                    <w:pStyle w:val="154"/>
                    <w:rPr>
                      <w:rStyle w:val="159"/>
                      <w:b/>
                      <w:u w:val="single"/>
                    </w:rPr>
                  </w:pPr>
                  <w:r>
                    <w:rPr>
                      <w:rStyle w:val="159"/>
                      <w:rFonts w:hint="eastAsia"/>
                      <w:b/>
                      <w:u w:val="single"/>
                    </w:rPr>
                    <w:t>2条聚氨酯工艺生产线废气收集后经过</w:t>
                  </w:r>
                  <w:r>
                    <w:rPr>
                      <w:rStyle w:val="159"/>
                      <w:b/>
                      <w:u w:val="single"/>
                    </w:rPr>
                    <w:t>两级活性炭吸附工艺处理</w:t>
                  </w:r>
                  <w:r>
                    <w:rPr>
                      <w:rStyle w:val="159"/>
                      <w:rFonts w:hint="eastAsia"/>
                      <w:b/>
                      <w:u w:val="single"/>
                    </w:rPr>
                    <w:t>，</w:t>
                  </w:r>
                  <w:r>
                    <w:rPr>
                      <w:rStyle w:val="159"/>
                      <w:b/>
                      <w:u w:val="single"/>
                    </w:rPr>
                    <w:t>通过</w:t>
                  </w:r>
                  <w:r>
                    <w:rPr>
                      <w:b/>
                      <w:u w:val="single"/>
                    </w:rPr>
                    <w:t>1</w:t>
                  </w:r>
                  <w:r>
                    <w:rPr>
                      <w:rFonts w:hint="eastAsia"/>
                      <w:b/>
                      <w:u w:val="single"/>
                    </w:rPr>
                    <w:t>7</w:t>
                  </w:r>
                  <w:r>
                    <w:rPr>
                      <w:b/>
                      <w:u w:val="single"/>
                    </w:rPr>
                    <w:t>m高排气筒（DA00</w:t>
                  </w:r>
                  <w:r>
                    <w:rPr>
                      <w:rFonts w:hint="eastAsia"/>
                      <w:b/>
                      <w:u w:val="single"/>
                    </w:rPr>
                    <w:t>2</w:t>
                  </w:r>
                  <w:r>
                    <w:rPr>
                      <w:b/>
                      <w:u w:val="single"/>
                    </w:rPr>
                    <w:t>）排放</w:t>
                  </w:r>
                  <w:r>
                    <w:rPr>
                      <w:rStyle w:val="159"/>
                      <w:rFonts w:hint="eastAsia"/>
                      <w:b/>
                      <w:u w:val="single"/>
                    </w:rPr>
                    <w:t>；</w:t>
                  </w:r>
                </w:p>
                <w:p w14:paraId="70F3FC13">
                  <w:pPr>
                    <w:pStyle w:val="154"/>
                    <w:rPr>
                      <w:b/>
                      <w:u w:val="single"/>
                    </w:rPr>
                  </w:pPr>
                  <w:r>
                    <w:rPr>
                      <w:rStyle w:val="159"/>
                      <w:rFonts w:hint="eastAsia"/>
                      <w:b/>
                      <w:u w:val="single"/>
                    </w:rPr>
                    <w:t>2条冷粘工艺生产线废气收集后经过</w:t>
                  </w:r>
                  <w:r>
                    <w:rPr>
                      <w:rStyle w:val="159"/>
                      <w:b/>
                      <w:u w:val="single"/>
                    </w:rPr>
                    <w:t>两级活性炭吸附工艺处理</w:t>
                  </w:r>
                  <w:r>
                    <w:rPr>
                      <w:rStyle w:val="159"/>
                      <w:rFonts w:hint="eastAsia"/>
                      <w:b/>
                      <w:u w:val="single"/>
                    </w:rPr>
                    <w:t>，</w:t>
                  </w:r>
                  <w:r>
                    <w:rPr>
                      <w:rStyle w:val="159"/>
                      <w:b/>
                      <w:u w:val="single"/>
                    </w:rPr>
                    <w:t>通过</w:t>
                  </w:r>
                  <w:r>
                    <w:rPr>
                      <w:b/>
                      <w:u w:val="single"/>
                    </w:rPr>
                    <w:t>1</w:t>
                  </w:r>
                  <w:r>
                    <w:rPr>
                      <w:rFonts w:hint="eastAsia"/>
                      <w:b/>
                      <w:u w:val="single"/>
                    </w:rPr>
                    <w:t>7</w:t>
                  </w:r>
                  <w:r>
                    <w:rPr>
                      <w:b/>
                      <w:u w:val="single"/>
                    </w:rPr>
                    <w:t>m高排气筒（DA00</w:t>
                  </w:r>
                  <w:r>
                    <w:rPr>
                      <w:rFonts w:hint="eastAsia"/>
                      <w:b/>
                      <w:u w:val="single"/>
                    </w:rPr>
                    <w:t>3</w:t>
                  </w:r>
                  <w:r>
                    <w:rPr>
                      <w:b/>
                      <w:u w:val="single"/>
                    </w:rPr>
                    <w:t>）排放</w:t>
                  </w:r>
                  <w:r>
                    <w:rPr>
                      <w:rStyle w:val="159"/>
                      <w:rFonts w:hint="eastAsia"/>
                      <w:b/>
                      <w:u w:val="single"/>
                    </w:rPr>
                    <w:t>。</w:t>
                  </w:r>
                </w:p>
              </w:tc>
              <w:tc>
                <w:tcPr>
                  <w:tcW w:w="0" w:type="auto"/>
                  <w:vAlign w:val="center"/>
                </w:tcPr>
                <w:p w14:paraId="17EC3B50">
                  <w:pPr>
                    <w:pStyle w:val="154"/>
                    <w:rPr>
                      <w:b/>
                      <w:u w:val="single"/>
                    </w:rPr>
                  </w:pPr>
                  <w:r>
                    <w:rPr>
                      <w:rFonts w:hint="eastAsia"/>
                      <w:b/>
                      <w:u w:val="single"/>
                    </w:rPr>
                    <w:t>现有聚氨酯工艺废气处理措施进行提升改造，废气处埋工艺改造为两级活性炭吸附。</w:t>
                  </w:r>
                </w:p>
              </w:tc>
            </w:tr>
            <w:tr w14:paraId="371BD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7BAD36A">
                  <w:pPr>
                    <w:pStyle w:val="154"/>
                    <w:rPr>
                      <w:b/>
                      <w:u w:val="single"/>
                    </w:rPr>
                  </w:pPr>
                </w:p>
              </w:tc>
              <w:tc>
                <w:tcPr>
                  <w:tcW w:w="0" w:type="auto"/>
                  <w:vAlign w:val="center"/>
                </w:tcPr>
                <w:p w14:paraId="1921CB30">
                  <w:pPr>
                    <w:pStyle w:val="154"/>
                    <w:rPr>
                      <w:b/>
                      <w:u w:val="single"/>
                    </w:rPr>
                  </w:pPr>
                  <w:r>
                    <w:rPr>
                      <w:b/>
                      <w:u w:val="single"/>
                    </w:rPr>
                    <w:t>废水治理</w:t>
                  </w:r>
                </w:p>
              </w:tc>
              <w:tc>
                <w:tcPr>
                  <w:tcW w:w="0" w:type="auto"/>
                </w:tcPr>
                <w:p w14:paraId="1AF5D8B6">
                  <w:pPr>
                    <w:pStyle w:val="154"/>
                    <w:jc w:val="left"/>
                    <w:rPr>
                      <w:b/>
                      <w:u w:val="single"/>
                    </w:rPr>
                  </w:pPr>
                  <w:r>
                    <w:rPr>
                      <w:b/>
                      <w:szCs w:val="21"/>
                      <w:u w:val="single"/>
                    </w:rPr>
                    <w:t>生活污水依托园区现有化粪池预处理</w:t>
                  </w:r>
                  <w:r>
                    <w:rPr>
                      <w:rFonts w:hint="eastAsia"/>
                      <w:b/>
                      <w:szCs w:val="21"/>
                      <w:u w:val="single"/>
                    </w:rPr>
                    <w:t>，</w:t>
                  </w:r>
                  <w:r>
                    <w:rPr>
                      <w:b/>
                      <w:u w:val="single"/>
                    </w:rPr>
                    <w:t>由总排口外排经市政污水管网排入洛阳市中州渠人工湿地</w:t>
                  </w:r>
                  <w:r>
                    <w:rPr>
                      <w:rFonts w:hint="eastAsia"/>
                      <w:b/>
                      <w:u w:val="single"/>
                    </w:rPr>
                    <w:t>。</w:t>
                  </w:r>
                </w:p>
              </w:tc>
              <w:tc>
                <w:tcPr>
                  <w:tcW w:w="0" w:type="auto"/>
                  <w:vAlign w:val="center"/>
                </w:tcPr>
                <w:p w14:paraId="77950C91">
                  <w:pPr>
                    <w:pStyle w:val="154"/>
                    <w:jc w:val="left"/>
                    <w:rPr>
                      <w:b/>
                      <w:szCs w:val="21"/>
                      <w:u w:val="single"/>
                    </w:rPr>
                  </w:pPr>
                  <w:r>
                    <w:rPr>
                      <w:b/>
                      <w:u w:val="single"/>
                    </w:rPr>
                    <w:t>循环冷却水每日补充损耗水量</w:t>
                  </w:r>
                  <w:r>
                    <w:rPr>
                      <w:rFonts w:hint="eastAsia"/>
                      <w:b/>
                      <w:u w:val="single"/>
                    </w:rPr>
                    <w:t>，</w:t>
                  </w:r>
                  <w:r>
                    <w:rPr>
                      <w:b/>
                      <w:u w:val="single"/>
                    </w:rPr>
                    <w:t>循环使用</w:t>
                  </w:r>
                  <w:r>
                    <w:rPr>
                      <w:rFonts w:hint="eastAsia"/>
                      <w:b/>
                      <w:u w:val="single"/>
                    </w:rPr>
                    <w:t>，</w:t>
                  </w:r>
                  <w:r>
                    <w:rPr>
                      <w:b/>
                      <w:u w:val="single"/>
                    </w:rPr>
                    <w:t>不排放</w:t>
                  </w:r>
                  <w:r>
                    <w:rPr>
                      <w:rFonts w:hint="eastAsia"/>
                      <w:b/>
                      <w:u w:val="single"/>
                    </w:rPr>
                    <w:t>。</w:t>
                  </w:r>
                </w:p>
              </w:tc>
              <w:tc>
                <w:tcPr>
                  <w:tcW w:w="0" w:type="auto"/>
                </w:tcPr>
                <w:p w14:paraId="5847A5F9">
                  <w:pPr>
                    <w:pStyle w:val="154"/>
                    <w:rPr>
                      <w:b/>
                      <w:u w:val="single"/>
                    </w:rPr>
                  </w:pPr>
                  <w:r>
                    <w:rPr>
                      <w:b/>
                      <w:u w:val="single"/>
                    </w:rPr>
                    <w:t>循环冷却水每日补充损耗水量</w:t>
                  </w:r>
                  <w:r>
                    <w:rPr>
                      <w:rFonts w:hint="eastAsia"/>
                      <w:b/>
                      <w:u w:val="single"/>
                    </w:rPr>
                    <w:t>，</w:t>
                  </w:r>
                  <w:r>
                    <w:rPr>
                      <w:b/>
                      <w:u w:val="single"/>
                    </w:rPr>
                    <w:t>循环使用</w:t>
                  </w:r>
                  <w:r>
                    <w:rPr>
                      <w:rFonts w:hint="eastAsia"/>
                      <w:b/>
                      <w:u w:val="single"/>
                    </w:rPr>
                    <w:t>，</w:t>
                  </w:r>
                  <w:r>
                    <w:rPr>
                      <w:b/>
                      <w:u w:val="single"/>
                    </w:rPr>
                    <w:t>不排放</w:t>
                  </w:r>
                  <w:r>
                    <w:rPr>
                      <w:rFonts w:hint="eastAsia"/>
                      <w:b/>
                      <w:u w:val="single"/>
                    </w:rPr>
                    <w:t>；</w:t>
                  </w:r>
                  <w:r>
                    <w:rPr>
                      <w:b/>
                      <w:szCs w:val="21"/>
                      <w:u w:val="single"/>
                    </w:rPr>
                    <w:t>生活污水依托园区现有化粪池预处理</w:t>
                  </w:r>
                  <w:r>
                    <w:rPr>
                      <w:rFonts w:hint="eastAsia"/>
                      <w:b/>
                      <w:szCs w:val="21"/>
                      <w:u w:val="single"/>
                    </w:rPr>
                    <w:t>，</w:t>
                  </w:r>
                  <w:r>
                    <w:rPr>
                      <w:b/>
                      <w:u w:val="single"/>
                    </w:rPr>
                    <w:t>由总排口外排经市政污水管网排入洛阳市中州渠人工湿地</w:t>
                  </w:r>
                </w:p>
              </w:tc>
              <w:tc>
                <w:tcPr>
                  <w:tcW w:w="0" w:type="auto"/>
                  <w:vAlign w:val="center"/>
                </w:tcPr>
                <w:p w14:paraId="70F96F7C">
                  <w:pPr>
                    <w:pStyle w:val="154"/>
                    <w:rPr>
                      <w:b/>
                      <w:u w:val="single"/>
                    </w:rPr>
                  </w:pPr>
                  <w:r>
                    <w:rPr>
                      <w:b/>
                      <w:u w:val="single"/>
                    </w:rPr>
                    <w:t>依托现有</w:t>
                  </w:r>
                </w:p>
              </w:tc>
            </w:tr>
            <w:tr w14:paraId="303C5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0" w:type="auto"/>
                  <w:vMerge w:val="continue"/>
                  <w:vAlign w:val="center"/>
                </w:tcPr>
                <w:p w14:paraId="1B41EEF3">
                  <w:pPr>
                    <w:pStyle w:val="154"/>
                    <w:rPr>
                      <w:b/>
                      <w:u w:val="single"/>
                    </w:rPr>
                  </w:pPr>
                </w:p>
              </w:tc>
              <w:tc>
                <w:tcPr>
                  <w:tcW w:w="0" w:type="auto"/>
                  <w:vAlign w:val="center"/>
                </w:tcPr>
                <w:p w14:paraId="01B982BA">
                  <w:pPr>
                    <w:pStyle w:val="154"/>
                    <w:rPr>
                      <w:b/>
                      <w:u w:val="single"/>
                    </w:rPr>
                  </w:pPr>
                  <w:r>
                    <w:rPr>
                      <w:b/>
                      <w:u w:val="single"/>
                    </w:rPr>
                    <w:t>噪声治理</w:t>
                  </w:r>
                </w:p>
              </w:tc>
              <w:tc>
                <w:tcPr>
                  <w:tcW w:w="0" w:type="auto"/>
                  <w:vAlign w:val="center"/>
                </w:tcPr>
                <w:p w14:paraId="26559DF7">
                  <w:pPr>
                    <w:pStyle w:val="154"/>
                    <w:rPr>
                      <w:b/>
                      <w:u w:val="single"/>
                    </w:rPr>
                  </w:pPr>
                  <w:r>
                    <w:rPr>
                      <w:b/>
                      <w:u w:val="single"/>
                    </w:rPr>
                    <w:t>基础减振、厂房隔声</w:t>
                  </w:r>
                  <w:r>
                    <w:rPr>
                      <w:rFonts w:hint="eastAsia"/>
                      <w:b/>
                      <w:u w:val="single"/>
                    </w:rPr>
                    <w:t>。</w:t>
                  </w:r>
                </w:p>
              </w:tc>
              <w:tc>
                <w:tcPr>
                  <w:tcW w:w="0" w:type="auto"/>
                  <w:vAlign w:val="center"/>
                </w:tcPr>
                <w:p w14:paraId="046037B0">
                  <w:pPr>
                    <w:pStyle w:val="154"/>
                    <w:jc w:val="left"/>
                    <w:rPr>
                      <w:b/>
                      <w:u w:val="single"/>
                    </w:rPr>
                  </w:pPr>
                  <w:r>
                    <w:rPr>
                      <w:rFonts w:hint="eastAsia"/>
                      <w:b/>
                      <w:u w:val="single"/>
                    </w:rPr>
                    <w:t>/</w:t>
                  </w:r>
                </w:p>
              </w:tc>
              <w:tc>
                <w:tcPr>
                  <w:tcW w:w="0" w:type="auto"/>
                  <w:vAlign w:val="center"/>
                </w:tcPr>
                <w:p w14:paraId="15C7CB7A">
                  <w:pPr>
                    <w:pStyle w:val="154"/>
                    <w:rPr>
                      <w:b/>
                      <w:u w:val="single"/>
                    </w:rPr>
                  </w:pPr>
                  <w:r>
                    <w:rPr>
                      <w:b/>
                      <w:u w:val="single"/>
                    </w:rPr>
                    <w:t>基础减振、厂房隔声</w:t>
                  </w:r>
                  <w:r>
                    <w:rPr>
                      <w:rFonts w:hint="eastAsia"/>
                      <w:b/>
                      <w:u w:val="single"/>
                    </w:rPr>
                    <w:t>。</w:t>
                  </w:r>
                </w:p>
              </w:tc>
              <w:tc>
                <w:tcPr>
                  <w:tcW w:w="0" w:type="auto"/>
                  <w:vAlign w:val="center"/>
                </w:tcPr>
                <w:p w14:paraId="4C0E21C8">
                  <w:pPr>
                    <w:pStyle w:val="154"/>
                    <w:rPr>
                      <w:b/>
                      <w:u w:val="single"/>
                    </w:rPr>
                  </w:pPr>
                  <w:r>
                    <w:rPr>
                      <w:b/>
                      <w:u w:val="single"/>
                    </w:rPr>
                    <w:t>依托现有</w:t>
                  </w:r>
                </w:p>
              </w:tc>
            </w:tr>
            <w:tr w14:paraId="7D822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1572A174">
                  <w:pPr>
                    <w:pStyle w:val="154"/>
                    <w:rPr>
                      <w:b/>
                      <w:u w:val="single"/>
                    </w:rPr>
                  </w:pPr>
                </w:p>
              </w:tc>
              <w:tc>
                <w:tcPr>
                  <w:tcW w:w="0" w:type="auto"/>
                  <w:vAlign w:val="center"/>
                </w:tcPr>
                <w:p w14:paraId="65A6E879">
                  <w:pPr>
                    <w:pStyle w:val="154"/>
                    <w:rPr>
                      <w:b/>
                      <w:u w:val="single"/>
                    </w:rPr>
                  </w:pPr>
                  <w:r>
                    <w:rPr>
                      <w:b/>
                      <w:u w:val="single"/>
                    </w:rPr>
                    <w:t>固废治理</w:t>
                  </w:r>
                </w:p>
              </w:tc>
              <w:tc>
                <w:tcPr>
                  <w:tcW w:w="0" w:type="auto"/>
                </w:tcPr>
                <w:p w14:paraId="7085F445">
                  <w:pPr>
                    <w:pStyle w:val="154"/>
                    <w:jc w:val="left"/>
                    <w:rPr>
                      <w:b/>
                      <w:u w:val="single"/>
                    </w:rPr>
                  </w:pPr>
                  <w:r>
                    <w:rPr>
                      <w:b/>
                      <w:u w:val="single"/>
                    </w:rPr>
                    <w:t>（1）一般固废</w:t>
                  </w:r>
                </w:p>
                <w:p w14:paraId="12A438D1">
                  <w:pPr>
                    <w:pStyle w:val="154"/>
                    <w:jc w:val="left"/>
                    <w:rPr>
                      <w:b/>
                      <w:u w:val="single"/>
                    </w:rPr>
                  </w:pPr>
                  <w:r>
                    <w:rPr>
                      <w:rFonts w:hint="eastAsia"/>
                      <w:b/>
                      <w:u w:val="single"/>
                    </w:rPr>
                    <w:t>废包装桶（A料、C料）、废PU边角料</w:t>
                  </w:r>
                  <w:r>
                    <w:rPr>
                      <w:b/>
                      <w:u w:val="single"/>
                    </w:rPr>
                    <w:t>：收集后集中暂存于一般固废暂存区</w:t>
                  </w:r>
                  <w:r>
                    <w:rPr>
                      <w:rFonts w:hint="eastAsia"/>
                      <w:b/>
                      <w:u w:val="single"/>
                    </w:rPr>
                    <w:t>，</w:t>
                  </w:r>
                  <w:r>
                    <w:rPr>
                      <w:b/>
                      <w:u w:val="single"/>
                    </w:rPr>
                    <w:t>定期外售给回收企业。</w:t>
                  </w:r>
                </w:p>
                <w:p w14:paraId="6081D250">
                  <w:pPr>
                    <w:pStyle w:val="154"/>
                    <w:jc w:val="left"/>
                    <w:rPr>
                      <w:b/>
                      <w:szCs w:val="21"/>
                      <w:u w:val="single"/>
                    </w:rPr>
                  </w:pPr>
                  <w:r>
                    <w:rPr>
                      <w:b/>
                      <w:u w:val="single"/>
                    </w:rPr>
                    <w:t>生活垃圾：集中收集后交由环卫部门统一清运。</w:t>
                  </w:r>
                </w:p>
                <w:p w14:paraId="5315ABF3">
                  <w:pPr>
                    <w:pStyle w:val="154"/>
                    <w:jc w:val="left"/>
                    <w:rPr>
                      <w:b/>
                      <w:u w:val="single"/>
                    </w:rPr>
                  </w:pPr>
                  <w:r>
                    <w:rPr>
                      <w:b/>
                      <w:u w:val="single"/>
                    </w:rPr>
                    <w:t>（2）危险废物</w:t>
                  </w:r>
                </w:p>
                <w:p w14:paraId="5E2630F1">
                  <w:pPr>
                    <w:pStyle w:val="154"/>
                    <w:jc w:val="left"/>
                    <w:rPr>
                      <w:b/>
                      <w:u w:val="single"/>
                    </w:rPr>
                  </w:pPr>
                  <w:r>
                    <w:rPr>
                      <w:rFonts w:hint="eastAsia"/>
                      <w:b/>
                      <w:u w:val="single"/>
                    </w:rPr>
                    <w:t>废UV灯管、废活性炭、废包装桶（B料、色浆等）、废抹布、废手套、废液压油、废润滑油，收集后暂存于危废间（占地6m</w:t>
                  </w:r>
                  <w:r>
                    <w:rPr>
                      <w:rFonts w:hint="eastAsia"/>
                      <w:b/>
                      <w:u w:val="single"/>
                      <w:vertAlign w:val="superscript"/>
                    </w:rPr>
                    <w:t>2</w:t>
                  </w:r>
                  <w:r>
                    <w:rPr>
                      <w:rFonts w:hint="eastAsia"/>
                      <w:b/>
                      <w:u w:val="single"/>
                    </w:rPr>
                    <w:t>，位于</w:t>
                  </w:r>
                  <w:r>
                    <w:rPr>
                      <w:rFonts w:hint="eastAsia"/>
                      <w:b/>
                      <w:szCs w:val="21"/>
                      <w:u w:val="single"/>
                    </w:rPr>
                    <w:t>厂区东北侧</w:t>
                  </w:r>
                  <w:r>
                    <w:rPr>
                      <w:rFonts w:hint="eastAsia"/>
                      <w:b/>
                      <w:u w:val="single"/>
                    </w:rPr>
                    <w:t>），定期委托有资质单位进行处置。</w:t>
                  </w:r>
                  <w:r>
                    <w:rPr>
                      <w:b/>
                      <w:u w:val="single"/>
                    </w:rPr>
                    <w:t xml:space="preserve"> </w:t>
                  </w:r>
                </w:p>
              </w:tc>
              <w:tc>
                <w:tcPr>
                  <w:tcW w:w="0" w:type="auto"/>
                </w:tcPr>
                <w:p w14:paraId="448A8A7E">
                  <w:pPr>
                    <w:pStyle w:val="154"/>
                    <w:jc w:val="left"/>
                    <w:rPr>
                      <w:b/>
                      <w:u w:val="single"/>
                    </w:rPr>
                  </w:pPr>
                  <w:r>
                    <w:rPr>
                      <w:b/>
                      <w:u w:val="single"/>
                    </w:rPr>
                    <w:t>（1）一般固废</w:t>
                  </w:r>
                </w:p>
                <w:p w14:paraId="669D3D9E">
                  <w:pPr>
                    <w:pStyle w:val="154"/>
                    <w:jc w:val="left"/>
                    <w:rPr>
                      <w:b/>
                      <w:u w:val="single"/>
                    </w:rPr>
                  </w:pPr>
                  <w:r>
                    <w:rPr>
                      <w:rFonts w:hint="eastAsia"/>
                      <w:b/>
                      <w:u w:val="single"/>
                    </w:rPr>
                    <w:t>废包装材料、废包装桶（A料、C料）、废PU边角料、</w:t>
                  </w:r>
                  <w:r>
                    <w:rPr>
                      <w:rFonts w:hint="eastAsia"/>
                      <w:b/>
                      <w:szCs w:val="21"/>
                      <w:u w:val="single"/>
                    </w:rPr>
                    <w:t>废滤袋：</w:t>
                  </w:r>
                  <w:r>
                    <w:rPr>
                      <w:b/>
                      <w:u w:val="single"/>
                    </w:rPr>
                    <w:t>收集后集中暂存于一般固废暂存区</w:t>
                  </w:r>
                  <w:r>
                    <w:rPr>
                      <w:rFonts w:hint="eastAsia"/>
                      <w:b/>
                      <w:u w:val="single"/>
                    </w:rPr>
                    <w:t>，</w:t>
                  </w:r>
                  <w:r>
                    <w:rPr>
                      <w:b/>
                      <w:u w:val="single"/>
                    </w:rPr>
                    <w:t>定期外售给回收企业。</w:t>
                  </w:r>
                </w:p>
                <w:p w14:paraId="68D0EA81">
                  <w:pPr>
                    <w:pStyle w:val="154"/>
                    <w:jc w:val="left"/>
                    <w:rPr>
                      <w:b/>
                      <w:u w:val="single"/>
                    </w:rPr>
                  </w:pPr>
                  <w:r>
                    <w:rPr>
                      <w:b/>
                      <w:u w:val="single"/>
                    </w:rPr>
                    <w:t>（2）危险废物</w:t>
                  </w:r>
                </w:p>
                <w:p w14:paraId="3BDAD8FC">
                  <w:pPr>
                    <w:pStyle w:val="45"/>
                    <w:rPr>
                      <w:b/>
                      <w:u w:val="single"/>
                    </w:rPr>
                  </w:pPr>
                  <w:r>
                    <w:rPr>
                      <w:rFonts w:hint="eastAsia"/>
                      <w:b/>
                      <w:u w:val="single"/>
                    </w:rPr>
                    <w:t>废活性炭、废包装桶（B料、色浆等）、废抹布、废手套、废液压油、废润滑油，收集后暂存于危废间（占地6m</w:t>
                  </w:r>
                  <w:r>
                    <w:rPr>
                      <w:rFonts w:hint="eastAsia"/>
                      <w:b/>
                      <w:u w:val="single"/>
                      <w:vertAlign w:val="superscript"/>
                    </w:rPr>
                    <w:t>2</w:t>
                  </w:r>
                  <w:r>
                    <w:rPr>
                      <w:rFonts w:hint="eastAsia"/>
                      <w:b/>
                      <w:u w:val="single"/>
                    </w:rPr>
                    <w:t>，位于厂区东北侧），定期委托有资质单位进行处置。</w:t>
                  </w:r>
                </w:p>
              </w:tc>
              <w:tc>
                <w:tcPr>
                  <w:tcW w:w="0" w:type="auto"/>
                </w:tcPr>
                <w:p w14:paraId="45C03CD8">
                  <w:pPr>
                    <w:pStyle w:val="154"/>
                    <w:jc w:val="left"/>
                    <w:rPr>
                      <w:b/>
                      <w:u w:val="single"/>
                    </w:rPr>
                  </w:pPr>
                  <w:r>
                    <w:rPr>
                      <w:b/>
                      <w:u w:val="single"/>
                    </w:rPr>
                    <w:t>（1）一般固废</w:t>
                  </w:r>
                </w:p>
                <w:p w14:paraId="1290309D">
                  <w:pPr>
                    <w:pStyle w:val="154"/>
                    <w:jc w:val="left"/>
                    <w:rPr>
                      <w:b/>
                      <w:u w:val="single"/>
                    </w:rPr>
                  </w:pPr>
                  <w:r>
                    <w:rPr>
                      <w:rFonts w:hint="eastAsia"/>
                      <w:b/>
                      <w:u w:val="single"/>
                    </w:rPr>
                    <w:t>废包装材料、废包装桶（A料、C料）、废PU边角料、废滤袋</w:t>
                  </w:r>
                  <w:r>
                    <w:rPr>
                      <w:b/>
                      <w:u w:val="single"/>
                    </w:rPr>
                    <w:t>：收集后集中暂存于一般固废暂存区</w:t>
                  </w:r>
                  <w:r>
                    <w:rPr>
                      <w:rFonts w:hint="eastAsia"/>
                      <w:b/>
                      <w:u w:val="single"/>
                    </w:rPr>
                    <w:t>，</w:t>
                  </w:r>
                  <w:r>
                    <w:rPr>
                      <w:b/>
                      <w:u w:val="single"/>
                    </w:rPr>
                    <w:t>定期外售给回收企业。</w:t>
                  </w:r>
                </w:p>
                <w:p w14:paraId="05AA055A">
                  <w:pPr>
                    <w:pStyle w:val="154"/>
                    <w:jc w:val="left"/>
                    <w:rPr>
                      <w:b/>
                      <w:szCs w:val="21"/>
                      <w:u w:val="single"/>
                    </w:rPr>
                  </w:pPr>
                  <w:r>
                    <w:rPr>
                      <w:b/>
                      <w:u w:val="single"/>
                    </w:rPr>
                    <w:t>生活垃圾：集中收集后交由环卫部门统一清运。</w:t>
                  </w:r>
                </w:p>
                <w:p w14:paraId="573BC810">
                  <w:pPr>
                    <w:pStyle w:val="154"/>
                    <w:jc w:val="left"/>
                    <w:rPr>
                      <w:b/>
                      <w:u w:val="single"/>
                    </w:rPr>
                  </w:pPr>
                  <w:r>
                    <w:rPr>
                      <w:b/>
                      <w:u w:val="single"/>
                    </w:rPr>
                    <w:t>（2）危险废物</w:t>
                  </w:r>
                </w:p>
                <w:p w14:paraId="5FA6D1E5">
                  <w:pPr>
                    <w:pStyle w:val="154"/>
                    <w:rPr>
                      <w:b/>
                      <w:u w:val="single"/>
                    </w:rPr>
                  </w:pPr>
                  <w:r>
                    <w:rPr>
                      <w:rFonts w:hint="eastAsia"/>
                      <w:b/>
                      <w:u w:val="single"/>
                    </w:rPr>
                    <w:t>废活性炭、废包装桶（B料、色浆等）、废抹布、废手套、废液压油、废润滑油，收集后暂存于危废间（占地6m</w:t>
                  </w:r>
                  <w:r>
                    <w:rPr>
                      <w:rFonts w:hint="eastAsia"/>
                      <w:b/>
                      <w:u w:val="single"/>
                      <w:vertAlign w:val="superscript"/>
                    </w:rPr>
                    <w:t>2</w:t>
                  </w:r>
                  <w:r>
                    <w:rPr>
                      <w:rFonts w:hint="eastAsia"/>
                      <w:b/>
                      <w:u w:val="single"/>
                    </w:rPr>
                    <w:t>，位于</w:t>
                  </w:r>
                  <w:r>
                    <w:rPr>
                      <w:rFonts w:hint="eastAsia"/>
                      <w:b/>
                      <w:szCs w:val="21"/>
                      <w:u w:val="single"/>
                    </w:rPr>
                    <w:t>厂区东北侧</w:t>
                  </w:r>
                  <w:r>
                    <w:rPr>
                      <w:rFonts w:hint="eastAsia"/>
                      <w:b/>
                      <w:u w:val="single"/>
                    </w:rPr>
                    <w:t>），定期委托有资质单位进行处置。</w:t>
                  </w:r>
                </w:p>
              </w:tc>
              <w:tc>
                <w:tcPr>
                  <w:tcW w:w="0" w:type="auto"/>
                  <w:vAlign w:val="center"/>
                </w:tcPr>
                <w:p w14:paraId="5AAA7EC4">
                  <w:pPr>
                    <w:pStyle w:val="154"/>
                    <w:rPr>
                      <w:b/>
                      <w:u w:val="single"/>
                    </w:rPr>
                  </w:pPr>
                  <w:r>
                    <w:rPr>
                      <w:b/>
                      <w:u w:val="single"/>
                    </w:rPr>
                    <w:t>依托现有</w:t>
                  </w:r>
                </w:p>
              </w:tc>
            </w:tr>
          </w:tbl>
          <w:p w14:paraId="6F3400D2">
            <w:pPr>
              <w:pStyle w:val="157"/>
            </w:pPr>
          </w:p>
          <w:p w14:paraId="64650462">
            <w:pPr>
              <w:pStyle w:val="157"/>
            </w:pPr>
          </w:p>
          <w:p w14:paraId="5D8CE691">
            <w:pPr>
              <w:pStyle w:val="157"/>
            </w:pPr>
          </w:p>
          <w:p w14:paraId="7BA111A9">
            <w:pPr>
              <w:pStyle w:val="157"/>
            </w:pPr>
            <w:r>
              <w:t>3、产品方案及规模</w:t>
            </w:r>
          </w:p>
          <w:p w14:paraId="2FF4E39A">
            <w:pPr>
              <w:pStyle w:val="182"/>
              <w:ind w:firstLine="480"/>
            </w:pPr>
            <w:r>
              <w:t xml:space="preserve">表2- </w:t>
            </w:r>
            <w:r>
              <w:rPr>
                <w:rFonts w:hint="eastAsia"/>
              </w:rPr>
              <w:t>3</w:t>
            </w:r>
            <w:r>
              <w:t xml:space="preserve">                本项目产品方案</w:t>
            </w:r>
          </w:p>
          <w:tbl>
            <w:tblPr>
              <w:tblStyle w:val="88"/>
              <w:tblW w:w="497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252"/>
              <w:gridCol w:w="1949"/>
              <w:gridCol w:w="1349"/>
              <w:gridCol w:w="1737"/>
              <w:gridCol w:w="2188"/>
              <w:gridCol w:w="3096"/>
            </w:tblGrid>
            <w:tr w14:paraId="72C1D3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198" w:type="pct"/>
                  <w:vAlign w:val="center"/>
                </w:tcPr>
                <w:p w14:paraId="6734F015">
                  <w:pPr>
                    <w:pStyle w:val="154"/>
                    <w:rPr>
                      <w:b/>
                      <w:u w:val="single"/>
                    </w:rPr>
                  </w:pPr>
                  <w:r>
                    <w:rPr>
                      <w:b/>
                      <w:u w:val="single"/>
                    </w:rPr>
                    <w:t>产品名称</w:t>
                  </w:r>
                </w:p>
              </w:tc>
              <w:tc>
                <w:tcPr>
                  <w:tcW w:w="718" w:type="pct"/>
                </w:tcPr>
                <w:p w14:paraId="622BC514">
                  <w:pPr>
                    <w:pStyle w:val="154"/>
                    <w:rPr>
                      <w:b/>
                      <w:u w:val="single"/>
                    </w:rPr>
                  </w:pPr>
                  <w:r>
                    <w:rPr>
                      <w:rFonts w:hint="eastAsia"/>
                      <w:b/>
                      <w:u w:val="single"/>
                    </w:rPr>
                    <w:t>现有工程</w:t>
                  </w:r>
                </w:p>
              </w:tc>
              <w:tc>
                <w:tcPr>
                  <w:tcW w:w="497" w:type="pct"/>
                </w:tcPr>
                <w:p w14:paraId="3A976286">
                  <w:pPr>
                    <w:pStyle w:val="154"/>
                    <w:rPr>
                      <w:b/>
                      <w:u w:val="single"/>
                    </w:rPr>
                  </w:pPr>
                  <w:r>
                    <w:rPr>
                      <w:rFonts w:hint="eastAsia"/>
                      <w:b/>
                      <w:u w:val="single"/>
                    </w:rPr>
                    <w:t>改建工程</w:t>
                  </w:r>
                </w:p>
              </w:tc>
              <w:tc>
                <w:tcPr>
                  <w:tcW w:w="640" w:type="pct"/>
                  <w:vAlign w:val="center"/>
                </w:tcPr>
                <w:p w14:paraId="1240B92C">
                  <w:pPr>
                    <w:pStyle w:val="154"/>
                    <w:rPr>
                      <w:b/>
                      <w:u w:val="single"/>
                    </w:rPr>
                  </w:pPr>
                  <w:r>
                    <w:rPr>
                      <w:rFonts w:hint="eastAsia"/>
                      <w:b/>
                      <w:u w:val="single"/>
                    </w:rPr>
                    <w:t>改建后全厂</w:t>
                  </w:r>
                </w:p>
              </w:tc>
              <w:tc>
                <w:tcPr>
                  <w:tcW w:w="806" w:type="pct"/>
                  <w:tcBorders>
                    <w:right w:val="single" w:color="auto" w:sz="6" w:space="0"/>
                  </w:tcBorders>
                </w:tcPr>
                <w:p w14:paraId="7C57EFA8">
                  <w:pPr>
                    <w:pStyle w:val="154"/>
                    <w:rPr>
                      <w:b/>
                      <w:u w:val="single"/>
                    </w:rPr>
                  </w:pPr>
                  <w:r>
                    <w:rPr>
                      <w:rFonts w:hint="eastAsia"/>
                      <w:b/>
                      <w:u w:val="single"/>
                    </w:rPr>
                    <w:t>变化情况</w:t>
                  </w:r>
                </w:p>
              </w:tc>
              <w:tc>
                <w:tcPr>
                  <w:tcW w:w="1140" w:type="pct"/>
                  <w:tcBorders>
                    <w:left w:val="single" w:color="auto" w:sz="6" w:space="0"/>
                  </w:tcBorders>
                </w:tcPr>
                <w:p w14:paraId="65523FC5">
                  <w:pPr>
                    <w:pStyle w:val="154"/>
                    <w:rPr>
                      <w:b/>
                      <w:u w:val="single"/>
                    </w:rPr>
                  </w:pPr>
                  <w:r>
                    <w:rPr>
                      <w:rFonts w:hint="eastAsia"/>
                      <w:b/>
                      <w:u w:val="single"/>
                    </w:rPr>
                    <w:t>规格型号</w:t>
                  </w:r>
                </w:p>
              </w:tc>
            </w:tr>
            <w:tr w14:paraId="53D24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 w:hRule="atLeast"/>
                <w:jc w:val="center"/>
              </w:trPr>
              <w:tc>
                <w:tcPr>
                  <w:tcW w:w="1198" w:type="pct"/>
                  <w:vAlign w:val="center"/>
                </w:tcPr>
                <w:p w14:paraId="6B1C3B97">
                  <w:pPr>
                    <w:pStyle w:val="154"/>
                    <w:rPr>
                      <w:b/>
                      <w:u w:val="single"/>
                    </w:rPr>
                  </w:pPr>
                  <w:r>
                    <w:rPr>
                      <w:b/>
                      <w:u w:val="single"/>
                    </w:rPr>
                    <w:t>注塑工艺布鞋（PVC鞋底布鞋）</w:t>
                  </w:r>
                </w:p>
              </w:tc>
              <w:tc>
                <w:tcPr>
                  <w:tcW w:w="718" w:type="pct"/>
                </w:tcPr>
                <w:p w14:paraId="1CFDCAE2">
                  <w:pPr>
                    <w:pStyle w:val="154"/>
                    <w:rPr>
                      <w:b/>
                      <w:u w:val="single"/>
                    </w:rPr>
                  </w:pPr>
                  <w:r>
                    <w:rPr>
                      <w:rFonts w:hint="eastAsia"/>
                      <w:b/>
                      <w:u w:val="single"/>
                    </w:rPr>
                    <w:t>/</w:t>
                  </w:r>
                </w:p>
              </w:tc>
              <w:tc>
                <w:tcPr>
                  <w:tcW w:w="497" w:type="pct"/>
                </w:tcPr>
                <w:p w14:paraId="2E8D3452">
                  <w:pPr>
                    <w:pStyle w:val="154"/>
                    <w:rPr>
                      <w:b/>
                      <w:u w:val="single"/>
                    </w:rPr>
                  </w:pPr>
                  <w:r>
                    <w:rPr>
                      <w:rFonts w:hint="eastAsia"/>
                      <w:b/>
                      <w:u w:val="single"/>
                    </w:rPr>
                    <w:t>30万双/a</w:t>
                  </w:r>
                </w:p>
              </w:tc>
              <w:tc>
                <w:tcPr>
                  <w:tcW w:w="640" w:type="pct"/>
                  <w:vAlign w:val="center"/>
                </w:tcPr>
                <w:p w14:paraId="0D528B97">
                  <w:pPr>
                    <w:pStyle w:val="154"/>
                    <w:rPr>
                      <w:b/>
                      <w:u w:val="single"/>
                    </w:rPr>
                  </w:pPr>
                  <w:r>
                    <w:rPr>
                      <w:rFonts w:hint="eastAsia"/>
                      <w:b/>
                      <w:u w:val="single"/>
                    </w:rPr>
                    <w:t>30</w:t>
                  </w:r>
                  <w:r>
                    <w:rPr>
                      <w:b/>
                      <w:u w:val="single"/>
                    </w:rPr>
                    <w:t>万双/a</w:t>
                  </w:r>
                </w:p>
              </w:tc>
              <w:tc>
                <w:tcPr>
                  <w:tcW w:w="806" w:type="pct"/>
                  <w:tcBorders>
                    <w:right w:val="single" w:color="auto" w:sz="6" w:space="0"/>
                  </w:tcBorders>
                  <w:vAlign w:val="center"/>
                </w:tcPr>
                <w:p w14:paraId="2575E26E">
                  <w:pPr>
                    <w:pStyle w:val="154"/>
                    <w:rPr>
                      <w:b/>
                      <w:u w:val="single"/>
                    </w:rPr>
                  </w:pPr>
                  <w:r>
                    <w:rPr>
                      <w:rFonts w:hint="eastAsia"/>
                      <w:b/>
                      <w:u w:val="single"/>
                    </w:rPr>
                    <w:t>+30万双/a</w:t>
                  </w:r>
                </w:p>
              </w:tc>
              <w:tc>
                <w:tcPr>
                  <w:tcW w:w="1140" w:type="pct"/>
                  <w:tcBorders>
                    <w:left w:val="single" w:color="auto" w:sz="6" w:space="0"/>
                  </w:tcBorders>
                  <w:vAlign w:val="center"/>
                </w:tcPr>
                <w:p w14:paraId="4A283C46">
                  <w:pPr>
                    <w:pStyle w:val="154"/>
                    <w:rPr>
                      <w:b/>
                      <w:u w:val="single"/>
                    </w:rPr>
                  </w:pPr>
                  <w:r>
                    <w:rPr>
                      <w:rFonts w:hint="eastAsia"/>
                      <w:b/>
                      <w:u w:val="single"/>
                    </w:rPr>
                    <w:t>35~46码</w:t>
                  </w:r>
                </w:p>
              </w:tc>
            </w:tr>
            <w:tr w14:paraId="260C6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 w:hRule="atLeast"/>
                <w:jc w:val="center"/>
              </w:trPr>
              <w:tc>
                <w:tcPr>
                  <w:tcW w:w="1198" w:type="pct"/>
                  <w:vAlign w:val="center"/>
                </w:tcPr>
                <w:p w14:paraId="5EED4387">
                  <w:pPr>
                    <w:pStyle w:val="154"/>
                    <w:rPr>
                      <w:b/>
                      <w:u w:val="single"/>
                    </w:rPr>
                  </w:pPr>
                  <w:r>
                    <w:rPr>
                      <w:rFonts w:hint="eastAsia"/>
                      <w:b/>
                      <w:u w:val="single"/>
                    </w:rPr>
                    <w:t>聚氨酯鞋底布鞋</w:t>
                  </w:r>
                </w:p>
              </w:tc>
              <w:tc>
                <w:tcPr>
                  <w:tcW w:w="718" w:type="pct"/>
                </w:tcPr>
                <w:p w14:paraId="3E2A9108">
                  <w:pPr>
                    <w:pStyle w:val="154"/>
                    <w:rPr>
                      <w:b/>
                      <w:u w:val="single"/>
                    </w:rPr>
                  </w:pPr>
                  <w:r>
                    <w:rPr>
                      <w:rFonts w:hint="eastAsia"/>
                      <w:b/>
                      <w:u w:val="single"/>
                    </w:rPr>
                    <w:t>15万双/a</w:t>
                  </w:r>
                </w:p>
              </w:tc>
              <w:tc>
                <w:tcPr>
                  <w:tcW w:w="497" w:type="pct"/>
                </w:tcPr>
                <w:p w14:paraId="5040972C">
                  <w:pPr>
                    <w:pStyle w:val="154"/>
                    <w:rPr>
                      <w:b/>
                      <w:u w:val="single"/>
                    </w:rPr>
                  </w:pPr>
                  <w:r>
                    <w:rPr>
                      <w:rFonts w:hint="eastAsia"/>
                      <w:b/>
                      <w:u w:val="single"/>
                    </w:rPr>
                    <w:t>15万双/a</w:t>
                  </w:r>
                </w:p>
              </w:tc>
              <w:tc>
                <w:tcPr>
                  <w:tcW w:w="640" w:type="pct"/>
                  <w:vAlign w:val="center"/>
                </w:tcPr>
                <w:p w14:paraId="33F13FC0">
                  <w:pPr>
                    <w:pStyle w:val="154"/>
                    <w:rPr>
                      <w:b/>
                      <w:u w:val="single"/>
                    </w:rPr>
                  </w:pPr>
                  <w:r>
                    <w:rPr>
                      <w:rFonts w:hint="eastAsia"/>
                      <w:b/>
                      <w:u w:val="single"/>
                    </w:rPr>
                    <w:t>30</w:t>
                  </w:r>
                  <w:r>
                    <w:rPr>
                      <w:b/>
                      <w:u w:val="single"/>
                    </w:rPr>
                    <w:t>万双/a</w:t>
                  </w:r>
                </w:p>
              </w:tc>
              <w:tc>
                <w:tcPr>
                  <w:tcW w:w="806" w:type="pct"/>
                  <w:tcBorders>
                    <w:right w:val="single" w:color="auto" w:sz="6" w:space="0"/>
                  </w:tcBorders>
                  <w:vAlign w:val="center"/>
                </w:tcPr>
                <w:p w14:paraId="590030B2">
                  <w:pPr>
                    <w:pStyle w:val="154"/>
                    <w:rPr>
                      <w:b/>
                      <w:u w:val="single"/>
                    </w:rPr>
                  </w:pPr>
                  <w:r>
                    <w:rPr>
                      <w:rFonts w:hint="eastAsia"/>
                      <w:b/>
                      <w:u w:val="single"/>
                    </w:rPr>
                    <w:t>+15万双/a</w:t>
                  </w:r>
                </w:p>
              </w:tc>
              <w:tc>
                <w:tcPr>
                  <w:tcW w:w="1140" w:type="pct"/>
                  <w:tcBorders>
                    <w:left w:val="single" w:color="auto" w:sz="6" w:space="0"/>
                  </w:tcBorders>
                  <w:vAlign w:val="center"/>
                </w:tcPr>
                <w:p w14:paraId="750A9440">
                  <w:pPr>
                    <w:pStyle w:val="154"/>
                    <w:rPr>
                      <w:b/>
                      <w:u w:val="single"/>
                    </w:rPr>
                  </w:pPr>
                  <w:r>
                    <w:rPr>
                      <w:rFonts w:hint="eastAsia"/>
                      <w:b/>
                      <w:u w:val="single"/>
                    </w:rPr>
                    <w:t>35~46码</w:t>
                  </w:r>
                </w:p>
              </w:tc>
            </w:tr>
            <w:tr w14:paraId="4BCA60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 w:hRule="atLeast"/>
                <w:jc w:val="center"/>
              </w:trPr>
              <w:tc>
                <w:tcPr>
                  <w:tcW w:w="1198" w:type="pct"/>
                  <w:vAlign w:val="center"/>
                </w:tcPr>
                <w:p w14:paraId="56CD5BDF">
                  <w:pPr>
                    <w:pStyle w:val="154"/>
                    <w:rPr>
                      <w:b/>
                      <w:u w:val="single"/>
                    </w:rPr>
                  </w:pPr>
                  <w:r>
                    <w:rPr>
                      <w:rFonts w:hint="eastAsia"/>
                      <w:b/>
                      <w:u w:val="single"/>
                    </w:rPr>
                    <w:t>冷粘工艺布鞋</w:t>
                  </w:r>
                </w:p>
              </w:tc>
              <w:tc>
                <w:tcPr>
                  <w:tcW w:w="718" w:type="pct"/>
                </w:tcPr>
                <w:p w14:paraId="3F3B36E5">
                  <w:pPr>
                    <w:pStyle w:val="154"/>
                    <w:rPr>
                      <w:b/>
                      <w:u w:val="single"/>
                    </w:rPr>
                  </w:pPr>
                  <w:r>
                    <w:rPr>
                      <w:rFonts w:hint="eastAsia"/>
                      <w:b/>
                      <w:u w:val="single"/>
                    </w:rPr>
                    <w:t>/</w:t>
                  </w:r>
                </w:p>
              </w:tc>
              <w:tc>
                <w:tcPr>
                  <w:tcW w:w="497" w:type="pct"/>
                </w:tcPr>
                <w:p w14:paraId="535C9C95">
                  <w:pPr>
                    <w:pStyle w:val="154"/>
                    <w:rPr>
                      <w:b/>
                      <w:u w:val="single"/>
                    </w:rPr>
                  </w:pPr>
                  <w:r>
                    <w:rPr>
                      <w:rFonts w:hint="eastAsia"/>
                      <w:b/>
                      <w:u w:val="single"/>
                    </w:rPr>
                    <w:t>20万双/a</w:t>
                  </w:r>
                </w:p>
              </w:tc>
              <w:tc>
                <w:tcPr>
                  <w:tcW w:w="640" w:type="pct"/>
                  <w:vAlign w:val="center"/>
                </w:tcPr>
                <w:p w14:paraId="6CE68815">
                  <w:pPr>
                    <w:pStyle w:val="154"/>
                    <w:rPr>
                      <w:b/>
                      <w:u w:val="single"/>
                    </w:rPr>
                  </w:pPr>
                  <w:r>
                    <w:rPr>
                      <w:rFonts w:hint="eastAsia"/>
                      <w:b/>
                      <w:u w:val="single"/>
                    </w:rPr>
                    <w:t>20</w:t>
                  </w:r>
                  <w:r>
                    <w:rPr>
                      <w:b/>
                      <w:u w:val="single"/>
                    </w:rPr>
                    <w:t>万双/a</w:t>
                  </w:r>
                </w:p>
              </w:tc>
              <w:tc>
                <w:tcPr>
                  <w:tcW w:w="806" w:type="pct"/>
                  <w:tcBorders>
                    <w:right w:val="single" w:color="auto" w:sz="6" w:space="0"/>
                  </w:tcBorders>
                  <w:vAlign w:val="center"/>
                </w:tcPr>
                <w:p w14:paraId="23741DB9">
                  <w:pPr>
                    <w:pStyle w:val="154"/>
                    <w:rPr>
                      <w:b/>
                      <w:u w:val="single"/>
                    </w:rPr>
                  </w:pPr>
                  <w:r>
                    <w:rPr>
                      <w:rFonts w:hint="eastAsia"/>
                      <w:b/>
                      <w:u w:val="single"/>
                    </w:rPr>
                    <w:t>+20万双/a</w:t>
                  </w:r>
                </w:p>
              </w:tc>
              <w:tc>
                <w:tcPr>
                  <w:tcW w:w="1140" w:type="pct"/>
                  <w:tcBorders>
                    <w:left w:val="single" w:color="auto" w:sz="6" w:space="0"/>
                  </w:tcBorders>
                  <w:vAlign w:val="center"/>
                </w:tcPr>
                <w:p w14:paraId="278F33C6">
                  <w:pPr>
                    <w:pStyle w:val="154"/>
                    <w:rPr>
                      <w:b/>
                      <w:u w:val="single"/>
                    </w:rPr>
                  </w:pPr>
                  <w:r>
                    <w:rPr>
                      <w:rFonts w:hint="eastAsia"/>
                      <w:b/>
                      <w:u w:val="single"/>
                    </w:rPr>
                    <w:t>35~46码</w:t>
                  </w:r>
                </w:p>
              </w:tc>
            </w:tr>
            <w:tr w14:paraId="6F6323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 w:hRule="atLeast"/>
                <w:jc w:val="center"/>
              </w:trPr>
              <w:tc>
                <w:tcPr>
                  <w:tcW w:w="1198" w:type="pct"/>
                  <w:vAlign w:val="center"/>
                </w:tcPr>
                <w:p w14:paraId="1D679ABF">
                  <w:pPr>
                    <w:pStyle w:val="154"/>
                    <w:rPr>
                      <w:b/>
                      <w:u w:val="single"/>
                    </w:rPr>
                  </w:pPr>
                  <w:r>
                    <w:rPr>
                      <w:rFonts w:hint="eastAsia"/>
                      <w:b/>
                      <w:u w:val="single"/>
                    </w:rPr>
                    <w:t>合计</w:t>
                  </w:r>
                </w:p>
              </w:tc>
              <w:tc>
                <w:tcPr>
                  <w:tcW w:w="718" w:type="pct"/>
                </w:tcPr>
                <w:p w14:paraId="7A61AFA5">
                  <w:pPr>
                    <w:pStyle w:val="154"/>
                    <w:rPr>
                      <w:b/>
                      <w:u w:val="single"/>
                    </w:rPr>
                  </w:pPr>
                  <w:r>
                    <w:rPr>
                      <w:rFonts w:hint="eastAsia"/>
                      <w:b/>
                      <w:u w:val="single"/>
                    </w:rPr>
                    <w:t>15万双/a</w:t>
                  </w:r>
                </w:p>
              </w:tc>
              <w:tc>
                <w:tcPr>
                  <w:tcW w:w="497" w:type="pct"/>
                </w:tcPr>
                <w:p w14:paraId="1746BA0F">
                  <w:pPr>
                    <w:pStyle w:val="154"/>
                    <w:rPr>
                      <w:b/>
                      <w:u w:val="single"/>
                    </w:rPr>
                  </w:pPr>
                  <w:r>
                    <w:rPr>
                      <w:rFonts w:hint="eastAsia"/>
                      <w:b/>
                      <w:u w:val="single"/>
                    </w:rPr>
                    <w:t>/</w:t>
                  </w:r>
                </w:p>
              </w:tc>
              <w:tc>
                <w:tcPr>
                  <w:tcW w:w="640" w:type="pct"/>
                  <w:vAlign w:val="center"/>
                </w:tcPr>
                <w:p w14:paraId="08F27DEC">
                  <w:pPr>
                    <w:pStyle w:val="154"/>
                    <w:rPr>
                      <w:b/>
                      <w:u w:val="single"/>
                    </w:rPr>
                  </w:pPr>
                  <w:r>
                    <w:rPr>
                      <w:rFonts w:hint="eastAsia"/>
                      <w:b/>
                      <w:u w:val="single"/>
                    </w:rPr>
                    <w:t>80万双/a</w:t>
                  </w:r>
                </w:p>
              </w:tc>
              <w:tc>
                <w:tcPr>
                  <w:tcW w:w="806" w:type="pct"/>
                  <w:tcBorders>
                    <w:right w:val="single" w:color="auto" w:sz="6" w:space="0"/>
                  </w:tcBorders>
                  <w:vAlign w:val="center"/>
                </w:tcPr>
                <w:p w14:paraId="43991136">
                  <w:pPr>
                    <w:pStyle w:val="154"/>
                    <w:rPr>
                      <w:b/>
                      <w:u w:val="single"/>
                    </w:rPr>
                  </w:pPr>
                  <w:r>
                    <w:rPr>
                      <w:rFonts w:hint="eastAsia"/>
                      <w:b/>
                      <w:u w:val="single"/>
                    </w:rPr>
                    <w:t>+65万双/a</w:t>
                  </w:r>
                </w:p>
              </w:tc>
              <w:tc>
                <w:tcPr>
                  <w:tcW w:w="1140" w:type="pct"/>
                  <w:tcBorders>
                    <w:left w:val="single" w:color="auto" w:sz="6" w:space="0"/>
                  </w:tcBorders>
                  <w:vAlign w:val="center"/>
                </w:tcPr>
                <w:p w14:paraId="152733A0">
                  <w:pPr>
                    <w:pStyle w:val="154"/>
                    <w:rPr>
                      <w:b/>
                      <w:u w:val="single"/>
                    </w:rPr>
                  </w:pPr>
                  <w:r>
                    <w:rPr>
                      <w:rFonts w:hint="eastAsia"/>
                      <w:b/>
                      <w:u w:val="single"/>
                    </w:rPr>
                    <w:t>35~46码</w:t>
                  </w:r>
                </w:p>
              </w:tc>
            </w:tr>
          </w:tbl>
          <w:p w14:paraId="7477F719">
            <w:pPr>
              <w:pStyle w:val="158"/>
              <w:spacing w:before="156"/>
            </w:pPr>
          </w:p>
        </w:tc>
      </w:tr>
    </w:tbl>
    <w:p w14:paraId="5E2C8397">
      <w:pPr>
        <w:sectPr>
          <w:pgSz w:w="16840" w:h="11907" w:orient="landscape"/>
          <w:pgMar w:top="1418" w:right="1588" w:bottom="1418" w:left="1588" w:header="851" w:footer="992" w:gutter="0"/>
          <w:cols w:space="425" w:num="1"/>
          <w:docGrid w:type="lines" w:linePitch="312" w:charSpace="0"/>
        </w:sectPr>
      </w:pP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287"/>
      </w:tblGrid>
      <w:tr w14:paraId="34BE6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145" w:hRule="atLeast"/>
          <w:jc w:val="center"/>
        </w:trPr>
        <w:tc>
          <w:tcPr>
            <w:tcW w:w="5000" w:type="pct"/>
            <w:tcBorders>
              <w:bottom w:val="single" w:color="auto" w:sz="12" w:space="0"/>
            </w:tcBorders>
            <w:tcMar>
              <w:top w:w="0" w:type="dxa"/>
              <w:left w:w="108" w:type="dxa"/>
              <w:bottom w:w="0" w:type="dxa"/>
              <w:right w:w="108" w:type="dxa"/>
            </w:tcMar>
          </w:tcPr>
          <w:p w14:paraId="524148E7">
            <w:pPr>
              <w:pStyle w:val="157"/>
            </w:pPr>
            <w:r>
              <w:t>4、主要原辅料及能源消耗</w:t>
            </w:r>
          </w:p>
          <w:p w14:paraId="6AF81F2C">
            <w:pPr>
              <w:pStyle w:val="156"/>
              <w:tabs>
                <w:tab w:val="left" w:pos="2490"/>
              </w:tabs>
              <w:ind w:firstLine="480"/>
              <w:rPr>
                <w:rFonts w:eastAsia="宋体" w:cs="Times New Roman"/>
              </w:rPr>
            </w:pPr>
            <w:r>
              <w:rPr>
                <w:rFonts w:eastAsia="宋体" w:cs="Times New Roman"/>
              </w:rPr>
              <w:t>（1）主要原辅料</w:t>
            </w:r>
            <w:r>
              <w:rPr>
                <w:rFonts w:eastAsia="宋体" w:cs="Times New Roman"/>
              </w:rPr>
              <w:tab/>
            </w:r>
          </w:p>
          <w:p w14:paraId="41BB99DA">
            <w:pPr>
              <w:pStyle w:val="182"/>
              <w:ind w:firstLine="480"/>
            </w:pPr>
            <w:r>
              <w:t xml:space="preserve">表2- </w:t>
            </w:r>
            <w:r>
              <w:rPr>
                <w:rFonts w:hint="eastAsia"/>
              </w:rPr>
              <w:t>4</w:t>
            </w:r>
            <w:r>
              <w:t xml:space="preserve">            本项目主要原辅料用量表</w:t>
            </w:r>
          </w:p>
          <w:tbl>
            <w:tblPr>
              <w:tblStyle w:val="88"/>
              <w:tblW w:w="90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06"/>
              <w:gridCol w:w="568"/>
              <w:gridCol w:w="991"/>
              <w:gridCol w:w="852"/>
              <w:gridCol w:w="1135"/>
              <w:gridCol w:w="852"/>
              <w:gridCol w:w="853"/>
              <w:gridCol w:w="853"/>
              <w:gridCol w:w="729"/>
              <w:gridCol w:w="1801"/>
            </w:tblGrid>
            <w:tr w14:paraId="7E160C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05139E7A">
                  <w:pPr>
                    <w:pStyle w:val="154"/>
                  </w:pPr>
                  <w:r>
                    <w:t>序号</w:t>
                  </w:r>
                </w:p>
              </w:tc>
              <w:tc>
                <w:tcPr>
                  <w:tcW w:w="314" w:type="pct"/>
                  <w:tcBorders>
                    <w:right w:val="single" w:color="auto" w:sz="6" w:space="0"/>
                  </w:tcBorders>
                  <w:vAlign w:val="center"/>
                </w:tcPr>
                <w:p w14:paraId="2D730076">
                  <w:pPr>
                    <w:pStyle w:val="154"/>
                  </w:pPr>
                  <w:r>
                    <w:t>产品</w:t>
                  </w:r>
                </w:p>
              </w:tc>
              <w:tc>
                <w:tcPr>
                  <w:tcW w:w="548" w:type="pct"/>
                  <w:tcBorders>
                    <w:left w:val="single" w:color="auto" w:sz="6" w:space="0"/>
                  </w:tcBorders>
                  <w:vAlign w:val="center"/>
                </w:tcPr>
                <w:p w14:paraId="2711E5A6">
                  <w:pPr>
                    <w:pStyle w:val="154"/>
                  </w:pPr>
                  <w:r>
                    <w:t>原料名称</w:t>
                  </w:r>
                </w:p>
              </w:tc>
              <w:tc>
                <w:tcPr>
                  <w:tcW w:w="471" w:type="pct"/>
                  <w:vAlign w:val="center"/>
                </w:tcPr>
                <w:p w14:paraId="33030425">
                  <w:pPr>
                    <w:pStyle w:val="154"/>
                  </w:pPr>
                  <w:r>
                    <w:rPr>
                      <w:rFonts w:hint="eastAsia"/>
                    </w:rPr>
                    <w:t>单位</w:t>
                  </w:r>
                </w:p>
              </w:tc>
              <w:tc>
                <w:tcPr>
                  <w:tcW w:w="628" w:type="pct"/>
                  <w:tcBorders>
                    <w:right w:val="single" w:color="auto" w:sz="6" w:space="0"/>
                  </w:tcBorders>
                  <w:vAlign w:val="center"/>
                </w:tcPr>
                <w:p w14:paraId="1F544B6C">
                  <w:pPr>
                    <w:pStyle w:val="154"/>
                    <w:rPr>
                      <w:b/>
                      <w:u w:val="single"/>
                    </w:rPr>
                  </w:pPr>
                  <w:r>
                    <w:rPr>
                      <w:rFonts w:hint="eastAsia"/>
                      <w:b/>
                      <w:u w:val="single"/>
                    </w:rPr>
                    <w:t>现有工程</w:t>
                  </w:r>
                </w:p>
              </w:tc>
              <w:tc>
                <w:tcPr>
                  <w:tcW w:w="471" w:type="pct"/>
                  <w:vAlign w:val="center"/>
                </w:tcPr>
                <w:p w14:paraId="1552972E">
                  <w:pPr>
                    <w:pStyle w:val="154"/>
                    <w:rPr>
                      <w:b/>
                      <w:u w:val="single"/>
                    </w:rPr>
                  </w:pPr>
                  <w:r>
                    <w:rPr>
                      <w:rFonts w:hint="eastAsia"/>
                      <w:b/>
                      <w:u w:val="single"/>
                    </w:rPr>
                    <w:t>改建工程</w:t>
                  </w:r>
                </w:p>
              </w:tc>
              <w:tc>
                <w:tcPr>
                  <w:tcW w:w="472" w:type="pct"/>
                  <w:vAlign w:val="center"/>
                </w:tcPr>
                <w:p w14:paraId="441895DD">
                  <w:pPr>
                    <w:pStyle w:val="154"/>
                    <w:rPr>
                      <w:b/>
                      <w:u w:val="single"/>
                    </w:rPr>
                  </w:pPr>
                  <w:r>
                    <w:rPr>
                      <w:rFonts w:hint="eastAsia"/>
                      <w:b/>
                      <w:u w:val="single"/>
                    </w:rPr>
                    <w:t>以新带老削减</w:t>
                  </w:r>
                </w:p>
              </w:tc>
              <w:tc>
                <w:tcPr>
                  <w:tcW w:w="472" w:type="pct"/>
                  <w:vAlign w:val="center"/>
                </w:tcPr>
                <w:p w14:paraId="41AFE24F">
                  <w:pPr>
                    <w:pStyle w:val="154"/>
                    <w:rPr>
                      <w:b/>
                      <w:u w:val="single"/>
                    </w:rPr>
                  </w:pPr>
                  <w:r>
                    <w:rPr>
                      <w:rFonts w:hint="eastAsia"/>
                      <w:b/>
                      <w:u w:val="single"/>
                    </w:rPr>
                    <w:t>扩</w:t>
                  </w:r>
                  <w:r>
                    <w:rPr>
                      <w:b/>
                      <w:u w:val="single"/>
                    </w:rPr>
                    <w:t>建后全厂</w:t>
                  </w:r>
                </w:p>
              </w:tc>
              <w:tc>
                <w:tcPr>
                  <w:tcW w:w="403" w:type="pct"/>
                  <w:vAlign w:val="center"/>
                </w:tcPr>
                <w:p w14:paraId="3F2869EA">
                  <w:pPr>
                    <w:pStyle w:val="154"/>
                    <w:rPr>
                      <w:b/>
                      <w:u w:val="single"/>
                    </w:rPr>
                  </w:pPr>
                  <w:r>
                    <w:rPr>
                      <w:rFonts w:hint="eastAsia"/>
                      <w:b/>
                      <w:u w:val="single"/>
                    </w:rPr>
                    <w:t>变化情况</w:t>
                  </w:r>
                </w:p>
              </w:tc>
              <w:tc>
                <w:tcPr>
                  <w:tcW w:w="996" w:type="pct"/>
                  <w:vAlign w:val="center"/>
                </w:tcPr>
                <w:p w14:paraId="02749B0D">
                  <w:pPr>
                    <w:pStyle w:val="154"/>
                  </w:pPr>
                  <w:r>
                    <w:t>备注</w:t>
                  </w:r>
                </w:p>
              </w:tc>
            </w:tr>
            <w:tr w14:paraId="05C7E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 w:hRule="atLeast"/>
                <w:jc w:val="center"/>
              </w:trPr>
              <w:tc>
                <w:tcPr>
                  <w:tcW w:w="225" w:type="pct"/>
                  <w:vAlign w:val="center"/>
                </w:tcPr>
                <w:p w14:paraId="1BE45B85">
                  <w:pPr>
                    <w:pStyle w:val="154"/>
                  </w:pPr>
                  <w:r>
                    <w:t>1</w:t>
                  </w:r>
                </w:p>
              </w:tc>
              <w:tc>
                <w:tcPr>
                  <w:tcW w:w="314" w:type="pct"/>
                  <w:vMerge w:val="restart"/>
                  <w:tcBorders>
                    <w:right w:val="single" w:color="auto" w:sz="6" w:space="0"/>
                  </w:tcBorders>
                  <w:vAlign w:val="center"/>
                </w:tcPr>
                <w:p w14:paraId="36757CC7">
                  <w:pPr>
                    <w:pStyle w:val="154"/>
                  </w:pPr>
                  <w:r>
                    <w:t>注塑工艺布鞋</w:t>
                  </w:r>
                </w:p>
              </w:tc>
              <w:tc>
                <w:tcPr>
                  <w:tcW w:w="548" w:type="pct"/>
                  <w:tcBorders>
                    <w:left w:val="single" w:color="auto" w:sz="6" w:space="0"/>
                    <w:right w:val="single" w:color="auto" w:sz="4" w:space="0"/>
                  </w:tcBorders>
                  <w:vAlign w:val="center"/>
                </w:tcPr>
                <w:p w14:paraId="7A5FE3CF">
                  <w:pPr>
                    <w:pStyle w:val="154"/>
                  </w:pPr>
                  <w:r>
                    <w:t>PVC树脂</w:t>
                  </w:r>
                </w:p>
              </w:tc>
              <w:tc>
                <w:tcPr>
                  <w:tcW w:w="471" w:type="pct"/>
                  <w:tcBorders>
                    <w:left w:val="single" w:color="auto" w:sz="4" w:space="0"/>
                    <w:right w:val="single" w:color="auto" w:sz="4" w:space="0"/>
                  </w:tcBorders>
                  <w:vAlign w:val="center"/>
                </w:tcPr>
                <w:p w14:paraId="32CF4C51">
                  <w:pPr>
                    <w:pStyle w:val="154"/>
                  </w:pPr>
                  <w:r>
                    <w:rPr>
                      <w:rFonts w:hint="eastAsia"/>
                    </w:rPr>
                    <w:t>t/a</w:t>
                  </w:r>
                </w:p>
              </w:tc>
              <w:tc>
                <w:tcPr>
                  <w:tcW w:w="628" w:type="pct"/>
                  <w:tcBorders>
                    <w:left w:val="single" w:color="auto" w:sz="4" w:space="0"/>
                    <w:right w:val="single" w:color="auto" w:sz="6" w:space="0"/>
                  </w:tcBorders>
                  <w:vAlign w:val="center"/>
                </w:tcPr>
                <w:p w14:paraId="06FADA0A">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109BB651">
                  <w:pPr>
                    <w:pStyle w:val="154"/>
                    <w:rPr>
                      <w:b/>
                      <w:u w:val="single"/>
                    </w:rPr>
                  </w:pPr>
                  <w:r>
                    <w:rPr>
                      <w:rFonts w:hint="eastAsia"/>
                      <w:b/>
                      <w:u w:val="single"/>
                    </w:rPr>
                    <w:t>31.2</w:t>
                  </w:r>
                </w:p>
              </w:tc>
              <w:tc>
                <w:tcPr>
                  <w:tcW w:w="472" w:type="pct"/>
                  <w:tcBorders>
                    <w:left w:val="single" w:color="auto" w:sz="6" w:space="0"/>
                    <w:right w:val="single" w:color="auto" w:sz="6" w:space="0"/>
                  </w:tcBorders>
                  <w:vAlign w:val="center"/>
                </w:tcPr>
                <w:p w14:paraId="6353110D">
                  <w:pPr>
                    <w:pStyle w:val="154"/>
                    <w:rPr>
                      <w:b/>
                      <w:u w:val="single"/>
                    </w:rPr>
                  </w:pPr>
                  <w:r>
                    <w:rPr>
                      <w:rFonts w:hint="eastAsia"/>
                      <w:b/>
                      <w:u w:val="single"/>
                    </w:rPr>
                    <w:t>/</w:t>
                  </w:r>
                </w:p>
              </w:tc>
              <w:tc>
                <w:tcPr>
                  <w:tcW w:w="472" w:type="pct"/>
                  <w:tcBorders>
                    <w:left w:val="single" w:color="auto" w:sz="6" w:space="0"/>
                  </w:tcBorders>
                  <w:vAlign w:val="center"/>
                </w:tcPr>
                <w:p w14:paraId="5A37648F">
                  <w:pPr>
                    <w:pStyle w:val="154"/>
                    <w:rPr>
                      <w:b/>
                      <w:u w:val="single"/>
                    </w:rPr>
                  </w:pPr>
                  <w:r>
                    <w:rPr>
                      <w:rFonts w:hint="eastAsia"/>
                      <w:b/>
                      <w:u w:val="single"/>
                    </w:rPr>
                    <w:t>31.2</w:t>
                  </w:r>
                </w:p>
              </w:tc>
              <w:tc>
                <w:tcPr>
                  <w:tcW w:w="403" w:type="pct"/>
                  <w:tcBorders>
                    <w:left w:val="single" w:color="auto" w:sz="6" w:space="0"/>
                  </w:tcBorders>
                  <w:vAlign w:val="center"/>
                </w:tcPr>
                <w:p w14:paraId="2904A3B1">
                  <w:pPr>
                    <w:pStyle w:val="154"/>
                    <w:rPr>
                      <w:b/>
                      <w:u w:val="single"/>
                    </w:rPr>
                  </w:pPr>
                  <w:r>
                    <w:rPr>
                      <w:rFonts w:hint="eastAsia"/>
                      <w:b/>
                      <w:u w:val="single"/>
                    </w:rPr>
                    <w:t>+31.2</w:t>
                  </w:r>
                </w:p>
              </w:tc>
              <w:tc>
                <w:tcPr>
                  <w:tcW w:w="996" w:type="pct"/>
                  <w:tcBorders>
                    <w:left w:val="single" w:color="auto" w:sz="6" w:space="0"/>
                  </w:tcBorders>
                  <w:vAlign w:val="center"/>
                </w:tcPr>
                <w:p w14:paraId="25153FE3">
                  <w:pPr>
                    <w:pStyle w:val="154"/>
                  </w:pPr>
                  <w:r>
                    <w:t>粉状</w:t>
                  </w:r>
                  <w:r>
                    <w:rPr>
                      <w:rFonts w:hint="eastAsia"/>
                    </w:rPr>
                    <w:t>，</w:t>
                  </w:r>
                  <w:r>
                    <w:t>袋装</w:t>
                  </w:r>
                  <w:r>
                    <w:rPr>
                      <w:rFonts w:hint="eastAsia"/>
                    </w:rPr>
                    <w:t>，</w:t>
                  </w:r>
                  <w:r>
                    <w:t>25kg/袋</w:t>
                  </w:r>
                </w:p>
              </w:tc>
            </w:tr>
            <w:tr w14:paraId="1C9665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619CCF54">
                  <w:pPr>
                    <w:pStyle w:val="154"/>
                  </w:pPr>
                  <w:r>
                    <w:t>2</w:t>
                  </w:r>
                </w:p>
              </w:tc>
              <w:tc>
                <w:tcPr>
                  <w:tcW w:w="314" w:type="pct"/>
                  <w:vMerge w:val="continue"/>
                  <w:tcBorders>
                    <w:right w:val="single" w:color="auto" w:sz="6" w:space="0"/>
                  </w:tcBorders>
                  <w:vAlign w:val="center"/>
                </w:tcPr>
                <w:p w14:paraId="043FA848">
                  <w:pPr>
                    <w:pStyle w:val="154"/>
                  </w:pPr>
                </w:p>
              </w:tc>
              <w:tc>
                <w:tcPr>
                  <w:tcW w:w="548" w:type="pct"/>
                  <w:tcBorders>
                    <w:left w:val="single" w:color="auto" w:sz="6" w:space="0"/>
                    <w:right w:val="single" w:color="auto" w:sz="4" w:space="0"/>
                  </w:tcBorders>
                  <w:vAlign w:val="center"/>
                </w:tcPr>
                <w:p w14:paraId="332579C0">
                  <w:pPr>
                    <w:pStyle w:val="154"/>
                  </w:pPr>
                  <w:r>
                    <w:t>二丁酯（DBP）</w:t>
                  </w:r>
                </w:p>
              </w:tc>
              <w:tc>
                <w:tcPr>
                  <w:tcW w:w="471" w:type="pct"/>
                  <w:tcBorders>
                    <w:left w:val="single" w:color="auto" w:sz="4" w:space="0"/>
                    <w:right w:val="single" w:color="auto" w:sz="4" w:space="0"/>
                  </w:tcBorders>
                  <w:vAlign w:val="center"/>
                </w:tcPr>
                <w:p w14:paraId="738713D2">
                  <w:pPr>
                    <w:pStyle w:val="154"/>
                  </w:pPr>
                  <w:r>
                    <w:rPr>
                      <w:rFonts w:hint="eastAsia"/>
                    </w:rPr>
                    <w:t>t/a</w:t>
                  </w:r>
                </w:p>
              </w:tc>
              <w:tc>
                <w:tcPr>
                  <w:tcW w:w="628" w:type="pct"/>
                  <w:tcBorders>
                    <w:left w:val="single" w:color="auto" w:sz="4" w:space="0"/>
                    <w:right w:val="single" w:color="auto" w:sz="6" w:space="0"/>
                  </w:tcBorders>
                  <w:vAlign w:val="center"/>
                </w:tcPr>
                <w:p w14:paraId="7017799F">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270F79F1">
                  <w:pPr>
                    <w:pStyle w:val="154"/>
                    <w:rPr>
                      <w:b/>
                      <w:u w:val="single"/>
                    </w:rPr>
                  </w:pPr>
                  <w:r>
                    <w:rPr>
                      <w:rFonts w:hint="eastAsia"/>
                      <w:b/>
                      <w:u w:val="single"/>
                    </w:rPr>
                    <w:t>10.8</w:t>
                  </w:r>
                </w:p>
              </w:tc>
              <w:tc>
                <w:tcPr>
                  <w:tcW w:w="472" w:type="pct"/>
                  <w:tcBorders>
                    <w:left w:val="single" w:color="auto" w:sz="6" w:space="0"/>
                    <w:right w:val="single" w:color="auto" w:sz="6" w:space="0"/>
                  </w:tcBorders>
                  <w:vAlign w:val="center"/>
                </w:tcPr>
                <w:p w14:paraId="46EA4A19">
                  <w:pPr>
                    <w:pStyle w:val="154"/>
                    <w:rPr>
                      <w:b/>
                      <w:u w:val="single"/>
                    </w:rPr>
                  </w:pPr>
                  <w:r>
                    <w:rPr>
                      <w:rFonts w:hint="eastAsia"/>
                      <w:b/>
                      <w:u w:val="single"/>
                    </w:rPr>
                    <w:t>/</w:t>
                  </w:r>
                </w:p>
              </w:tc>
              <w:tc>
                <w:tcPr>
                  <w:tcW w:w="472" w:type="pct"/>
                  <w:tcBorders>
                    <w:left w:val="single" w:color="auto" w:sz="6" w:space="0"/>
                  </w:tcBorders>
                  <w:vAlign w:val="center"/>
                </w:tcPr>
                <w:p w14:paraId="6F4057DB">
                  <w:pPr>
                    <w:pStyle w:val="154"/>
                    <w:rPr>
                      <w:b/>
                      <w:u w:val="single"/>
                    </w:rPr>
                  </w:pPr>
                  <w:r>
                    <w:rPr>
                      <w:rFonts w:hint="eastAsia"/>
                      <w:b/>
                      <w:u w:val="single"/>
                    </w:rPr>
                    <w:t>10.8</w:t>
                  </w:r>
                </w:p>
              </w:tc>
              <w:tc>
                <w:tcPr>
                  <w:tcW w:w="403" w:type="pct"/>
                  <w:tcBorders>
                    <w:left w:val="single" w:color="auto" w:sz="6" w:space="0"/>
                  </w:tcBorders>
                  <w:vAlign w:val="center"/>
                </w:tcPr>
                <w:p w14:paraId="34B43D50">
                  <w:pPr>
                    <w:pStyle w:val="154"/>
                    <w:rPr>
                      <w:b/>
                      <w:u w:val="single"/>
                    </w:rPr>
                  </w:pPr>
                  <w:r>
                    <w:rPr>
                      <w:rFonts w:hint="eastAsia"/>
                      <w:b/>
                      <w:u w:val="single"/>
                    </w:rPr>
                    <w:t>+10.8</w:t>
                  </w:r>
                </w:p>
              </w:tc>
              <w:tc>
                <w:tcPr>
                  <w:tcW w:w="996" w:type="pct"/>
                  <w:tcBorders>
                    <w:left w:val="single" w:color="auto" w:sz="6" w:space="0"/>
                  </w:tcBorders>
                  <w:vAlign w:val="center"/>
                </w:tcPr>
                <w:p w14:paraId="74A71C32">
                  <w:pPr>
                    <w:pStyle w:val="154"/>
                  </w:pPr>
                  <w:r>
                    <w:t>液体</w:t>
                  </w:r>
                  <w:r>
                    <w:rPr>
                      <w:rFonts w:hint="eastAsia"/>
                    </w:rPr>
                    <w:t>，</w:t>
                  </w:r>
                  <w:r>
                    <w:t>桶装</w:t>
                  </w:r>
                  <w:r>
                    <w:rPr>
                      <w:rFonts w:hint="eastAsia"/>
                    </w:rPr>
                    <w:t>，</w:t>
                  </w:r>
                  <w:r>
                    <w:t>200kg/桶</w:t>
                  </w:r>
                </w:p>
              </w:tc>
            </w:tr>
            <w:tr w14:paraId="114702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14A09DE9">
                  <w:pPr>
                    <w:pStyle w:val="154"/>
                  </w:pPr>
                  <w:r>
                    <w:t>3</w:t>
                  </w:r>
                </w:p>
              </w:tc>
              <w:tc>
                <w:tcPr>
                  <w:tcW w:w="314" w:type="pct"/>
                  <w:vMerge w:val="continue"/>
                  <w:tcBorders>
                    <w:right w:val="single" w:color="auto" w:sz="6" w:space="0"/>
                  </w:tcBorders>
                  <w:vAlign w:val="center"/>
                </w:tcPr>
                <w:p w14:paraId="3F7E207C">
                  <w:pPr>
                    <w:pStyle w:val="154"/>
                  </w:pPr>
                </w:p>
              </w:tc>
              <w:tc>
                <w:tcPr>
                  <w:tcW w:w="548" w:type="pct"/>
                  <w:tcBorders>
                    <w:left w:val="single" w:color="auto" w:sz="6" w:space="0"/>
                    <w:right w:val="single" w:color="auto" w:sz="4" w:space="0"/>
                  </w:tcBorders>
                  <w:vAlign w:val="center"/>
                </w:tcPr>
                <w:p w14:paraId="41E33054">
                  <w:pPr>
                    <w:pStyle w:val="154"/>
                  </w:pPr>
                  <w:r>
                    <w:t>钙粉</w:t>
                  </w:r>
                </w:p>
              </w:tc>
              <w:tc>
                <w:tcPr>
                  <w:tcW w:w="471" w:type="pct"/>
                  <w:tcBorders>
                    <w:left w:val="single" w:color="auto" w:sz="4" w:space="0"/>
                    <w:right w:val="single" w:color="auto" w:sz="4" w:space="0"/>
                  </w:tcBorders>
                  <w:vAlign w:val="center"/>
                </w:tcPr>
                <w:p w14:paraId="28E2A862">
                  <w:pPr>
                    <w:pStyle w:val="154"/>
                  </w:pPr>
                  <w:r>
                    <w:rPr>
                      <w:rFonts w:hint="eastAsia"/>
                    </w:rPr>
                    <w:t>t/a</w:t>
                  </w:r>
                </w:p>
              </w:tc>
              <w:tc>
                <w:tcPr>
                  <w:tcW w:w="628" w:type="pct"/>
                  <w:tcBorders>
                    <w:left w:val="single" w:color="auto" w:sz="4" w:space="0"/>
                    <w:right w:val="single" w:color="auto" w:sz="6" w:space="0"/>
                  </w:tcBorders>
                  <w:vAlign w:val="center"/>
                </w:tcPr>
                <w:p w14:paraId="1A77C376">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185FFCB5">
                  <w:pPr>
                    <w:pStyle w:val="154"/>
                    <w:rPr>
                      <w:b/>
                      <w:u w:val="single"/>
                    </w:rPr>
                  </w:pPr>
                  <w:r>
                    <w:rPr>
                      <w:rFonts w:hint="eastAsia"/>
                      <w:b/>
                      <w:u w:val="single"/>
                    </w:rPr>
                    <w:t>20.1</w:t>
                  </w:r>
                </w:p>
              </w:tc>
              <w:tc>
                <w:tcPr>
                  <w:tcW w:w="472" w:type="pct"/>
                  <w:tcBorders>
                    <w:left w:val="single" w:color="auto" w:sz="6" w:space="0"/>
                    <w:right w:val="single" w:color="auto" w:sz="6" w:space="0"/>
                  </w:tcBorders>
                  <w:vAlign w:val="center"/>
                </w:tcPr>
                <w:p w14:paraId="05C7D1E0">
                  <w:pPr>
                    <w:pStyle w:val="154"/>
                    <w:rPr>
                      <w:b/>
                      <w:u w:val="single"/>
                    </w:rPr>
                  </w:pPr>
                  <w:r>
                    <w:rPr>
                      <w:rFonts w:hint="eastAsia"/>
                      <w:b/>
                      <w:u w:val="single"/>
                    </w:rPr>
                    <w:t>/</w:t>
                  </w:r>
                </w:p>
              </w:tc>
              <w:tc>
                <w:tcPr>
                  <w:tcW w:w="472" w:type="pct"/>
                  <w:tcBorders>
                    <w:left w:val="single" w:color="auto" w:sz="6" w:space="0"/>
                  </w:tcBorders>
                  <w:vAlign w:val="center"/>
                </w:tcPr>
                <w:p w14:paraId="3C703A29">
                  <w:pPr>
                    <w:pStyle w:val="154"/>
                    <w:rPr>
                      <w:b/>
                      <w:u w:val="single"/>
                    </w:rPr>
                  </w:pPr>
                  <w:r>
                    <w:rPr>
                      <w:rFonts w:hint="eastAsia"/>
                      <w:b/>
                      <w:u w:val="single"/>
                    </w:rPr>
                    <w:t>20.1</w:t>
                  </w:r>
                </w:p>
              </w:tc>
              <w:tc>
                <w:tcPr>
                  <w:tcW w:w="403" w:type="pct"/>
                  <w:tcBorders>
                    <w:left w:val="single" w:color="auto" w:sz="6" w:space="0"/>
                  </w:tcBorders>
                  <w:vAlign w:val="center"/>
                </w:tcPr>
                <w:p w14:paraId="1C949F7F">
                  <w:pPr>
                    <w:pStyle w:val="154"/>
                    <w:rPr>
                      <w:b/>
                      <w:u w:val="single"/>
                    </w:rPr>
                  </w:pPr>
                  <w:r>
                    <w:rPr>
                      <w:rFonts w:hint="eastAsia"/>
                      <w:b/>
                      <w:u w:val="single"/>
                    </w:rPr>
                    <w:t>+20.1</w:t>
                  </w:r>
                </w:p>
              </w:tc>
              <w:tc>
                <w:tcPr>
                  <w:tcW w:w="996" w:type="pct"/>
                  <w:tcBorders>
                    <w:left w:val="single" w:color="auto" w:sz="6" w:space="0"/>
                  </w:tcBorders>
                  <w:vAlign w:val="center"/>
                </w:tcPr>
                <w:p w14:paraId="45EDAFB3">
                  <w:pPr>
                    <w:pStyle w:val="154"/>
                  </w:pPr>
                  <w:r>
                    <w:t>粉状</w:t>
                  </w:r>
                  <w:r>
                    <w:rPr>
                      <w:rFonts w:hint="eastAsia"/>
                    </w:rPr>
                    <w:t>，</w:t>
                  </w:r>
                  <w:r>
                    <w:t>袋装</w:t>
                  </w:r>
                  <w:r>
                    <w:rPr>
                      <w:rFonts w:hint="eastAsia"/>
                    </w:rPr>
                    <w:t>，</w:t>
                  </w:r>
                  <w:r>
                    <w:t>25kg/袋</w:t>
                  </w:r>
                </w:p>
              </w:tc>
            </w:tr>
            <w:tr w14:paraId="0DB5D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0F3BCD95">
                  <w:pPr>
                    <w:pStyle w:val="154"/>
                  </w:pPr>
                  <w:r>
                    <w:t>4</w:t>
                  </w:r>
                </w:p>
              </w:tc>
              <w:tc>
                <w:tcPr>
                  <w:tcW w:w="314" w:type="pct"/>
                  <w:vMerge w:val="continue"/>
                  <w:tcBorders>
                    <w:right w:val="single" w:color="auto" w:sz="6" w:space="0"/>
                  </w:tcBorders>
                  <w:vAlign w:val="center"/>
                </w:tcPr>
                <w:p w14:paraId="0C549C0C">
                  <w:pPr>
                    <w:pStyle w:val="154"/>
                  </w:pPr>
                </w:p>
              </w:tc>
              <w:tc>
                <w:tcPr>
                  <w:tcW w:w="548" w:type="pct"/>
                  <w:tcBorders>
                    <w:left w:val="single" w:color="auto" w:sz="6" w:space="0"/>
                    <w:right w:val="single" w:color="auto" w:sz="4" w:space="0"/>
                  </w:tcBorders>
                  <w:vAlign w:val="center"/>
                </w:tcPr>
                <w:p w14:paraId="2CF7EB3C">
                  <w:pPr>
                    <w:pStyle w:val="154"/>
                  </w:pPr>
                  <w:r>
                    <w:t>硬脂酸</w:t>
                  </w:r>
                </w:p>
              </w:tc>
              <w:tc>
                <w:tcPr>
                  <w:tcW w:w="471" w:type="pct"/>
                  <w:tcBorders>
                    <w:left w:val="single" w:color="auto" w:sz="4" w:space="0"/>
                    <w:right w:val="single" w:color="auto" w:sz="4" w:space="0"/>
                  </w:tcBorders>
                  <w:vAlign w:val="center"/>
                </w:tcPr>
                <w:p w14:paraId="335B621F">
                  <w:pPr>
                    <w:pStyle w:val="154"/>
                  </w:pPr>
                  <w:r>
                    <w:rPr>
                      <w:rFonts w:hint="eastAsia"/>
                    </w:rPr>
                    <w:t>t/a</w:t>
                  </w:r>
                </w:p>
              </w:tc>
              <w:tc>
                <w:tcPr>
                  <w:tcW w:w="628" w:type="pct"/>
                  <w:tcBorders>
                    <w:left w:val="single" w:color="auto" w:sz="4" w:space="0"/>
                    <w:right w:val="single" w:color="auto" w:sz="6" w:space="0"/>
                  </w:tcBorders>
                  <w:vAlign w:val="center"/>
                </w:tcPr>
                <w:p w14:paraId="52CEB5D2">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03B1B75A">
                  <w:pPr>
                    <w:pStyle w:val="154"/>
                    <w:rPr>
                      <w:b/>
                      <w:u w:val="single"/>
                    </w:rPr>
                  </w:pPr>
                  <w:r>
                    <w:rPr>
                      <w:rFonts w:hint="eastAsia"/>
                      <w:b/>
                      <w:u w:val="single"/>
                    </w:rPr>
                    <w:t>1.2</w:t>
                  </w:r>
                </w:p>
              </w:tc>
              <w:tc>
                <w:tcPr>
                  <w:tcW w:w="472" w:type="pct"/>
                  <w:tcBorders>
                    <w:left w:val="single" w:color="auto" w:sz="6" w:space="0"/>
                    <w:right w:val="single" w:color="auto" w:sz="6" w:space="0"/>
                  </w:tcBorders>
                  <w:vAlign w:val="center"/>
                </w:tcPr>
                <w:p w14:paraId="0B553707">
                  <w:pPr>
                    <w:pStyle w:val="154"/>
                    <w:rPr>
                      <w:b/>
                      <w:u w:val="single"/>
                    </w:rPr>
                  </w:pPr>
                  <w:r>
                    <w:rPr>
                      <w:rFonts w:hint="eastAsia"/>
                      <w:b/>
                      <w:u w:val="single"/>
                    </w:rPr>
                    <w:t>/</w:t>
                  </w:r>
                </w:p>
              </w:tc>
              <w:tc>
                <w:tcPr>
                  <w:tcW w:w="472" w:type="pct"/>
                  <w:tcBorders>
                    <w:left w:val="single" w:color="auto" w:sz="6" w:space="0"/>
                  </w:tcBorders>
                  <w:vAlign w:val="center"/>
                </w:tcPr>
                <w:p w14:paraId="3D2BED6B">
                  <w:pPr>
                    <w:pStyle w:val="154"/>
                    <w:rPr>
                      <w:b/>
                      <w:u w:val="single"/>
                    </w:rPr>
                  </w:pPr>
                  <w:r>
                    <w:rPr>
                      <w:rFonts w:hint="eastAsia"/>
                      <w:b/>
                      <w:u w:val="single"/>
                    </w:rPr>
                    <w:t>1.2</w:t>
                  </w:r>
                </w:p>
              </w:tc>
              <w:tc>
                <w:tcPr>
                  <w:tcW w:w="403" w:type="pct"/>
                  <w:tcBorders>
                    <w:left w:val="single" w:color="auto" w:sz="6" w:space="0"/>
                  </w:tcBorders>
                  <w:vAlign w:val="center"/>
                </w:tcPr>
                <w:p w14:paraId="7615E7EC">
                  <w:pPr>
                    <w:pStyle w:val="154"/>
                    <w:rPr>
                      <w:b/>
                      <w:u w:val="single"/>
                    </w:rPr>
                  </w:pPr>
                  <w:r>
                    <w:rPr>
                      <w:rFonts w:hint="eastAsia"/>
                      <w:b/>
                      <w:u w:val="single"/>
                    </w:rPr>
                    <w:t>+1.2</w:t>
                  </w:r>
                </w:p>
              </w:tc>
              <w:tc>
                <w:tcPr>
                  <w:tcW w:w="996" w:type="pct"/>
                  <w:tcBorders>
                    <w:left w:val="single" w:color="auto" w:sz="6" w:space="0"/>
                  </w:tcBorders>
                  <w:vAlign w:val="center"/>
                </w:tcPr>
                <w:p w14:paraId="66CBBA19">
                  <w:pPr>
                    <w:pStyle w:val="154"/>
                  </w:pPr>
                  <w:r>
                    <w:t>颗粒</w:t>
                  </w:r>
                  <w:r>
                    <w:rPr>
                      <w:rFonts w:hint="eastAsia"/>
                    </w:rPr>
                    <w:t>，</w:t>
                  </w:r>
                  <w:r>
                    <w:t>袋装</w:t>
                  </w:r>
                  <w:r>
                    <w:rPr>
                      <w:rFonts w:hint="eastAsia"/>
                    </w:rPr>
                    <w:t>，</w:t>
                  </w:r>
                  <w:r>
                    <w:t>25kg/袋</w:t>
                  </w:r>
                </w:p>
              </w:tc>
            </w:tr>
            <w:tr w14:paraId="6D8F3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31EC3AE9">
                  <w:pPr>
                    <w:pStyle w:val="154"/>
                  </w:pPr>
                  <w:r>
                    <w:t>5</w:t>
                  </w:r>
                </w:p>
              </w:tc>
              <w:tc>
                <w:tcPr>
                  <w:tcW w:w="314" w:type="pct"/>
                  <w:vMerge w:val="continue"/>
                  <w:tcBorders>
                    <w:right w:val="single" w:color="auto" w:sz="6" w:space="0"/>
                  </w:tcBorders>
                  <w:vAlign w:val="center"/>
                </w:tcPr>
                <w:p w14:paraId="6AA09E30">
                  <w:pPr>
                    <w:pStyle w:val="154"/>
                  </w:pPr>
                </w:p>
              </w:tc>
              <w:tc>
                <w:tcPr>
                  <w:tcW w:w="548" w:type="pct"/>
                  <w:tcBorders>
                    <w:left w:val="single" w:color="auto" w:sz="6" w:space="0"/>
                    <w:right w:val="single" w:color="auto" w:sz="4" w:space="0"/>
                  </w:tcBorders>
                  <w:vAlign w:val="center"/>
                </w:tcPr>
                <w:p w14:paraId="0F595E97">
                  <w:pPr>
                    <w:pStyle w:val="154"/>
                  </w:pPr>
                  <w:r>
                    <w:t>钛白粉</w:t>
                  </w:r>
                </w:p>
              </w:tc>
              <w:tc>
                <w:tcPr>
                  <w:tcW w:w="471" w:type="pct"/>
                  <w:tcBorders>
                    <w:left w:val="single" w:color="auto" w:sz="4" w:space="0"/>
                    <w:right w:val="single" w:color="auto" w:sz="4" w:space="0"/>
                  </w:tcBorders>
                  <w:vAlign w:val="center"/>
                </w:tcPr>
                <w:p w14:paraId="472EEA47">
                  <w:pPr>
                    <w:pStyle w:val="154"/>
                  </w:pPr>
                  <w:r>
                    <w:rPr>
                      <w:rFonts w:hint="eastAsia"/>
                    </w:rPr>
                    <w:t>t/a</w:t>
                  </w:r>
                </w:p>
              </w:tc>
              <w:tc>
                <w:tcPr>
                  <w:tcW w:w="628" w:type="pct"/>
                  <w:tcBorders>
                    <w:left w:val="single" w:color="auto" w:sz="4" w:space="0"/>
                    <w:right w:val="single" w:color="auto" w:sz="6" w:space="0"/>
                  </w:tcBorders>
                  <w:vAlign w:val="center"/>
                </w:tcPr>
                <w:p w14:paraId="564EB67F">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625CB0F5">
                  <w:pPr>
                    <w:pStyle w:val="154"/>
                    <w:rPr>
                      <w:b/>
                      <w:u w:val="single"/>
                    </w:rPr>
                  </w:pPr>
                  <w:r>
                    <w:rPr>
                      <w:rFonts w:hint="eastAsia"/>
                      <w:b/>
                      <w:u w:val="single"/>
                    </w:rPr>
                    <w:t>0.5</w:t>
                  </w:r>
                </w:p>
              </w:tc>
              <w:tc>
                <w:tcPr>
                  <w:tcW w:w="472" w:type="pct"/>
                  <w:tcBorders>
                    <w:left w:val="single" w:color="auto" w:sz="6" w:space="0"/>
                    <w:right w:val="single" w:color="auto" w:sz="6" w:space="0"/>
                  </w:tcBorders>
                  <w:vAlign w:val="center"/>
                </w:tcPr>
                <w:p w14:paraId="237F6CFE">
                  <w:pPr>
                    <w:pStyle w:val="154"/>
                    <w:rPr>
                      <w:b/>
                      <w:u w:val="single"/>
                    </w:rPr>
                  </w:pPr>
                  <w:r>
                    <w:rPr>
                      <w:rFonts w:hint="eastAsia"/>
                      <w:b/>
                      <w:u w:val="single"/>
                    </w:rPr>
                    <w:t>/</w:t>
                  </w:r>
                </w:p>
              </w:tc>
              <w:tc>
                <w:tcPr>
                  <w:tcW w:w="472" w:type="pct"/>
                  <w:tcBorders>
                    <w:left w:val="single" w:color="auto" w:sz="6" w:space="0"/>
                  </w:tcBorders>
                  <w:vAlign w:val="center"/>
                </w:tcPr>
                <w:p w14:paraId="00F5D656">
                  <w:pPr>
                    <w:pStyle w:val="154"/>
                    <w:rPr>
                      <w:b/>
                      <w:u w:val="single"/>
                    </w:rPr>
                  </w:pPr>
                  <w:r>
                    <w:rPr>
                      <w:rFonts w:hint="eastAsia"/>
                      <w:b/>
                      <w:u w:val="single"/>
                    </w:rPr>
                    <w:t>0.5</w:t>
                  </w:r>
                </w:p>
              </w:tc>
              <w:tc>
                <w:tcPr>
                  <w:tcW w:w="403" w:type="pct"/>
                  <w:tcBorders>
                    <w:left w:val="single" w:color="auto" w:sz="6" w:space="0"/>
                  </w:tcBorders>
                  <w:vAlign w:val="center"/>
                </w:tcPr>
                <w:p w14:paraId="6C9DE6E0">
                  <w:pPr>
                    <w:pStyle w:val="154"/>
                    <w:rPr>
                      <w:b/>
                      <w:u w:val="single"/>
                    </w:rPr>
                  </w:pPr>
                  <w:r>
                    <w:rPr>
                      <w:rFonts w:hint="eastAsia"/>
                      <w:b/>
                      <w:u w:val="single"/>
                    </w:rPr>
                    <w:t>+0.5</w:t>
                  </w:r>
                </w:p>
              </w:tc>
              <w:tc>
                <w:tcPr>
                  <w:tcW w:w="996" w:type="pct"/>
                  <w:tcBorders>
                    <w:left w:val="single" w:color="auto" w:sz="6" w:space="0"/>
                  </w:tcBorders>
                  <w:vAlign w:val="center"/>
                </w:tcPr>
                <w:p w14:paraId="1CF44DB0">
                  <w:pPr>
                    <w:pStyle w:val="154"/>
                  </w:pPr>
                  <w:r>
                    <w:t>粉状</w:t>
                  </w:r>
                  <w:r>
                    <w:rPr>
                      <w:rFonts w:hint="eastAsia"/>
                    </w:rPr>
                    <w:t>，</w:t>
                  </w:r>
                  <w:r>
                    <w:t>袋装</w:t>
                  </w:r>
                  <w:r>
                    <w:rPr>
                      <w:rFonts w:hint="eastAsia"/>
                    </w:rPr>
                    <w:t>，</w:t>
                  </w:r>
                  <w:r>
                    <w:t>25kg/袋</w:t>
                  </w:r>
                </w:p>
              </w:tc>
            </w:tr>
            <w:tr w14:paraId="12ADF6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184923A2">
                  <w:pPr>
                    <w:pStyle w:val="154"/>
                  </w:pPr>
                  <w:r>
                    <w:t>6</w:t>
                  </w:r>
                </w:p>
              </w:tc>
              <w:tc>
                <w:tcPr>
                  <w:tcW w:w="314" w:type="pct"/>
                  <w:vMerge w:val="continue"/>
                  <w:tcBorders>
                    <w:right w:val="single" w:color="auto" w:sz="6" w:space="0"/>
                  </w:tcBorders>
                  <w:vAlign w:val="center"/>
                </w:tcPr>
                <w:p w14:paraId="0C66550B">
                  <w:pPr>
                    <w:pStyle w:val="154"/>
                  </w:pPr>
                </w:p>
              </w:tc>
              <w:tc>
                <w:tcPr>
                  <w:tcW w:w="548" w:type="pct"/>
                  <w:tcBorders>
                    <w:left w:val="single" w:color="auto" w:sz="6" w:space="0"/>
                    <w:right w:val="single" w:color="auto" w:sz="4" w:space="0"/>
                  </w:tcBorders>
                  <w:vAlign w:val="center"/>
                </w:tcPr>
                <w:p w14:paraId="36905446">
                  <w:pPr>
                    <w:pStyle w:val="154"/>
                  </w:pPr>
                  <w:r>
                    <w:rPr>
                      <w:rFonts w:hint="eastAsia"/>
                    </w:rPr>
                    <w:t>稳定剂</w:t>
                  </w:r>
                </w:p>
              </w:tc>
              <w:tc>
                <w:tcPr>
                  <w:tcW w:w="471" w:type="pct"/>
                  <w:tcBorders>
                    <w:left w:val="single" w:color="auto" w:sz="4" w:space="0"/>
                    <w:right w:val="single" w:color="auto" w:sz="4" w:space="0"/>
                  </w:tcBorders>
                  <w:vAlign w:val="center"/>
                </w:tcPr>
                <w:p w14:paraId="72C51B9D">
                  <w:pPr>
                    <w:pStyle w:val="154"/>
                  </w:pPr>
                  <w:r>
                    <w:rPr>
                      <w:rFonts w:hint="eastAsia"/>
                    </w:rPr>
                    <w:t>t/a</w:t>
                  </w:r>
                </w:p>
              </w:tc>
              <w:tc>
                <w:tcPr>
                  <w:tcW w:w="628" w:type="pct"/>
                  <w:tcBorders>
                    <w:left w:val="single" w:color="auto" w:sz="4" w:space="0"/>
                    <w:right w:val="single" w:color="auto" w:sz="6" w:space="0"/>
                  </w:tcBorders>
                  <w:vAlign w:val="center"/>
                </w:tcPr>
                <w:p w14:paraId="392A469E">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558B705A">
                  <w:pPr>
                    <w:pStyle w:val="154"/>
                    <w:rPr>
                      <w:b/>
                      <w:u w:val="single"/>
                    </w:rPr>
                  </w:pPr>
                  <w:r>
                    <w:rPr>
                      <w:rFonts w:hint="eastAsia"/>
                      <w:b/>
                      <w:u w:val="single"/>
                    </w:rPr>
                    <w:t>1.2</w:t>
                  </w:r>
                </w:p>
              </w:tc>
              <w:tc>
                <w:tcPr>
                  <w:tcW w:w="472" w:type="pct"/>
                  <w:tcBorders>
                    <w:left w:val="single" w:color="auto" w:sz="6" w:space="0"/>
                    <w:right w:val="single" w:color="auto" w:sz="6" w:space="0"/>
                  </w:tcBorders>
                  <w:vAlign w:val="center"/>
                </w:tcPr>
                <w:p w14:paraId="5688AE17">
                  <w:pPr>
                    <w:pStyle w:val="154"/>
                    <w:rPr>
                      <w:b/>
                      <w:u w:val="single"/>
                    </w:rPr>
                  </w:pPr>
                  <w:r>
                    <w:rPr>
                      <w:rFonts w:hint="eastAsia"/>
                      <w:b/>
                      <w:u w:val="single"/>
                    </w:rPr>
                    <w:t>/</w:t>
                  </w:r>
                </w:p>
              </w:tc>
              <w:tc>
                <w:tcPr>
                  <w:tcW w:w="472" w:type="pct"/>
                  <w:tcBorders>
                    <w:left w:val="single" w:color="auto" w:sz="6" w:space="0"/>
                  </w:tcBorders>
                  <w:vAlign w:val="center"/>
                </w:tcPr>
                <w:p w14:paraId="7067214F">
                  <w:pPr>
                    <w:pStyle w:val="154"/>
                    <w:rPr>
                      <w:b/>
                      <w:u w:val="single"/>
                    </w:rPr>
                  </w:pPr>
                  <w:r>
                    <w:rPr>
                      <w:rFonts w:hint="eastAsia"/>
                      <w:b/>
                      <w:u w:val="single"/>
                    </w:rPr>
                    <w:t>1.2</w:t>
                  </w:r>
                </w:p>
              </w:tc>
              <w:tc>
                <w:tcPr>
                  <w:tcW w:w="403" w:type="pct"/>
                  <w:tcBorders>
                    <w:left w:val="single" w:color="auto" w:sz="6" w:space="0"/>
                  </w:tcBorders>
                  <w:vAlign w:val="center"/>
                </w:tcPr>
                <w:p w14:paraId="480AC2C5">
                  <w:pPr>
                    <w:pStyle w:val="154"/>
                    <w:rPr>
                      <w:b/>
                      <w:u w:val="single"/>
                    </w:rPr>
                  </w:pPr>
                  <w:r>
                    <w:rPr>
                      <w:rFonts w:hint="eastAsia"/>
                      <w:b/>
                      <w:u w:val="single"/>
                    </w:rPr>
                    <w:t>+1.2</w:t>
                  </w:r>
                </w:p>
              </w:tc>
              <w:tc>
                <w:tcPr>
                  <w:tcW w:w="996" w:type="pct"/>
                  <w:tcBorders>
                    <w:left w:val="single" w:color="auto" w:sz="6" w:space="0"/>
                  </w:tcBorders>
                  <w:vAlign w:val="center"/>
                </w:tcPr>
                <w:p w14:paraId="480CDD96">
                  <w:pPr>
                    <w:pStyle w:val="154"/>
                  </w:pPr>
                  <w:r>
                    <w:t>粉状</w:t>
                  </w:r>
                  <w:r>
                    <w:rPr>
                      <w:rFonts w:hint="eastAsia"/>
                    </w:rPr>
                    <w:t>，</w:t>
                  </w:r>
                  <w:r>
                    <w:t>袋装</w:t>
                  </w:r>
                  <w:r>
                    <w:rPr>
                      <w:rFonts w:hint="eastAsia"/>
                    </w:rPr>
                    <w:t>，</w:t>
                  </w:r>
                  <w:r>
                    <w:t>25kg/袋</w:t>
                  </w:r>
                </w:p>
              </w:tc>
            </w:tr>
            <w:tr w14:paraId="32E69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5EC2E6DE">
                  <w:pPr>
                    <w:pStyle w:val="154"/>
                  </w:pPr>
                  <w:r>
                    <w:rPr>
                      <w:rFonts w:hint="eastAsia"/>
                    </w:rPr>
                    <w:t>7</w:t>
                  </w:r>
                </w:p>
              </w:tc>
              <w:tc>
                <w:tcPr>
                  <w:tcW w:w="314" w:type="pct"/>
                  <w:vMerge w:val="continue"/>
                  <w:tcBorders>
                    <w:right w:val="single" w:color="auto" w:sz="6" w:space="0"/>
                  </w:tcBorders>
                  <w:vAlign w:val="center"/>
                </w:tcPr>
                <w:p w14:paraId="4A41003E">
                  <w:pPr>
                    <w:pStyle w:val="154"/>
                  </w:pPr>
                </w:p>
              </w:tc>
              <w:tc>
                <w:tcPr>
                  <w:tcW w:w="548" w:type="pct"/>
                  <w:tcBorders>
                    <w:left w:val="single" w:color="auto" w:sz="6" w:space="0"/>
                    <w:right w:val="single" w:color="auto" w:sz="4" w:space="0"/>
                  </w:tcBorders>
                  <w:vAlign w:val="center"/>
                </w:tcPr>
                <w:p w14:paraId="7B74BE99">
                  <w:pPr>
                    <w:pStyle w:val="154"/>
                  </w:pPr>
                  <w:r>
                    <w:rPr>
                      <w:rFonts w:hint="eastAsia"/>
                    </w:rPr>
                    <w:t>发泡剂</w:t>
                  </w:r>
                </w:p>
              </w:tc>
              <w:tc>
                <w:tcPr>
                  <w:tcW w:w="471" w:type="pct"/>
                  <w:tcBorders>
                    <w:left w:val="single" w:color="auto" w:sz="4" w:space="0"/>
                    <w:right w:val="single" w:color="auto" w:sz="4" w:space="0"/>
                  </w:tcBorders>
                  <w:vAlign w:val="center"/>
                </w:tcPr>
                <w:p w14:paraId="722714A3">
                  <w:pPr>
                    <w:pStyle w:val="154"/>
                  </w:pPr>
                  <w:r>
                    <w:rPr>
                      <w:rFonts w:hint="eastAsia"/>
                    </w:rPr>
                    <w:t>t/a</w:t>
                  </w:r>
                </w:p>
              </w:tc>
              <w:tc>
                <w:tcPr>
                  <w:tcW w:w="628" w:type="pct"/>
                  <w:tcBorders>
                    <w:left w:val="single" w:color="auto" w:sz="4" w:space="0"/>
                    <w:right w:val="single" w:color="auto" w:sz="6" w:space="0"/>
                  </w:tcBorders>
                  <w:vAlign w:val="center"/>
                </w:tcPr>
                <w:p w14:paraId="3F93CD2E">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75676C75">
                  <w:pPr>
                    <w:pStyle w:val="154"/>
                    <w:rPr>
                      <w:b/>
                      <w:u w:val="single"/>
                    </w:rPr>
                  </w:pPr>
                  <w:r>
                    <w:rPr>
                      <w:rFonts w:hint="eastAsia"/>
                      <w:b/>
                      <w:u w:val="single"/>
                    </w:rPr>
                    <w:t>0.75</w:t>
                  </w:r>
                </w:p>
              </w:tc>
              <w:tc>
                <w:tcPr>
                  <w:tcW w:w="472" w:type="pct"/>
                  <w:tcBorders>
                    <w:left w:val="single" w:color="auto" w:sz="6" w:space="0"/>
                    <w:right w:val="single" w:color="auto" w:sz="6" w:space="0"/>
                  </w:tcBorders>
                  <w:vAlign w:val="center"/>
                </w:tcPr>
                <w:p w14:paraId="7C0E0C95">
                  <w:pPr>
                    <w:pStyle w:val="154"/>
                    <w:rPr>
                      <w:b/>
                      <w:u w:val="single"/>
                    </w:rPr>
                  </w:pPr>
                  <w:r>
                    <w:rPr>
                      <w:rFonts w:hint="eastAsia"/>
                      <w:b/>
                      <w:u w:val="single"/>
                    </w:rPr>
                    <w:t>/</w:t>
                  </w:r>
                </w:p>
              </w:tc>
              <w:tc>
                <w:tcPr>
                  <w:tcW w:w="472" w:type="pct"/>
                  <w:tcBorders>
                    <w:left w:val="single" w:color="auto" w:sz="6" w:space="0"/>
                  </w:tcBorders>
                  <w:vAlign w:val="center"/>
                </w:tcPr>
                <w:p w14:paraId="29B580A3">
                  <w:pPr>
                    <w:pStyle w:val="154"/>
                    <w:rPr>
                      <w:b/>
                      <w:u w:val="single"/>
                    </w:rPr>
                  </w:pPr>
                  <w:r>
                    <w:rPr>
                      <w:rFonts w:hint="eastAsia"/>
                      <w:b/>
                      <w:u w:val="single"/>
                    </w:rPr>
                    <w:t>0.75</w:t>
                  </w:r>
                </w:p>
              </w:tc>
              <w:tc>
                <w:tcPr>
                  <w:tcW w:w="403" w:type="pct"/>
                  <w:tcBorders>
                    <w:left w:val="single" w:color="auto" w:sz="6" w:space="0"/>
                  </w:tcBorders>
                  <w:vAlign w:val="center"/>
                </w:tcPr>
                <w:p w14:paraId="67C461F5">
                  <w:pPr>
                    <w:pStyle w:val="154"/>
                    <w:rPr>
                      <w:b/>
                      <w:u w:val="single"/>
                    </w:rPr>
                  </w:pPr>
                  <w:r>
                    <w:rPr>
                      <w:rFonts w:hint="eastAsia"/>
                      <w:b/>
                      <w:u w:val="single"/>
                    </w:rPr>
                    <w:t>+0.75</w:t>
                  </w:r>
                </w:p>
              </w:tc>
              <w:tc>
                <w:tcPr>
                  <w:tcW w:w="996" w:type="pct"/>
                  <w:tcBorders>
                    <w:left w:val="single" w:color="auto" w:sz="6" w:space="0"/>
                  </w:tcBorders>
                  <w:vAlign w:val="center"/>
                </w:tcPr>
                <w:p w14:paraId="2888DDCE">
                  <w:pPr>
                    <w:pStyle w:val="154"/>
                    <w:rPr>
                      <w:szCs w:val="21"/>
                    </w:rPr>
                  </w:pPr>
                  <w:r>
                    <w:t>粉状</w:t>
                  </w:r>
                  <w:r>
                    <w:rPr>
                      <w:rFonts w:hint="eastAsia"/>
                    </w:rPr>
                    <w:t>，</w:t>
                  </w:r>
                  <w:r>
                    <w:t>袋装</w:t>
                  </w:r>
                  <w:r>
                    <w:rPr>
                      <w:rFonts w:hint="eastAsia"/>
                    </w:rPr>
                    <w:t>，</w:t>
                  </w:r>
                  <w:r>
                    <w:t>25kg/袋</w:t>
                  </w:r>
                </w:p>
              </w:tc>
            </w:tr>
            <w:tr w14:paraId="19E2BF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097A7DBA">
                  <w:pPr>
                    <w:pStyle w:val="154"/>
                  </w:pPr>
                  <w:r>
                    <w:rPr>
                      <w:rFonts w:hint="eastAsia"/>
                    </w:rPr>
                    <w:t>8</w:t>
                  </w:r>
                </w:p>
              </w:tc>
              <w:tc>
                <w:tcPr>
                  <w:tcW w:w="314" w:type="pct"/>
                  <w:vMerge w:val="continue"/>
                  <w:tcBorders>
                    <w:right w:val="single" w:color="auto" w:sz="6" w:space="0"/>
                  </w:tcBorders>
                  <w:vAlign w:val="center"/>
                </w:tcPr>
                <w:p w14:paraId="171D83A0">
                  <w:pPr>
                    <w:pStyle w:val="154"/>
                  </w:pPr>
                </w:p>
              </w:tc>
              <w:tc>
                <w:tcPr>
                  <w:tcW w:w="548" w:type="pct"/>
                  <w:tcBorders>
                    <w:left w:val="single" w:color="auto" w:sz="6" w:space="0"/>
                    <w:right w:val="single" w:color="auto" w:sz="4" w:space="0"/>
                  </w:tcBorders>
                  <w:vAlign w:val="center"/>
                </w:tcPr>
                <w:p w14:paraId="748A0AAB">
                  <w:pPr>
                    <w:pStyle w:val="154"/>
                  </w:pPr>
                  <w:r>
                    <w:rPr>
                      <w:rFonts w:hint="eastAsia"/>
                    </w:rPr>
                    <w:t>增白剂</w:t>
                  </w:r>
                </w:p>
              </w:tc>
              <w:tc>
                <w:tcPr>
                  <w:tcW w:w="471" w:type="pct"/>
                  <w:tcBorders>
                    <w:left w:val="single" w:color="auto" w:sz="4" w:space="0"/>
                    <w:right w:val="single" w:color="auto" w:sz="4" w:space="0"/>
                  </w:tcBorders>
                  <w:vAlign w:val="center"/>
                </w:tcPr>
                <w:p w14:paraId="1B35C570">
                  <w:pPr>
                    <w:pStyle w:val="154"/>
                  </w:pPr>
                  <w:r>
                    <w:rPr>
                      <w:rFonts w:hint="eastAsia"/>
                    </w:rPr>
                    <w:t>t/a</w:t>
                  </w:r>
                </w:p>
              </w:tc>
              <w:tc>
                <w:tcPr>
                  <w:tcW w:w="628" w:type="pct"/>
                  <w:tcBorders>
                    <w:left w:val="single" w:color="auto" w:sz="4" w:space="0"/>
                    <w:right w:val="single" w:color="auto" w:sz="6" w:space="0"/>
                  </w:tcBorders>
                  <w:vAlign w:val="center"/>
                </w:tcPr>
                <w:p w14:paraId="724D0B4D">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55EDD0D6">
                  <w:pPr>
                    <w:pStyle w:val="154"/>
                    <w:rPr>
                      <w:b/>
                      <w:u w:val="single"/>
                    </w:rPr>
                  </w:pPr>
                  <w:r>
                    <w:rPr>
                      <w:rFonts w:hint="eastAsia"/>
                      <w:b/>
                      <w:u w:val="single"/>
                    </w:rPr>
                    <w:t>0.4</w:t>
                  </w:r>
                </w:p>
              </w:tc>
              <w:tc>
                <w:tcPr>
                  <w:tcW w:w="472" w:type="pct"/>
                  <w:tcBorders>
                    <w:left w:val="single" w:color="auto" w:sz="6" w:space="0"/>
                    <w:right w:val="single" w:color="auto" w:sz="6" w:space="0"/>
                  </w:tcBorders>
                  <w:vAlign w:val="center"/>
                </w:tcPr>
                <w:p w14:paraId="7FEFEB24">
                  <w:pPr>
                    <w:pStyle w:val="154"/>
                    <w:rPr>
                      <w:b/>
                      <w:u w:val="single"/>
                    </w:rPr>
                  </w:pPr>
                  <w:r>
                    <w:rPr>
                      <w:rFonts w:hint="eastAsia"/>
                      <w:b/>
                      <w:u w:val="single"/>
                    </w:rPr>
                    <w:t>/</w:t>
                  </w:r>
                </w:p>
              </w:tc>
              <w:tc>
                <w:tcPr>
                  <w:tcW w:w="472" w:type="pct"/>
                  <w:tcBorders>
                    <w:left w:val="single" w:color="auto" w:sz="6" w:space="0"/>
                  </w:tcBorders>
                  <w:vAlign w:val="center"/>
                </w:tcPr>
                <w:p w14:paraId="19F84F2C">
                  <w:pPr>
                    <w:pStyle w:val="154"/>
                    <w:rPr>
                      <w:b/>
                      <w:u w:val="single"/>
                    </w:rPr>
                  </w:pPr>
                  <w:r>
                    <w:rPr>
                      <w:rFonts w:hint="eastAsia"/>
                      <w:b/>
                      <w:u w:val="single"/>
                    </w:rPr>
                    <w:t>0.4</w:t>
                  </w:r>
                </w:p>
              </w:tc>
              <w:tc>
                <w:tcPr>
                  <w:tcW w:w="403" w:type="pct"/>
                  <w:tcBorders>
                    <w:left w:val="single" w:color="auto" w:sz="6" w:space="0"/>
                  </w:tcBorders>
                  <w:vAlign w:val="center"/>
                </w:tcPr>
                <w:p w14:paraId="3899BA37">
                  <w:pPr>
                    <w:pStyle w:val="154"/>
                    <w:rPr>
                      <w:b/>
                      <w:u w:val="single"/>
                    </w:rPr>
                  </w:pPr>
                  <w:r>
                    <w:rPr>
                      <w:rFonts w:hint="eastAsia"/>
                      <w:b/>
                      <w:u w:val="single"/>
                    </w:rPr>
                    <w:t>+0.4</w:t>
                  </w:r>
                </w:p>
              </w:tc>
              <w:tc>
                <w:tcPr>
                  <w:tcW w:w="996" w:type="pct"/>
                  <w:tcBorders>
                    <w:left w:val="single" w:color="auto" w:sz="6" w:space="0"/>
                  </w:tcBorders>
                  <w:vAlign w:val="center"/>
                </w:tcPr>
                <w:p w14:paraId="15B0723B">
                  <w:pPr>
                    <w:pStyle w:val="154"/>
                    <w:rPr>
                      <w:szCs w:val="21"/>
                    </w:rPr>
                  </w:pPr>
                  <w:r>
                    <w:t>粉状</w:t>
                  </w:r>
                  <w:r>
                    <w:rPr>
                      <w:rFonts w:hint="eastAsia"/>
                    </w:rPr>
                    <w:t>，</w:t>
                  </w:r>
                  <w:r>
                    <w:t>袋装</w:t>
                  </w:r>
                  <w:r>
                    <w:rPr>
                      <w:rFonts w:hint="eastAsia"/>
                    </w:rPr>
                    <w:t>，</w:t>
                  </w:r>
                  <w:r>
                    <w:t>25kg/袋</w:t>
                  </w:r>
                </w:p>
              </w:tc>
            </w:tr>
            <w:tr w14:paraId="046059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3028457B">
                  <w:pPr>
                    <w:pStyle w:val="154"/>
                  </w:pPr>
                  <w:r>
                    <w:rPr>
                      <w:rFonts w:hint="eastAsia"/>
                    </w:rPr>
                    <w:t>9</w:t>
                  </w:r>
                </w:p>
              </w:tc>
              <w:tc>
                <w:tcPr>
                  <w:tcW w:w="314" w:type="pct"/>
                  <w:vMerge w:val="restart"/>
                  <w:tcBorders>
                    <w:right w:val="single" w:color="auto" w:sz="6" w:space="0"/>
                  </w:tcBorders>
                  <w:vAlign w:val="center"/>
                </w:tcPr>
                <w:p w14:paraId="660B34B0">
                  <w:pPr>
                    <w:pStyle w:val="154"/>
                  </w:pPr>
                  <w:r>
                    <w:rPr>
                      <w:rFonts w:hint="eastAsia"/>
                    </w:rPr>
                    <w:t>聚氨酯工艺</w:t>
                  </w:r>
                </w:p>
              </w:tc>
              <w:tc>
                <w:tcPr>
                  <w:tcW w:w="548" w:type="pct"/>
                  <w:tcBorders>
                    <w:left w:val="single" w:color="auto" w:sz="6" w:space="0"/>
                    <w:right w:val="single" w:color="auto" w:sz="4" w:space="0"/>
                  </w:tcBorders>
                  <w:vAlign w:val="center"/>
                </w:tcPr>
                <w:p w14:paraId="512CA9F5">
                  <w:pPr>
                    <w:pStyle w:val="154"/>
                  </w:pPr>
                  <w:r>
                    <w:rPr>
                      <w:rFonts w:hint="eastAsia"/>
                    </w:rPr>
                    <w:t>聚氨酯A料</w:t>
                  </w:r>
                </w:p>
              </w:tc>
              <w:tc>
                <w:tcPr>
                  <w:tcW w:w="471" w:type="pct"/>
                  <w:tcBorders>
                    <w:left w:val="single" w:color="auto" w:sz="4" w:space="0"/>
                    <w:right w:val="single" w:color="auto" w:sz="4" w:space="0"/>
                  </w:tcBorders>
                  <w:vAlign w:val="center"/>
                </w:tcPr>
                <w:p w14:paraId="3BC67DD5">
                  <w:pPr>
                    <w:pStyle w:val="154"/>
                  </w:pPr>
                  <w:r>
                    <w:rPr>
                      <w:rFonts w:hint="eastAsia"/>
                    </w:rPr>
                    <w:t>t/a</w:t>
                  </w:r>
                </w:p>
              </w:tc>
              <w:tc>
                <w:tcPr>
                  <w:tcW w:w="628" w:type="pct"/>
                  <w:tcBorders>
                    <w:left w:val="single" w:color="auto" w:sz="4" w:space="0"/>
                    <w:right w:val="single" w:color="auto" w:sz="6" w:space="0"/>
                  </w:tcBorders>
                  <w:vAlign w:val="center"/>
                </w:tcPr>
                <w:p w14:paraId="6222C1E0">
                  <w:pPr>
                    <w:pStyle w:val="154"/>
                    <w:rPr>
                      <w:b/>
                      <w:u w:val="single"/>
                    </w:rPr>
                  </w:pPr>
                  <w:r>
                    <w:rPr>
                      <w:rFonts w:hint="eastAsia"/>
                      <w:b/>
                      <w:u w:val="single"/>
                    </w:rPr>
                    <w:t>15</w:t>
                  </w:r>
                </w:p>
              </w:tc>
              <w:tc>
                <w:tcPr>
                  <w:tcW w:w="471" w:type="pct"/>
                  <w:tcBorders>
                    <w:left w:val="single" w:color="auto" w:sz="6" w:space="0"/>
                    <w:right w:val="single" w:color="auto" w:sz="6" w:space="0"/>
                  </w:tcBorders>
                  <w:vAlign w:val="center"/>
                </w:tcPr>
                <w:p w14:paraId="525B8FCD">
                  <w:pPr>
                    <w:pStyle w:val="154"/>
                    <w:rPr>
                      <w:b/>
                      <w:u w:val="single"/>
                    </w:rPr>
                  </w:pPr>
                  <w:r>
                    <w:rPr>
                      <w:rFonts w:hint="eastAsia"/>
                      <w:b/>
                      <w:u w:val="single"/>
                    </w:rPr>
                    <w:t>15</w:t>
                  </w:r>
                </w:p>
              </w:tc>
              <w:tc>
                <w:tcPr>
                  <w:tcW w:w="472" w:type="pct"/>
                  <w:tcBorders>
                    <w:left w:val="single" w:color="auto" w:sz="6" w:space="0"/>
                    <w:right w:val="single" w:color="auto" w:sz="6" w:space="0"/>
                  </w:tcBorders>
                  <w:vAlign w:val="center"/>
                </w:tcPr>
                <w:p w14:paraId="0EFCEA57">
                  <w:pPr>
                    <w:pStyle w:val="154"/>
                    <w:rPr>
                      <w:b/>
                      <w:u w:val="single"/>
                    </w:rPr>
                  </w:pPr>
                  <w:r>
                    <w:rPr>
                      <w:rFonts w:hint="eastAsia"/>
                      <w:b/>
                      <w:u w:val="single"/>
                    </w:rPr>
                    <w:t>/</w:t>
                  </w:r>
                </w:p>
              </w:tc>
              <w:tc>
                <w:tcPr>
                  <w:tcW w:w="472" w:type="pct"/>
                  <w:tcBorders>
                    <w:left w:val="single" w:color="auto" w:sz="6" w:space="0"/>
                  </w:tcBorders>
                  <w:vAlign w:val="center"/>
                </w:tcPr>
                <w:p w14:paraId="578878DA">
                  <w:pPr>
                    <w:pStyle w:val="154"/>
                    <w:rPr>
                      <w:b/>
                      <w:u w:val="single"/>
                    </w:rPr>
                  </w:pPr>
                  <w:r>
                    <w:rPr>
                      <w:rFonts w:hint="eastAsia"/>
                      <w:b/>
                      <w:u w:val="single"/>
                    </w:rPr>
                    <w:t>30</w:t>
                  </w:r>
                </w:p>
              </w:tc>
              <w:tc>
                <w:tcPr>
                  <w:tcW w:w="403" w:type="pct"/>
                  <w:tcBorders>
                    <w:left w:val="single" w:color="auto" w:sz="6" w:space="0"/>
                  </w:tcBorders>
                  <w:vAlign w:val="center"/>
                </w:tcPr>
                <w:p w14:paraId="5F9822D3">
                  <w:pPr>
                    <w:pStyle w:val="154"/>
                    <w:rPr>
                      <w:b/>
                      <w:u w:val="single"/>
                    </w:rPr>
                  </w:pPr>
                  <w:r>
                    <w:rPr>
                      <w:rFonts w:hint="eastAsia"/>
                      <w:b/>
                      <w:u w:val="single"/>
                    </w:rPr>
                    <w:t>+15</w:t>
                  </w:r>
                </w:p>
              </w:tc>
              <w:tc>
                <w:tcPr>
                  <w:tcW w:w="996" w:type="pct"/>
                  <w:vMerge w:val="restart"/>
                  <w:tcBorders>
                    <w:left w:val="single" w:color="auto" w:sz="6" w:space="0"/>
                  </w:tcBorders>
                  <w:vAlign w:val="center"/>
                </w:tcPr>
                <w:p w14:paraId="27C010BB">
                  <w:pPr>
                    <w:pStyle w:val="154"/>
                  </w:pPr>
                  <w:r>
                    <w:rPr>
                      <w:rFonts w:hint="eastAsia"/>
                    </w:rPr>
                    <w:t>A料、B料、C料以1：1:0.02混合比例，</w:t>
                  </w:r>
                  <w:r>
                    <w:rPr>
                      <w:rFonts w:hint="eastAsia"/>
                      <w:szCs w:val="21"/>
                    </w:rPr>
                    <w:t>20kg/桶</w:t>
                  </w:r>
                </w:p>
              </w:tc>
            </w:tr>
            <w:tr w14:paraId="2CE8D5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5D2CB5F5">
                  <w:pPr>
                    <w:pStyle w:val="154"/>
                  </w:pPr>
                  <w:r>
                    <w:rPr>
                      <w:rFonts w:hint="eastAsia"/>
                    </w:rPr>
                    <w:t>10</w:t>
                  </w:r>
                </w:p>
              </w:tc>
              <w:tc>
                <w:tcPr>
                  <w:tcW w:w="314" w:type="pct"/>
                  <w:vMerge w:val="continue"/>
                  <w:tcBorders>
                    <w:right w:val="single" w:color="auto" w:sz="6" w:space="0"/>
                  </w:tcBorders>
                  <w:vAlign w:val="center"/>
                </w:tcPr>
                <w:p w14:paraId="4B670ECF">
                  <w:pPr>
                    <w:pStyle w:val="154"/>
                  </w:pPr>
                </w:p>
              </w:tc>
              <w:tc>
                <w:tcPr>
                  <w:tcW w:w="548" w:type="pct"/>
                  <w:tcBorders>
                    <w:left w:val="single" w:color="auto" w:sz="6" w:space="0"/>
                    <w:right w:val="single" w:color="auto" w:sz="4" w:space="0"/>
                  </w:tcBorders>
                  <w:vAlign w:val="center"/>
                </w:tcPr>
                <w:p w14:paraId="6E8C0B4F">
                  <w:pPr>
                    <w:pStyle w:val="154"/>
                  </w:pPr>
                  <w:r>
                    <w:rPr>
                      <w:rFonts w:hint="eastAsia"/>
                    </w:rPr>
                    <w:t>聚氨酯B料</w:t>
                  </w:r>
                </w:p>
              </w:tc>
              <w:tc>
                <w:tcPr>
                  <w:tcW w:w="471" w:type="pct"/>
                  <w:tcBorders>
                    <w:left w:val="single" w:color="auto" w:sz="4" w:space="0"/>
                    <w:right w:val="single" w:color="auto" w:sz="4" w:space="0"/>
                  </w:tcBorders>
                  <w:vAlign w:val="center"/>
                </w:tcPr>
                <w:p w14:paraId="5F2FADF6">
                  <w:pPr>
                    <w:pStyle w:val="154"/>
                  </w:pPr>
                  <w:r>
                    <w:rPr>
                      <w:rFonts w:hint="eastAsia"/>
                    </w:rPr>
                    <w:t>t/a</w:t>
                  </w:r>
                </w:p>
              </w:tc>
              <w:tc>
                <w:tcPr>
                  <w:tcW w:w="628" w:type="pct"/>
                  <w:tcBorders>
                    <w:left w:val="single" w:color="auto" w:sz="4" w:space="0"/>
                    <w:right w:val="single" w:color="auto" w:sz="6" w:space="0"/>
                  </w:tcBorders>
                  <w:vAlign w:val="center"/>
                </w:tcPr>
                <w:p w14:paraId="0B662DBC">
                  <w:pPr>
                    <w:pStyle w:val="154"/>
                    <w:rPr>
                      <w:b/>
                      <w:u w:val="single"/>
                    </w:rPr>
                  </w:pPr>
                  <w:r>
                    <w:rPr>
                      <w:rFonts w:hint="eastAsia"/>
                      <w:b/>
                      <w:u w:val="single"/>
                    </w:rPr>
                    <w:t>15</w:t>
                  </w:r>
                </w:p>
              </w:tc>
              <w:tc>
                <w:tcPr>
                  <w:tcW w:w="471" w:type="pct"/>
                  <w:tcBorders>
                    <w:left w:val="single" w:color="auto" w:sz="6" w:space="0"/>
                    <w:right w:val="single" w:color="auto" w:sz="6" w:space="0"/>
                  </w:tcBorders>
                  <w:vAlign w:val="center"/>
                </w:tcPr>
                <w:p w14:paraId="7F68F9E8">
                  <w:pPr>
                    <w:pStyle w:val="154"/>
                    <w:rPr>
                      <w:b/>
                      <w:u w:val="single"/>
                    </w:rPr>
                  </w:pPr>
                  <w:r>
                    <w:rPr>
                      <w:rFonts w:hint="eastAsia"/>
                      <w:b/>
                      <w:u w:val="single"/>
                    </w:rPr>
                    <w:t>15</w:t>
                  </w:r>
                </w:p>
              </w:tc>
              <w:tc>
                <w:tcPr>
                  <w:tcW w:w="472" w:type="pct"/>
                  <w:tcBorders>
                    <w:left w:val="single" w:color="auto" w:sz="6" w:space="0"/>
                    <w:right w:val="single" w:color="auto" w:sz="6" w:space="0"/>
                  </w:tcBorders>
                  <w:vAlign w:val="center"/>
                </w:tcPr>
                <w:p w14:paraId="0A967F34">
                  <w:pPr>
                    <w:pStyle w:val="154"/>
                    <w:rPr>
                      <w:b/>
                      <w:u w:val="single"/>
                    </w:rPr>
                  </w:pPr>
                  <w:r>
                    <w:rPr>
                      <w:rFonts w:hint="eastAsia"/>
                      <w:b/>
                      <w:u w:val="single"/>
                    </w:rPr>
                    <w:t>/</w:t>
                  </w:r>
                </w:p>
              </w:tc>
              <w:tc>
                <w:tcPr>
                  <w:tcW w:w="472" w:type="pct"/>
                  <w:tcBorders>
                    <w:left w:val="single" w:color="auto" w:sz="6" w:space="0"/>
                  </w:tcBorders>
                  <w:vAlign w:val="center"/>
                </w:tcPr>
                <w:p w14:paraId="71BDC601">
                  <w:pPr>
                    <w:pStyle w:val="154"/>
                    <w:rPr>
                      <w:b/>
                      <w:u w:val="single"/>
                    </w:rPr>
                  </w:pPr>
                  <w:r>
                    <w:rPr>
                      <w:rFonts w:hint="eastAsia"/>
                      <w:b/>
                      <w:u w:val="single"/>
                    </w:rPr>
                    <w:t>30</w:t>
                  </w:r>
                </w:p>
              </w:tc>
              <w:tc>
                <w:tcPr>
                  <w:tcW w:w="403" w:type="pct"/>
                  <w:tcBorders>
                    <w:left w:val="single" w:color="auto" w:sz="6" w:space="0"/>
                  </w:tcBorders>
                  <w:vAlign w:val="center"/>
                </w:tcPr>
                <w:p w14:paraId="47485C97">
                  <w:pPr>
                    <w:pStyle w:val="154"/>
                    <w:rPr>
                      <w:b/>
                      <w:u w:val="single"/>
                    </w:rPr>
                  </w:pPr>
                  <w:r>
                    <w:rPr>
                      <w:rFonts w:hint="eastAsia"/>
                      <w:b/>
                      <w:u w:val="single"/>
                    </w:rPr>
                    <w:t>+15</w:t>
                  </w:r>
                </w:p>
              </w:tc>
              <w:tc>
                <w:tcPr>
                  <w:tcW w:w="996" w:type="pct"/>
                  <w:vMerge w:val="continue"/>
                  <w:tcBorders>
                    <w:left w:val="single" w:color="auto" w:sz="6" w:space="0"/>
                  </w:tcBorders>
                  <w:vAlign w:val="center"/>
                </w:tcPr>
                <w:p w14:paraId="0A02C896">
                  <w:pPr>
                    <w:pStyle w:val="154"/>
                  </w:pPr>
                </w:p>
              </w:tc>
            </w:tr>
            <w:tr w14:paraId="717931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1149BB35">
                  <w:pPr>
                    <w:pStyle w:val="154"/>
                  </w:pPr>
                  <w:r>
                    <w:rPr>
                      <w:rFonts w:hint="eastAsia"/>
                    </w:rPr>
                    <w:t>11</w:t>
                  </w:r>
                </w:p>
              </w:tc>
              <w:tc>
                <w:tcPr>
                  <w:tcW w:w="314" w:type="pct"/>
                  <w:vMerge w:val="continue"/>
                  <w:tcBorders>
                    <w:right w:val="single" w:color="auto" w:sz="6" w:space="0"/>
                  </w:tcBorders>
                  <w:vAlign w:val="center"/>
                </w:tcPr>
                <w:p w14:paraId="66B1E2CA">
                  <w:pPr>
                    <w:pStyle w:val="154"/>
                  </w:pPr>
                </w:p>
              </w:tc>
              <w:tc>
                <w:tcPr>
                  <w:tcW w:w="548" w:type="pct"/>
                  <w:tcBorders>
                    <w:left w:val="single" w:color="auto" w:sz="6" w:space="0"/>
                    <w:right w:val="single" w:color="auto" w:sz="4" w:space="0"/>
                  </w:tcBorders>
                  <w:vAlign w:val="center"/>
                </w:tcPr>
                <w:p w14:paraId="27A0D09A">
                  <w:pPr>
                    <w:pStyle w:val="154"/>
                  </w:pPr>
                  <w:r>
                    <w:rPr>
                      <w:rFonts w:hint="eastAsia"/>
                    </w:rPr>
                    <w:t>聚氨酯C料</w:t>
                  </w:r>
                </w:p>
              </w:tc>
              <w:tc>
                <w:tcPr>
                  <w:tcW w:w="471" w:type="pct"/>
                  <w:tcBorders>
                    <w:left w:val="single" w:color="auto" w:sz="4" w:space="0"/>
                    <w:right w:val="single" w:color="auto" w:sz="4" w:space="0"/>
                  </w:tcBorders>
                  <w:vAlign w:val="center"/>
                </w:tcPr>
                <w:p w14:paraId="7C9E3A54">
                  <w:pPr>
                    <w:pStyle w:val="154"/>
                  </w:pPr>
                  <w:r>
                    <w:rPr>
                      <w:rFonts w:hint="eastAsia"/>
                    </w:rPr>
                    <w:t>t/a</w:t>
                  </w:r>
                </w:p>
              </w:tc>
              <w:tc>
                <w:tcPr>
                  <w:tcW w:w="628" w:type="pct"/>
                  <w:tcBorders>
                    <w:left w:val="single" w:color="auto" w:sz="4" w:space="0"/>
                    <w:right w:val="single" w:color="auto" w:sz="6" w:space="0"/>
                  </w:tcBorders>
                  <w:vAlign w:val="center"/>
                </w:tcPr>
                <w:p w14:paraId="1243491E">
                  <w:pPr>
                    <w:pStyle w:val="154"/>
                    <w:rPr>
                      <w:b/>
                      <w:u w:val="single"/>
                    </w:rPr>
                  </w:pPr>
                  <w:r>
                    <w:rPr>
                      <w:rFonts w:hint="eastAsia"/>
                      <w:b/>
                      <w:u w:val="single"/>
                    </w:rPr>
                    <w:t>0.3</w:t>
                  </w:r>
                </w:p>
              </w:tc>
              <w:tc>
                <w:tcPr>
                  <w:tcW w:w="471" w:type="pct"/>
                  <w:tcBorders>
                    <w:left w:val="single" w:color="auto" w:sz="6" w:space="0"/>
                    <w:right w:val="single" w:color="auto" w:sz="6" w:space="0"/>
                  </w:tcBorders>
                  <w:vAlign w:val="center"/>
                </w:tcPr>
                <w:p w14:paraId="0E1E2269">
                  <w:pPr>
                    <w:pStyle w:val="154"/>
                    <w:rPr>
                      <w:b/>
                      <w:u w:val="single"/>
                    </w:rPr>
                  </w:pPr>
                  <w:r>
                    <w:rPr>
                      <w:rFonts w:hint="eastAsia"/>
                      <w:b/>
                      <w:u w:val="single"/>
                    </w:rPr>
                    <w:t>0.3</w:t>
                  </w:r>
                </w:p>
              </w:tc>
              <w:tc>
                <w:tcPr>
                  <w:tcW w:w="472" w:type="pct"/>
                  <w:tcBorders>
                    <w:left w:val="single" w:color="auto" w:sz="6" w:space="0"/>
                    <w:right w:val="single" w:color="auto" w:sz="6" w:space="0"/>
                  </w:tcBorders>
                  <w:vAlign w:val="center"/>
                </w:tcPr>
                <w:p w14:paraId="49506D70">
                  <w:pPr>
                    <w:pStyle w:val="154"/>
                    <w:rPr>
                      <w:b/>
                      <w:u w:val="single"/>
                    </w:rPr>
                  </w:pPr>
                  <w:r>
                    <w:rPr>
                      <w:rFonts w:hint="eastAsia"/>
                      <w:b/>
                      <w:u w:val="single"/>
                    </w:rPr>
                    <w:t>/</w:t>
                  </w:r>
                </w:p>
              </w:tc>
              <w:tc>
                <w:tcPr>
                  <w:tcW w:w="472" w:type="pct"/>
                  <w:tcBorders>
                    <w:left w:val="single" w:color="auto" w:sz="6" w:space="0"/>
                  </w:tcBorders>
                  <w:vAlign w:val="center"/>
                </w:tcPr>
                <w:p w14:paraId="0DB4119B">
                  <w:pPr>
                    <w:pStyle w:val="154"/>
                    <w:rPr>
                      <w:b/>
                      <w:u w:val="single"/>
                    </w:rPr>
                  </w:pPr>
                  <w:r>
                    <w:rPr>
                      <w:rFonts w:hint="eastAsia"/>
                      <w:b/>
                      <w:u w:val="single"/>
                    </w:rPr>
                    <w:t>0.6</w:t>
                  </w:r>
                </w:p>
              </w:tc>
              <w:tc>
                <w:tcPr>
                  <w:tcW w:w="403" w:type="pct"/>
                  <w:tcBorders>
                    <w:left w:val="single" w:color="auto" w:sz="6" w:space="0"/>
                  </w:tcBorders>
                  <w:vAlign w:val="center"/>
                </w:tcPr>
                <w:p w14:paraId="2480C21E">
                  <w:pPr>
                    <w:pStyle w:val="154"/>
                    <w:rPr>
                      <w:b/>
                      <w:u w:val="single"/>
                    </w:rPr>
                  </w:pPr>
                  <w:r>
                    <w:rPr>
                      <w:rFonts w:hint="eastAsia"/>
                      <w:b/>
                      <w:u w:val="single"/>
                    </w:rPr>
                    <w:t>+0.3</w:t>
                  </w:r>
                </w:p>
              </w:tc>
              <w:tc>
                <w:tcPr>
                  <w:tcW w:w="996" w:type="pct"/>
                  <w:vMerge w:val="continue"/>
                  <w:tcBorders>
                    <w:left w:val="single" w:color="auto" w:sz="6" w:space="0"/>
                  </w:tcBorders>
                  <w:vAlign w:val="center"/>
                </w:tcPr>
                <w:p w14:paraId="4F84E73A">
                  <w:pPr>
                    <w:pStyle w:val="154"/>
                  </w:pPr>
                </w:p>
              </w:tc>
            </w:tr>
            <w:tr w14:paraId="71815A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26C89828">
                  <w:pPr>
                    <w:pStyle w:val="154"/>
                  </w:pPr>
                  <w:r>
                    <w:rPr>
                      <w:rFonts w:hint="eastAsia"/>
                    </w:rPr>
                    <w:t>12</w:t>
                  </w:r>
                </w:p>
              </w:tc>
              <w:tc>
                <w:tcPr>
                  <w:tcW w:w="314" w:type="pct"/>
                  <w:vMerge w:val="continue"/>
                  <w:tcBorders>
                    <w:right w:val="single" w:color="auto" w:sz="6" w:space="0"/>
                  </w:tcBorders>
                  <w:vAlign w:val="center"/>
                </w:tcPr>
                <w:p w14:paraId="350FDB00">
                  <w:pPr>
                    <w:pStyle w:val="154"/>
                  </w:pPr>
                </w:p>
              </w:tc>
              <w:tc>
                <w:tcPr>
                  <w:tcW w:w="548" w:type="pct"/>
                  <w:tcBorders>
                    <w:left w:val="single" w:color="auto" w:sz="6" w:space="0"/>
                    <w:right w:val="single" w:color="auto" w:sz="4" w:space="0"/>
                  </w:tcBorders>
                  <w:vAlign w:val="center"/>
                </w:tcPr>
                <w:p w14:paraId="463A5B0D">
                  <w:pPr>
                    <w:pStyle w:val="154"/>
                  </w:pPr>
                  <w:r>
                    <w:rPr>
                      <w:rFonts w:hint="eastAsia"/>
                    </w:rPr>
                    <w:t>色浆</w:t>
                  </w:r>
                </w:p>
              </w:tc>
              <w:tc>
                <w:tcPr>
                  <w:tcW w:w="471" w:type="pct"/>
                  <w:tcBorders>
                    <w:left w:val="single" w:color="auto" w:sz="4" w:space="0"/>
                    <w:right w:val="single" w:color="auto" w:sz="4" w:space="0"/>
                  </w:tcBorders>
                  <w:vAlign w:val="center"/>
                </w:tcPr>
                <w:p w14:paraId="66CA94C7">
                  <w:pPr>
                    <w:pStyle w:val="154"/>
                  </w:pPr>
                  <w:r>
                    <w:rPr>
                      <w:rFonts w:hint="eastAsia"/>
                    </w:rPr>
                    <w:t>t/a</w:t>
                  </w:r>
                </w:p>
              </w:tc>
              <w:tc>
                <w:tcPr>
                  <w:tcW w:w="628" w:type="pct"/>
                  <w:tcBorders>
                    <w:left w:val="single" w:color="auto" w:sz="4" w:space="0"/>
                    <w:right w:val="single" w:color="auto" w:sz="6" w:space="0"/>
                  </w:tcBorders>
                  <w:vAlign w:val="center"/>
                </w:tcPr>
                <w:p w14:paraId="4F11AB53">
                  <w:pPr>
                    <w:pStyle w:val="154"/>
                    <w:rPr>
                      <w:b/>
                      <w:u w:val="single"/>
                    </w:rPr>
                  </w:pPr>
                  <w:r>
                    <w:rPr>
                      <w:rFonts w:hint="eastAsia"/>
                      <w:b/>
                      <w:u w:val="single"/>
                    </w:rPr>
                    <w:t>0.9</w:t>
                  </w:r>
                </w:p>
              </w:tc>
              <w:tc>
                <w:tcPr>
                  <w:tcW w:w="471" w:type="pct"/>
                  <w:tcBorders>
                    <w:left w:val="single" w:color="auto" w:sz="6" w:space="0"/>
                    <w:right w:val="single" w:color="auto" w:sz="6" w:space="0"/>
                  </w:tcBorders>
                  <w:vAlign w:val="center"/>
                </w:tcPr>
                <w:p w14:paraId="1AAEFD23">
                  <w:pPr>
                    <w:pStyle w:val="154"/>
                    <w:rPr>
                      <w:b/>
                      <w:u w:val="single"/>
                    </w:rPr>
                  </w:pPr>
                  <w:r>
                    <w:rPr>
                      <w:rFonts w:hint="eastAsia"/>
                      <w:b/>
                      <w:u w:val="single"/>
                    </w:rPr>
                    <w:t>0.9</w:t>
                  </w:r>
                </w:p>
              </w:tc>
              <w:tc>
                <w:tcPr>
                  <w:tcW w:w="472" w:type="pct"/>
                  <w:tcBorders>
                    <w:left w:val="single" w:color="auto" w:sz="6" w:space="0"/>
                    <w:right w:val="single" w:color="auto" w:sz="6" w:space="0"/>
                  </w:tcBorders>
                  <w:vAlign w:val="center"/>
                </w:tcPr>
                <w:p w14:paraId="34C94A11">
                  <w:pPr>
                    <w:pStyle w:val="154"/>
                    <w:rPr>
                      <w:b/>
                      <w:u w:val="single"/>
                    </w:rPr>
                  </w:pPr>
                  <w:r>
                    <w:rPr>
                      <w:rFonts w:hint="eastAsia"/>
                      <w:b/>
                      <w:u w:val="single"/>
                    </w:rPr>
                    <w:t>/</w:t>
                  </w:r>
                </w:p>
              </w:tc>
              <w:tc>
                <w:tcPr>
                  <w:tcW w:w="472" w:type="pct"/>
                  <w:tcBorders>
                    <w:left w:val="single" w:color="auto" w:sz="6" w:space="0"/>
                  </w:tcBorders>
                  <w:vAlign w:val="center"/>
                </w:tcPr>
                <w:p w14:paraId="1339CDD0">
                  <w:pPr>
                    <w:pStyle w:val="154"/>
                    <w:rPr>
                      <w:b/>
                      <w:u w:val="single"/>
                    </w:rPr>
                  </w:pPr>
                  <w:r>
                    <w:rPr>
                      <w:rFonts w:hint="eastAsia"/>
                      <w:b/>
                      <w:u w:val="single"/>
                    </w:rPr>
                    <w:t>1.8</w:t>
                  </w:r>
                </w:p>
              </w:tc>
              <w:tc>
                <w:tcPr>
                  <w:tcW w:w="403" w:type="pct"/>
                  <w:tcBorders>
                    <w:left w:val="single" w:color="auto" w:sz="6" w:space="0"/>
                  </w:tcBorders>
                  <w:vAlign w:val="center"/>
                </w:tcPr>
                <w:p w14:paraId="751ECFF6">
                  <w:pPr>
                    <w:pStyle w:val="154"/>
                    <w:rPr>
                      <w:b/>
                      <w:u w:val="single"/>
                    </w:rPr>
                  </w:pPr>
                  <w:r>
                    <w:rPr>
                      <w:rFonts w:hint="eastAsia"/>
                      <w:b/>
                      <w:u w:val="single"/>
                    </w:rPr>
                    <w:t>+0.9</w:t>
                  </w:r>
                </w:p>
              </w:tc>
              <w:tc>
                <w:tcPr>
                  <w:tcW w:w="996" w:type="pct"/>
                  <w:tcBorders>
                    <w:left w:val="single" w:color="auto" w:sz="6" w:space="0"/>
                  </w:tcBorders>
                  <w:vAlign w:val="center"/>
                </w:tcPr>
                <w:p w14:paraId="7D80C1E0">
                  <w:pPr>
                    <w:pStyle w:val="154"/>
                  </w:pPr>
                  <w:r>
                    <w:rPr>
                      <w:rFonts w:hint="eastAsia"/>
                    </w:rPr>
                    <w:t>辅料，20kg/桶</w:t>
                  </w:r>
                </w:p>
              </w:tc>
            </w:tr>
            <w:tr w14:paraId="22FD1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32C8332C">
                  <w:pPr>
                    <w:pStyle w:val="154"/>
                  </w:pPr>
                  <w:r>
                    <w:rPr>
                      <w:rFonts w:hint="eastAsia"/>
                    </w:rPr>
                    <w:t>13</w:t>
                  </w:r>
                </w:p>
              </w:tc>
              <w:tc>
                <w:tcPr>
                  <w:tcW w:w="314" w:type="pct"/>
                  <w:vMerge w:val="continue"/>
                  <w:tcBorders>
                    <w:right w:val="single" w:color="auto" w:sz="6" w:space="0"/>
                  </w:tcBorders>
                  <w:vAlign w:val="center"/>
                </w:tcPr>
                <w:p w14:paraId="48703B11">
                  <w:pPr>
                    <w:pStyle w:val="154"/>
                  </w:pPr>
                </w:p>
              </w:tc>
              <w:tc>
                <w:tcPr>
                  <w:tcW w:w="548" w:type="pct"/>
                  <w:tcBorders>
                    <w:left w:val="single" w:color="auto" w:sz="6" w:space="0"/>
                    <w:bottom w:val="single" w:color="auto" w:sz="4" w:space="0"/>
                    <w:right w:val="single" w:color="auto" w:sz="4" w:space="0"/>
                  </w:tcBorders>
                  <w:vAlign w:val="center"/>
                </w:tcPr>
                <w:p w14:paraId="785A1C05">
                  <w:pPr>
                    <w:pStyle w:val="154"/>
                  </w:pPr>
                  <w:r>
                    <w:rPr>
                      <w:rFonts w:hint="eastAsia"/>
                    </w:rPr>
                    <w:t>水性脱模剂</w:t>
                  </w:r>
                </w:p>
              </w:tc>
              <w:tc>
                <w:tcPr>
                  <w:tcW w:w="471" w:type="pct"/>
                  <w:tcBorders>
                    <w:left w:val="single" w:color="auto" w:sz="4" w:space="0"/>
                    <w:right w:val="single" w:color="auto" w:sz="4" w:space="0"/>
                  </w:tcBorders>
                  <w:vAlign w:val="center"/>
                </w:tcPr>
                <w:p w14:paraId="098ADE41">
                  <w:pPr>
                    <w:pStyle w:val="154"/>
                  </w:pPr>
                  <w:r>
                    <w:rPr>
                      <w:rFonts w:hint="eastAsia"/>
                    </w:rPr>
                    <w:t>t/a</w:t>
                  </w:r>
                </w:p>
              </w:tc>
              <w:tc>
                <w:tcPr>
                  <w:tcW w:w="628" w:type="pct"/>
                  <w:tcBorders>
                    <w:left w:val="single" w:color="auto" w:sz="4" w:space="0"/>
                    <w:right w:val="single" w:color="auto" w:sz="6" w:space="0"/>
                  </w:tcBorders>
                  <w:vAlign w:val="center"/>
                </w:tcPr>
                <w:p w14:paraId="3FAF8C72">
                  <w:pPr>
                    <w:pStyle w:val="154"/>
                    <w:rPr>
                      <w:b/>
                      <w:u w:val="single"/>
                    </w:rPr>
                  </w:pPr>
                  <w:r>
                    <w:rPr>
                      <w:rFonts w:hint="eastAsia"/>
                      <w:b/>
                      <w:u w:val="single"/>
                    </w:rPr>
                    <w:t>0.15</w:t>
                  </w:r>
                </w:p>
              </w:tc>
              <w:tc>
                <w:tcPr>
                  <w:tcW w:w="471" w:type="pct"/>
                  <w:tcBorders>
                    <w:left w:val="single" w:color="auto" w:sz="6" w:space="0"/>
                    <w:right w:val="single" w:color="auto" w:sz="6" w:space="0"/>
                  </w:tcBorders>
                  <w:vAlign w:val="center"/>
                </w:tcPr>
                <w:p w14:paraId="25963305">
                  <w:pPr>
                    <w:pStyle w:val="154"/>
                    <w:rPr>
                      <w:b/>
                      <w:u w:val="single"/>
                    </w:rPr>
                  </w:pPr>
                  <w:r>
                    <w:rPr>
                      <w:rFonts w:hint="eastAsia"/>
                      <w:b/>
                      <w:u w:val="single"/>
                    </w:rPr>
                    <w:t>0.15</w:t>
                  </w:r>
                </w:p>
              </w:tc>
              <w:tc>
                <w:tcPr>
                  <w:tcW w:w="472" w:type="pct"/>
                  <w:tcBorders>
                    <w:left w:val="single" w:color="auto" w:sz="6" w:space="0"/>
                    <w:right w:val="single" w:color="auto" w:sz="6" w:space="0"/>
                  </w:tcBorders>
                  <w:vAlign w:val="center"/>
                </w:tcPr>
                <w:p w14:paraId="3EC533B2">
                  <w:pPr>
                    <w:pStyle w:val="154"/>
                    <w:rPr>
                      <w:b/>
                      <w:u w:val="single"/>
                    </w:rPr>
                  </w:pPr>
                  <w:r>
                    <w:rPr>
                      <w:rFonts w:hint="eastAsia"/>
                      <w:b/>
                      <w:u w:val="single"/>
                    </w:rPr>
                    <w:t>/</w:t>
                  </w:r>
                </w:p>
              </w:tc>
              <w:tc>
                <w:tcPr>
                  <w:tcW w:w="472" w:type="pct"/>
                  <w:tcBorders>
                    <w:left w:val="single" w:color="auto" w:sz="6" w:space="0"/>
                  </w:tcBorders>
                  <w:vAlign w:val="center"/>
                </w:tcPr>
                <w:p w14:paraId="66D06830">
                  <w:pPr>
                    <w:pStyle w:val="154"/>
                    <w:rPr>
                      <w:b/>
                      <w:u w:val="single"/>
                    </w:rPr>
                  </w:pPr>
                  <w:r>
                    <w:rPr>
                      <w:rFonts w:hint="eastAsia"/>
                      <w:b/>
                      <w:u w:val="single"/>
                    </w:rPr>
                    <w:t>0.3</w:t>
                  </w:r>
                </w:p>
              </w:tc>
              <w:tc>
                <w:tcPr>
                  <w:tcW w:w="403" w:type="pct"/>
                  <w:tcBorders>
                    <w:left w:val="single" w:color="auto" w:sz="6" w:space="0"/>
                  </w:tcBorders>
                  <w:vAlign w:val="center"/>
                </w:tcPr>
                <w:p w14:paraId="787F3448">
                  <w:pPr>
                    <w:pStyle w:val="154"/>
                    <w:rPr>
                      <w:b/>
                      <w:u w:val="single"/>
                    </w:rPr>
                  </w:pPr>
                  <w:r>
                    <w:rPr>
                      <w:rFonts w:hint="eastAsia"/>
                      <w:b/>
                      <w:u w:val="single"/>
                    </w:rPr>
                    <w:t>+0.15</w:t>
                  </w:r>
                </w:p>
              </w:tc>
              <w:tc>
                <w:tcPr>
                  <w:tcW w:w="996" w:type="pct"/>
                  <w:tcBorders>
                    <w:left w:val="single" w:color="auto" w:sz="6" w:space="0"/>
                  </w:tcBorders>
                  <w:vAlign w:val="center"/>
                </w:tcPr>
                <w:p w14:paraId="0DD08A07">
                  <w:pPr>
                    <w:pStyle w:val="154"/>
                  </w:pPr>
                  <w:r>
                    <w:rPr>
                      <w:rFonts w:hint="eastAsia"/>
                    </w:rPr>
                    <w:t>主要成分为水和硅油，5kg/桶</w:t>
                  </w:r>
                </w:p>
              </w:tc>
            </w:tr>
            <w:tr w14:paraId="48CA1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4791BB8A">
                  <w:pPr>
                    <w:pStyle w:val="154"/>
                  </w:pPr>
                  <w:r>
                    <w:rPr>
                      <w:rFonts w:hint="eastAsia"/>
                    </w:rPr>
                    <w:t>14</w:t>
                  </w:r>
                </w:p>
              </w:tc>
              <w:tc>
                <w:tcPr>
                  <w:tcW w:w="314" w:type="pct"/>
                  <w:vMerge w:val="continue"/>
                  <w:tcBorders>
                    <w:bottom w:val="single" w:color="auto" w:sz="4" w:space="0"/>
                    <w:right w:val="single" w:color="auto" w:sz="6" w:space="0"/>
                  </w:tcBorders>
                  <w:vAlign w:val="center"/>
                </w:tcPr>
                <w:p w14:paraId="33285DC2">
                  <w:pPr>
                    <w:pStyle w:val="154"/>
                  </w:pPr>
                </w:p>
              </w:tc>
              <w:tc>
                <w:tcPr>
                  <w:tcW w:w="548" w:type="pct"/>
                  <w:tcBorders>
                    <w:left w:val="single" w:color="auto" w:sz="6" w:space="0"/>
                    <w:bottom w:val="single" w:color="auto" w:sz="4" w:space="0"/>
                    <w:right w:val="single" w:color="auto" w:sz="4" w:space="0"/>
                  </w:tcBorders>
                  <w:vAlign w:val="center"/>
                </w:tcPr>
                <w:p w14:paraId="4DFCEE7F">
                  <w:pPr>
                    <w:pStyle w:val="154"/>
                  </w:pPr>
                  <w:r>
                    <w:rPr>
                      <w:rFonts w:hint="eastAsia"/>
                    </w:rPr>
                    <w:t>水性清洗剂</w:t>
                  </w:r>
                </w:p>
              </w:tc>
              <w:tc>
                <w:tcPr>
                  <w:tcW w:w="471" w:type="pct"/>
                  <w:tcBorders>
                    <w:left w:val="single" w:color="auto" w:sz="4" w:space="0"/>
                    <w:right w:val="single" w:color="auto" w:sz="4" w:space="0"/>
                  </w:tcBorders>
                  <w:vAlign w:val="center"/>
                </w:tcPr>
                <w:p w14:paraId="69429E7D">
                  <w:pPr>
                    <w:pStyle w:val="154"/>
                  </w:pPr>
                  <w:r>
                    <w:rPr>
                      <w:rFonts w:hint="eastAsia"/>
                    </w:rPr>
                    <w:t>t/a</w:t>
                  </w:r>
                </w:p>
              </w:tc>
              <w:tc>
                <w:tcPr>
                  <w:tcW w:w="628" w:type="pct"/>
                  <w:tcBorders>
                    <w:left w:val="single" w:color="auto" w:sz="4" w:space="0"/>
                    <w:right w:val="single" w:color="auto" w:sz="6" w:space="0"/>
                  </w:tcBorders>
                  <w:vAlign w:val="center"/>
                </w:tcPr>
                <w:p w14:paraId="38F1C6A8">
                  <w:pPr>
                    <w:pStyle w:val="154"/>
                    <w:rPr>
                      <w:b/>
                      <w:u w:val="single"/>
                    </w:rPr>
                  </w:pPr>
                  <w:r>
                    <w:rPr>
                      <w:rFonts w:hint="eastAsia"/>
                      <w:b/>
                      <w:u w:val="single"/>
                    </w:rPr>
                    <w:t>0.1</w:t>
                  </w:r>
                </w:p>
              </w:tc>
              <w:tc>
                <w:tcPr>
                  <w:tcW w:w="471" w:type="pct"/>
                  <w:tcBorders>
                    <w:left w:val="single" w:color="auto" w:sz="6" w:space="0"/>
                    <w:right w:val="single" w:color="auto" w:sz="6" w:space="0"/>
                  </w:tcBorders>
                  <w:vAlign w:val="center"/>
                </w:tcPr>
                <w:p w14:paraId="2B47620C">
                  <w:pPr>
                    <w:pStyle w:val="154"/>
                    <w:rPr>
                      <w:b/>
                      <w:u w:val="single"/>
                    </w:rPr>
                  </w:pPr>
                  <w:r>
                    <w:rPr>
                      <w:rFonts w:hint="eastAsia"/>
                      <w:b/>
                      <w:u w:val="single"/>
                    </w:rPr>
                    <w:t>0.1</w:t>
                  </w:r>
                </w:p>
              </w:tc>
              <w:tc>
                <w:tcPr>
                  <w:tcW w:w="472" w:type="pct"/>
                  <w:tcBorders>
                    <w:left w:val="single" w:color="auto" w:sz="6" w:space="0"/>
                    <w:right w:val="single" w:color="auto" w:sz="6" w:space="0"/>
                  </w:tcBorders>
                  <w:vAlign w:val="center"/>
                </w:tcPr>
                <w:p w14:paraId="0BE94E74">
                  <w:pPr>
                    <w:pStyle w:val="154"/>
                    <w:rPr>
                      <w:b/>
                      <w:u w:val="single"/>
                    </w:rPr>
                  </w:pPr>
                  <w:r>
                    <w:rPr>
                      <w:rFonts w:hint="eastAsia"/>
                      <w:b/>
                      <w:u w:val="single"/>
                    </w:rPr>
                    <w:t>/</w:t>
                  </w:r>
                </w:p>
              </w:tc>
              <w:tc>
                <w:tcPr>
                  <w:tcW w:w="472" w:type="pct"/>
                  <w:tcBorders>
                    <w:left w:val="single" w:color="auto" w:sz="6" w:space="0"/>
                  </w:tcBorders>
                  <w:vAlign w:val="center"/>
                </w:tcPr>
                <w:p w14:paraId="5131D8D1">
                  <w:pPr>
                    <w:pStyle w:val="154"/>
                    <w:rPr>
                      <w:b/>
                      <w:u w:val="single"/>
                    </w:rPr>
                  </w:pPr>
                  <w:r>
                    <w:rPr>
                      <w:rFonts w:hint="eastAsia"/>
                      <w:b/>
                      <w:u w:val="single"/>
                    </w:rPr>
                    <w:t>0.2</w:t>
                  </w:r>
                </w:p>
              </w:tc>
              <w:tc>
                <w:tcPr>
                  <w:tcW w:w="403" w:type="pct"/>
                  <w:tcBorders>
                    <w:left w:val="single" w:color="auto" w:sz="6" w:space="0"/>
                  </w:tcBorders>
                  <w:vAlign w:val="center"/>
                </w:tcPr>
                <w:p w14:paraId="2B8031D2">
                  <w:pPr>
                    <w:pStyle w:val="154"/>
                    <w:rPr>
                      <w:b/>
                      <w:u w:val="single"/>
                    </w:rPr>
                  </w:pPr>
                  <w:r>
                    <w:rPr>
                      <w:rFonts w:hint="eastAsia"/>
                      <w:b/>
                      <w:u w:val="single"/>
                    </w:rPr>
                    <w:t>+0.1</w:t>
                  </w:r>
                </w:p>
              </w:tc>
              <w:tc>
                <w:tcPr>
                  <w:tcW w:w="996" w:type="pct"/>
                  <w:tcBorders>
                    <w:left w:val="single" w:color="auto" w:sz="6" w:space="0"/>
                  </w:tcBorders>
                  <w:vAlign w:val="center"/>
                </w:tcPr>
                <w:p w14:paraId="7B68092A">
                  <w:pPr>
                    <w:pStyle w:val="154"/>
                  </w:pPr>
                  <w:r>
                    <w:rPr>
                      <w:rFonts w:hint="eastAsia"/>
                    </w:rPr>
                    <w:t>用于清洗浇注机头，5kg/桶</w:t>
                  </w:r>
                </w:p>
              </w:tc>
            </w:tr>
            <w:tr w14:paraId="5BF860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622A72C8">
                  <w:pPr>
                    <w:pStyle w:val="154"/>
                  </w:pPr>
                  <w:r>
                    <w:rPr>
                      <w:rFonts w:hint="eastAsia"/>
                    </w:rPr>
                    <w:t>15</w:t>
                  </w:r>
                </w:p>
              </w:tc>
              <w:tc>
                <w:tcPr>
                  <w:tcW w:w="314" w:type="pct"/>
                  <w:vMerge w:val="restart"/>
                  <w:tcBorders>
                    <w:right w:val="single" w:color="auto" w:sz="6" w:space="0"/>
                  </w:tcBorders>
                  <w:vAlign w:val="center"/>
                </w:tcPr>
                <w:p w14:paraId="2F21FAF9">
                  <w:pPr>
                    <w:pStyle w:val="154"/>
                  </w:pPr>
                  <w:r>
                    <w:rPr>
                      <w:rFonts w:hint="eastAsia"/>
                    </w:rPr>
                    <w:t>冷粘工艺</w:t>
                  </w:r>
                </w:p>
              </w:tc>
              <w:tc>
                <w:tcPr>
                  <w:tcW w:w="548" w:type="pct"/>
                  <w:tcBorders>
                    <w:left w:val="single" w:color="auto" w:sz="6" w:space="0"/>
                    <w:right w:val="single" w:color="auto" w:sz="4" w:space="0"/>
                  </w:tcBorders>
                  <w:vAlign w:val="center"/>
                </w:tcPr>
                <w:p w14:paraId="44531CBD">
                  <w:pPr>
                    <w:pStyle w:val="154"/>
                    <w:rPr>
                      <w:szCs w:val="21"/>
                    </w:rPr>
                  </w:pPr>
                  <w:r>
                    <w:rPr>
                      <w:rFonts w:hint="eastAsia"/>
                      <w:szCs w:val="21"/>
                    </w:rPr>
                    <w:t>鞋底</w:t>
                  </w:r>
                </w:p>
              </w:tc>
              <w:tc>
                <w:tcPr>
                  <w:tcW w:w="471" w:type="pct"/>
                  <w:tcBorders>
                    <w:left w:val="single" w:color="auto" w:sz="4" w:space="0"/>
                    <w:right w:val="single" w:color="auto" w:sz="4" w:space="0"/>
                  </w:tcBorders>
                  <w:vAlign w:val="center"/>
                </w:tcPr>
                <w:p w14:paraId="3289E131">
                  <w:pPr>
                    <w:pStyle w:val="154"/>
                  </w:pPr>
                  <w:r>
                    <w:rPr>
                      <w:rFonts w:hint="eastAsia"/>
                    </w:rPr>
                    <w:t>万双/a</w:t>
                  </w:r>
                </w:p>
              </w:tc>
              <w:tc>
                <w:tcPr>
                  <w:tcW w:w="628" w:type="pct"/>
                  <w:tcBorders>
                    <w:left w:val="single" w:color="auto" w:sz="4" w:space="0"/>
                    <w:right w:val="single" w:color="auto" w:sz="6" w:space="0"/>
                  </w:tcBorders>
                  <w:vAlign w:val="center"/>
                </w:tcPr>
                <w:p w14:paraId="0F3E3C65">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35A374F0">
                  <w:pPr>
                    <w:pStyle w:val="154"/>
                    <w:rPr>
                      <w:b/>
                      <w:u w:val="single"/>
                    </w:rPr>
                  </w:pPr>
                  <w:r>
                    <w:rPr>
                      <w:rFonts w:hint="eastAsia"/>
                      <w:b/>
                      <w:u w:val="single"/>
                    </w:rPr>
                    <w:t>20</w:t>
                  </w:r>
                </w:p>
              </w:tc>
              <w:tc>
                <w:tcPr>
                  <w:tcW w:w="472" w:type="pct"/>
                  <w:tcBorders>
                    <w:left w:val="single" w:color="auto" w:sz="6" w:space="0"/>
                    <w:right w:val="single" w:color="auto" w:sz="6" w:space="0"/>
                  </w:tcBorders>
                  <w:vAlign w:val="center"/>
                </w:tcPr>
                <w:p w14:paraId="6D8EBFB8">
                  <w:pPr>
                    <w:pStyle w:val="154"/>
                    <w:rPr>
                      <w:b/>
                      <w:u w:val="single"/>
                    </w:rPr>
                  </w:pPr>
                  <w:r>
                    <w:rPr>
                      <w:rFonts w:hint="eastAsia"/>
                      <w:b/>
                      <w:u w:val="single"/>
                    </w:rPr>
                    <w:t>/</w:t>
                  </w:r>
                </w:p>
              </w:tc>
              <w:tc>
                <w:tcPr>
                  <w:tcW w:w="472" w:type="pct"/>
                  <w:tcBorders>
                    <w:left w:val="single" w:color="auto" w:sz="6" w:space="0"/>
                  </w:tcBorders>
                  <w:vAlign w:val="center"/>
                </w:tcPr>
                <w:p w14:paraId="66C4FE8F">
                  <w:pPr>
                    <w:pStyle w:val="154"/>
                    <w:rPr>
                      <w:b/>
                      <w:u w:val="single"/>
                    </w:rPr>
                  </w:pPr>
                  <w:r>
                    <w:rPr>
                      <w:rFonts w:hint="eastAsia"/>
                      <w:b/>
                      <w:u w:val="single"/>
                    </w:rPr>
                    <w:t>20</w:t>
                  </w:r>
                </w:p>
              </w:tc>
              <w:tc>
                <w:tcPr>
                  <w:tcW w:w="403" w:type="pct"/>
                  <w:tcBorders>
                    <w:left w:val="single" w:color="auto" w:sz="6" w:space="0"/>
                  </w:tcBorders>
                  <w:vAlign w:val="center"/>
                </w:tcPr>
                <w:p w14:paraId="6890507E">
                  <w:pPr>
                    <w:pStyle w:val="154"/>
                    <w:rPr>
                      <w:b/>
                      <w:u w:val="single"/>
                    </w:rPr>
                  </w:pPr>
                  <w:r>
                    <w:rPr>
                      <w:rFonts w:hint="eastAsia"/>
                      <w:b/>
                      <w:u w:val="single"/>
                    </w:rPr>
                    <w:t>+20</w:t>
                  </w:r>
                </w:p>
              </w:tc>
              <w:tc>
                <w:tcPr>
                  <w:tcW w:w="996" w:type="pct"/>
                  <w:tcBorders>
                    <w:left w:val="single" w:color="auto" w:sz="6" w:space="0"/>
                  </w:tcBorders>
                  <w:vAlign w:val="center"/>
                </w:tcPr>
                <w:p w14:paraId="293D99A7">
                  <w:pPr>
                    <w:pStyle w:val="154"/>
                    <w:rPr>
                      <w:szCs w:val="21"/>
                    </w:rPr>
                  </w:pPr>
                  <w:r>
                    <w:rPr>
                      <w:rFonts w:hint="eastAsia"/>
                      <w:szCs w:val="21"/>
                    </w:rPr>
                    <w:t>成品鞋底，塑料鞋底</w:t>
                  </w:r>
                </w:p>
              </w:tc>
            </w:tr>
            <w:tr w14:paraId="251C45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1C697DE6">
                  <w:pPr>
                    <w:pStyle w:val="154"/>
                  </w:pPr>
                  <w:r>
                    <w:t>1</w:t>
                  </w:r>
                  <w:r>
                    <w:rPr>
                      <w:rFonts w:hint="eastAsia"/>
                    </w:rPr>
                    <w:t>6</w:t>
                  </w:r>
                </w:p>
              </w:tc>
              <w:tc>
                <w:tcPr>
                  <w:tcW w:w="314" w:type="pct"/>
                  <w:vMerge w:val="continue"/>
                  <w:tcBorders>
                    <w:right w:val="single" w:color="auto" w:sz="6" w:space="0"/>
                  </w:tcBorders>
                  <w:vAlign w:val="center"/>
                </w:tcPr>
                <w:p w14:paraId="319EC78D">
                  <w:pPr>
                    <w:pStyle w:val="154"/>
                  </w:pPr>
                </w:p>
              </w:tc>
              <w:tc>
                <w:tcPr>
                  <w:tcW w:w="548" w:type="pct"/>
                  <w:tcBorders>
                    <w:left w:val="single" w:color="auto" w:sz="6" w:space="0"/>
                    <w:right w:val="single" w:color="auto" w:sz="4" w:space="0"/>
                  </w:tcBorders>
                  <w:vAlign w:val="center"/>
                </w:tcPr>
                <w:p w14:paraId="4DB3E592">
                  <w:pPr>
                    <w:pStyle w:val="154"/>
                    <w:rPr>
                      <w:szCs w:val="21"/>
                    </w:rPr>
                  </w:pPr>
                  <w:r>
                    <w:rPr>
                      <w:rFonts w:hint="eastAsia"/>
                      <w:szCs w:val="21"/>
                    </w:rPr>
                    <w:t>水性处理剂</w:t>
                  </w:r>
                </w:p>
              </w:tc>
              <w:tc>
                <w:tcPr>
                  <w:tcW w:w="471" w:type="pct"/>
                  <w:tcBorders>
                    <w:left w:val="single" w:color="auto" w:sz="4" w:space="0"/>
                    <w:right w:val="single" w:color="auto" w:sz="4" w:space="0"/>
                  </w:tcBorders>
                  <w:vAlign w:val="center"/>
                </w:tcPr>
                <w:p w14:paraId="48B384DB">
                  <w:pPr>
                    <w:pStyle w:val="154"/>
                  </w:pPr>
                  <w:r>
                    <w:rPr>
                      <w:rFonts w:hint="eastAsia"/>
                    </w:rPr>
                    <w:t>t/a</w:t>
                  </w:r>
                </w:p>
              </w:tc>
              <w:tc>
                <w:tcPr>
                  <w:tcW w:w="628" w:type="pct"/>
                  <w:tcBorders>
                    <w:left w:val="single" w:color="auto" w:sz="4" w:space="0"/>
                    <w:right w:val="single" w:color="auto" w:sz="6" w:space="0"/>
                  </w:tcBorders>
                  <w:vAlign w:val="center"/>
                </w:tcPr>
                <w:p w14:paraId="33075DED">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617C3B6F">
                  <w:pPr>
                    <w:pStyle w:val="154"/>
                    <w:rPr>
                      <w:b/>
                      <w:u w:val="single"/>
                    </w:rPr>
                  </w:pPr>
                  <w:r>
                    <w:rPr>
                      <w:rFonts w:hint="eastAsia"/>
                      <w:b/>
                      <w:u w:val="single"/>
                    </w:rPr>
                    <w:t>4</w:t>
                  </w:r>
                </w:p>
              </w:tc>
              <w:tc>
                <w:tcPr>
                  <w:tcW w:w="472" w:type="pct"/>
                  <w:tcBorders>
                    <w:left w:val="single" w:color="auto" w:sz="6" w:space="0"/>
                    <w:right w:val="single" w:color="auto" w:sz="6" w:space="0"/>
                  </w:tcBorders>
                  <w:vAlign w:val="center"/>
                </w:tcPr>
                <w:p w14:paraId="43560D0D">
                  <w:pPr>
                    <w:pStyle w:val="154"/>
                    <w:rPr>
                      <w:b/>
                      <w:u w:val="single"/>
                    </w:rPr>
                  </w:pPr>
                  <w:r>
                    <w:rPr>
                      <w:rFonts w:hint="eastAsia"/>
                      <w:b/>
                      <w:u w:val="single"/>
                    </w:rPr>
                    <w:t>/</w:t>
                  </w:r>
                </w:p>
              </w:tc>
              <w:tc>
                <w:tcPr>
                  <w:tcW w:w="472" w:type="pct"/>
                  <w:tcBorders>
                    <w:left w:val="single" w:color="auto" w:sz="6" w:space="0"/>
                  </w:tcBorders>
                  <w:vAlign w:val="center"/>
                </w:tcPr>
                <w:p w14:paraId="138FD5DA">
                  <w:pPr>
                    <w:pStyle w:val="154"/>
                    <w:rPr>
                      <w:b/>
                      <w:u w:val="single"/>
                    </w:rPr>
                  </w:pPr>
                  <w:r>
                    <w:rPr>
                      <w:rFonts w:hint="eastAsia"/>
                      <w:b/>
                      <w:u w:val="single"/>
                    </w:rPr>
                    <w:t>4</w:t>
                  </w:r>
                </w:p>
              </w:tc>
              <w:tc>
                <w:tcPr>
                  <w:tcW w:w="403" w:type="pct"/>
                  <w:tcBorders>
                    <w:left w:val="single" w:color="auto" w:sz="6" w:space="0"/>
                  </w:tcBorders>
                  <w:vAlign w:val="center"/>
                </w:tcPr>
                <w:p w14:paraId="1380E1E0">
                  <w:pPr>
                    <w:pStyle w:val="154"/>
                    <w:rPr>
                      <w:b/>
                      <w:u w:val="single"/>
                    </w:rPr>
                  </w:pPr>
                  <w:r>
                    <w:rPr>
                      <w:rFonts w:hint="eastAsia"/>
                      <w:b/>
                      <w:u w:val="single"/>
                    </w:rPr>
                    <w:t>+4</w:t>
                  </w:r>
                </w:p>
              </w:tc>
              <w:tc>
                <w:tcPr>
                  <w:tcW w:w="996" w:type="pct"/>
                  <w:tcBorders>
                    <w:left w:val="single" w:color="auto" w:sz="6" w:space="0"/>
                  </w:tcBorders>
                  <w:vAlign w:val="center"/>
                </w:tcPr>
                <w:p w14:paraId="360FAAB3">
                  <w:pPr>
                    <w:pStyle w:val="154"/>
                    <w:rPr>
                      <w:szCs w:val="21"/>
                    </w:rPr>
                  </w:pPr>
                  <w:r>
                    <w:rPr>
                      <w:szCs w:val="21"/>
                    </w:rPr>
                    <w:t>5kg</w:t>
                  </w:r>
                  <w:r>
                    <w:rPr>
                      <w:rFonts w:hint="eastAsia"/>
                      <w:szCs w:val="21"/>
                    </w:rPr>
                    <w:t>桶装</w:t>
                  </w:r>
                </w:p>
              </w:tc>
            </w:tr>
            <w:tr w14:paraId="6CFB36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474A40F4">
                  <w:pPr>
                    <w:pStyle w:val="154"/>
                  </w:pPr>
                  <w:r>
                    <w:t>1</w:t>
                  </w:r>
                  <w:r>
                    <w:rPr>
                      <w:rFonts w:hint="eastAsia"/>
                    </w:rPr>
                    <w:t>7</w:t>
                  </w:r>
                </w:p>
              </w:tc>
              <w:tc>
                <w:tcPr>
                  <w:tcW w:w="314" w:type="pct"/>
                  <w:vMerge w:val="continue"/>
                  <w:tcBorders>
                    <w:right w:val="single" w:color="auto" w:sz="6" w:space="0"/>
                  </w:tcBorders>
                  <w:vAlign w:val="center"/>
                </w:tcPr>
                <w:p w14:paraId="765916A6">
                  <w:pPr>
                    <w:pStyle w:val="154"/>
                  </w:pPr>
                </w:p>
              </w:tc>
              <w:tc>
                <w:tcPr>
                  <w:tcW w:w="548" w:type="pct"/>
                  <w:tcBorders>
                    <w:left w:val="single" w:color="auto" w:sz="6" w:space="0"/>
                    <w:right w:val="single" w:color="auto" w:sz="4" w:space="0"/>
                  </w:tcBorders>
                  <w:vAlign w:val="center"/>
                </w:tcPr>
                <w:p w14:paraId="3E1C0659">
                  <w:pPr>
                    <w:pStyle w:val="154"/>
                    <w:rPr>
                      <w:szCs w:val="21"/>
                    </w:rPr>
                  </w:pPr>
                  <w:r>
                    <w:rPr>
                      <w:rFonts w:hint="eastAsia"/>
                      <w:szCs w:val="21"/>
                    </w:rPr>
                    <w:t>水性</w:t>
                  </w:r>
                  <w:r>
                    <w:rPr>
                      <w:szCs w:val="21"/>
                    </w:rPr>
                    <w:t>PU</w:t>
                  </w:r>
                  <w:r>
                    <w:rPr>
                      <w:rFonts w:hint="eastAsia"/>
                      <w:szCs w:val="21"/>
                    </w:rPr>
                    <w:t>树脂胶</w:t>
                  </w:r>
                </w:p>
              </w:tc>
              <w:tc>
                <w:tcPr>
                  <w:tcW w:w="471" w:type="pct"/>
                  <w:tcBorders>
                    <w:left w:val="single" w:color="auto" w:sz="4" w:space="0"/>
                    <w:right w:val="single" w:color="auto" w:sz="4" w:space="0"/>
                  </w:tcBorders>
                  <w:vAlign w:val="center"/>
                </w:tcPr>
                <w:p w14:paraId="65DD25D8">
                  <w:pPr>
                    <w:pStyle w:val="154"/>
                  </w:pPr>
                  <w:r>
                    <w:rPr>
                      <w:rFonts w:hint="eastAsia"/>
                    </w:rPr>
                    <w:t>t/a</w:t>
                  </w:r>
                </w:p>
              </w:tc>
              <w:tc>
                <w:tcPr>
                  <w:tcW w:w="628" w:type="pct"/>
                  <w:tcBorders>
                    <w:left w:val="single" w:color="auto" w:sz="4" w:space="0"/>
                    <w:right w:val="single" w:color="auto" w:sz="6" w:space="0"/>
                  </w:tcBorders>
                  <w:vAlign w:val="center"/>
                </w:tcPr>
                <w:p w14:paraId="1492F44A">
                  <w:pPr>
                    <w:pStyle w:val="154"/>
                    <w:rPr>
                      <w:b/>
                      <w:u w:val="single"/>
                    </w:rPr>
                  </w:pPr>
                  <w:r>
                    <w:rPr>
                      <w:rFonts w:hint="eastAsia"/>
                      <w:b/>
                      <w:u w:val="single"/>
                    </w:rPr>
                    <w:t>0</w:t>
                  </w:r>
                </w:p>
              </w:tc>
              <w:tc>
                <w:tcPr>
                  <w:tcW w:w="471" w:type="pct"/>
                  <w:tcBorders>
                    <w:left w:val="single" w:color="auto" w:sz="6" w:space="0"/>
                    <w:right w:val="single" w:color="auto" w:sz="6" w:space="0"/>
                  </w:tcBorders>
                  <w:vAlign w:val="center"/>
                </w:tcPr>
                <w:p w14:paraId="5BC7E081">
                  <w:pPr>
                    <w:pStyle w:val="154"/>
                    <w:rPr>
                      <w:b/>
                      <w:u w:val="single"/>
                    </w:rPr>
                  </w:pPr>
                  <w:r>
                    <w:rPr>
                      <w:rFonts w:hint="eastAsia"/>
                      <w:b/>
                      <w:u w:val="single"/>
                    </w:rPr>
                    <w:t>8</w:t>
                  </w:r>
                </w:p>
              </w:tc>
              <w:tc>
                <w:tcPr>
                  <w:tcW w:w="472" w:type="pct"/>
                  <w:tcBorders>
                    <w:left w:val="single" w:color="auto" w:sz="6" w:space="0"/>
                    <w:right w:val="single" w:color="auto" w:sz="6" w:space="0"/>
                  </w:tcBorders>
                  <w:vAlign w:val="center"/>
                </w:tcPr>
                <w:p w14:paraId="489434AA">
                  <w:pPr>
                    <w:pStyle w:val="154"/>
                    <w:rPr>
                      <w:b/>
                      <w:u w:val="single"/>
                    </w:rPr>
                  </w:pPr>
                  <w:r>
                    <w:rPr>
                      <w:rFonts w:hint="eastAsia"/>
                      <w:b/>
                      <w:u w:val="single"/>
                    </w:rPr>
                    <w:t>/</w:t>
                  </w:r>
                </w:p>
              </w:tc>
              <w:tc>
                <w:tcPr>
                  <w:tcW w:w="472" w:type="pct"/>
                  <w:tcBorders>
                    <w:left w:val="single" w:color="auto" w:sz="6" w:space="0"/>
                  </w:tcBorders>
                  <w:vAlign w:val="center"/>
                </w:tcPr>
                <w:p w14:paraId="0567DA7A">
                  <w:pPr>
                    <w:pStyle w:val="154"/>
                    <w:rPr>
                      <w:b/>
                      <w:u w:val="single"/>
                    </w:rPr>
                  </w:pPr>
                  <w:r>
                    <w:rPr>
                      <w:rFonts w:hint="eastAsia"/>
                      <w:b/>
                      <w:u w:val="single"/>
                    </w:rPr>
                    <w:t>8</w:t>
                  </w:r>
                </w:p>
              </w:tc>
              <w:tc>
                <w:tcPr>
                  <w:tcW w:w="403" w:type="pct"/>
                  <w:tcBorders>
                    <w:left w:val="single" w:color="auto" w:sz="6" w:space="0"/>
                  </w:tcBorders>
                  <w:vAlign w:val="center"/>
                </w:tcPr>
                <w:p w14:paraId="62A1CDC6">
                  <w:pPr>
                    <w:pStyle w:val="154"/>
                    <w:rPr>
                      <w:b/>
                      <w:u w:val="single"/>
                    </w:rPr>
                  </w:pPr>
                  <w:r>
                    <w:rPr>
                      <w:rFonts w:hint="eastAsia"/>
                      <w:b/>
                      <w:u w:val="single"/>
                    </w:rPr>
                    <w:t>+8</w:t>
                  </w:r>
                </w:p>
              </w:tc>
              <w:tc>
                <w:tcPr>
                  <w:tcW w:w="996" w:type="pct"/>
                  <w:tcBorders>
                    <w:left w:val="single" w:color="auto" w:sz="6" w:space="0"/>
                  </w:tcBorders>
                  <w:vAlign w:val="center"/>
                </w:tcPr>
                <w:p w14:paraId="319AEA08">
                  <w:pPr>
                    <w:pStyle w:val="154"/>
                    <w:rPr>
                      <w:szCs w:val="21"/>
                    </w:rPr>
                  </w:pPr>
                  <w:r>
                    <w:rPr>
                      <w:szCs w:val="21"/>
                    </w:rPr>
                    <w:t>25kg/</w:t>
                  </w:r>
                  <w:r>
                    <w:rPr>
                      <w:rFonts w:hint="eastAsia"/>
                      <w:szCs w:val="21"/>
                    </w:rPr>
                    <w:t>桶</w:t>
                  </w:r>
                </w:p>
              </w:tc>
            </w:tr>
            <w:tr w14:paraId="50203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531C17BF">
                  <w:pPr>
                    <w:pStyle w:val="154"/>
                  </w:pPr>
                  <w:r>
                    <w:rPr>
                      <w:rFonts w:hint="eastAsia"/>
                    </w:rPr>
                    <w:t>18</w:t>
                  </w:r>
                </w:p>
              </w:tc>
              <w:tc>
                <w:tcPr>
                  <w:tcW w:w="314" w:type="pct"/>
                  <w:vMerge w:val="restart"/>
                  <w:tcBorders>
                    <w:right w:val="single" w:color="auto" w:sz="6" w:space="0"/>
                  </w:tcBorders>
                  <w:vAlign w:val="center"/>
                </w:tcPr>
                <w:p w14:paraId="090F32B8">
                  <w:pPr>
                    <w:pStyle w:val="154"/>
                  </w:pPr>
                  <w:r>
                    <w:rPr>
                      <w:rFonts w:hint="eastAsia"/>
                    </w:rPr>
                    <w:t>公用</w:t>
                  </w:r>
                </w:p>
              </w:tc>
              <w:tc>
                <w:tcPr>
                  <w:tcW w:w="548" w:type="pct"/>
                  <w:tcBorders>
                    <w:left w:val="single" w:color="auto" w:sz="6" w:space="0"/>
                    <w:right w:val="single" w:color="auto" w:sz="4" w:space="0"/>
                  </w:tcBorders>
                  <w:vAlign w:val="center"/>
                </w:tcPr>
                <w:p w14:paraId="13E7E7D3">
                  <w:pPr>
                    <w:pStyle w:val="154"/>
                  </w:pPr>
                  <w:r>
                    <w:t>鞋垫</w:t>
                  </w:r>
                </w:p>
              </w:tc>
              <w:tc>
                <w:tcPr>
                  <w:tcW w:w="471" w:type="pct"/>
                  <w:tcBorders>
                    <w:left w:val="single" w:color="auto" w:sz="4" w:space="0"/>
                    <w:right w:val="single" w:color="auto" w:sz="4" w:space="0"/>
                  </w:tcBorders>
                  <w:vAlign w:val="center"/>
                </w:tcPr>
                <w:p w14:paraId="0D7EA7D9">
                  <w:pPr>
                    <w:pStyle w:val="154"/>
                  </w:pPr>
                  <w:r>
                    <w:rPr>
                      <w:rFonts w:hint="eastAsia"/>
                    </w:rPr>
                    <w:t>万双/a</w:t>
                  </w:r>
                </w:p>
              </w:tc>
              <w:tc>
                <w:tcPr>
                  <w:tcW w:w="628" w:type="pct"/>
                  <w:tcBorders>
                    <w:left w:val="single" w:color="auto" w:sz="4" w:space="0"/>
                    <w:right w:val="single" w:color="auto" w:sz="6" w:space="0"/>
                  </w:tcBorders>
                  <w:vAlign w:val="center"/>
                </w:tcPr>
                <w:p w14:paraId="3C99DBC1">
                  <w:pPr>
                    <w:pStyle w:val="154"/>
                    <w:rPr>
                      <w:b/>
                      <w:u w:val="single"/>
                    </w:rPr>
                  </w:pPr>
                  <w:r>
                    <w:rPr>
                      <w:rFonts w:hint="eastAsia"/>
                      <w:b/>
                      <w:u w:val="single"/>
                    </w:rPr>
                    <w:t>15</w:t>
                  </w:r>
                </w:p>
              </w:tc>
              <w:tc>
                <w:tcPr>
                  <w:tcW w:w="471" w:type="pct"/>
                  <w:tcBorders>
                    <w:left w:val="single" w:color="auto" w:sz="6" w:space="0"/>
                    <w:right w:val="single" w:color="auto" w:sz="6" w:space="0"/>
                  </w:tcBorders>
                  <w:vAlign w:val="center"/>
                </w:tcPr>
                <w:p w14:paraId="38E4330B">
                  <w:pPr>
                    <w:pStyle w:val="154"/>
                    <w:rPr>
                      <w:b/>
                      <w:u w:val="single"/>
                    </w:rPr>
                  </w:pPr>
                  <w:r>
                    <w:rPr>
                      <w:rFonts w:hint="eastAsia"/>
                      <w:b/>
                      <w:u w:val="single"/>
                    </w:rPr>
                    <w:t>6</w:t>
                  </w:r>
                  <w:r>
                    <w:rPr>
                      <w:b/>
                      <w:u w:val="single"/>
                    </w:rPr>
                    <w:t>0</w:t>
                  </w:r>
                </w:p>
              </w:tc>
              <w:tc>
                <w:tcPr>
                  <w:tcW w:w="472" w:type="pct"/>
                  <w:tcBorders>
                    <w:left w:val="single" w:color="auto" w:sz="6" w:space="0"/>
                    <w:right w:val="single" w:color="auto" w:sz="6" w:space="0"/>
                  </w:tcBorders>
                  <w:vAlign w:val="center"/>
                </w:tcPr>
                <w:p w14:paraId="372BDDF1">
                  <w:pPr>
                    <w:pStyle w:val="154"/>
                    <w:rPr>
                      <w:b/>
                      <w:u w:val="single"/>
                    </w:rPr>
                  </w:pPr>
                  <w:r>
                    <w:rPr>
                      <w:rFonts w:hint="eastAsia"/>
                      <w:b/>
                      <w:u w:val="single"/>
                    </w:rPr>
                    <w:t>/</w:t>
                  </w:r>
                </w:p>
              </w:tc>
              <w:tc>
                <w:tcPr>
                  <w:tcW w:w="472" w:type="pct"/>
                  <w:tcBorders>
                    <w:left w:val="single" w:color="auto" w:sz="6" w:space="0"/>
                  </w:tcBorders>
                  <w:vAlign w:val="center"/>
                </w:tcPr>
                <w:p w14:paraId="35586F01">
                  <w:pPr>
                    <w:pStyle w:val="154"/>
                    <w:rPr>
                      <w:b/>
                      <w:u w:val="single"/>
                    </w:rPr>
                  </w:pPr>
                  <w:r>
                    <w:rPr>
                      <w:rFonts w:hint="eastAsia"/>
                      <w:b/>
                      <w:u w:val="single"/>
                    </w:rPr>
                    <w:t>8</w:t>
                  </w:r>
                  <w:r>
                    <w:rPr>
                      <w:b/>
                      <w:u w:val="single"/>
                    </w:rPr>
                    <w:t>0</w:t>
                  </w:r>
                </w:p>
              </w:tc>
              <w:tc>
                <w:tcPr>
                  <w:tcW w:w="403" w:type="pct"/>
                  <w:tcBorders>
                    <w:left w:val="single" w:color="auto" w:sz="6" w:space="0"/>
                  </w:tcBorders>
                  <w:vAlign w:val="center"/>
                </w:tcPr>
                <w:p w14:paraId="08FDBF6D">
                  <w:pPr>
                    <w:pStyle w:val="154"/>
                    <w:rPr>
                      <w:b/>
                      <w:u w:val="single"/>
                    </w:rPr>
                  </w:pPr>
                  <w:r>
                    <w:rPr>
                      <w:rFonts w:hint="eastAsia"/>
                      <w:b/>
                      <w:u w:val="single"/>
                    </w:rPr>
                    <w:t>+65</w:t>
                  </w:r>
                </w:p>
              </w:tc>
              <w:tc>
                <w:tcPr>
                  <w:tcW w:w="996" w:type="pct"/>
                  <w:tcBorders>
                    <w:left w:val="single" w:color="auto" w:sz="6" w:space="0"/>
                  </w:tcBorders>
                  <w:vAlign w:val="center"/>
                </w:tcPr>
                <w:p w14:paraId="58EBEA8C">
                  <w:pPr>
                    <w:pStyle w:val="154"/>
                  </w:pPr>
                  <w:r>
                    <w:t>/</w:t>
                  </w:r>
                </w:p>
              </w:tc>
            </w:tr>
            <w:tr w14:paraId="12623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3DDFFE8A">
                  <w:pPr>
                    <w:pStyle w:val="154"/>
                  </w:pPr>
                  <w:r>
                    <w:rPr>
                      <w:rFonts w:hint="eastAsia"/>
                    </w:rPr>
                    <w:t>19</w:t>
                  </w:r>
                </w:p>
              </w:tc>
              <w:tc>
                <w:tcPr>
                  <w:tcW w:w="314" w:type="pct"/>
                  <w:vMerge w:val="continue"/>
                  <w:tcBorders>
                    <w:right w:val="single" w:color="auto" w:sz="6" w:space="0"/>
                  </w:tcBorders>
                  <w:vAlign w:val="center"/>
                </w:tcPr>
                <w:p w14:paraId="26D1047A">
                  <w:pPr>
                    <w:pStyle w:val="154"/>
                  </w:pPr>
                </w:p>
              </w:tc>
              <w:tc>
                <w:tcPr>
                  <w:tcW w:w="548" w:type="pct"/>
                  <w:tcBorders>
                    <w:left w:val="single" w:color="auto" w:sz="6" w:space="0"/>
                    <w:right w:val="single" w:color="auto" w:sz="4" w:space="0"/>
                  </w:tcBorders>
                  <w:vAlign w:val="center"/>
                </w:tcPr>
                <w:p w14:paraId="1C55BE87">
                  <w:pPr>
                    <w:pStyle w:val="154"/>
                  </w:pPr>
                  <w:r>
                    <w:t>鞋盒</w:t>
                  </w:r>
                </w:p>
              </w:tc>
              <w:tc>
                <w:tcPr>
                  <w:tcW w:w="471" w:type="pct"/>
                  <w:tcBorders>
                    <w:left w:val="single" w:color="auto" w:sz="4" w:space="0"/>
                    <w:right w:val="single" w:color="auto" w:sz="4" w:space="0"/>
                  </w:tcBorders>
                  <w:vAlign w:val="center"/>
                </w:tcPr>
                <w:p w14:paraId="22509DEA">
                  <w:pPr>
                    <w:pStyle w:val="154"/>
                  </w:pPr>
                  <w:r>
                    <w:rPr>
                      <w:rFonts w:hint="eastAsia"/>
                    </w:rPr>
                    <w:t>万个/a</w:t>
                  </w:r>
                </w:p>
              </w:tc>
              <w:tc>
                <w:tcPr>
                  <w:tcW w:w="628" w:type="pct"/>
                  <w:tcBorders>
                    <w:left w:val="single" w:color="auto" w:sz="4" w:space="0"/>
                    <w:right w:val="single" w:color="auto" w:sz="6" w:space="0"/>
                  </w:tcBorders>
                  <w:vAlign w:val="center"/>
                </w:tcPr>
                <w:p w14:paraId="1B45257E">
                  <w:pPr>
                    <w:pStyle w:val="154"/>
                    <w:rPr>
                      <w:b/>
                      <w:u w:val="single"/>
                    </w:rPr>
                  </w:pPr>
                  <w:r>
                    <w:rPr>
                      <w:rFonts w:hint="eastAsia"/>
                      <w:b/>
                      <w:u w:val="single"/>
                    </w:rPr>
                    <w:t>15</w:t>
                  </w:r>
                </w:p>
              </w:tc>
              <w:tc>
                <w:tcPr>
                  <w:tcW w:w="471" w:type="pct"/>
                  <w:tcBorders>
                    <w:left w:val="single" w:color="auto" w:sz="6" w:space="0"/>
                    <w:right w:val="single" w:color="auto" w:sz="6" w:space="0"/>
                  </w:tcBorders>
                  <w:vAlign w:val="center"/>
                </w:tcPr>
                <w:p w14:paraId="4DB6C67F">
                  <w:pPr>
                    <w:pStyle w:val="154"/>
                    <w:rPr>
                      <w:b/>
                      <w:u w:val="single"/>
                    </w:rPr>
                  </w:pPr>
                  <w:r>
                    <w:rPr>
                      <w:rFonts w:hint="eastAsia"/>
                      <w:b/>
                      <w:u w:val="single"/>
                    </w:rPr>
                    <w:t>6</w:t>
                  </w:r>
                  <w:r>
                    <w:rPr>
                      <w:b/>
                      <w:u w:val="single"/>
                    </w:rPr>
                    <w:t>0</w:t>
                  </w:r>
                </w:p>
              </w:tc>
              <w:tc>
                <w:tcPr>
                  <w:tcW w:w="472" w:type="pct"/>
                  <w:tcBorders>
                    <w:left w:val="single" w:color="auto" w:sz="6" w:space="0"/>
                    <w:right w:val="single" w:color="auto" w:sz="6" w:space="0"/>
                  </w:tcBorders>
                  <w:vAlign w:val="center"/>
                </w:tcPr>
                <w:p w14:paraId="6F114BE4">
                  <w:pPr>
                    <w:pStyle w:val="154"/>
                    <w:rPr>
                      <w:b/>
                      <w:u w:val="single"/>
                    </w:rPr>
                  </w:pPr>
                  <w:r>
                    <w:rPr>
                      <w:rFonts w:hint="eastAsia"/>
                      <w:b/>
                      <w:u w:val="single"/>
                    </w:rPr>
                    <w:t>/</w:t>
                  </w:r>
                </w:p>
              </w:tc>
              <w:tc>
                <w:tcPr>
                  <w:tcW w:w="472" w:type="pct"/>
                  <w:tcBorders>
                    <w:left w:val="single" w:color="auto" w:sz="6" w:space="0"/>
                  </w:tcBorders>
                  <w:vAlign w:val="center"/>
                </w:tcPr>
                <w:p w14:paraId="4B845B7F">
                  <w:pPr>
                    <w:pStyle w:val="154"/>
                    <w:rPr>
                      <w:b/>
                      <w:u w:val="single"/>
                    </w:rPr>
                  </w:pPr>
                  <w:r>
                    <w:rPr>
                      <w:rFonts w:hint="eastAsia"/>
                      <w:b/>
                      <w:u w:val="single"/>
                    </w:rPr>
                    <w:t>8</w:t>
                  </w:r>
                  <w:r>
                    <w:rPr>
                      <w:b/>
                      <w:u w:val="single"/>
                    </w:rPr>
                    <w:t>0</w:t>
                  </w:r>
                </w:p>
              </w:tc>
              <w:tc>
                <w:tcPr>
                  <w:tcW w:w="403" w:type="pct"/>
                  <w:tcBorders>
                    <w:left w:val="single" w:color="auto" w:sz="6" w:space="0"/>
                  </w:tcBorders>
                  <w:vAlign w:val="center"/>
                </w:tcPr>
                <w:p w14:paraId="765F8E61">
                  <w:pPr>
                    <w:pStyle w:val="154"/>
                    <w:rPr>
                      <w:b/>
                      <w:u w:val="single"/>
                    </w:rPr>
                  </w:pPr>
                  <w:r>
                    <w:rPr>
                      <w:rFonts w:hint="eastAsia"/>
                      <w:b/>
                      <w:u w:val="single"/>
                    </w:rPr>
                    <w:t>+65</w:t>
                  </w:r>
                </w:p>
              </w:tc>
              <w:tc>
                <w:tcPr>
                  <w:tcW w:w="996" w:type="pct"/>
                  <w:tcBorders>
                    <w:left w:val="single" w:color="auto" w:sz="6" w:space="0"/>
                  </w:tcBorders>
                  <w:vAlign w:val="center"/>
                </w:tcPr>
                <w:p w14:paraId="00573CDF">
                  <w:pPr>
                    <w:pStyle w:val="154"/>
                  </w:pPr>
                  <w:r>
                    <w:t>/</w:t>
                  </w:r>
                </w:p>
              </w:tc>
            </w:tr>
            <w:tr w14:paraId="5419A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022C54B7">
                  <w:pPr>
                    <w:pStyle w:val="154"/>
                  </w:pPr>
                  <w:r>
                    <w:rPr>
                      <w:rFonts w:hint="eastAsia"/>
                    </w:rPr>
                    <w:t>20</w:t>
                  </w:r>
                </w:p>
              </w:tc>
              <w:tc>
                <w:tcPr>
                  <w:tcW w:w="314" w:type="pct"/>
                  <w:vMerge w:val="continue"/>
                  <w:tcBorders>
                    <w:right w:val="single" w:color="auto" w:sz="6" w:space="0"/>
                  </w:tcBorders>
                  <w:vAlign w:val="center"/>
                </w:tcPr>
                <w:p w14:paraId="1D077FEA">
                  <w:pPr>
                    <w:pStyle w:val="154"/>
                  </w:pPr>
                </w:p>
              </w:tc>
              <w:tc>
                <w:tcPr>
                  <w:tcW w:w="548" w:type="pct"/>
                  <w:tcBorders>
                    <w:left w:val="single" w:color="auto" w:sz="6" w:space="0"/>
                    <w:right w:val="single" w:color="auto" w:sz="4" w:space="0"/>
                  </w:tcBorders>
                  <w:vAlign w:val="center"/>
                </w:tcPr>
                <w:p w14:paraId="176CB49A">
                  <w:pPr>
                    <w:pStyle w:val="154"/>
                  </w:pPr>
                  <w:r>
                    <w:t>包装箱</w:t>
                  </w:r>
                </w:p>
              </w:tc>
              <w:tc>
                <w:tcPr>
                  <w:tcW w:w="471" w:type="pct"/>
                  <w:tcBorders>
                    <w:left w:val="single" w:color="auto" w:sz="4" w:space="0"/>
                    <w:right w:val="single" w:color="auto" w:sz="4" w:space="0"/>
                  </w:tcBorders>
                  <w:vAlign w:val="center"/>
                </w:tcPr>
                <w:p w14:paraId="42D3C79F">
                  <w:pPr>
                    <w:pStyle w:val="154"/>
                  </w:pPr>
                  <w:r>
                    <w:rPr>
                      <w:rFonts w:hint="eastAsia"/>
                    </w:rPr>
                    <w:t>万个/a</w:t>
                  </w:r>
                </w:p>
              </w:tc>
              <w:tc>
                <w:tcPr>
                  <w:tcW w:w="628" w:type="pct"/>
                  <w:tcBorders>
                    <w:left w:val="single" w:color="auto" w:sz="4" w:space="0"/>
                    <w:right w:val="single" w:color="auto" w:sz="6" w:space="0"/>
                  </w:tcBorders>
                  <w:vAlign w:val="center"/>
                </w:tcPr>
                <w:p w14:paraId="4B90DB34">
                  <w:pPr>
                    <w:pStyle w:val="154"/>
                    <w:rPr>
                      <w:b/>
                      <w:u w:val="single"/>
                    </w:rPr>
                  </w:pPr>
                  <w:r>
                    <w:rPr>
                      <w:rFonts w:hint="eastAsia"/>
                      <w:b/>
                      <w:u w:val="single"/>
                    </w:rPr>
                    <w:t>0.15</w:t>
                  </w:r>
                </w:p>
              </w:tc>
              <w:tc>
                <w:tcPr>
                  <w:tcW w:w="471" w:type="pct"/>
                  <w:tcBorders>
                    <w:left w:val="single" w:color="auto" w:sz="6" w:space="0"/>
                    <w:right w:val="single" w:color="auto" w:sz="6" w:space="0"/>
                  </w:tcBorders>
                  <w:vAlign w:val="center"/>
                </w:tcPr>
                <w:p w14:paraId="287976CF">
                  <w:pPr>
                    <w:pStyle w:val="154"/>
                    <w:rPr>
                      <w:b/>
                      <w:u w:val="single"/>
                    </w:rPr>
                  </w:pPr>
                  <w:r>
                    <w:rPr>
                      <w:rFonts w:hint="eastAsia"/>
                      <w:b/>
                      <w:u w:val="single"/>
                    </w:rPr>
                    <w:t>0.6</w:t>
                  </w:r>
                </w:p>
              </w:tc>
              <w:tc>
                <w:tcPr>
                  <w:tcW w:w="472" w:type="pct"/>
                  <w:tcBorders>
                    <w:left w:val="single" w:color="auto" w:sz="6" w:space="0"/>
                    <w:right w:val="single" w:color="auto" w:sz="6" w:space="0"/>
                  </w:tcBorders>
                  <w:vAlign w:val="center"/>
                </w:tcPr>
                <w:p w14:paraId="6249F6FE">
                  <w:pPr>
                    <w:pStyle w:val="154"/>
                    <w:rPr>
                      <w:b/>
                      <w:u w:val="single"/>
                    </w:rPr>
                  </w:pPr>
                  <w:r>
                    <w:rPr>
                      <w:rFonts w:hint="eastAsia"/>
                      <w:b/>
                      <w:u w:val="single"/>
                    </w:rPr>
                    <w:t>/</w:t>
                  </w:r>
                </w:p>
              </w:tc>
              <w:tc>
                <w:tcPr>
                  <w:tcW w:w="472" w:type="pct"/>
                  <w:tcBorders>
                    <w:left w:val="single" w:color="auto" w:sz="6" w:space="0"/>
                  </w:tcBorders>
                  <w:vAlign w:val="center"/>
                </w:tcPr>
                <w:p w14:paraId="7F16C215">
                  <w:pPr>
                    <w:pStyle w:val="154"/>
                    <w:rPr>
                      <w:b/>
                      <w:u w:val="single"/>
                    </w:rPr>
                  </w:pPr>
                  <w:r>
                    <w:rPr>
                      <w:rFonts w:hint="eastAsia"/>
                      <w:b/>
                      <w:u w:val="single"/>
                    </w:rPr>
                    <w:t>0.8</w:t>
                  </w:r>
                </w:p>
              </w:tc>
              <w:tc>
                <w:tcPr>
                  <w:tcW w:w="403" w:type="pct"/>
                  <w:tcBorders>
                    <w:left w:val="single" w:color="auto" w:sz="6" w:space="0"/>
                  </w:tcBorders>
                  <w:vAlign w:val="center"/>
                </w:tcPr>
                <w:p w14:paraId="6DBE4C6E">
                  <w:pPr>
                    <w:pStyle w:val="154"/>
                    <w:rPr>
                      <w:b/>
                      <w:u w:val="single"/>
                    </w:rPr>
                  </w:pPr>
                  <w:r>
                    <w:rPr>
                      <w:rFonts w:hint="eastAsia"/>
                      <w:b/>
                      <w:u w:val="single"/>
                    </w:rPr>
                    <w:t>+0.65</w:t>
                  </w:r>
                </w:p>
              </w:tc>
              <w:tc>
                <w:tcPr>
                  <w:tcW w:w="996" w:type="pct"/>
                  <w:tcBorders>
                    <w:left w:val="single" w:color="auto" w:sz="6" w:space="0"/>
                  </w:tcBorders>
                  <w:vAlign w:val="center"/>
                </w:tcPr>
                <w:p w14:paraId="6AC2FFFF">
                  <w:pPr>
                    <w:pStyle w:val="154"/>
                  </w:pPr>
                  <w:r>
                    <w:t>纸箱</w:t>
                  </w:r>
                </w:p>
              </w:tc>
            </w:tr>
            <w:tr w14:paraId="4C9BB5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4B11D3E1">
                  <w:pPr>
                    <w:pStyle w:val="154"/>
                  </w:pPr>
                  <w:r>
                    <w:rPr>
                      <w:rFonts w:hint="eastAsia"/>
                    </w:rPr>
                    <w:t>21</w:t>
                  </w:r>
                </w:p>
              </w:tc>
              <w:tc>
                <w:tcPr>
                  <w:tcW w:w="314" w:type="pct"/>
                  <w:vMerge w:val="continue"/>
                  <w:tcBorders>
                    <w:right w:val="single" w:color="auto" w:sz="6" w:space="0"/>
                  </w:tcBorders>
                  <w:vAlign w:val="center"/>
                </w:tcPr>
                <w:p w14:paraId="284AA7CE">
                  <w:pPr>
                    <w:pStyle w:val="154"/>
                  </w:pPr>
                </w:p>
              </w:tc>
              <w:tc>
                <w:tcPr>
                  <w:tcW w:w="548" w:type="pct"/>
                  <w:tcBorders>
                    <w:left w:val="single" w:color="auto" w:sz="6" w:space="0"/>
                    <w:right w:val="single" w:color="auto" w:sz="4" w:space="0"/>
                  </w:tcBorders>
                  <w:vAlign w:val="center"/>
                </w:tcPr>
                <w:p w14:paraId="4137B12A">
                  <w:pPr>
                    <w:pStyle w:val="154"/>
                  </w:pPr>
                  <w:r>
                    <w:t>润滑油</w:t>
                  </w:r>
                </w:p>
              </w:tc>
              <w:tc>
                <w:tcPr>
                  <w:tcW w:w="471" w:type="pct"/>
                  <w:tcBorders>
                    <w:left w:val="single" w:color="auto" w:sz="4" w:space="0"/>
                    <w:right w:val="single" w:color="auto" w:sz="4" w:space="0"/>
                  </w:tcBorders>
                  <w:vAlign w:val="center"/>
                </w:tcPr>
                <w:p w14:paraId="1F756280">
                  <w:pPr>
                    <w:pStyle w:val="154"/>
                  </w:pPr>
                  <w:r>
                    <w:t>t/a</w:t>
                  </w:r>
                </w:p>
              </w:tc>
              <w:tc>
                <w:tcPr>
                  <w:tcW w:w="628" w:type="pct"/>
                  <w:tcBorders>
                    <w:left w:val="single" w:color="auto" w:sz="4" w:space="0"/>
                    <w:right w:val="single" w:color="auto" w:sz="6" w:space="0"/>
                  </w:tcBorders>
                  <w:vAlign w:val="center"/>
                </w:tcPr>
                <w:p w14:paraId="63C69C8D">
                  <w:pPr>
                    <w:pStyle w:val="154"/>
                    <w:rPr>
                      <w:b/>
                      <w:u w:val="single"/>
                    </w:rPr>
                  </w:pPr>
                  <w:r>
                    <w:rPr>
                      <w:rFonts w:hint="eastAsia"/>
                      <w:b/>
                      <w:u w:val="single"/>
                    </w:rPr>
                    <w:t>0.01</w:t>
                  </w:r>
                </w:p>
              </w:tc>
              <w:tc>
                <w:tcPr>
                  <w:tcW w:w="471" w:type="pct"/>
                  <w:tcBorders>
                    <w:left w:val="single" w:color="auto" w:sz="6" w:space="0"/>
                    <w:right w:val="single" w:color="auto" w:sz="6" w:space="0"/>
                  </w:tcBorders>
                  <w:vAlign w:val="center"/>
                </w:tcPr>
                <w:p w14:paraId="50CE097B">
                  <w:pPr>
                    <w:pStyle w:val="154"/>
                    <w:rPr>
                      <w:b/>
                      <w:u w:val="single"/>
                    </w:rPr>
                  </w:pPr>
                  <w:r>
                    <w:rPr>
                      <w:b/>
                      <w:u w:val="single"/>
                    </w:rPr>
                    <w:t>0.0</w:t>
                  </w:r>
                  <w:r>
                    <w:rPr>
                      <w:rFonts w:hint="eastAsia"/>
                      <w:b/>
                      <w:u w:val="single"/>
                    </w:rPr>
                    <w:t>3</w:t>
                  </w:r>
                </w:p>
              </w:tc>
              <w:tc>
                <w:tcPr>
                  <w:tcW w:w="472" w:type="pct"/>
                  <w:tcBorders>
                    <w:left w:val="single" w:color="auto" w:sz="6" w:space="0"/>
                    <w:right w:val="single" w:color="auto" w:sz="6" w:space="0"/>
                  </w:tcBorders>
                  <w:vAlign w:val="center"/>
                </w:tcPr>
                <w:p w14:paraId="35565319">
                  <w:pPr>
                    <w:pStyle w:val="154"/>
                    <w:rPr>
                      <w:b/>
                      <w:u w:val="single"/>
                    </w:rPr>
                  </w:pPr>
                  <w:r>
                    <w:rPr>
                      <w:rFonts w:hint="eastAsia"/>
                      <w:b/>
                      <w:u w:val="single"/>
                    </w:rPr>
                    <w:t>/</w:t>
                  </w:r>
                </w:p>
              </w:tc>
              <w:tc>
                <w:tcPr>
                  <w:tcW w:w="472" w:type="pct"/>
                  <w:tcBorders>
                    <w:left w:val="single" w:color="auto" w:sz="6" w:space="0"/>
                  </w:tcBorders>
                  <w:vAlign w:val="center"/>
                </w:tcPr>
                <w:p w14:paraId="2AADDCD7">
                  <w:pPr>
                    <w:pStyle w:val="154"/>
                    <w:rPr>
                      <w:b/>
                      <w:u w:val="single"/>
                    </w:rPr>
                  </w:pPr>
                  <w:r>
                    <w:rPr>
                      <w:b/>
                      <w:u w:val="single"/>
                    </w:rPr>
                    <w:t>0.0</w:t>
                  </w:r>
                  <w:r>
                    <w:rPr>
                      <w:rFonts w:hint="eastAsia"/>
                      <w:b/>
                      <w:u w:val="single"/>
                    </w:rPr>
                    <w:t>3</w:t>
                  </w:r>
                </w:p>
              </w:tc>
              <w:tc>
                <w:tcPr>
                  <w:tcW w:w="403" w:type="pct"/>
                  <w:tcBorders>
                    <w:left w:val="single" w:color="auto" w:sz="6" w:space="0"/>
                  </w:tcBorders>
                  <w:vAlign w:val="center"/>
                </w:tcPr>
                <w:p w14:paraId="6259F5BB">
                  <w:pPr>
                    <w:pStyle w:val="154"/>
                    <w:rPr>
                      <w:b/>
                      <w:u w:val="single"/>
                    </w:rPr>
                  </w:pPr>
                  <w:r>
                    <w:rPr>
                      <w:rFonts w:hint="eastAsia"/>
                      <w:b/>
                      <w:u w:val="single"/>
                    </w:rPr>
                    <w:t>+</w:t>
                  </w:r>
                  <w:r>
                    <w:rPr>
                      <w:b/>
                      <w:u w:val="single"/>
                    </w:rPr>
                    <w:t>0.0</w:t>
                  </w:r>
                  <w:r>
                    <w:rPr>
                      <w:rFonts w:hint="eastAsia"/>
                      <w:b/>
                      <w:u w:val="single"/>
                    </w:rPr>
                    <w:t>3</w:t>
                  </w:r>
                </w:p>
              </w:tc>
              <w:tc>
                <w:tcPr>
                  <w:tcW w:w="996" w:type="pct"/>
                  <w:tcBorders>
                    <w:left w:val="single" w:color="auto" w:sz="6" w:space="0"/>
                  </w:tcBorders>
                  <w:vAlign w:val="center"/>
                </w:tcPr>
                <w:p w14:paraId="62B49119">
                  <w:pPr>
                    <w:pStyle w:val="154"/>
                  </w:pPr>
                  <w:r>
                    <w:t>用于设备维护</w:t>
                  </w:r>
                </w:p>
              </w:tc>
            </w:tr>
            <w:tr w14:paraId="3F39B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25" w:type="pct"/>
                  <w:vAlign w:val="center"/>
                </w:tcPr>
                <w:p w14:paraId="72FC89FE">
                  <w:pPr>
                    <w:pStyle w:val="154"/>
                  </w:pPr>
                  <w:r>
                    <w:rPr>
                      <w:rFonts w:hint="eastAsia"/>
                    </w:rPr>
                    <w:t>22</w:t>
                  </w:r>
                </w:p>
              </w:tc>
              <w:tc>
                <w:tcPr>
                  <w:tcW w:w="314" w:type="pct"/>
                  <w:vMerge w:val="continue"/>
                  <w:tcBorders>
                    <w:right w:val="single" w:color="auto" w:sz="6" w:space="0"/>
                  </w:tcBorders>
                  <w:vAlign w:val="center"/>
                </w:tcPr>
                <w:p w14:paraId="2EEFC69F">
                  <w:pPr>
                    <w:pStyle w:val="154"/>
                  </w:pPr>
                </w:p>
              </w:tc>
              <w:tc>
                <w:tcPr>
                  <w:tcW w:w="548" w:type="pct"/>
                  <w:tcBorders>
                    <w:left w:val="single" w:color="auto" w:sz="6" w:space="0"/>
                    <w:right w:val="single" w:color="auto" w:sz="4" w:space="0"/>
                  </w:tcBorders>
                  <w:vAlign w:val="center"/>
                </w:tcPr>
                <w:p w14:paraId="5E3E8AAB">
                  <w:pPr>
                    <w:pStyle w:val="154"/>
                  </w:pPr>
                  <w:r>
                    <w:t>液压油</w:t>
                  </w:r>
                </w:p>
              </w:tc>
              <w:tc>
                <w:tcPr>
                  <w:tcW w:w="471" w:type="pct"/>
                  <w:tcBorders>
                    <w:left w:val="single" w:color="auto" w:sz="4" w:space="0"/>
                    <w:right w:val="single" w:color="auto" w:sz="4" w:space="0"/>
                  </w:tcBorders>
                  <w:vAlign w:val="center"/>
                </w:tcPr>
                <w:p w14:paraId="137D3F59">
                  <w:pPr>
                    <w:pStyle w:val="154"/>
                  </w:pPr>
                  <w:r>
                    <w:t>t/a</w:t>
                  </w:r>
                </w:p>
              </w:tc>
              <w:tc>
                <w:tcPr>
                  <w:tcW w:w="628" w:type="pct"/>
                  <w:tcBorders>
                    <w:left w:val="single" w:color="auto" w:sz="4" w:space="0"/>
                    <w:right w:val="single" w:color="auto" w:sz="6" w:space="0"/>
                  </w:tcBorders>
                  <w:vAlign w:val="center"/>
                </w:tcPr>
                <w:p w14:paraId="04432AEE">
                  <w:pPr>
                    <w:pStyle w:val="154"/>
                    <w:rPr>
                      <w:b/>
                      <w:u w:val="single"/>
                    </w:rPr>
                  </w:pPr>
                  <w:r>
                    <w:rPr>
                      <w:rFonts w:hint="eastAsia"/>
                      <w:b/>
                      <w:u w:val="single"/>
                    </w:rPr>
                    <w:t>0.01</w:t>
                  </w:r>
                </w:p>
              </w:tc>
              <w:tc>
                <w:tcPr>
                  <w:tcW w:w="471" w:type="pct"/>
                  <w:tcBorders>
                    <w:left w:val="single" w:color="auto" w:sz="6" w:space="0"/>
                    <w:right w:val="single" w:color="auto" w:sz="6" w:space="0"/>
                  </w:tcBorders>
                  <w:vAlign w:val="center"/>
                </w:tcPr>
                <w:p w14:paraId="686767A2">
                  <w:pPr>
                    <w:pStyle w:val="154"/>
                    <w:rPr>
                      <w:b/>
                      <w:u w:val="single"/>
                    </w:rPr>
                  </w:pPr>
                  <w:r>
                    <w:rPr>
                      <w:b/>
                      <w:u w:val="single"/>
                    </w:rPr>
                    <w:t>0.0</w:t>
                  </w:r>
                  <w:r>
                    <w:rPr>
                      <w:rFonts w:hint="eastAsia"/>
                      <w:b/>
                      <w:u w:val="single"/>
                    </w:rPr>
                    <w:t>3</w:t>
                  </w:r>
                </w:p>
              </w:tc>
              <w:tc>
                <w:tcPr>
                  <w:tcW w:w="472" w:type="pct"/>
                  <w:tcBorders>
                    <w:left w:val="single" w:color="auto" w:sz="6" w:space="0"/>
                    <w:right w:val="single" w:color="auto" w:sz="6" w:space="0"/>
                  </w:tcBorders>
                  <w:vAlign w:val="center"/>
                </w:tcPr>
                <w:p w14:paraId="18FB5E6B">
                  <w:pPr>
                    <w:pStyle w:val="154"/>
                    <w:rPr>
                      <w:b/>
                      <w:u w:val="single"/>
                    </w:rPr>
                  </w:pPr>
                  <w:r>
                    <w:rPr>
                      <w:rFonts w:hint="eastAsia"/>
                      <w:b/>
                      <w:u w:val="single"/>
                    </w:rPr>
                    <w:t>/</w:t>
                  </w:r>
                </w:p>
              </w:tc>
              <w:tc>
                <w:tcPr>
                  <w:tcW w:w="472" w:type="pct"/>
                  <w:tcBorders>
                    <w:left w:val="single" w:color="auto" w:sz="6" w:space="0"/>
                  </w:tcBorders>
                  <w:vAlign w:val="center"/>
                </w:tcPr>
                <w:p w14:paraId="10AEF552">
                  <w:pPr>
                    <w:pStyle w:val="154"/>
                    <w:rPr>
                      <w:b/>
                      <w:u w:val="single"/>
                    </w:rPr>
                  </w:pPr>
                  <w:r>
                    <w:rPr>
                      <w:b/>
                      <w:u w:val="single"/>
                    </w:rPr>
                    <w:t>0.0</w:t>
                  </w:r>
                  <w:r>
                    <w:rPr>
                      <w:rFonts w:hint="eastAsia"/>
                      <w:b/>
                      <w:u w:val="single"/>
                    </w:rPr>
                    <w:t>3</w:t>
                  </w:r>
                </w:p>
              </w:tc>
              <w:tc>
                <w:tcPr>
                  <w:tcW w:w="403" w:type="pct"/>
                  <w:tcBorders>
                    <w:left w:val="single" w:color="auto" w:sz="6" w:space="0"/>
                  </w:tcBorders>
                  <w:vAlign w:val="center"/>
                </w:tcPr>
                <w:p w14:paraId="42FFA8A4">
                  <w:pPr>
                    <w:pStyle w:val="154"/>
                    <w:rPr>
                      <w:b/>
                      <w:u w:val="single"/>
                    </w:rPr>
                  </w:pPr>
                  <w:r>
                    <w:rPr>
                      <w:rFonts w:hint="eastAsia"/>
                      <w:b/>
                      <w:u w:val="single"/>
                    </w:rPr>
                    <w:t>+</w:t>
                  </w:r>
                  <w:r>
                    <w:rPr>
                      <w:b/>
                      <w:u w:val="single"/>
                    </w:rPr>
                    <w:t>0.0</w:t>
                  </w:r>
                  <w:r>
                    <w:rPr>
                      <w:rFonts w:hint="eastAsia"/>
                      <w:b/>
                      <w:u w:val="single"/>
                    </w:rPr>
                    <w:t>3</w:t>
                  </w:r>
                </w:p>
              </w:tc>
              <w:tc>
                <w:tcPr>
                  <w:tcW w:w="996" w:type="pct"/>
                  <w:tcBorders>
                    <w:left w:val="single" w:color="auto" w:sz="6" w:space="0"/>
                  </w:tcBorders>
                  <w:vAlign w:val="center"/>
                </w:tcPr>
                <w:p w14:paraId="74DD8F3E">
                  <w:pPr>
                    <w:pStyle w:val="154"/>
                  </w:pPr>
                  <w:r>
                    <w:t>用于液压设备维护维修</w:t>
                  </w:r>
                </w:p>
              </w:tc>
            </w:tr>
          </w:tbl>
          <w:p w14:paraId="66D28296">
            <w:pPr>
              <w:rPr>
                <w:rFonts w:ascii="Times New Roman" w:hAnsi="Times New Roman"/>
              </w:rPr>
            </w:pPr>
          </w:p>
          <w:p w14:paraId="7B36A40D">
            <w:pPr>
              <w:pStyle w:val="182"/>
              <w:ind w:firstLine="480"/>
            </w:pPr>
            <w:r>
              <w:t xml:space="preserve">表2- </w:t>
            </w:r>
            <w:r>
              <w:rPr>
                <w:rFonts w:hint="eastAsia"/>
              </w:rPr>
              <w:t>5</w:t>
            </w:r>
            <w:r>
              <w:t xml:space="preserve">                  主要物料组成成份</w:t>
            </w:r>
          </w:p>
          <w:tbl>
            <w:tblPr>
              <w:tblStyle w:val="88"/>
              <w:tblW w:w="496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06"/>
              <w:gridCol w:w="1417"/>
              <w:gridCol w:w="6757"/>
            </w:tblGrid>
            <w:tr w14:paraId="0F681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223" w:type="dxa"/>
                  <w:gridSpan w:val="2"/>
                  <w:vAlign w:val="center"/>
                </w:tcPr>
                <w:p w14:paraId="4CFCAB32">
                  <w:pPr>
                    <w:pStyle w:val="154"/>
                  </w:pPr>
                  <w:r>
                    <w:t>名称</w:t>
                  </w:r>
                </w:p>
              </w:tc>
              <w:tc>
                <w:tcPr>
                  <w:tcW w:w="6757" w:type="dxa"/>
                  <w:vAlign w:val="center"/>
                </w:tcPr>
                <w:p w14:paraId="62CDE440">
                  <w:pPr>
                    <w:pStyle w:val="154"/>
                  </w:pPr>
                  <w:r>
                    <w:t>成分组成</w:t>
                  </w:r>
                </w:p>
              </w:tc>
            </w:tr>
            <w:tr w14:paraId="583BE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restart"/>
                  <w:tcBorders>
                    <w:right w:val="single" w:color="000000" w:sz="6" w:space="0"/>
                  </w:tcBorders>
                  <w:vAlign w:val="center"/>
                </w:tcPr>
                <w:p w14:paraId="3F6B113C">
                  <w:pPr>
                    <w:pStyle w:val="154"/>
                    <w:rPr>
                      <w:szCs w:val="21"/>
                    </w:rPr>
                  </w:pPr>
                  <w:r>
                    <w:t>注塑工艺布鞋</w:t>
                  </w:r>
                </w:p>
              </w:tc>
              <w:tc>
                <w:tcPr>
                  <w:tcW w:w="1417" w:type="dxa"/>
                  <w:tcBorders>
                    <w:left w:val="single" w:color="000000" w:sz="6" w:space="0"/>
                  </w:tcBorders>
                  <w:vAlign w:val="center"/>
                </w:tcPr>
                <w:p w14:paraId="78F5498A">
                  <w:pPr>
                    <w:pStyle w:val="154"/>
                  </w:pPr>
                  <w:r>
                    <w:t>PVC树脂</w:t>
                  </w:r>
                </w:p>
              </w:tc>
              <w:tc>
                <w:tcPr>
                  <w:tcW w:w="6757" w:type="dxa"/>
                </w:tcPr>
                <w:p w14:paraId="07CD6A7C">
                  <w:pPr>
                    <w:pStyle w:val="154"/>
                  </w:pPr>
                  <w:r>
                    <w:t>氯乙烯的均聚物。</w:t>
                  </w:r>
                </w:p>
              </w:tc>
            </w:tr>
            <w:tr w14:paraId="582A0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1BC529C7">
                  <w:pPr>
                    <w:pStyle w:val="154"/>
                  </w:pPr>
                </w:p>
              </w:tc>
              <w:tc>
                <w:tcPr>
                  <w:tcW w:w="1417" w:type="dxa"/>
                  <w:tcBorders>
                    <w:left w:val="single" w:color="000000" w:sz="6" w:space="0"/>
                  </w:tcBorders>
                  <w:vAlign w:val="center"/>
                </w:tcPr>
                <w:p w14:paraId="0928A785">
                  <w:pPr>
                    <w:pStyle w:val="154"/>
                  </w:pPr>
                  <w:r>
                    <w:t>二丁酯（DBP）</w:t>
                  </w:r>
                </w:p>
              </w:tc>
              <w:tc>
                <w:tcPr>
                  <w:tcW w:w="6757" w:type="dxa"/>
                </w:tcPr>
                <w:p w14:paraId="527B6F6E">
                  <w:pPr>
                    <w:pStyle w:val="154"/>
                  </w:pPr>
                  <w:r>
                    <w:t>邻苯二甲酸二丁酯</w:t>
                  </w:r>
                  <w:r>
                    <w:rPr>
                      <w:rFonts w:hint="eastAsia"/>
                    </w:rPr>
                    <w:t>，</w:t>
                  </w:r>
                  <w:r>
                    <w:t>简称二丁酯（DBP）</w:t>
                  </w:r>
                  <w:r>
                    <w:rPr>
                      <w:rFonts w:hint="eastAsia"/>
                    </w:rPr>
                    <w:t>，</w:t>
                  </w:r>
                  <w:r>
                    <w:t>分子式C16H</w:t>
                  </w:r>
                  <w:r>
                    <w:rPr>
                      <w:vertAlign w:val="subscript"/>
                    </w:rPr>
                    <w:t>22</w:t>
                  </w:r>
                  <w:r>
                    <w:t>O</w:t>
                  </w:r>
                  <w:r>
                    <w:rPr>
                      <w:vertAlign w:val="subscript"/>
                    </w:rPr>
                    <w:t>4</w:t>
                  </w:r>
                  <w:r>
                    <w:t>。</w:t>
                  </w:r>
                </w:p>
              </w:tc>
            </w:tr>
            <w:tr w14:paraId="27D8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51C54CCB">
                  <w:pPr>
                    <w:pStyle w:val="154"/>
                  </w:pPr>
                </w:p>
              </w:tc>
              <w:tc>
                <w:tcPr>
                  <w:tcW w:w="1417" w:type="dxa"/>
                  <w:tcBorders>
                    <w:left w:val="single" w:color="000000" w:sz="6" w:space="0"/>
                  </w:tcBorders>
                  <w:vAlign w:val="center"/>
                </w:tcPr>
                <w:p w14:paraId="654407BC">
                  <w:pPr>
                    <w:pStyle w:val="154"/>
                  </w:pPr>
                  <w:r>
                    <w:t>钙粉</w:t>
                  </w:r>
                </w:p>
              </w:tc>
              <w:tc>
                <w:tcPr>
                  <w:tcW w:w="6757" w:type="dxa"/>
                </w:tcPr>
                <w:p w14:paraId="592DED06">
                  <w:pPr>
                    <w:pStyle w:val="154"/>
                  </w:pPr>
                  <w:r>
                    <w:t>主要成分：方解石</w:t>
                  </w:r>
                  <w:r>
                    <w:rPr>
                      <w:rFonts w:hint="eastAsia"/>
                    </w:rPr>
                    <w:t>，</w:t>
                  </w:r>
                  <w:r>
                    <w:t>是一种化合物</w:t>
                  </w:r>
                  <w:r>
                    <w:rPr>
                      <w:rFonts w:hint="eastAsia"/>
                    </w:rPr>
                    <w:t>，</w:t>
                  </w:r>
                  <w:r>
                    <w:t>化学式是CaCO</w:t>
                  </w:r>
                  <w:r>
                    <w:rPr>
                      <w:vertAlign w:val="subscript"/>
                    </w:rPr>
                    <w:t>3</w:t>
                  </w:r>
                  <w:r>
                    <w:t>。</w:t>
                  </w:r>
                </w:p>
              </w:tc>
            </w:tr>
            <w:tr w14:paraId="468AE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253EF8E7">
                  <w:pPr>
                    <w:pStyle w:val="154"/>
                  </w:pPr>
                </w:p>
              </w:tc>
              <w:tc>
                <w:tcPr>
                  <w:tcW w:w="1417" w:type="dxa"/>
                  <w:tcBorders>
                    <w:left w:val="single" w:color="000000" w:sz="6" w:space="0"/>
                  </w:tcBorders>
                  <w:vAlign w:val="center"/>
                </w:tcPr>
                <w:p w14:paraId="38961CED">
                  <w:pPr>
                    <w:pStyle w:val="154"/>
                  </w:pPr>
                  <w:r>
                    <w:t>硬脂酸</w:t>
                  </w:r>
                </w:p>
              </w:tc>
              <w:tc>
                <w:tcPr>
                  <w:tcW w:w="6757" w:type="dxa"/>
                </w:tcPr>
                <w:p w14:paraId="42F0D696">
                  <w:pPr>
                    <w:pStyle w:val="154"/>
                  </w:pPr>
                  <w:r>
                    <w:t>十八烷酸</w:t>
                  </w:r>
                  <w:r>
                    <w:rPr>
                      <w:rFonts w:hint="eastAsia"/>
                    </w:rPr>
                    <w:t>，</w:t>
                  </w:r>
                  <w:r>
                    <w:t>分子式C18H36O2</w:t>
                  </w:r>
                  <w:r>
                    <w:rPr>
                      <w:rFonts w:hint="eastAsia"/>
                    </w:rPr>
                    <w:t>，</w:t>
                  </w:r>
                  <w:r>
                    <w:t>由油脂水解生产。</w:t>
                  </w:r>
                </w:p>
              </w:tc>
            </w:tr>
            <w:tr w14:paraId="19957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3E3D7C5B">
                  <w:pPr>
                    <w:pStyle w:val="154"/>
                  </w:pPr>
                </w:p>
              </w:tc>
              <w:tc>
                <w:tcPr>
                  <w:tcW w:w="1417" w:type="dxa"/>
                  <w:tcBorders>
                    <w:left w:val="single" w:color="000000" w:sz="6" w:space="0"/>
                  </w:tcBorders>
                  <w:vAlign w:val="center"/>
                </w:tcPr>
                <w:p w14:paraId="386634DA">
                  <w:pPr>
                    <w:pStyle w:val="154"/>
                  </w:pPr>
                  <w:r>
                    <w:t>钛白粉</w:t>
                  </w:r>
                </w:p>
              </w:tc>
              <w:tc>
                <w:tcPr>
                  <w:tcW w:w="6757" w:type="dxa"/>
                </w:tcPr>
                <w:p w14:paraId="65CF566D">
                  <w:pPr>
                    <w:pStyle w:val="154"/>
                  </w:pPr>
                  <w:r>
                    <w:t>二氧化钛</w:t>
                  </w:r>
                  <w:r>
                    <w:rPr>
                      <w:rFonts w:hint="eastAsia"/>
                    </w:rPr>
                    <w:t>，</w:t>
                  </w:r>
                  <w:r>
                    <w:t>分子式TiO</w:t>
                  </w:r>
                  <w:r>
                    <w:rPr>
                      <w:vertAlign w:val="subscript"/>
                    </w:rPr>
                    <w:t>2</w:t>
                  </w:r>
                  <w:r>
                    <w:t>。</w:t>
                  </w:r>
                </w:p>
              </w:tc>
            </w:tr>
            <w:tr w14:paraId="18C4F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577D10DF">
                  <w:pPr>
                    <w:pStyle w:val="154"/>
                  </w:pPr>
                </w:p>
              </w:tc>
              <w:tc>
                <w:tcPr>
                  <w:tcW w:w="1417" w:type="dxa"/>
                  <w:tcBorders>
                    <w:left w:val="single" w:color="000000" w:sz="6" w:space="0"/>
                  </w:tcBorders>
                  <w:vAlign w:val="center"/>
                </w:tcPr>
                <w:p w14:paraId="5A1F0B78">
                  <w:pPr>
                    <w:pStyle w:val="154"/>
                  </w:pPr>
                  <w:r>
                    <w:rPr>
                      <w:rFonts w:hint="eastAsia"/>
                    </w:rPr>
                    <w:t>稳定剂</w:t>
                  </w:r>
                </w:p>
              </w:tc>
              <w:tc>
                <w:tcPr>
                  <w:tcW w:w="6757" w:type="dxa"/>
                </w:tcPr>
                <w:p w14:paraId="7978A590">
                  <w:pPr>
                    <w:pStyle w:val="154"/>
                  </w:pPr>
                  <w:r>
                    <w:rPr>
                      <w:rFonts w:hint="eastAsia"/>
                    </w:rPr>
                    <w:t>主要成分：钙盐、锌盐、润滑剂、抗氧剂等</w:t>
                  </w:r>
                </w:p>
              </w:tc>
            </w:tr>
            <w:tr w14:paraId="2E1D3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3FDA0907">
                  <w:pPr>
                    <w:pStyle w:val="154"/>
                  </w:pPr>
                </w:p>
              </w:tc>
              <w:tc>
                <w:tcPr>
                  <w:tcW w:w="1417" w:type="dxa"/>
                  <w:tcBorders>
                    <w:left w:val="single" w:color="000000" w:sz="6" w:space="0"/>
                  </w:tcBorders>
                  <w:vAlign w:val="center"/>
                </w:tcPr>
                <w:p w14:paraId="12448F61">
                  <w:pPr>
                    <w:pStyle w:val="154"/>
                  </w:pPr>
                  <w:r>
                    <w:rPr>
                      <w:rFonts w:hint="eastAsia"/>
                    </w:rPr>
                    <w:t>发泡剂</w:t>
                  </w:r>
                </w:p>
              </w:tc>
              <w:tc>
                <w:tcPr>
                  <w:tcW w:w="6757" w:type="dxa"/>
                </w:tcPr>
                <w:p w14:paraId="7615F545">
                  <w:pPr>
                    <w:pStyle w:val="154"/>
                  </w:pPr>
                  <w:r>
                    <w:rPr>
                      <w:rFonts w:hint="eastAsia"/>
                    </w:rPr>
                    <w:t>主要成分：偶氮二甲酰胺</w:t>
                  </w:r>
                </w:p>
              </w:tc>
            </w:tr>
            <w:tr w14:paraId="44D2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65B8E32D">
                  <w:pPr>
                    <w:pStyle w:val="154"/>
                  </w:pPr>
                </w:p>
              </w:tc>
              <w:tc>
                <w:tcPr>
                  <w:tcW w:w="1417" w:type="dxa"/>
                  <w:tcBorders>
                    <w:left w:val="single" w:color="000000" w:sz="6" w:space="0"/>
                  </w:tcBorders>
                  <w:vAlign w:val="center"/>
                </w:tcPr>
                <w:p w14:paraId="2A32E930">
                  <w:pPr>
                    <w:pStyle w:val="154"/>
                  </w:pPr>
                  <w:r>
                    <w:rPr>
                      <w:rFonts w:hint="eastAsia"/>
                    </w:rPr>
                    <w:t>增白剂</w:t>
                  </w:r>
                </w:p>
              </w:tc>
              <w:tc>
                <w:tcPr>
                  <w:tcW w:w="6757" w:type="dxa"/>
                </w:tcPr>
                <w:p w14:paraId="2E15037C">
                  <w:pPr>
                    <w:pStyle w:val="154"/>
                  </w:pPr>
                  <w:r>
                    <w:rPr>
                      <w:rFonts w:hint="eastAsia"/>
                    </w:rPr>
                    <w:t>主要成分：2.5一双(5一叔丁基-1.3-苯并唑-2-基)噻吩</w:t>
                  </w:r>
                </w:p>
              </w:tc>
            </w:tr>
            <w:tr w14:paraId="02FF4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restart"/>
                  <w:tcBorders>
                    <w:right w:val="single" w:color="000000" w:sz="6" w:space="0"/>
                  </w:tcBorders>
                  <w:vAlign w:val="center"/>
                </w:tcPr>
                <w:p w14:paraId="06BDDE43">
                  <w:pPr>
                    <w:pStyle w:val="154"/>
                    <w:rPr>
                      <w:szCs w:val="21"/>
                    </w:rPr>
                  </w:pPr>
                  <w:r>
                    <w:rPr>
                      <w:rFonts w:hint="eastAsia"/>
                    </w:rPr>
                    <w:t>聚氨酯工艺布鞋</w:t>
                  </w:r>
                </w:p>
              </w:tc>
              <w:tc>
                <w:tcPr>
                  <w:tcW w:w="1417" w:type="dxa"/>
                  <w:tcBorders>
                    <w:left w:val="single" w:color="000000" w:sz="6" w:space="0"/>
                  </w:tcBorders>
                  <w:vAlign w:val="center"/>
                </w:tcPr>
                <w:p w14:paraId="035C0EAB">
                  <w:pPr>
                    <w:pStyle w:val="154"/>
                  </w:pPr>
                  <w:r>
                    <w:rPr>
                      <w:rFonts w:hint="eastAsia"/>
                    </w:rPr>
                    <w:t>聚氨酯A料</w:t>
                  </w:r>
                </w:p>
              </w:tc>
              <w:tc>
                <w:tcPr>
                  <w:tcW w:w="6757" w:type="dxa"/>
                </w:tcPr>
                <w:p w14:paraId="44DBC161">
                  <w:pPr>
                    <w:pStyle w:val="154"/>
                  </w:pPr>
                  <w:r>
                    <w:rPr>
                      <w:rFonts w:hint="eastAsia"/>
                    </w:rPr>
                    <w:t>聚酯多元醇90--97%；硅油0.2-0.1%；水0.4-0.5%；小分子二元醇3-5%</w:t>
                  </w:r>
                </w:p>
              </w:tc>
            </w:tr>
            <w:tr w14:paraId="13E07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7C2EF58C">
                  <w:pPr>
                    <w:pStyle w:val="154"/>
                  </w:pPr>
                </w:p>
              </w:tc>
              <w:tc>
                <w:tcPr>
                  <w:tcW w:w="1417" w:type="dxa"/>
                  <w:tcBorders>
                    <w:left w:val="single" w:color="000000" w:sz="6" w:space="0"/>
                  </w:tcBorders>
                  <w:vAlign w:val="center"/>
                </w:tcPr>
                <w:p w14:paraId="3AE67F4A">
                  <w:pPr>
                    <w:pStyle w:val="154"/>
                  </w:pPr>
                  <w:r>
                    <w:rPr>
                      <w:rFonts w:hint="eastAsia"/>
                    </w:rPr>
                    <w:t>聚氨酯B料</w:t>
                  </w:r>
                </w:p>
              </w:tc>
              <w:tc>
                <w:tcPr>
                  <w:tcW w:w="6757" w:type="dxa"/>
                </w:tcPr>
                <w:p w14:paraId="03E4AC93">
                  <w:pPr>
                    <w:pStyle w:val="154"/>
                  </w:pPr>
                  <w:r>
                    <w:rPr>
                      <w:rFonts w:hint="eastAsia"/>
                    </w:rPr>
                    <w:t>聚酯多元醇40--50%；聚醚多元醇10~15%；二苯基甲烷二异氰酸酯(MDI)40~50%磷酸50~80ppm</w:t>
                  </w:r>
                </w:p>
              </w:tc>
            </w:tr>
            <w:tr w14:paraId="70FC0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371E2C73">
                  <w:pPr>
                    <w:pStyle w:val="154"/>
                  </w:pPr>
                </w:p>
              </w:tc>
              <w:tc>
                <w:tcPr>
                  <w:tcW w:w="1417" w:type="dxa"/>
                  <w:tcBorders>
                    <w:left w:val="single" w:color="000000" w:sz="6" w:space="0"/>
                  </w:tcBorders>
                  <w:vAlign w:val="center"/>
                </w:tcPr>
                <w:p w14:paraId="23ABC20A">
                  <w:pPr>
                    <w:pStyle w:val="154"/>
                  </w:pPr>
                  <w:r>
                    <w:rPr>
                      <w:rFonts w:hint="eastAsia"/>
                    </w:rPr>
                    <w:t>聚氨酯C料</w:t>
                  </w:r>
                </w:p>
              </w:tc>
              <w:tc>
                <w:tcPr>
                  <w:tcW w:w="6757" w:type="dxa"/>
                </w:tcPr>
                <w:p w14:paraId="663091DB">
                  <w:pPr>
                    <w:pStyle w:val="154"/>
                  </w:pPr>
                  <w:r>
                    <w:rPr>
                      <w:rFonts w:hint="eastAsia"/>
                    </w:rPr>
                    <w:t>乙二醇65-70%；三乙烯二胺30-35%</w:t>
                  </w:r>
                </w:p>
              </w:tc>
            </w:tr>
            <w:tr w14:paraId="07A38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605FCBC9">
                  <w:pPr>
                    <w:pStyle w:val="154"/>
                  </w:pPr>
                </w:p>
              </w:tc>
              <w:tc>
                <w:tcPr>
                  <w:tcW w:w="1417" w:type="dxa"/>
                  <w:tcBorders>
                    <w:left w:val="single" w:color="000000" w:sz="6" w:space="0"/>
                  </w:tcBorders>
                  <w:vAlign w:val="center"/>
                </w:tcPr>
                <w:p w14:paraId="136A853C">
                  <w:pPr>
                    <w:pStyle w:val="154"/>
                  </w:pPr>
                  <w:r>
                    <w:rPr>
                      <w:rFonts w:hint="eastAsia"/>
                    </w:rPr>
                    <w:t>色浆</w:t>
                  </w:r>
                </w:p>
              </w:tc>
              <w:tc>
                <w:tcPr>
                  <w:tcW w:w="6757" w:type="dxa"/>
                </w:tcPr>
                <w:p w14:paraId="0DD0CBDA">
                  <w:pPr>
                    <w:pStyle w:val="154"/>
                  </w:pPr>
                  <w:r>
                    <w:rPr>
                      <w:rFonts w:hint="eastAsia"/>
                    </w:rPr>
                    <w:t>丙烯酸树脂20%；丙二醇甲醚10%；去离子水34.2~39.5%，消泡剂(脂肪酸脂)0.5~0.8%；颜料30%~35%(其中白色颜料主要成分为钛白粉、黑色颜料主要成分为炭黑、红色颜料主要成分为氧化铁红)，添加不同色浆可用于改变聚氨酯的颜色。</w:t>
                  </w:r>
                </w:p>
              </w:tc>
            </w:tr>
            <w:tr w14:paraId="7AF4E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6A905F46">
                  <w:pPr>
                    <w:pStyle w:val="154"/>
                  </w:pPr>
                </w:p>
              </w:tc>
              <w:tc>
                <w:tcPr>
                  <w:tcW w:w="1417" w:type="dxa"/>
                  <w:tcBorders>
                    <w:left w:val="single" w:color="000000" w:sz="6" w:space="0"/>
                  </w:tcBorders>
                  <w:vAlign w:val="center"/>
                </w:tcPr>
                <w:p w14:paraId="204E6BDA">
                  <w:pPr>
                    <w:pStyle w:val="154"/>
                  </w:pPr>
                  <w:r>
                    <w:rPr>
                      <w:rFonts w:hint="eastAsia"/>
                    </w:rPr>
                    <w:t>水性脱模剂</w:t>
                  </w:r>
                </w:p>
              </w:tc>
              <w:tc>
                <w:tcPr>
                  <w:tcW w:w="6757" w:type="dxa"/>
                </w:tcPr>
                <w:p w14:paraId="33139523">
                  <w:pPr>
                    <w:pStyle w:val="154"/>
                  </w:pPr>
                  <w:r>
                    <w:rPr>
                      <w:rFonts w:hint="eastAsia"/>
                    </w:rPr>
                    <w:t>硅油15%；硅油树胎15%；乳化液(植物油、石油磺酸钠、硬胎酸铝)3%；水67%</w:t>
                  </w:r>
                </w:p>
              </w:tc>
            </w:tr>
            <w:tr w14:paraId="12034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01C80C0A">
                  <w:pPr>
                    <w:pStyle w:val="154"/>
                  </w:pPr>
                </w:p>
              </w:tc>
              <w:tc>
                <w:tcPr>
                  <w:tcW w:w="1417" w:type="dxa"/>
                  <w:tcBorders>
                    <w:left w:val="single" w:color="000000" w:sz="6" w:space="0"/>
                  </w:tcBorders>
                  <w:vAlign w:val="center"/>
                </w:tcPr>
                <w:p w14:paraId="7F3E2166">
                  <w:pPr>
                    <w:pStyle w:val="154"/>
                  </w:pPr>
                  <w:r>
                    <w:rPr>
                      <w:rFonts w:hint="eastAsia"/>
                    </w:rPr>
                    <w:t>水性清洗剂</w:t>
                  </w:r>
                </w:p>
              </w:tc>
              <w:tc>
                <w:tcPr>
                  <w:tcW w:w="6757" w:type="dxa"/>
                </w:tcPr>
                <w:p w14:paraId="34F7CDC0">
                  <w:pPr>
                    <w:pStyle w:val="154"/>
                  </w:pPr>
                  <w:r>
                    <w:rPr>
                      <w:rFonts w:hint="eastAsia"/>
                    </w:rPr>
                    <w:t>非离子表面活性剂(胎肪酸聚氧乙烯酯)50%；阳离子表面活性剂(高级脂肪胺盐)10%；渗透(仲烷基硫酸酯钠)10%；防锈剂(六亚甲基四胺:氯化钠)5%；助剂(三聚磷酸钠)5%；消泡剂(脂肪酸脂)1%；缓蚀剂(膦羧酸:磺化木质素)1%；水18%。</w:t>
                  </w:r>
                </w:p>
              </w:tc>
            </w:tr>
            <w:tr w14:paraId="0B83E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restart"/>
                  <w:tcBorders>
                    <w:right w:val="single" w:color="000000" w:sz="6" w:space="0"/>
                  </w:tcBorders>
                  <w:vAlign w:val="center"/>
                </w:tcPr>
                <w:p w14:paraId="6291A28B">
                  <w:pPr>
                    <w:pStyle w:val="154"/>
                  </w:pPr>
                  <w:r>
                    <w:rPr>
                      <w:rFonts w:hint="eastAsia"/>
                    </w:rPr>
                    <w:t>冷粘工艺布鞋</w:t>
                  </w:r>
                </w:p>
              </w:tc>
              <w:tc>
                <w:tcPr>
                  <w:tcW w:w="1417" w:type="dxa"/>
                  <w:tcBorders>
                    <w:left w:val="single" w:color="000000" w:sz="6" w:space="0"/>
                  </w:tcBorders>
                  <w:vAlign w:val="center"/>
                </w:tcPr>
                <w:p w14:paraId="08CE7EC1">
                  <w:pPr>
                    <w:pStyle w:val="154"/>
                    <w:rPr>
                      <w:bCs/>
                      <w:szCs w:val="21"/>
                    </w:rPr>
                  </w:pPr>
                  <w:r>
                    <w:rPr>
                      <w:rFonts w:hint="eastAsia"/>
                      <w:bCs/>
                      <w:szCs w:val="21"/>
                    </w:rPr>
                    <w:t>水性处理剂</w:t>
                  </w:r>
                </w:p>
              </w:tc>
              <w:tc>
                <w:tcPr>
                  <w:tcW w:w="6757" w:type="dxa"/>
                  <w:vAlign w:val="center"/>
                </w:tcPr>
                <w:p w14:paraId="336157C1">
                  <w:pPr>
                    <w:pStyle w:val="154"/>
                    <w:jc w:val="left"/>
                  </w:pPr>
                  <w:r>
                    <w:rPr>
                      <w:rFonts w:hint="eastAsia"/>
                    </w:rPr>
                    <w:t>聚氨基甲酸酯</w:t>
                  </w:r>
                  <w:r>
                    <w:t>45%</w:t>
                  </w:r>
                  <w:r>
                    <w:rPr>
                      <w:rFonts w:hint="eastAsia"/>
                    </w:rPr>
                    <w:t>；水</w:t>
                  </w:r>
                  <w:r>
                    <w:t>55%</w:t>
                  </w:r>
                </w:p>
              </w:tc>
            </w:tr>
            <w:tr w14:paraId="18D85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06" w:type="dxa"/>
                  <w:vMerge w:val="continue"/>
                  <w:tcBorders>
                    <w:right w:val="single" w:color="000000" w:sz="6" w:space="0"/>
                  </w:tcBorders>
                  <w:vAlign w:val="center"/>
                </w:tcPr>
                <w:p w14:paraId="0A4FE189">
                  <w:pPr>
                    <w:pStyle w:val="154"/>
                  </w:pPr>
                </w:p>
              </w:tc>
              <w:tc>
                <w:tcPr>
                  <w:tcW w:w="1417" w:type="dxa"/>
                  <w:tcBorders>
                    <w:left w:val="single" w:color="000000" w:sz="6" w:space="0"/>
                  </w:tcBorders>
                  <w:vAlign w:val="center"/>
                </w:tcPr>
                <w:p w14:paraId="743853AB">
                  <w:pPr>
                    <w:pStyle w:val="154"/>
                    <w:rPr>
                      <w:bCs/>
                      <w:szCs w:val="21"/>
                    </w:rPr>
                  </w:pPr>
                  <w:r>
                    <w:rPr>
                      <w:rFonts w:hint="eastAsia"/>
                      <w:bCs/>
                      <w:szCs w:val="21"/>
                    </w:rPr>
                    <w:t>水性</w:t>
                  </w:r>
                  <w:r>
                    <w:rPr>
                      <w:bCs/>
                      <w:szCs w:val="21"/>
                    </w:rPr>
                    <w:t>PU</w:t>
                  </w:r>
                  <w:r>
                    <w:rPr>
                      <w:rFonts w:hint="eastAsia"/>
                      <w:bCs/>
                      <w:szCs w:val="21"/>
                    </w:rPr>
                    <w:t>树脂胶</w:t>
                  </w:r>
                </w:p>
              </w:tc>
              <w:tc>
                <w:tcPr>
                  <w:tcW w:w="6757" w:type="dxa"/>
                  <w:vAlign w:val="center"/>
                </w:tcPr>
                <w:p w14:paraId="30E45A42">
                  <w:pPr>
                    <w:pStyle w:val="154"/>
                    <w:jc w:val="left"/>
                    <w:rPr>
                      <w:b/>
                      <w:u w:val="single"/>
                    </w:rPr>
                  </w:pPr>
                  <w:r>
                    <w:rPr>
                      <w:rFonts w:hint="eastAsia"/>
                      <w:b/>
                      <w:u w:val="single"/>
                    </w:rPr>
                    <w:t>聚氨酯49-51</w:t>
                  </w:r>
                  <w:r>
                    <w:rPr>
                      <w:b/>
                      <w:u w:val="single"/>
                    </w:rPr>
                    <w:t>%</w:t>
                  </w:r>
                  <w:r>
                    <w:rPr>
                      <w:rFonts w:hint="eastAsia"/>
                      <w:b/>
                      <w:u w:val="single"/>
                    </w:rPr>
                    <w:t>；水49-51</w:t>
                  </w:r>
                  <w:r>
                    <w:rPr>
                      <w:b/>
                      <w:u w:val="single"/>
                    </w:rPr>
                    <w:t>%</w:t>
                  </w:r>
                  <w:r>
                    <w:rPr>
                      <w:rFonts w:hint="eastAsia"/>
                      <w:b/>
                      <w:u w:val="single"/>
                    </w:rPr>
                    <w:t>；丙酮&lt;1</w:t>
                  </w:r>
                  <w:r>
                    <w:rPr>
                      <w:b/>
                      <w:u w:val="single"/>
                    </w:rPr>
                    <w:t>%</w:t>
                  </w:r>
                </w:p>
              </w:tc>
            </w:tr>
          </w:tbl>
          <w:p w14:paraId="0993A254">
            <w:pPr>
              <w:pStyle w:val="156"/>
              <w:ind w:firstLine="480"/>
              <w:rPr>
                <w:rFonts w:eastAsia="宋体" w:cs="Times New Roman"/>
              </w:rPr>
            </w:pPr>
            <w:r>
              <w:rPr>
                <w:rFonts w:hint="eastAsia" w:eastAsia="宋体" w:cs="Times New Roman"/>
              </w:rPr>
              <w:t>（2）低VOCs含量物料判定</w:t>
            </w:r>
          </w:p>
          <w:p w14:paraId="67C04ADF">
            <w:pPr>
              <w:pStyle w:val="156"/>
              <w:ind w:firstLine="480"/>
            </w:pPr>
            <w:r>
              <w:rPr>
                <w:rFonts w:hint="eastAsia" w:eastAsia="宋体" w:cs="Times New Roman"/>
              </w:rPr>
              <w:t>根据企业提供的水性PU胶检测报告（附件10）</w:t>
            </w:r>
            <w:r>
              <w:rPr>
                <w:rFonts w:hint="eastAsia"/>
              </w:rPr>
              <w:t>计算可得，本项目水性 PU 胶挥发性有机物含量为1%，即 VOCs 含量为10g/L，则本项目水性PU胶符合《胶粘剂挥发性有机化合物限量》(GB33372-2020)表2 水基型胶粘剂中的鞋和箱包VOCs含量中的聚氨脂类的限量值≤50g/L的标准限值要求：同时符合《鞋和箱包用胶粘剂》(GB19340-2014)一表2鞋和箱包用胶粘剂有害物质限量中的水基型总挥发性有机物量≤100g/L的标准限值要求及《环境标志产品技术要求胶粘剂》(HJ2541)一表2 鞋和箱包用胶粘剂中有毒有害物质的限量要求中的水基型总挥发性有机物量≤100g/L的标准限值要求。</w:t>
            </w:r>
          </w:p>
          <w:p w14:paraId="11B9ECCC">
            <w:pPr>
              <w:pStyle w:val="182"/>
              <w:ind w:firstLine="720" w:firstLineChars="300"/>
            </w:pPr>
            <w:r>
              <w:rPr>
                <w:rFonts w:hint="eastAsia"/>
              </w:rPr>
              <w:t>表2-6       项目所用水性PU胶理化性质一览表</w:t>
            </w:r>
          </w:p>
          <w:tbl>
            <w:tblPr>
              <w:tblStyle w:val="89"/>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1555"/>
              <w:gridCol w:w="1130"/>
              <w:gridCol w:w="2975"/>
              <w:gridCol w:w="1545"/>
            </w:tblGrid>
            <w:tr w14:paraId="5C3BAB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8" w:type="dxa"/>
                  <w:vAlign w:val="center"/>
                </w:tcPr>
                <w:p w14:paraId="4FCAC46C">
                  <w:pPr>
                    <w:pStyle w:val="154"/>
                    <w:rPr>
                      <w:kern w:val="0"/>
                      <w:sz w:val="20"/>
                    </w:rPr>
                  </w:pPr>
                  <w:r>
                    <w:rPr>
                      <w:rFonts w:hint="eastAsia"/>
                      <w:kern w:val="0"/>
                      <w:sz w:val="20"/>
                    </w:rPr>
                    <w:t>名称</w:t>
                  </w:r>
                </w:p>
              </w:tc>
              <w:tc>
                <w:tcPr>
                  <w:tcW w:w="2690" w:type="dxa"/>
                  <w:gridSpan w:val="2"/>
                  <w:vAlign w:val="center"/>
                </w:tcPr>
                <w:p w14:paraId="0B7964C2">
                  <w:pPr>
                    <w:pStyle w:val="154"/>
                    <w:rPr>
                      <w:kern w:val="0"/>
                      <w:sz w:val="20"/>
                    </w:rPr>
                  </w:pPr>
                  <w:r>
                    <w:rPr>
                      <w:rFonts w:hint="eastAsia"/>
                      <w:kern w:val="0"/>
                      <w:sz w:val="20"/>
                    </w:rPr>
                    <w:t>成分</w:t>
                  </w:r>
                </w:p>
              </w:tc>
              <w:tc>
                <w:tcPr>
                  <w:tcW w:w="2980" w:type="dxa"/>
                  <w:vAlign w:val="center"/>
                </w:tcPr>
                <w:p w14:paraId="75DA852D">
                  <w:pPr>
                    <w:pStyle w:val="154"/>
                    <w:rPr>
                      <w:kern w:val="0"/>
                      <w:sz w:val="20"/>
                    </w:rPr>
                  </w:pPr>
                  <w:r>
                    <w:rPr>
                      <w:rFonts w:hint="eastAsia"/>
                      <w:kern w:val="0"/>
                      <w:sz w:val="20"/>
                    </w:rPr>
                    <w:t>含量</w:t>
                  </w:r>
                </w:p>
              </w:tc>
              <w:tc>
                <w:tcPr>
                  <w:tcW w:w="1548" w:type="dxa"/>
                  <w:vAlign w:val="center"/>
                </w:tcPr>
                <w:p w14:paraId="61ACB2E0">
                  <w:pPr>
                    <w:pStyle w:val="154"/>
                    <w:rPr>
                      <w:kern w:val="0"/>
                      <w:sz w:val="20"/>
                    </w:rPr>
                  </w:pPr>
                  <w:r>
                    <w:rPr>
                      <w:rFonts w:hint="eastAsia"/>
                      <w:kern w:val="0"/>
                      <w:sz w:val="20"/>
                    </w:rPr>
                    <w:t>挥发分</w:t>
                  </w:r>
                </w:p>
              </w:tc>
            </w:tr>
            <w:tr w14:paraId="2E4BB9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8" w:type="dxa"/>
                  <w:vMerge w:val="restart"/>
                  <w:vAlign w:val="center"/>
                </w:tcPr>
                <w:p w14:paraId="3D47181E">
                  <w:pPr>
                    <w:pStyle w:val="154"/>
                    <w:rPr>
                      <w:kern w:val="0"/>
                      <w:sz w:val="20"/>
                    </w:rPr>
                  </w:pPr>
                  <w:r>
                    <w:rPr>
                      <w:rFonts w:hint="eastAsia"/>
                      <w:kern w:val="0"/>
                      <w:sz w:val="20"/>
                    </w:rPr>
                    <w:t>水性PU胶</w:t>
                  </w:r>
                </w:p>
                <w:p w14:paraId="52142C97">
                  <w:pPr>
                    <w:pStyle w:val="154"/>
                    <w:rPr>
                      <w:kern w:val="0"/>
                      <w:sz w:val="20"/>
                    </w:rPr>
                  </w:pPr>
                  <w:r>
                    <w:rPr>
                      <w:rFonts w:hint="eastAsia"/>
                      <w:kern w:val="0"/>
                      <w:sz w:val="20"/>
                    </w:rPr>
                    <w:t>（8t/a）</w:t>
                  </w:r>
                </w:p>
              </w:tc>
              <w:tc>
                <w:tcPr>
                  <w:tcW w:w="1558" w:type="dxa"/>
                  <w:vAlign w:val="center"/>
                </w:tcPr>
                <w:p w14:paraId="1F671957">
                  <w:pPr>
                    <w:pStyle w:val="154"/>
                    <w:rPr>
                      <w:kern w:val="0"/>
                      <w:sz w:val="20"/>
                    </w:rPr>
                  </w:pPr>
                  <w:r>
                    <w:rPr>
                      <w:rFonts w:hint="eastAsia"/>
                      <w:kern w:val="0"/>
                      <w:sz w:val="20"/>
                    </w:rPr>
                    <w:t>固化物质</w:t>
                  </w:r>
                </w:p>
              </w:tc>
              <w:tc>
                <w:tcPr>
                  <w:tcW w:w="1132" w:type="dxa"/>
                  <w:vAlign w:val="center"/>
                </w:tcPr>
                <w:p w14:paraId="476E593C">
                  <w:pPr>
                    <w:pStyle w:val="154"/>
                    <w:rPr>
                      <w:kern w:val="0"/>
                      <w:sz w:val="20"/>
                    </w:rPr>
                  </w:pPr>
                  <w:r>
                    <w:rPr>
                      <w:rFonts w:hint="eastAsia"/>
                      <w:kern w:val="0"/>
                      <w:sz w:val="20"/>
                    </w:rPr>
                    <w:t>聚氨酯</w:t>
                  </w:r>
                </w:p>
              </w:tc>
              <w:tc>
                <w:tcPr>
                  <w:tcW w:w="2980" w:type="dxa"/>
                  <w:vAlign w:val="center"/>
                </w:tcPr>
                <w:p w14:paraId="174B8C2A">
                  <w:pPr>
                    <w:pStyle w:val="154"/>
                    <w:rPr>
                      <w:kern w:val="0"/>
                      <w:sz w:val="20"/>
                    </w:rPr>
                  </w:pPr>
                  <w:r>
                    <w:rPr>
                      <w:rFonts w:hint="eastAsia"/>
                      <w:kern w:val="0"/>
                      <w:sz w:val="20"/>
                    </w:rPr>
                    <w:t>49-51%，本项目取 49%</w:t>
                  </w:r>
                </w:p>
              </w:tc>
              <w:tc>
                <w:tcPr>
                  <w:tcW w:w="1548" w:type="dxa"/>
                  <w:vAlign w:val="center"/>
                </w:tcPr>
                <w:p w14:paraId="29B87B20">
                  <w:pPr>
                    <w:pStyle w:val="154"/>
                    <w:rPr>
                      <w:kern w:val="0"/>
                      <w:sz w:val="20"/>
                    </w:rPr>
                  </w:pPr>
                  <w:r>
                    <w:rPr>
                      <w:rFonts w:hint="eastAsia"/>
                      <w:kern w:val="0"/>
                      <w:sz w:val="20"/>
                    </w:rPr>
                    <w:t>/</w:t>
                  </w:r>
                </w:p>
              </w:tc>
            </w:tr>
            <w:tr w14:paraId="3E3415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8" w:type="dxa"/>
                  <w:vMerge w:val="continue"/>
                  <w:vAlign w:val="center"/>
                </w:tcPr>
                <w:p w14:paraId="081EB4A2">
                  <w:pPr>
                    <w:pStyle w:val="154"/>
                    <w:rPr>
                      <w:kern w:val="0"/>
                      <w:sz w:val="20"/>
                    </w:rPr>
                  </w:pPr>
                </w:p>
              </w:tc>
              <w:tc>
                <w:tcPr>
                  <w:tcW w:w="2690" w:type="dxa"/>
                  <w:gridSpan w:val="2"/>
                  <w:vAlign w:val="center"/>
                </w:tcPr>
                <w:p w14:paraId="725CEF8B">
                  <w:pPr>
                    <w:pStyle w:val="154"/>
                    <w:rPr>
                      <w:kern w:val="0"/>
                      <w:sz w:val="20"/>
                    </w:rPr>
                  </w:pPr>
                  <w:r>
                    <w:rPr>
                      <w:rFonts w:hint="eastAsia"/>
                      <w:kern w:val="0"/>
                      <w:sz w:val="20"/>
                    </w:rPr>
                    <w:t>水</w:t>
                  </w:r>
                </w:p>
              </w:tc>
              <w:tc>
                <w:tcPr>
                  <w:tcW w:w="2980" w:type="dxa"/>
                  <w:vAlign w:val="center"/>
                </w:tcPr>
                <w:p w14:paraId="4D859B84">
                  <w:pPr>
                    <w:pStyle w:val="154"/>
                    <w:rPr>
                      <w:kern w:val="0"/>
                      <w:sz w:val="20"/>
                    </w:rPr>
                  </w:pPr>
                  <w:r>
                    <w:rPr>
                      <w:rFonts w:hint="eastAsia"/>
                      <w:kern w:val="0"/>
                      <w:sz w:val="20"/>
                    </w:rPr>
                    <w:t>49-51%，本项目取 50%</w:t>
                  </w:r>
                </w:p>
              </w:tc>
              <w:tc>
                <w:tcPr>
                  <w:tcW w:w="1548" w:type="dxa"/>
                  <w:vAlign w:val="center"/>
                </w:tcPr>
                <w:p w14:paraId="5F3440BD">
                  <w:pPr>
                    <w:pStyle w:val="154"/>
                    <w:rPr>
                      <w:kern w:val="0"/>
                      <w:sz w:val="20"/>
                    </w:rPr>
                  </w:pPr>
                  <w:r>
                    <w:rPr>
                      <w:rFonts w:hint="eastAsia"/>
                      <w:kern w:val="0"/>
                      <w:sz w:val="20"/>
                    </w:rPr>
                    <w:t>/</w:t>
                  </w:r>
                </w:p>
              </w:tc>
            </w:tr>
            <w:tr w14:paraId="66CAB6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8" w:type="dxa"/>
                  <w:vMerge w:val="continue"/>
                  <w:vAlign w:val="center"/>
                </w:tcPr>
                <w:p w14:paraId="7329A863">
                  <w:pPr>
                    <w:pStyle w:val="154"/>
                    <w:rPr>
                      <w:kern w:val="0"/>
                      <w:sz w:val="20"/>
                    </w:rPr>
                  </w:pPr>
                </w:p>
              </w:tc>
              <w:tc>
                <w:tcPr>
                  <w:tcW w:w="2690" w:type="dxa"/>
                  <w:gridSpan w:val="2"/>
                  <w:vAlign w:val="center"/>
                </w:tcPr>
                <w:p w14:paraId="7BB67F92">
                  <w:pPr>
                    <w:pStyle w:val="154"/>
                    <w:rPr>
                      <w:kern w:val="0"/>
                      <w:sz w:val="20"/>
                    </w:rPr>
                  </w:pPr>
                  <w:r>
                    <w:rPr>
                      <w:rFonts w:hint="eastAsia"/>
                      <w:kern w:val="0"/>
                      <w:sz w:val="20"/>
                    </w:rPr>
                    <w:t>丙酮</w:t>
                  </w:r>
                </w:p>
              </w:tc>
              <w:tc>
                <w:tcPr>
                  <w:tcW w:w="2980" w:type="dxa"/>
                  <w:vAlign w:val="center"/>
                </w:tcPr>
                <w:p w14:paraId="26F73A27">
                  <w:pPr>
                    <w:pStyle w:val="154"/>
                    <w:rPr>
                      <w:kern w:val="0"/>
                      <w:sz w:val="20"/>
                    </w:rPr>
                  </w:pPr>
                  <w:r>
                    <w:rPr>
                      <w:rFonts w:hint="eastAsia"/>
                      <w:kern w:val="0"/>
                      <w:sz w:val="20"/>
                    </w:rPr>
                    <w:t>&lt;1%，本项目取 1%</w:t>
                  </w:r>
                </w:p>
              </w:tc>
              <w:tc>
                <w:tcPr>
                  <w:tcW w:w="1548" w:type="dxa"/>
                  <w:vAlign w:val="center"/>
                </w:tcPr>
                <w:p w14:paraId="1AC821BD">
                  <w:pPr>
                    <w:pStyle w:val="154"/>
                    <w:rPr>
                      <w:kern w:val="0"/>
                      <w:sz w:val="20"/>
                    </w:rPr>
                  </w:pPr>
                  <w:r>
                    <w:rPr>
                      <w:rFonts w:hint="eastAsia"/>
                      <w:kern w:val="0"/>
                      <w:sz w:val="20"/>
                    </w:rPr>
                    <w:t>1%</w:t>
                  </w:r>
                </w:p>
              </w:tc>
            </w:tr>
          </w:tbl>
          <w:p w14:paraId="48EAC1BE">
            <w:pPr>
              <w:pStyle w:val="156"/>
              <w:ind w:firstLine="480"/>
              <w:rPr>
                <w:rFonts w:eastAsia="宋体" w:cs="Times New Roman"/>
              </w:rPr>
            </w:pPr>
            <w:r>
              <w:rPr>
                <w:rFonts w:hint="eastAsia" w:eastAsia="宋体" w:cs="Times New Roman"/>
              </w:rPr>
              <w:t>类比同类企业使用水基清洗剂检验数据，水基清洗剂VOCs含量为0.8%，符合《清洗剂挥发性有机化合物含量限值》(GB38508-2020)要求，属于低 VOCs 含量的水基清洗剂。相关符合性分析如下表。</w:t>
            </w:r>
          </w:p>
          <w:p w14:paraId="4A4B0194">
            <w:pPr>
              <w:pStyle w:val="182"/>
              <w:ind w:firstLine="480"/>
            </w:pPr>
            <w:r>
              <w:rPr>
                <w:rFonts w:hint="eastAsia"/>
              </w:rPr>
              <w:t>表2-7             低VOCs水基清洗剂判定情况一览表</w:t>
            </w:r>
          </w:p>
          <w:tbl>
            <w:tblPr>
              <w:tblStyle w:val="8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44"/>
              <w:gridCol w:w="872"/>
              <w:gridCol w:w="846"/>
              <w:gridCol w:w="2685"/>
              <w:gridCol w:w="2126"/>
              <w:gridCol w:w="852"/>
              <w:gridCol w:w="1116"/>
            </w:tblGrid>
            <w:tr w14:paraId="4B90A2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1" w:type="pct"/>
                  <w:vMerge w:val="restart"/>
                  <w:vAlign w:val="center"/>
                </w:tcPr>
                <w:p w14:paraId="3186F841">
                  <w:pPr>
                    <w:pStyle w:val="154"/>
                  </w:pPr>
                  <w:r>
                    <w:rPr>
                      <w:rFonts w:hint="eastAsia"/>
                    </w:rPr>
                    <w:t>序号</w:t>
                  </w:r>
                </w:p>
              </w:tc>
              <w:tc>
                <w:tcPr>
                  <w:tcW w:w="950" w:type="pct"/>
                  <w:gridSpan w:val="2"/>
                  <w:vAlign w:val="center"/>
                </w:tcPr>
                <w:p w14:paraId="4C52A08D">
                  <w:pPr>
                    <w:pStyle w:val="154"/>
                  </w:pPr>
                  <w:r>
                    <w:rPr>
                      <w:rFonts w:hint="eastAsia"/>
                    </w:rPr>
                    <w:t>项目情况</w:t>
                  </w:r>
                </w:p>
              </w:tc>
              <w:tc>
                <w:tcPr>
                  <w:tcW w:w="3132" w:type="pct"/>
                  <w:gridSpan w:val="3"/>
                  <w:vAlign w:val="center"/>
                </w:tcPr>
                <w:p w14:paraId="5DA163D9">
                  <w:pPr>
                    <w:pStyle w:val="154"/>
                  </w:pPr>
                  <w:r>
                    <w:rPr>
                      <w:rFonts w:hint="eastAsia"/>
                    </w:rPr>
                    <w:t>标准要求</w:t>
                  </w:r>
                </w:p>
              </w:tc>
              <w:tc>
                <w:tcPr>
                  <w:tcW w:w="617" w:type="pct"/>
                  <w:vMerge w:val="restart"/>
                  <w:vAlign w:val="center"/>
                </w:tcPr>
                <w:p w14:paraId="4F388C8A">
                  <w:pPr>
                    <w:pStyle w:val="154"/>
                  </w:pPr>
                  <w:r>
                    <w:rPr>
                      <w:rFonts w:hint="eastAsia"/>
                    </w:rPr>
                    <w:t>是否属于低VOCs物料</w:t>
                  </w:r>
                </w:p>
              </w:tc>
            </w:tr>
            <w:tr w14:paraId="01F608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1" w:type="pct"/>
                  <w:vMerge w:val="continue"/>
                  <w:vAlign w:val="center"/>
                </w:tcPr>
                <w:p w14:paraId="239D0F43">
                  <w:pPr>
                    <w:pStyle w:val="154"/>
                  </w:pPr>
                </w:p>
              </w:tc>
              <w:tc>
                <w:tcPr>
                  <w:tcW w:w="482" w:type="pct"/>
                  <w:vAlign w:val="center"/>
                </w:tcPr>
                <w:p w14:paraId="790941BE">
                  <w:pPr>
                    <w:pStyle w:val="154"/>
                  </w:pPr>
                  <w:r>
                    <w:rPr>
                      <w:rFonts w:hint="eastAsia"/>
                    </w:rPr>
                    <w:t>原料</w:t>
                  </w:r>
                </w:p>
                <w:p w14:paraId="658B6474">
                  <w:pPr>
                    <w:pStyle w:val="154"/>
                  </w:pPr>
                  <w:r>
                    <w:rPr>
                      <w:rFonts w:hint="eastAsia"/>
                    </w:rPr>
                    <w:t>名称</w:t>
                  </w:r>
                </w:p>
              </w:tc>
              <w:tc>
                <w:tcPr>
                  <w:tcW w:w="468" w:type="pct"/>
                  <w:vAlign w:val="center"/>
                </w:tcPr>
                <w:p w14:paraId="7F89F8E0">
                  <w:pPr>
                    <w:pStyle w:val="154"/>
                  </w:pPr>
                  <w:r>
                    <w:rPr>
                      <w:rFonts w:hint="eastAsia"/>
                    </w:rPr>
                    <w:t>VOCs</w:t>
                  </w:r>
                </w:p>
                <w:p w14:paraId="4132AE5D">
                  <w:pPr>
                    <w:pStyle w:val="154"/>
                  </w:pPr>
                  <w:r>
                    <w:rPr>
                      <w:rFonts w:hint="eastAsia"/>
                    </w:rPr>
                    <w:t>含量%</w:t>
                  </w:r>
                </w:p>
              </w:tc>
              <w:tc>
                <w:tcPr>
                  <w:tcW w:w="1485" w:type="pct"/>
                  <w:vAlign w:val="center"/>
                </w:tcPr>
                <w:p w14:paraId="13A62A4E">
                  <w:pPr>
                    <w:pStyle w:val="154"/>
                  </w:pPr>
                  <w:r>
                    <w:rPr>
                      <w:rFonts w:hint="eastAsia"/>
                    </w:rPr>
                    <w:t>标准名称</w:t>
                  </w:r>
                </w:p>
              </w:tc>
              <w:tc>
                <w:tcPr>
                  <w:tcW w:w="1176" w:type="pct"/>
                  <w:vAlign w:val="center"/>
                </w:tcPr>
                <w:p w14:paraId="73ADE165">
                  <w:pPr>
                    <w:pStyle w:val="154"/>
                  </w:pPr>
                  <w:r>
                    <w:rPr>
                      <w:rFonts w:hint="eastAsia"/>
                    </w:rPr>
                    <w:t>类别</w:t>
                  </w:r>
                </w:p>
              </w:tc>
              <w:tc>
                <w:tcPr>
                  <w:tcW w:w="471" w:type="pct"/>
                  <w:vAlign w:val="center"/>
                </w:tcPr>
                <w:p w14:paraId="14EBEC6F">
                  <w:pPr>
                    <w:pStyle w:val="154"/>
                  </w:pPr>
                  <w:r>
                    <w:rPr>
                      <w:rFonts w:hint="eastAsia"/>
                    </w:rPr>
                    <w:t>VOCs</w:t>
                  </w:r>
                </w:p>
                <w:p w14:paraId="1DBFE69E">
                  <w:pPr>
                    <w:pStyle w:val="154"/>
                  </w:pPr>
                  <w:r>
                    <w:rPr>
                      <w:rFonts w:hint="eastAsia"/>
                    </w:rPr>
                    <w:t>限值%</w:t>
                  </w:r>
                </w:p>
              </w:tc>
              <w:tc>
                <w:tcPr>
                  <w:tcW w:w="617" w:type="pct"/>
                  <w:vMerge w:val="continue"/>
                  <w:vAlign w:val="center"/>
                </w:tcPr>
                <w:p w14:paraId="3B330588">
                  <w:pPr>
                    <w:pStyle w:val="154"/>
                  </w:pPr>
                </w:p>
              </w:tc>
            </w:tr>
            <w:tr w14:paraId="422137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1" w:type="pct"/>
                  <w:vAlign w:val="center"/>
                </w:tcPr>
                <w:p w14:paraId="7EC47461">
                  <w:pPr>
                    <w:pStyle w:val="154"/>
                  </w:pPr>
                  <w:r>
                    <w:rPr>
                      <w:rFonts w:hint="eastAsia"/>
                    </w:rPr>
                    <w:t>1</w:t>
                  </w:r>
                </w:p>
              </w:tc>
              <w:tc>
                <w:tcPr>
                  <w:tcW w:w="482" w:type="pct"/>
                  <w:vAlign w:val="center"/>
                </w:tcPr>
                <w:p w14:paraId="3AB42A4D">
                  <w:pPr>
                    <w:pStyle w:val="154"/>
                  </w:pPr>
                  <w:r>
                    <w:rPr>
                      <w:rFonts w:hint="eastAsia"/>
                    </w:rPr>
                    <w:t>水基清洗剂</w:t>
                  </w:r>
                </w:p>
              </w:tc>
              <w:tc>
                <w:tcPr>
                  <w:tcW w:w="468" w:type="pct"/>
                  <w:vAlign w:val="center"/>
                </w:tcPr>
                <w:p w14:paraId="4D6FBE57">
                  <w:pPr>
                    <w:pStyle w:val="154"/>
                  </w:pPr>
                  <w:r>
                    <w:rPr>
                      <w:rFonts w:hint="eastAsia"/>
                    </w:rPr>
                    <w:t>0.8</w:t>
                  </w:r>
                </w:p>
              </w:tc>
              <w:tc>
                <w:tcPr>
                  <w:tcW w:w="1485" w:type="pct"/>
                  <w:vAlign w:val="center"/>
                </w:tcPr>
                <w:p w14:paraId="097418D8">
                  <w:pPr>
                    <w:pStyle w:val="154"/>
                  </w:pPr>
                  <w:r>
                    <w:rPr>
                      <w:rFonts w:hint="eastAsia"/>
                    </w:rPr>
                    <w:t>《清洗剂挥发性有机化合物含量限值》(GB38508-2020)</w:t>
                  </w:r>
                </w:p>
              </w:tc>
              <w:tc>
                <w:tcPr>
                  <w:tcW w:w="1176" w:type="pct"/>
                  <w:vAlign w:val="center"/>
                </w:tcPr>
                <w:p w14:paraId="3AD9F125">
                  <w:pPr>
                    <w:pStyle w:val="154"/>
                  </w:pPr>
                  <w:r>
                    <w:rPr>
                      <w:rFonts w:hint="eastAsia"/>
                    </w:rPr>
                    <w:t>水基清洗剂</w:t>
                  </w:r>
                </w:p>
                <w:p w14:paraId="3F05B7F6">
                  <w:pPr>
                    <w:pStyle w:val="154"/>
                  </w:pPr>
                  <w:r>
                    <w:rPr>
                      <w:rFonts w:hint="eastAsia"/>
                    </w:rPr>
                    <w:t>（其他类别）</w:t>
                  </w:r>
                </w:p>
              </w:tc>
              <w:tc>
                <w:tcPr>
                  <w:tcW w:w="471" w:type="pct"/>
                  <w:vAlign w:val="center"/>
                </w:tcPr>
                <w:p w14:paraId="591EEF7E">
                  <w:pPr>
                    <w:pStyle w:val="154"/>
                  </w:pPr>
                  <w:r>
                    <w:rPr>
                      <w:rFonts w:hint="eastAsia"/>
                    </w:rPr>
                    <w:t>≤50</w:t>
                  </w:r>
                </w:p>
              </w:tc>
              <w:tc>
                <w:tcPr>
                  <w:tcW w:w="617" w:type="pct"/>
                  <w:vAlign w:val="center"/>
                </w:tcPr>
                <w:p w14:paraId="40426903">
                  <w:pPr>
                    <w:pStyle w:val="154"/>
                  </w:pPr>
                  <w:r>
                    <w:rPr>
                      <w:rFonts w:hint="eastAsia"/>
                    </w:rPr>
                    <w:t>是</w:t>
                  </w:r>
                </w:p>
              </w:tc>
            </w:tr>
          </w:tbl>
          <w:p w14:paraId="36964F80">
            <w:pPr>
              <w:pStyle w:val="45"/>
            </w:pPr>
          </w:p>
          <w:p w14:paraId="2C26AAF7">
            <w:pPr>
              <w:pStyle w:val="182"/>
              <w:ind w:firstLine="720" w:firstLineChars="300"/>
            </w:pPr>
            <w:r>
              <w:t>表2-</w:t>
            </w:r>
            <w:r>
              <w:rPr>
                <w:rFonts w:hint="eastAsia"/>
              </w:rPr>
              <w:t>8           部分</w:t>
            </w:r>
            <w:r>
              <w:t>物质理化性质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78"/>
              <w:gridCol w:w="567"/>
              <w:gridCol w:w="992"/>
              <w:gridCol w:w="6504"/>
            </w:tblGrid>
            <w:tr w14:paraId="71865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tcBorders>
                    <w:right w:val="single" w:color="000000" w:sz="6" w:space="0"/>
                  </w:tcBorders>
                  <w:vAlign w:val="center"/>
                </w:tcPr>
                <w:p w14:paraId="1983CBB7">
                  <w:pPr>
                    <w:pStyle w:val="154"/>
                  </w:pPr>
                  <w:r>
                    <w:t>产品类型</w:t>
                  </w:r>
                </w:p>
              </w:tc>
              <w:tc>
                <w:tcPr>
                  <w:tcW w:w="1559" w:type="dxa"/>
                  <w:gridSpan w:val="2"/>
                  <w:vAlign w:val="center"/>
                </w:tcPr>
                <w:p w14:paraId="4E20226E">
                  <w:pPr>
                    <w:pStyle w:val="154"/>
                  </w:pPr>
                  <w:r>
                    <w:t>名称</w:t>
                  </w:r>
                </w:p>
              </w:tc>
              <w:tc>
                <w:tcPr>
                  <w:tcW w:w="6504" w:type="dxa"/>
                  <w:vAlign w:val="center"/>
                </w:tcPr>
                <w:p w14:paraId="7F010998">
                  <w:pPr>
                    <w:pStyle w:val="154"/>
                  </w:pPr>
                  <w:r>
                    <w:t>理化性质</w:t>
                  </w:r>
                </w:p>
              </w:tc>
            </w:tr>
            <w:tr w14:paraId="2E5D1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restart"/>
                  <w:tcBorders>
                    <w:right w:val="single" w:color="000000" w:sz="6" w:space="0"/>
                  </w:tcBorders>
                  <w:vAlign w:val="center"/>
                </w:tcPr>
                <w:p w14:paraId="0B4DAB1A">
                  <w:pPr>
                    <w:pStyle w:val="154"/>
                  </w:pPr>
                  <w:r>
                    <w:t>注塑工艺布鞋</w:t>
                  </w:r>
                </w:p>
              </w:tc>
              <w:tc>
                <w:tcPr>
                  <w:tcW w:w="567" w:type="dxa"/>
                  <w:vMerge w:val="restart"/>
                  <w:tcBorders>
                    <w:right w:val="single" w:color="000000" w:sz="6" w:space="0"/>
                  </w:tcBorders>
                  <w:vAlign w:val="center"/>
                </w:tcPr>
                <w:p w14:paraId="70262062">
                  <w:pPr>
                    <w:pStyle w:val="154"/>
                  </w:pPr>
                  <w:r>
                    <w:t>PVC鞋底料</w:t>
                  </w:r>
                </w:p>
              </w:tc>
              <w:tc>
                <w:tcPr>
                  <w:tcW w:w="992" w:type="dxa"/>
                  <w:tcBorders>
                    <w:left w:val="single" w:color="000000" w:sz="6" w:space="0"/>
                  </w:tcBorders>
                  <w:vAlign w:val="center"/>
                </w:tcPr>
                <w:p w14:paraId="5E954585">
                  <w:pPr>
                    <w:pStyle w:val="154"/>
                  </w:pPr>
                  <w:r>
                    <w:t>PVC树脂</w:t>
                  </w:r>
                </w:p>
              </w:tc>
              <w:tc>
                <w:tcPr>
                  <w:tcW w:w="6504" w:type="dxa"/>
                  <w:vAlign w:val="center"/>
                </w:tcPr>
                <w:p w14:paraId="1A72AD8C">
                  <w:pPr>
                    <w:pStyle w:val="154"/>
                    <w:jc w:val="both"/>
                  </w:pPr>
                  <w:r>
                    <w:t>聚氯乙烯</w:t>
                  </w:r>
                  <w:r>
                    <w:rPr>
                      <w:rFonts w:hint="eastAsia"/>
                    </w:rPr>
                    <w:t>，</w:t>
                  </w:r>
                  <w:r>
                    <w:t>英文简称PVC(Polyvinylchloridepolymer=PVC分子结构)</w:t>
                  </w:r>
                  <w:r>
                    <w:rPr>
                      <w:rFonts w:hint="eastAsia"/>
                    </w:rPr>
                    <w:t>，</w:t>
                  </w:r>
                  <w:r>
                    <w:t>是由氯乙烯在引发剂作用下聚合而成的热塑性树脂</w:t>
                  </w:r>
                  <w:r>
                    <w:rPr>
                      <w:rFonts w:hint="eastAsia"/>
                    </w:rPr>
                    <w:t>，</w:t>
                  </w:r>
                  <w:r>
                    <w:t>是氯乙烯的均聚物。外观为白色粉末</w:t>
                  </w:r>
                  <w:r>
                    <w:rPr>
                      <w:rFonts w:hint="eastAsia"/>
                    </w:rPr>
                    <w:t>，</w:t>
                  </w:r>
                  <w:r>
                    <w:t>无毒、无臭。密度1.35-1.46g/cm3</w:t>
                  </w:r>
                  <w:r>
                    <w:rPr>
                      <w:rFonts w:hint="eastAsia"/>
                    </w:rPr>
                    <w:t>，</w:t>
                  </w:r>
                  <w:r>
                    <w:t>折射率1.544(20</w:t>
                  </w:r>
                  <w:r>
                    <w:rPr>
                      <w:rFonts w:hint="eastAsia"/>
                    </w:rPr>
                    <w:t>℃</w:t>
                  </w:r>
                  <w:r>
                    <w:t>)。溶解性：不溶于水、汽油、酒精和氯乙烯</w:t>
                  </w:r>
                  <w:r>
                    <w:rPr>
                      <w:rFonts w:hint="eastAsia"/>
                    </w:rPr>
                    <w:t>，</w:t>
                  </w:r>
                  <w:r>
                    <w:t>溶于酮类、酯类和氯烃类溶剂。化学稳定性很高</w:t>
                  </w:r>
                  <w:r>
                    <w:rPr>
                      <w:rFonts w:hint="eastAsia"/>
                    </w:rPr>
                    <w:t>，</w:t>
                  </w:r>
                  <w:r>
                    <w:t>具有良好的可塑性。除少数有机溶剂外</w:t>
                  </w:r>
                  <w:r>
                    <w:rPr>
                      <w:rFonts w:hint="eastAsia"/>
                    </w:rPr>
                    <w:t>，</w:t>
                  </w:r>
                  <w:r>
                    <w:t>常温下可耐任何浓度的盐酸、90%以下的硫酸、50-60%的硝酸及20%以下的烧碱</w:t>
                  </w:r>
                  <w:r>
                    <w:rPr>
                      <w:rFonts w:hint="eastAsia"/>
                    </w:rPr>
                    <w:t>，</w:t>
                  </w:r>
                  <w:r>
                    <w:t>此外</w:t>
                  </w:r>
                  <w:r>
                    <w:rPr>
                      <w:rFonts w:hint="eastAsia"/>
                    </w:rPr>
                    <w:t>，</w:t>
                  </w:r>
                  <w:r>
                    <w:t>对于盐类亦相当稳定</w:t>
                  </w:r>
                  <w:r>
                    <w:rPr>
                      <w:rFonts w:hint="eastAsia"/>
                    </w:rPr>
                    <w:t>；</w:t>
                  </w:r>
                  <w:r>
                    <w:t>PVC在火焰上能燃烧并放出氯化氢(HCl)</w:t>
                  </w:r>
                  <w:r>
                    <w:rPr>
                      <w:rFonts w:hint="eastAsia"/>
                    </w:rPr>
                    <w:t>，</w:t>
                  </w:r>
                  <w:r>
                    <w:t>但离开火焰即自熄</w:t>
                  </w:r>
                  <w:r>
                    <w:rPr>
                      <w:rFonts w:hint="eastAsia"/>
                    </w:rPr>
                    <w:t>，</w:t>
                  </w:r>
                  <w:r>
                    <w:t>是一种</w:t>
                  </w:r>
                  <w:r>
                    <w:rPr>
                      <w:rFonts w:hint="eastAsia" w:eastAsia="宋体" w:cs="Times New Roman"/>
                    </w:rPr>
                    <w:t>“</w:t>
                  </w:r>
                  <w:r>
                    <w:t>自熄性</w:t>
                  </w:r>
                  <w:r>
                    <w:rPr>
                      <w:rFonts w:hint="eastAsia" w:eastAsia="宋体" w:cs="Times New Roman"/>
                    </w:rPr>
                    <w:t>”</w:t>
                  </w:r>
                  <w:r>
                    <w:t>、</w:t>
                  </w:r>
                  <w:r>
                    <w:rPr>
                      <w:rFonts w:hint="eastAsia" w:eastAsia="宋体" w:cs="Times New Roman"/>
                    </w:rPr>
                    <w:t>“</w:t>
                  </w:r>
                  <w:r>
                    <w:t>难燃性</w:t>
                  </w:r>
                  <w:r>
                    <w:rPr>
                      <w:rFonts w:hint="eastAsia" w:eastAsia="宋体" w:cs="Times New Roman"/>
                    </w:rPr>
                    <w:t>”</w:t>
                  </w:r>
                  <w:r>
                    <w:t>物质</w:t>
                  </w:r>
                  <w:r>
                    <w:rPr>
                      <w:rFonts w:hint="eastAsia"/>
                    </w:rPr>
                    <w:t>；</w:t>
                  </w:r>
                  <w:r>
                    <w:t>PVC在100</w:t>
                  </w:r>
                  <w:r>
                    <w:rPr>
                      <w:rFonts w:hint="eastAsia"/>
                    </w:rPr>
                    <w:t>℃</w:t>
                  </w:r>
                  <w:r>
                    <w:t>以上开始分解并缓慢放出HCl</w:t>
                  </w:r>
                  <w:r>
                    <w:rPr>
                      <w:rFonts w:hint="eastAsia"/>
                    </w:rPr>
                    <w:t>，</w:t>
                  </w:r>
                  <w:r>
                    <w:t>随着温度上升</w:t>
                  </w:r>
                  <w:r>
                    <w:rPr>
                      <w:rFonts w:hint="eastAsia"/>
                    </w:rPr>
                    <w:t>，</w:t>
                  </w:r>
                  <w:r>
                    <w:t>分解与释放HCl速度加快</w:t>
                  </w:r>
                  <w:r>
                    <w:rPr>
                      <w:rFonts w:hint="eastAsia"/>
                    </w:rPr>
                    <w:t>，</w:t>
                  </w:r>
                  <w:r>
                    <w:t>致使PVC变色。</w:t>
                  </w:r>
                </w:p>
              </w:tc>
            </w:tr>
            <w:tr w14:paraId="4FA1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0F7772F9">
                  <w:pPr>
                    <w:pStyle w:val="154"/>
                  </w:pPr>
                </w:p>
              </w:tc>
              <w:tc>
                <w:tcPr>
                  <w:tcW w:w="567" w:type="dxa"/>
                  <w:vMerge w:val="continue"/>
                  <w:tcBorders>
                    <w:right w:val="single" w:color="000000" w:sz="6" w:space="0"/>
                  </w:tcBorders>
                  <w:vAlign w:val="center"/>
                </w:tcPr>
                <w:p w14:paraId="510E4995">
                  <w:pPr>
                    <w:pStyle w:val="154"/>
                  </w:pPr>
                </w:p>
              </w:tc>
              <w:tc>
                <w:tcPr>
                  <w:tcW w:w="992" w:type="dxa"/>
                  <w:tcBorders>
                    <w:left w:val="single" w:color="000000" w:sz="6" w:space="0"/>
                  </w:tcBorders>
                  <w:vAlign w:val="center"/>
                </w:tcPr>
                <w:p w14:paraId="79021679">
                  <w:pPr>
                    <w:pStyle w:val="154"/>
                  </w:pPr>
                  <w:r>
                    <w:t>二丁酯（DBP）</w:t>
                  </w:r>
                </w:p>
              </w:tc>
              <w:tc>
                <w:tcPr>
                  <w:tcW w:w="6504" w:type="dxa"/>
                  <w:vAlign w:val="center"/>
                </w:tcPr>
                <w:p w14:paraId="1DE1B857">
                  <w:pPr>
                    <w:pStyle w:val="154"/>
                    <w:jc w:val="both"/>
                  </w:pPr>
                  <w:r>
                    <w:t>邻苯二甲酸二丁酯</w:t>
                  </w:r>
                  <w:r>
                    <w:rPr>
                      <w:rFonts w:hint="eastAsia"/>
                    </w:rPr>
                    <w:t>，</w:t>
                  </w:r>
                  <w:r>
                    <w:t>简称二丁酯（DBP）</w:t>
                  </w:r>
                  <w:r>
                    <w:rPr>
                      <w:rFonts w:hint="eastAsia"/>
                    </w:rPr>
                    <w:t>，</w:t>
                  </w:r>
                  <w:r>
                    <w:t>分子式C16H22O4</w:t>
                  </w:r>
                  <w:r>
                    <w:rPr>
                      <w:rFonts w:hint="eastAsia"/>
                    </w:rPr>
                    <w:t>，</w:t>
                  </w:r>
                  <w:r>
                    <w:t>分子量278.348。外观与性状为无色、无臭透明油状液体。熔点-35</w:t>
                  </w:r>
                  <w:r>
                    <w:rPr>
                      <w:rFonts w:hint="eastAsia"/>
                    </w:rPr>
                    <w:t>℃，</w:t>
                  </w:r>
                  <w:r>
                    <w:t>沸点340</w:t>
                  </w:r>
                  <w:r>
                    <w:rPr>
                      <w:rFonts w:hint="eastAsia"/>
                    </w:rPr>
                    <w:t>℃，</w:t>
                  </w:r>
                  <w:r>
                    <w:t>闪点99</w:t>
                  </w:r>
                  <w:r>
                    <w:rPr>
                      <w:rFonts w:hint="eastAsia"/>
                    </w:rPr>
                    <w:t>℃，</w:t>
                  </w:r>
                  <w:r>
                    <w:t>引燃温度402</w:t>
                  </w:r>
                  <w:r>
                    <w:rPr>
                      <w:rFonts w:hint="eastAsia"/>
                    </w:rPr>
                    <w:t>℃，</w:t>
                  </w:r>
                  <w:r>
                    <w:t>相对密度(水=1)1.05g/cm3</w:t>
                  </w:r>
                  <w:r>
                    <w:rPr>
                      <w:rFonts w:hint="eastAsia"/>
                    </w:rPr>
                    <w:t>，</w:t>
                  </w:r>
                  <w:r>
                    <w:t>相对密度(空气=1)9.58g/cm3</w:t>
                  </w:r>
                  <w:r>
                    <w:rPr>
                      <w:rFonts w:hint="eastAsia"/>
                    </w:rPr>
                    <w:t>，</w:t>
                  </w:r>
                  <w:r>
                    <w:t>饱和蒸汽压&lt;1.33Pa（20</w:t>
                  </w:r>
                  <w:r>
                    <w:rPr>
                      <w:rFonts w:hint="eastAsia"/>
                    </w:rPr>
                    <w:t>℃</w:t>
                  </w:r>
                  <w:r>
                    <w:t>）</w:t>
                  </w:r>
                  <w:r>
                    <w:rPr>
                      <w:rFonts w:hint="eastAsia"/>
                    </w:rPr>
                    <w:t>，</w:t>
                  </w:r>
                  <w:r>
                    <w:t>146.7Pa（150</w:t>
                  </w:r>
                  <w:r>
                    <w:rPr>
                      <w:rFonts w:hint="eastAsia"/>
                    </w:rPr>
                    <w:t>℃</w:t>
                  </w:r>
                  <w:r>
                    <w:t>）。溶解性：不溶于水</w:t>
                  </w:r>
                  <w:r>
                    <w:rPr>
                      <w:rFonts w:hint="eastAsia"/>
                    </w:rPr>
                    <w:t>，</w:t>
                  </w:r>
                  <w:r>
                    <w:t>易溶于乙醇、乙醚、丙酮和苯等有机溶剂也能与大多数烃类互溶。</w:t>
                  </w:r>
                </w:p>
              </w:tc>
            </w:tr>
            <w:tr w14:paraId="130FD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1F2322AA">
                  <w:pPr>
                    <w:pStyle w:val="154"/>
                  </w:pPr>
                </w:p>
              </w:tc>
              <w:tc>
                <w:tcPr>
                  <w:tcW w:w="567" w:type="dxa"/>
                  <w:vMerge w:val="continue"/>
                  <w:tcBorders>
                    <w:right w:val="single" w:color="000000" w:sz="6" w:space="0"/>
                  </w:tcBorders>
                  <w:vAlign w:val="center"/>
                </w:tcPr>
                <w:p w14:paraId="67DE06C4">
                  <w:pPr>
                    <w:pStyle w:val="154"/>
                  </w:pPr>
                </w:p>
              </w:tc>
              <w:tc>
                <w:tcPr>
                  <w:tcW w:w="992" w:type="dxa"/>
                  <w:tcBorders>
                    <w:left w:val="single" w:color="000000" w:sz="6" w:space="0"/>
                  </w:tcBorders>
                  <w:vAlign w:val="center"/>
                </w:tcPr>
                <w:p w14:paraId="3282D203">
                  <w:pPr>
                    <w:pStyle w:val="154"/>
                  </w:pPr>
                  <w:r>
                    <w:t>钙粉</w:t>
                  </w:r>
                </w:p>
              </w:tc>
              <w:tc>
                <w:tcPr>
                  <w:tcW w:w="6504" w:type="dxa"/>
                  <w:vAlign w:val="center"/>
                </w:tcPr>
                <w:p w14:paraId="663247F1">
                  <w:pPr>
                    <w:pStyle w:val="154"/>
                    <w:jc w:val="both"/>
                  </w:pPr>
                  <w:r>
                    <w:t>是一种无机化合物</w:t>
                  </w:r>
                  <w:r>
                    <w:rPr>
                      <w:rFonts w:hint="eastAsia"/>
                    </w:rPr>
                    <w:t>，</w:t>
                  </w:r>
                  <w:r>
                    <w:t>俗称：灰石、石灰石、石粉、大理石等。主要成分：方解石</w:t>
                  </w:r>
                  <w:r>
                    <w:rPr>
                      <w:rFonts w:hint="eastAsia"/>
                    </w:rPr>
                    <w:t>，</w:t>
                  </w:r>
                  <w:r>
                    <w:t>是一种化合物</w:t>
                  </w:r>
                  <w:r>
                    <w:rPr>
                      <w:rFonts w:hint="eastAsia"/>
                    </w:rPr>
                    <w:t>，</w:t>
                  </w:r>
                  <w:r>
                    <w:t>化学式是CaCO3</w:t>
                  </w:r>
                  <w:r>
                    <w:rPr>
                      <w:rFonts w:hint="eastAsia"/>
                    </w:rPr>
                    <w:t>，</w:t>
                  </w:r>
                  <w:r>
                    <w:t>呈中性</w:t>
                  </w:r>
                  <w:r>
                    <w:rPr>
                      <w:rFonts w:hint="eastAsia"/>
                    </w:rPr>
                    <w:t>，</w:t>
                  </w:r>
                  <w:r>
                    <w:t>白色固体状、无味、无臭。有无定型和结晶型两种形态。结晶型中又可分为斜方晶系和六方晶系</w:t>
                  </w:r>
                  <w:r>
                    <w:rPr>
                      <w:rFonts w:hint="eastAsia"/>
                    </w:rPr>
                    <w:t>，</w:t>
                  </w:r>
                  <w:r>
                    <w:t>呈柱状或菱形。相对密度2.71。825~896.6</w:t>
                  </w:r>
                  <w:r>
                    <w:rPr>
                      <w:rFonts w:hint="eastAsia"/>
                    </w:rPr>
                    <w:t>℃</w:t>
                  </w:r>
                  <w:r>
                    <w:t>分解</w:t>
                  </w:r>
                  <w:r>
                    <w:rPr>
                      <w:rFonts w:hint="eastAsia"/>
                    </w:rPr>
                    <w:t>，</w:t>
                  </w:r>
                  <w:r>
                    <w:t>在约825</w:t>
                  </w:r>
                  <w:r>
                    <w:rPr>
                      <w:rFonts w:hint="eastAsia"/>
                    </w:rPr>
                    <w:t>℃</w:t>
                  </w:r>
                  <w:r>
                    <w:t>时分解为氧化钙和二氧化碳。熔点1339</w:t>
                  </w:r>
                  <w:r>
                    <w:rPr>
                      <w:rFonts w:hint="eastAsia"/>
                    </w:rPr>
                    <w:t>℃，</w:t>
                  </w:r>
                  <w:r>
                    <w:t>10.7MPa下熔点为1289</w:t>
                  </w:r>
                  <w:r>
                    <w:rPr>
                      <w:rFonts w:hint="eastAsia"/>
                    </w:rPr>
                    <w:t>℃</w:t>
                  </w:r>
                  <w:r>
                    <w:t>。难溶于水和醇。溶于稀酸</w:t>
                  </w:r>
                  <w:r>
                    <w:rPr>
                      <w:rFonts w:hint="eastAsia"/>
                    </w:rPr>
                    <w:t>，</w:t>
                  </w:r>
                  <w:r>
                    <w:t>同时放出二氧化碳</w:t>
                  </w:r>
                  <w:r>
                    <w:rPr>
                      <w:rFonts w:hint="eastAsia"/>
                    </w:rPr>
                    <w:t>，</w:t>
                  </w:r>
                  <w:r>
                    <w:t>呈放热反应。也溶于氯化铵溶液。</w:t>
                  </w:r>
                </w:p>
              </w:tc>
            </w:tr>
            <w:tr w14:paraId="72D8E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7F00DE6F">
                  <w:pPr>
                    <w:pStyle w:val="154"/>
                  </w:pPr>
                </w:p>
              </w:tc>
              <w:tc>
                <w:tcPr>
                  <w:tcW w:w="567" w:type="dxa"/>
                  <w:vMerge w:val="continue"/>
                  <w:tcBorders>
                    <w:right w:val="single" w:color="000000" w:sz="6" w:space="0"/>
                  </w:tcBorders>
                  <w:vAlign w:val="center"/>
                </w:tcPr>
                <w:p w14:paraId="7275E111">
                  <w:pPr>
                    <w:pStyle w:val="154"/>
                  </w:pPr>
                </w:p>
              </w:tc>
              <w:tc>
                <w:tcPr>
                  <w:tcW w:w="992" w:type="dxa"/>
                  <w:tcBorders>
                    <w:left w:val="single" w:color="000000" w:sz="6" w:space="0"/>
                  </w:tcBorders>
                  <w:vAlign w:val="center"/>
                </w:tcPr>
                <w:p w14:paraId="11AD8579">
                  <w:pPr>
                    <w:pStyle w:val="154"/>
                  </w:pPr>
                  <w:r>
                    <w:t>硬脂酸</w:t>
                  </w:r>
                </w:p>
              </w:tc>
              <w:tc>
                <w:tcPr>
                  <w:tcW w:w="6504" w:type="dxa"/>
                  <w:vAlign w:val="center"/>
                </w:tcPr>
                <w:p w14:paraId="2BAAF3B3">
                  <w:pPr>
                    <w:pStyle w:val="154"/>
                    <w:jc w:val="left"/>
                  </w:pPr>
                  <w:r>
                    <w:t>即十八烷酸</w:t>
                  </w:r>
                  <w:r>
                    <w:rPr>
                      <w:rFonts w:hint="eastAsia"/>
                    </w:rPr>
                    <w:t>，</w:t>
                  </w:r>
                  <w:r>
                    <w:t>分子式C18H36O2</w:t>
                  </w:r>
                  <w:r>
                    <w:rPr>
                      <w:rFonts w:hint="eastAsia"/>
                    </w:rPr>
                    <w:t>，</w:t>
                  </w:r>
                  <w:r>
                    <w:t>由油脂水解生产</w:t>
                  </w:r>
                  <w:r>
                    <w:rPr>
                      <w:rFonts w:hint="eastAsia"/>
                    </w:rPr>
                    <w:t>，</w:t>
                  </w:r>
                  <w:r>
                    <w:t>主要用于生产硬脂酸盐。本品为白色或类白色有滑腻感的粉末或结晶性硬块</w:t>
                  </w:r>
                  <w:r>
                    <w:rPr>
                      <w:rFonts w:hint="eastAsia"/>
                    </w:rPr>
                    <w:t>，</w:t>
                  </w:r>
                  <w:r>
                    <w:t>其剖面有微带光泽的细针状结晶</w:t>
                  </w:r>
                  <w:r>
                    <w:rPr>
                      <w:rFonts w:hint="eastAsia"/>
                    </w:rPr>
                    <w:t>；</w:t>
                  </w:r>
                  <w:r>
                    <w:t>有类似油脂的微臭</w:t>
                  </w:r>
                  <w:r>
                    <w:rPr>
                      <w:rFonts w:hint="eastAsia"/>
                    </w:rPr>
                    <w:t>，</w:t>
                  </w:r>
                  <w:r>
                    <w:t>无味无毒。本品在氯仿或乙醚中易溶</w:t>
                  </w:r>
                  <w:r>
                    <w:rPr>
                      <w:rFonts w:hint="eastAsia"/>
                    </w:rPr>
                    <w:t>，</w:t>
                  </w:r>
                  <w:r>
                    <w:t>在乙醇中溶解</w:t>
                  </w:r>
                  <w:r>
                    <w:rPr>
                      <w:rFonts w:hint="eastAsia"/>
                    </w:rPr>
                    <w:t>，</w:t>
                  </w:r>
                  <w:r>
                    <w:t>在水中几乎不溶。硬脂酸的凝点不低于54</w:t>
                  </w:r>
                  <w:r>
                    <w:rPr>
                      <w:rFonts w:hint="eastAsia"/>
                    </w:rPr>
                    <w:t>℃</w:t>
                  </w:r>
                  <w:r>
                    <w:t>、碘值不大于4、酸值为203~210</w:t>
                  </w:r>
                  <w:r>
                    <w:rPr>
                      <w:rFonts w:hint="eastAsia"/>
                    </w:rPr>
                    <w:t>，</w:t>
                  </w:r>
                  <w:r>
                    <w:t>易与镁离子和钙离子反应生成硬脂酸镁和硬脂酸钙(白色沉淀)。</w:t>
                  </w:r>
                </w:p>
              </w:tc>
            </w:tr>
            <w:tr w14:paraId="3208F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1FE0D4A9">
                  <w:pPr>
                    <w:pStyle w:val="154"/>
                  </w:pPr>
                </w:p>
              </w:tc>
              <w:tc>
                <w:tcPr>
                  <w:tcW w:w="567" w:type="dxa"/>
                  <w:vMerge w:val="continue"/>
                  <w:tcBorders>
                    <w:right w:val="single" w:color="000000" w:sz="6" w:space="0"/>
                  </w:tcBorders>
                  <w:vAlign w:val="center"/>
                </w:tcPr>
                <w:p w14:paraId="5E5172FF">
                  <w:pPr>
                    <w:pStyle w:val="154"/>
                  </w:pPr>
                </w:p>
              </w:tc>
              <w:tc>
                <w:tcPr>
                  <w:tcW w:w="992" w:type="dxa"/>
                  <w:tcBorders>
                    <w:left w:val="single" w:color="000000" w:sz="6" w:space="0"/>
                  </w:tcBorders>
                  <w:vAlign w:val="center"/>
                </w:tcPr>
                <w:p w14:paraId="424029DC">
                  <w:pPr>
                    <w:pStyle w:val="154"/>
                  </w:pPr>
                  <w:r>
                    <w:t>钛白粉</w:t>
                  </w:r>
                </w:p>
              </w:tc>
              <w:tc>
                <w:tcPr>
                  <w:tcW w:w="6504" w:type="dxa"/>
                  <w:vAlign w:val="center"/>
                </w:tcPr>
                <w:p w14:paraId="1D9C2E86">
                  <w:pPr>
                    <w:pStyle w:val="154"/>
                    <w:jc w:val="left"/>
                  </w:pPr>
                  <w:r>
                    <w:t>学名为二氧化钛</w:t>
                  </w:r>
                  <w:r>
                    <w:rPr>
                      <w:rFonts w:hint="eastAsia"/>
                    </w:rPr>
                    <w:t>，</w:t>
                  </w:r>
                  <w:r>
                    <w:t>分子式TiO2</w:t>
                  </w:r>
                  <w:r>
                    <w:rPr>
                      <w:rFonts w:hint="eastAsia"/>
                    </w:rPr>
                    <w:t>，</w:t>
                  </w:r>
                  <w:r>
                    <w:t>外观与性状：白色无定形粉末。熔点1860</w:t>
                  </w:r>
                  <w:r>
                    <w:rPr>
                      <w:rFonts w:hint="eastAsia"/>
                    </w:rPr>
                    <w:t>℃</w:t>
                  </w:r>
                  <w:r>
                    <w:t>（分解）</w:t>
                  </w:r>
                  <w:r>
                    <w:rPr>
                      <w:rFonts w:hint="eastAsia"/>
                    </w:rPr>
                    <w:t>，</w:t>
                  </w:r>
                  <w:r>
                    <w:t>沸点2900</w:t>
                  </w:r>
                  <w:r>
                    <w:rPr>
                      <w:rFonts w:hint="eastAsia"/>
                    </w:rPr>
                    <w:t>℃，</w:t>
                  </w:r>
                  <w:r>
                    <w:t>相对密度（水=1）4.26g/cm3。溶解性：不溶于水、盐酸、稀硫酸、醇。</w:t>
                  </w:r>
                </w:p>
              </w:tc>
            </w:tr>
            <w:tr w14:paraId="1C8EB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2BDCE2F">
                  <w:pPr>
                    <w:pStyle w:val="154"/>
                  </w:pPr>
                </w:p>
              </w:tc>
              <w:tc>
                <w:tcPr>
                  <w:tcW w:w="567" w:type="dxa"/>
                  <w:vMerge w:val="continue"/>
                  <w:tcBorders>
                    <w:right w:val="single" w:color="000000" w:sz="6" w:space="0"/>
                  </w:tcBorders>
                  <w:vAlign w:val="center"/>
                </w:tcPr>
                <w:p w14:paraId="690DA7EE">
                  <w:pPr>
                    <w:pStyle w:val="154"/>
                  </w:pPr>
                </w:p>
              </w:tc>
              <w:tc>
                <w:tcPr>
                  <w:tcW w:w="992" w:type="dxa"/>
                  <w:tcBorders>
                    <w:left w:val="single" w:color="000000" w:sz="6" w:space="0"/>
                  </w:tcBorders>
                  <w:vAlign w:val="center"/>
                </w:tcPr>
                <w:p w14:paraId="1781EB92">
                  <w:pPr>
                    <w:pStyle w:val="154"/>
                  </w:pPr>
                  <w:r>
                    <w:rPr>
                      <w:rFonts w:hint="eastAsia"/>
                    </w:rPr>
                    <w:t>稳定剂</w:t>
                  </w:r>
                </w:p>
              </w:tc>
              <w:tc>
                <w:tcPr>
                  <w:tcW w:w="6504" w:type="dxa"/>
                  <w:vAlign w:val="center"/>
                </w:tcPr>
                <w:p w14:paraId="5B080F88">
                  <w:pPr>
                    <w:pStyle w:val="154"/>
                    <w:jc w:val="left"/>
                  </w:pPr>
                  <w:r>
                    <w:rPr>
                      <w:rFonts w:hint="eastAsia"/>
                    </w:rPr>
                    <w:t>稳定剂主要由钙盐、锌盐、润滑剂、抗氧剂等为主要组分采用特殊复合工艺而合成。它不但可以取代铅镉盐类和有机锡类等有毒稳定剂，而且具有相当好的热稳定性、光稳定性和透明性及着色力。实践证明，在PVC 树脂制品中，加工性能好，热稳定作用相当于铅盐类稳定剂，是一种良好的无毒稳定剂。</w:t>
                  </w:r>
                </w:p>
              </w:tc>
            </w:tr>
            <w:tr w14:paraId="17C90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0D7A95FF">
                  <w:pPr>
                    <w:pStyle w:val="154"/>
                  </w:pPr>
                </w:p>
              </w:tc>
              <w:tc>
                <w:tcPr>
                  <w:tcW w:w="567" w:type="dxa"/>
                  <w:vMerge w:val="continue"/>
                  <w:tcBorders>
                    <w:right w:val="single" w:color="000000" w:sz="6" w:space="0"/>
                  </w:tcBorders>
                  <w:vAlign w:val="center"/>
                </w:tcPr>
                <w:p w14:paraId="70DD40BA">
                  <w:pPr>
                    <w:pStyle w:val="154"/>
                  </w:pPr>
                </w:p>
              </w:tc>
              <w:tc>
                <w:tcPr>
                  <w:tcW w:w="992" w:type="dxa"/>
                  <w:tcBorders>
                    <w:left w:val="single" w:color="000000" w:sz="6" w:space="0"/>
                  </w:tcBorders>
                  <w:vAlign w:val="center"/>
                </w:tcPr>
                <w:p w14:paraId="4D34B9EE">
                  <w:pPr>
                    <w:pStyle w:val="154"/>
                  </w:pPr>
                  <w:r>
                    <w:rPr>
                      <w:rFonts w:hint="eastAsia"/>
                    </w:rPr>
                    <w:t>发泡剂</w:t>
                  </w:r>
                </w:p>
              </w:tc>
              <w:tc>
                <w:tcPr>
                  <w:tcW w:w="6504" w:type="dxa"/>
                  <w:vAlign w:val="center"/>
                </w:tcPr>
                <w:p w14:paraId="3B6FFDBC">
                  <w:pPr>
                    <w:pStyle w:val="154"/>
                    <w:jc w:val="left"/>
                  </w:pPr>
                  <w:r>
                    <w:rPr>
                      <w:rFonts w:hint="eastAsia"/>
                    </w:rPr>
                    <w:t>学名偶氮二甲酰胺，又称偶氮甲酰胺，英文名:Azobisformmamide 或Azodicarbonamide 简称 ABFA，分子式:CHNO,，分子量:116.08。外观呈淡黄色的结品粉末，相对密度 1.65，属于偶氨系列分解温度较高的有机热分解型发泡剂分解温度 200-220℃℃，加热到 120C则徐徐分解，由于分解是热反应，故一旦分解开始便自动连续进行，达到最终分解温度，此时产生大量气体。分解气体组成氨气 65%，一氧化碳 32%，二氧化碳 3.5%和小量氨气,残渣部分为尿唑 34%，联二脲 2%，三聚氰酸 26%及其他。它不溶于酸、醇.苯、汽油、吡啶等溶剂，难溶于水，而溶于甲基亚砜、二甲基甲酰胺和氢氧化钠溶液。该产品性质稳定，常温下可经久贮存，本身无毒、无臭，不污染，不变色，不变质。</w:t>
                  </w:r>
                </w:p>
              </w:tc>
            </w:tr>
            <w:tr w14:paraId="4DE08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4C48009">
                  <w:pPr>
                    <w:pStyle w:val="154"/>
                  </w:pPr>
                </w:p>
              </w:tc>
              <w:tc>
                <w:tcPr>
                  <w:tcW w:w="567" w:type="dxa"/>
                  <w:vMerge w:val="continue"/>
                  <w:tcBorders>
                    <w:right w:val="single" w:color="000000" w:sz="6" w:space="0"/>
                  </w:tcBorders>
                  <w:vAlign w:val="center"/>
                </w:tcPr>
                <w:p w14:paraId="279DF5B7">
                  <w:pPr>
                    <w:pStyle w:val="154"/>
                  </w:pPr>
                </w:p>
              </w:tc>
              <w:tc>
                <w:tcPr>
                  <w:tcW w:w="992" w:type="dxa"/>
                  <w:tcBorders>
                    <w:left w:val="single" w:color="000000" w:sz="6" w:space="0"/>
                  </w:tcBorders>
                  <w:vAlign w:val="center"/>
                </w:tcPr>
                <w:p w14:paraId="71C9910C">
                  <w:pPr>
                    <w:pStyle w:val="154"/>
                  </w:pPr>
                  <w:r>
                    <w:rPr>
                      <w:rFonts w:hint="eastAsia"/>
                    </w:rPr>
                    <w:t>增白剂</w:t>
                  </w:r>
                </w:p>
              </w:tc>
              <w:tc>
                <w:tcPr>
                  <w:tcW w:w="6504" w:type="dxa"/>
                  <w:vAlign w:val="center"/>
                </w:tcPr>
                <w:p w14:paraId="1D3456B8">
                  <w:pPr>
                    <w:pStyle w:val="154"/>
                    <w:jc w:val="left"/>
                  </w:pPr>
                  <w:r>
                    <w:rPr>
                      <w:rFonts w:hint="eastAsia"/>
                    </w:rPr>
                    <w:t>中文名荧光增白剂 184，中文名荧光增白剂，CAS号为7128-64-5，主要成分2.5-双(5-叔丁基-1.3-苯并噁唑-2-基)噻酚;分子式 CHN,OS，用于 PVC、PS、PE、PP、ABS 等塑料及醋酸纤维、油漆、涂料、油墨等增白。</w:t>
                  </w:r>
                </w:p>
              </w:tc>
            </w:tr>
            <w:tr w14:paraId="241F4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restart"/>
                  <w:tcBorders>
                    <w:right w:val="single" w:color="000000" w:sz="6" w:space="0"/>
                  </w:tcBorders>
                  <w:vAlign w:val="center"/>
                </w:tcPr>
                <w:p w14:paraId="54346352">
                  <w:pPr>
                    <w:pStyle w:val="154"/>
                  </w:pPr>
                  <w:r>
                    <w:rPr>
                      <w:rFonts w:hint="eastAsia"/>
                    </w:rPr>
                    <w:t>聚氨酯工艺布鞋</w:t>
                  </w:r>
                </w:p>
              </w:tc>
              <w:tc>
                <w:tcPr>
                  <w:tcW w:w="567" w:type="dxa"/>
                  <w:vMerge w:val="restart"/>
                  <w:tcBorders>
                    <w:right w:val="single" w:color="000000" w:sz="6" w:space="0"/>
                  </w:tcBorders>
                  <w:vAlign w:val="center"/>
                </w:tcPr>
                <w:p w14:paraId="1A18A890">
                  <w:pPr>
                    <w:pStyle w:val="154"/>
                  </w:pPr>
                  <w:r>
                    <w:rPr>
                      <w:rFonts w:hint="eastAsia"/>
                    </w:rPr>
                    <w:t>聚氨酯A料</w:t>
                  </w:r>
                </w:p>
              </w:tc>
              <w:tc>
                <w:tcPr>
                  <w:tcW w:w="992" w:type="dxa"/>
                  <w:tcBorders>
                    <w:left w:val="single" w:color="000000" w:sz="6" w:space="0"/>
                  </w:tcBorders>
                  <w:vAlign w:val="center"/>
                </w:tcPr>
                <w:p w14:paraId="5DC74894">
                  <w:pPr>
                    <w:pStyle w:val="154"/>
                  </w:pPr>
                  <w:r>
                    <w:rPr>
                      <w:rFonts w:hint="eastAsia"/>
                    </w:rPr>
                    <w:t>聚酯多元醇</w:t>
                  </w:r>
                </w:p>
              </w:tc>
              <w:tc>
                <w:tcPr>
                  <w:tcW w:w="6504" w:type="dxa"/>
                  <w:vAlign w:val="center"/>
                </w:tcPr>
                <w:p w14:paraId="7CB71711">
                  <w:pPr>
                    <w:pStyle w:val="154"/>
                    <w:jc w:val="left"/>
                  </w:pPr>
                  <w:r>
                    <w:rPr>
                      <w:rFonts w:hint="eastAsia"/>
                    </w:rPr>
                    <w:t>有机物，通常是由有机三元羧酸(酸酐或酯)与多元醇(包括二醇)缩合；</w:t>
                  </w:r>
                </w:p>
                <w:p w14:paraId="2F804C4D">
                  <w:pPr>
                    <w:pStyle w:val="154"/>
                    <w:jc w:val="left"/>
                  </w:pPr>
                  <w:r>
                    <w:rPr>
                      <w:rFonts w:hint="eastAsia"/>
                    </w:rPr>
                    <w:t>外观:常温下为白色或浅黄色油状物；</w:t>
                  </w:r>
                </w:p>
                <w:p w14:paraId="7C879D55">
                  <w:pPr>
                    <w:pStyle w:val="154"/>
                    <w:jc w:val="left"/>
                  </w:pPr>
                  <w:r>
                    <w:rPr>
                      <w:rFonts w:hint="eastAsia"/>
                    </w:rPr>
                    <w:t>凝固点：&lt;5℃；</w:t>
                  </w:r>
                </w:p>
                <w:p w14:paraId="2ECF8D9C">
                  <w:pPr>
                    <w:pStyle w:val="154"/>
                    <w:jc w:val="left"/>
                  </w:pPr>
                  <w:r>
                    <w:rPr>
                      <w:rFonts w:hint="eastAsia"/>
                    </w:rPr>
                    <w:t>溶解性：不溶于水，易溶于丙酮、甲苯、乙酸乙酯等有机溶剂:色度(APHA)：&lt;180；</w:t>
                  </w:r>
                </w:p>
                <w:p w14:paraId="5A3DE1DE">
                  <w:pPr>
                    <w:pStyle w:val="154"/>
                    <w:jc w:val="left"/>
                  </w:pPr>
                  <w:r>
                    <w:rPr>
                      <w:rFonts w:hint="eastAsia"/>
                    </w:rPr>
                    <w:t>用途：制造双组分聚氨酯胶黏剂、聚氨酯弹性体等。</w:t>
                  </w:r>
                </w:p>
              </w:tc>
            </w:tr>
            <w:tr w14:paraId="0B2B7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46" w:hRule="atLeast"/>
                <w:jc w:val="center"/>
              </w:trPr>
              <w:tc>
                <w:tcPr>
                  <w:tcW w:w="978" w:type="dxa"/>
                  <w:vMerge w:val="continue"/>
                  <w:tcBorders>
                    <w:right w:val="single" w:color="000000" w:sz="6" w:space="0"/>
                  </w:tcBorders>
                  <w:vAlign w:val="center"/>
                </w:tcPr>
                <w:p w14:paraId="4D0E7B75">
                  <w:pPr>
                    <w:pStyle w:val="154"/>
                  </w:pPr>
                </w:p>
              </w:tc>
              <w:tc>
                <w:tcPr>
                  <w:tcW w:w="567" w:type="dxa"/>
                  <w:vMerge w:val="continue"/>
                  <w:tcBorders>
                    <w:right w:val="single" w:color="000000" w:sz="6" w:space="0"/>
                  </w:tcBorders>
                  <w:vAlign w:val="center"/>
                </w:tcPr>
                <w:p w14:paraId="568FEBB6">
                  <w:pPr>
                    <w:pStyle w:val="154"/>
                  </w:pPr>
                </w:p>
              </w:tc>
              <w:tc>
                <w:tcPr>
                  <w:tcW w:w="992" w:type="dxa"/>
                  <w:tcBorders>
                    <w:left w:val="single" w:color="000000" w:sz="6" w:space="0"/>
                  </w:tcBorders>
                  <w:vAlign w:val="center"/>
                </w:tcPr>
                <w:p w14:paraId="4A2311F5">
                  <w:pPr>
                    <w:pStyle w:val="154"/>
                  </w:pPr>
                  <w:r>
                    <w:rPr>
                      <w:rFonts w:hint="eastAsia"/>
                    </w:rPr>
                    <w:t>硅油</w:t>
                  </w:r>
                </w:p>
              </w:tc>
              <w:tc>
                <w:tcPr>
                  <w:tcW w:w="6504" w:type="dxa"/>
                  <w:vAlign w:val="center"/>
                </w:tcPr>
                <w:p w14:paraId="245A6797">
                  <w:pPr>
                    <w:pStyle w:val="154"/>
                    <w:jc w:val="left"/>
                  </w:pPr>
                  <w:r>
                    <w:rPr>
                      <w:rFonts w:hint="eastAsia"/>
                    </w:rPr>
                    <w:t>硅油一般是无色(或淡黄色)、无味、无毒、不易挥发的液体。密度0.764g/m(20℃)，沸点 101℃，熔点-59℃，闪点33℉。</w:t>
                  </w:r>
                </w:p>
                <w:p w14:paraId="6BD30431">
                  <w:pPr>
                    <w:pStyle w:val="154"/>
                    <w:jc w:val="left"/>
                  </w:pPr>
                  <w:r>
                    <w:rPr>
                      <w:rFonts w:hint="eastAsia"/>
                    </w:rPr>
                    <w:t>溶解性：硅油不溶于水、甲醇、乙二醇和2-乙氧基乙醇，可与苯、二甲醚、甲基乙基酮、四氯化碳或煤油互溶，稍溶于丙酮、二恶烷、乙醇和丁醇。</w:t>
                  </w:r>
                </w:p>
              </w:tc>
            </w:tr>
            <w:tr w14:paraId="31EF0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039EF300">
                  <w:pPr>
                    <w:pStyle w:val="154"/>
                  </w:pPr>
                </w:p>
              </w:tc>
              <w:tc>
                <w:tcPr>
                  <w:tcW w:w="567" w:type="dxa"/>
                  <w:vMerge w:val="restart"/>
                  <w:tcBorders>
                    <w:right w:val="single" w:color="000000" w:sz="6" w:space="0"/>
                  </w:tcBorders>
                  <w:vAlign w:val="center"/>
                </w:tcPr>
                <w:p w14:paraId="0A8369FE">
                  <w:pPr>
                    <w:pStyle w:val="154"/>
                  </w:pPr>
                  <w:r>
                    <w:rPr>
                      <w:rFonts w:hint="eastAsia"/>
                    </w:rPr>
                    <w:t>聚氨酯B料</w:t>
                  </w:r>
                </w:p>
              </w:tc>
              <w:tc>
                <w:tcPr>
                  <w:tcW w:w="992" w:type="dxa"/>
                  <w:tcBorders>
                    <w:left w:val="single" w:color="000000" w:sz="6" w:space="0"/>
                  </w:tcBorders>
                  <w:vAlign w:val="center"/>
                </w:tcPr>
                <w:p w14:paraId="342D18BD">
                  <w:pPr>
                    <w:pStyle w:val="154"/>
                  </w:pPr>
                  <w:r>
                    <w:rPr>
                      <w:rFonts w:hint="eastAsia"/>
                    </w:rPr>
                    <w:t>聚醚多元醇</w:t>
                  </w:r>
                </w:p>
              </w:tc>
              <w:tc>
                <w:tcPr>
                  <w:tcW w:w="6504" w:type="dxa"/>
                  <w:vAlign w:val="center"/>
                </w:tcPr>
                <w:p w14:paraId="27D9D215">
                  <w:pPr>
                    <w:pStyle w:val="154"/>
                    <w:jc w:val="left"/>
                  </w:pPr>
                  <w:r>
                    <w:rPr>
                      <w:rFonts w:hint="eastAsia"/>
                    </w:rPr>
                    <w:t>外观为无色至黄色透明液体，几乎无味。密度1.02g/cm(25)，熔点60--50℃，沸点&gt;200℃，闪点&gt;230℉。100℃以下不会发生分解。与水部分混溶。</w:t>
                  </w:r>
                </w:p>
              </w:tc>
            </w:tr>
            <w:tr w14:paraId="2F65D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6AC10D79">
                  <w:pPr>
                    <w:pStyle w:val="154"/>
                  </w:pPr>
                </w:p>
              </w:tc>
              <w:tc>
                <w:tcPr>
                  <w:tcW w:w="567" w:type="dxa"/>
                  <w:vMerge w:val="continue"/>
                  <w:tcBorders>
                    <w:right w:val="single" w:color="000000" w:sz="6" w:space="0"/>
                  </w:tcBorders>
                  <w:vAlign w:val="center"/>
                </w:tcPr>
                <w:p w14:paraId="5E6A3A65">
                  <w:pPr>
                    <w:pStyle w:val="154"/>
                  </w:pPr>
                </w:p>
              </w:tc>
              <w:tc>
                <w:tcPr>
                  <w:tcW w:w="992" w:type="dxa"/>
                  <w:tcBorders>
                    <w:left w:val="single" w:color="000000" w:sz="6" w:space="0"/>
                  </w:tcBorders>
                  <w:vAlign w:val="center"/>
                </w:tcPr>
                <w:p w14:paraId="35EB08B2">
                  <w:pPr>
                    <w:pStyle w:val="154"/>
                  </w:pPr>
                  <w:r>
                    <w:rPr>
                      <w:rFonts w:hint="eastAsia"/>
                    </w:rPr>
                    <w:t>二苯基甲烷二异氰酸酯(MDI)</w:t>
                  </w:r>
                </w:p>
              </w:tc>
              <w:tc>
                <w:tcPr>
                  <w:tcW w:w="6504" w:type="dxa"/>
                  <w:vAlign w:val="center"/>
                </w:tcPr>
                <w:p w14:paraId="53DAEDEC">
                  <w:pPr>
                    <w:pStyle w:val="154"/>
                    <w:jc w:val="left"/>
                  </w:pPr>
                  <w:r>
                    <w:rPr>
                      <w:rFonts w:hint="eastAsia"/>
                    </w:rPr>
                    <w:t>苯甲烷二异氰酸酯，简称“MDI”，是一种有机物，化学式为C15H10N2O2，白色至淡黄色熔融固体，有4,4'-二苯甲烷二异氰酸酯、2.4'-二苯甲烷二异氰酸酯、2.2'-二苯甲烷二异氰酸酯等异构体。是芳烃下游主要产品，广泛应用于聚氨酯弹性体，制造合成纤维、人造革、无溶剂涂料等聚氨酯材料的生产领域。</w:t>
                  </w:r>
                </w:p>
                <w:p w14:paraId="5986F8BA">
                  <w:pPr>
                    <w:pStyle w:val="154"/>
                    <w:jc w:val="left"/>
                  </w:pPr>
                  <w:r>
                    <w:rPr>
                      <w:rFonts w:hint="eastAsia"/>
                    </w:rPr>
                    <w:t>密度：1.19g/cm，熔点:40-41℃，沸点:156-158℃(1.33kPa);粘度(50℃)4.9mPa.s，闪点(开口)202℃，折射率 1.5906。溶于丙酮、四氯化碳、苯、氯苯、煤油、硝基苯、二氧六环等。</w:t>
                  </w:r>
                </w:p>
              </w:tc>
            </w:tr>
            <w:tr w14:paraId="2F490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464C8B0">
                  <w:pPr>
                    <w:pStyle w:val="154"/>
                  </w:pPr>
                </w:p>
              </w:tc>
              <w:tc>
                <w:tcPr>
                  <w:tcW w:w="567" w:type="dxa"/>
                  <w:vMerge w:val="continue"/>
                  <w:tcBorders>
                    <w:right w:val="single" w:color="000000" w:sz="6" w:space="0"/>
                  </w:tcBorders>
                  <w:vAlign w:val="center"/>
                </w:tcPr>
                <w:p w14:paraId="06719737">
                  <w:pPr>
                    <w:pStyle w:val="154"/>
                  </w:pPr>
                </w:p>
              </w:tc>
              <w:tc>
                <w:tcPr>
                  <w:tcW w:w="992" w:type="dxa"/>
                  <w:tcBorders>
                    <w:left w:val="single" w:color="000000" w:sz="6" w:space="0"/>
                  </w:tcBorders>
                  <w:vAlign w:val="center"/>
                </w:tcPr>
                <w:p w14:paraId="45BA4B77">
                  <w:pPr>
                    <w:pStyle w:val="154"/>
                  </w:pPr>
                  <w:r>
                    <w:rPr>
                      <w:rFonts w:hint="eastAsia"/>
                    </w:rPr>
                    <w:t>磷酸</w:t>
                  </w:r>
                </w:p>
              </w:tc>
              <w:tc>
                <w:tcPr>
                  <w:tcW w:w="6504" w:type="dxa"/>
                  <w:vAlign w:val="center"/>
                </w:tcPr>
                <w:p w14:paraId="117AA1FA">
                  <w:pPr>
                    <w:pStyle w:val="154"/>
                    <w:jc w:val="left"/>
                  </w:pPr>
                  <w:r>
                    <w:rPr>
                      <w:rFonts w:hint="eastAsia"/>
                    </w:rPr>
                    <w:t>是一种常见的无机酸，是中强酸，化学式为H</w:t>
                  </w:r>
                  <w:r>
                    <w:rPr>
                      <w:rFonts w:hint="eastAsia"/>
                      <w:vertAlign w:val="subscript"/>
                    </w:rPr>
                    <w:t>3</w:t>
                  </w:r>
                  <w:r>
                    <w:rPr>
                      <w:rFonts w:hint="eastAsia"/>
                    </w:rPr>
                    <w:t>PO</w:t>
                  </w:r>
                  <w:r>
                    <w:rPr>
                      <w:rFonts w:hint="eastAsia"/>
                      <w:vertAlign w:val="subscript"/>
                    </w:rPr>
                    <w:t>4</w:t>
                  </w:r>
                  <w:r>
                    <w:rPr>
                      <w:rFonts w:hint="eastAsia"/>
                    </w:rPr>
                    <w:t>，分子量为97.994，熔点42℃，沸点 261℃，密度 1.874g/mL。不易挥发，不易分解，无刺激性气味，几乎没有氧化性。具有酸的通性，是三元弱酸，磷酸主要用于制药、食品、肥料等工业，包括作为防锈剂，食品添加剂，牙科和矫形外科，EDIC 腐蚀剂，电解质，助焊剂，分散剂，工业腐蚀剂，肥料的原料和组件家居清洁产品。</w:t>
                  </w:r>
                </w:p>
              </w:tc>
            </w:tr>
            <w:tr w14:paraId="5690B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2C1E8FF5">
                  <w:pPr>
                    <w:pStyle w:val="154"/>
                  </w:pPr>
                </w:p>
              </w:tc>
              <w:tc>
                <w:tcPr>
                  <w:tcW w:w="567" w:type="dxa"/>
                  <w:vMerge w:val="restart"/>
                  <w:tcBorders>
                    <w:right w:val="single" w:color="000000" w:sz="6" w:space="0"/>
                  </w:tcBorders>
                  <w:vAlign w:val="center"/>
                </w:tcPr>
                <w:p w14:paraId="658E2FD6">
                  <w:pPr>
                    <w:pStyle w:val="154"/>
                  </w:pPr>
                  <w:r>
                    <w:rPr>
                      <w:rFonts w:hint="eastAsia"/>
                    </w:rPr>
                    <w:t>聚氨酯C料</w:t>
                  </w:r>
                </w:p>
              </w:tc>
              <w:tc>
                <w:tcPr>
                  <w:tcW w:w="992" w:type="dxa"/>
                  <w:tcBorders>
                    <w:left w:val="single" w:color="000000" w:sz="6" w:space="0"/>
                  </w:tcBorders>
                  <w:vAlign w:val="center"/>
                </w:tcPr>
                <w:p w14:paraId="2FFA96C3">
                  <w:pPr>
                    <w:pStyle w:val="154"/>
                  </w:pPr>
                  <w:r>
                    <w:rPr>
                      <w:rFonts w:hint="eastAsia"/>
                    </w:rPr>
                    <w:t>乙二醇</w:t>
                  </w:r>
                </w:p>
              </w:tc>
              <w:tc>
                <w:tcPr>
                  <w:tcW w:w="6504" w:type="dxa"/>
                  <w:vAlign w:val="center"/>
                </w:tcPr>
                <w:p w14:paraId="68D4D614">
                  <w:pPr>
                    <w:pStyle w:val="154"/>
                    <w:jc w:val="left"/>
                  </w:pPr>
                  <w:r>
                    <w:rPr>
                      <w:rFonts w:hint="eastAsia"/>
                    </w:rPr>
                    <w:t>无色无臭、有甜味、粘稠液体，熔点-12.9℃，沸点 197.3℃，闪点111.1℃，密度 1.113g/cm，乙二醇能与水、丙酮互溶，但在醚类中溶解度较小。</w:t>
                  </w:r>
                </w:p>
              </w:tc>
            </w:tr>
            <w:tr w14:paraId="2CF22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2650661F">
                  <w:pPr>
                    <w:pStyle w:val="154"/>
                  </w:pPr>
                </w:p>
              </w:tc>
              <w:tc>
                <w:tcPr>
                  <w:tcW w:w="567" w:type="dxa"/>
                  <w:vMerge w:val="continue"/>
                  <w:tcBorders>
                    <w:right w:val="single" w:color="000000" w:sz="6" w:space="0"/>
                  </w:tcBorders>
                  <w:vAlign w:val="center"/>
                </w:tcPr>
                <w:p w14:paraId="3F2D73A3">
                  <w:pPr>
                    <w:pStyle w:val="154"/>
                  </w:pPr>
                </w:p>
              </w:tc>
              <w:tc>
                <w:tcPr>
                  <w:tcW w:w="992" w:type="dxa"/>
                  <w:tcBorders>
                    <w:left w:val="single" w:color="000000" w:sz="6" w:space="0"/>
                  </w:tcBorders>
                  <w:vAlign w:val="center"/>
                </w:tcPr>
                <w:p w14:paraId="79ECF459">
                  <w:pPr>
                    <w:pStyle w:val="154"/>
                  </w:pPr>
                  <w:r>
                    <w:rPr>
                      <w:rFonts w:hint="eastAsia"/>
                    </w:rPr>
                    <w:t>三乙烯二胺</w:t>
                  </w:r>
                </w:p>
              </w:tc>
              <w:tc>
                <w:tcPr>
                  <w:tcW w:w="6504" w:type="dxa"/>
                  <w:vAlign w:val="center"/>
                </w:tcPr>
                <w:p w14:paraId="4DB087BE">
                  <w:pPr>
                    <w:pStyle w:val="154"/>
                    <w:jc w:val="left"/>
                  </w:pPr>
                  <w:r>
                    <w:rPr>
                      <w:rFonts w:hint="eastAsia"/>
                    </w:rPr>
                    <w:t>亦称三亚乙基二胺。白色或淡黄色品体，熔点 159.8℃，沸点 174℃，闪点 50℃(开杯)。有氨味，本品是有机合成中间体，合成光稳定材料，泛用于聚氨酯泡沫、弹性体与塑料制品及成型工艺。</w:t>
                  </w:r>
                </w:p>
              </w:tc>
            </w:tr>
            <w:tr w14:paraId="28336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60C85A13">
                  <w:pPr>
                    <w:pStyle w:val="154"/>
                  </w:pPr>
                </w:p>
              </w:tc>
              <w:tc>
                <w:tcPr>
                  <w:tcW w:w="567" w:type="dxa"/>
                  <w:vMerge w:val="restart"/>
                  <w:tcBorders>
                    <w:right w:val="single" w:color="000000" w:sz="6" w:space="0"/>
                  </w:tcBorders>
                  <w:vAlign w:val="center"/>
                </w:tcPr>
                <w:p w14:paraId="172D8BCB">
                  <w:pPr>
                    <w:pStyle w:val="154"/>
                  </w:pPr>
                  <w:r>
                    <w:rPr>
                      <w:rFonts w:hint="eastAsia"/>
                    </w:rPr>
                    <w:t>色浆</w:t>
                  </w:r>
                </w:p>
              </w:tc>
              <w:tc>
                <w:tcPr>
                  <w:tcW w:w="992" w:type="dxa"/>
                  <w:tcBorders>
                    <w:left w:val="single" w:color="000000" w:sz="6" w:space="0"/>
                  </w:tcBorders>
                  <w:vAlign w:val="center"/>
                </w:tcPr>
                <w:p w14:paraId="4B388376">
                  <w:pPr>
                    <w:pStyle w:val="154"/>
                  </w:pPr>
                  <w:r>
                    <w:rPr>
                      <w:rFonts w:hint="eastAsia"/>
                    </w:rPr>
                    <w:t>丙烯酸树脂</w:t>
                  </w:r>
                </w:p>
              </w:tc>
              <w:tc>
                <w:tcPr>
                  <w:tcW w:w="6504" w:type="dxa"/>
                  <w:vAlign w:val="center"/>
                </w:tcPr>
                <w:p w14:paraId="136910EC">
                  <w:pPr>
                    <w:pStyle w:val="154"/>
                    <w:jc w:val="left"/>
                  </w:pPr>
                  <w:r>
                    <w:rPr>
                      <w:rFonts w:hint="eastAsia"/>
                    </w:rPr>
                    <w:t>外观为无色或淡黄色粘性液体。密度 1.27g/cm，熔点 95℃，沸点116℃，闪点 100℃。与水无限混溶。</w:t>
                  </w:r>
                </w:p>
              </w:tc>
            </w:tr>
            <w:tr w14:paraId="3A376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5660D7AA">
                  <w:pPr>
                    <w:pStyle w:val="154"/>
                  </w:pPr>
                </w:p>
              </w:tc>
              <w:tc>
                <w:tcPr>
                  <w:tcW w:w="567" w:type="dxa"/>
                  <w:vMerge w:val="continue"/>
                  <w:tcBorders>
                    <w:right w:val="single" w:color="000000" w:sz="6" w:space="0"/>
                  </w:tcBorders>
                  <w:vAlign w:val="center"/>
                </w:tcPr>
                <w:p w14:paraId="50D2FB10">
                  <w:pPr>
                    <w:pStyle w:val="154"/>
                  </w:pPr>
                </w:p>
              </w:tc>
              <w:tc>
                <w:tcPr>
                  <w:tcW w:w="992" w:type="dxa"/>
                  <w:tcBorders>
                    <w:left w:val="single" w:color="000000" w:sz="6" w:space="0"/>
                  </w:tcBorders>
                  <w:vAlign w:val="center"/>
                </w:tcPr>
                <w:p w14:paraId="041AD9F3">
                  <w:pPr>
                    <w:pStyle w:val="154"/>
                  </w:pPr>
                  <w:r>
                    <w:rPr>
                      <w:rFonts w:hint="eastAsia"/>
                    </w:rPr>
                    <w:t>丙二醇甲醚</w:t>
                  </w:r>
                </w:p>
              </w:tc>
              <w:tc>
                <w:tcPr>
                  <w:tcW w:w="6504" w:type="dxa"/>
                  <w:vAlign w:val="center"/>
                </w:tcPr>
                <w:p w14:paraId="45FAF09A">
                  <w:pPr>
                    <w:pStyle w:val="154"/>
                    <w:jc w:val="left"/>
                  </w:pPr>
                  <w:r>
                    <w:rPr>
                      <w:rFonts w:hint="eastAsia"/>
                    </w:rPr>
                    <w:t>外观为无色透明液体，相对密度 0.9234。沸点 121℃，蒸气压1070Pa(20℃)，熔点-95℃(低于此温度成为玻璃体)，黏度1.9mPa-s(20℃)，折射率 1.4036。摩尔汽化热 32.64kJ/mol，闪点(开杯)36℃。与水混溶。</w:t>
                  </w:r>
                </w:p>
              </w:tc>
            </w:tr>
            <w:tr w14:paraId="331C9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647C9202">
                  <w:pPr>
                    <w:pStyle w:val="154"/>
                  </w:pPr>
                </w:p>
              </w:tc>
              <w:tc>
                <w:tcPr>
                  <w:tcW w:w="567" w:type="dxa"/>
                  <w:tcBorders>
                    <w:right w:val="single" w:color="000000" w:sz="6" w:space="0"/>
                  </w:tcBorders>
                  <w:vAlign w:val="center"/>
                </w:tcPr>
                <w:p w14:paraId="181DD19E">
                  <w:pPr>
                    <w:pStyle w:val="154"/>
                  </w:pPr>
                  <w:r>
                    <w:rPr>
                      <w:rFonts w:hint="eastAsia"/>
                    </w:rPr>
                    <w:t>水性脱模剂</w:t>
                  </w:r>
                </w:p>
              </w:tc>
              <w:tc>
                <w:tcPr>
                  <w:tcW w:w="992" w:type="dxa"/>
                  <w:tcBorders>
                    <w:left w:val="single" w:color="000000" w:sz="6" w:space="0"/>
                  </w:tcBorders>
                  <w:vAlign w:val="center"/>
                </w:tcPr>
                <w:p w14:paraId="7E80E2D6">
                  <w:pPr>
                    <w:pStyle w:val="154"/>
                  </w:pPr>
                  <w:r>
                    <w:rPr>
                      <w:rFonts w:hint="eastAsia"/>
                    </w:rPr>
                    <w:t>水性脱模剂</w:t>
                  </w:r>
                </w:p>
              </w:tc>
              <w:tc>
                <w:tcPr>
                  <w:tcW w:w="6504" w:type="dxa"/>
                  <w:vAlign w:val="center"/>
                </w:tcPr>
                <w:p w14:paraId="390EB90B">
                  <w:pPr>
                    <w:pStyle w:val="154"/>
                    <w:jc w:val="left"/>
                  </w:pPr>
                  <w:r>
                    <w:rPr>
                      <w:rFonts w:hint="eastAsia"/>
                    </w:rPr>
                    <w:t>脱模剂外观乳白色，比重大于0.8，微有愉快气味，p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tc>
            </w:tr>
            <w:tr w14:paraId="691BB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B768FA1">
                  <w:pPr>
                    <w:pStyle w:val="154"/>
                  </w:pPr>
                </w:p>
              </w:tc>
              <w:tc>
                <w:tcPr>
                  <w:tcW w:w="567" w:type="dxa"/>
                  <w:vMerge w:val="restart"/>
                  <w:tcBorders>
                    <w:right w:val="single" w:color="000000" w:sz="6" w:space="0"/>
                  </w:tcBorders>
                  <w:vAlign w:val="center"/>
                </w:tcPr>
                <w:p w14:paraId="2BA4C238">
                  <w:pPr>
                    <w:pStyle w:val="154"/>
                  </w:pPr>
                  <w:r>
                    <w:rPr>
                      <w:rFonts w:hint="eastAsia"/>
                    </w:rPr>
                    <w:t>水性清洗剂</w:t>
                  </w:r>
                </w:p>
              </w:tc>
              <w:tc>
                <w:tcPr>
                  <w:tcW w:w="992" w:type="dxa"/>
                  <w:tcBorders>
                    <w:left w:val="single" w:color="000000" w:sz="6" w:space="0"/>
                  </w:tcBorders>
                  <w:vAlign w:val="center"/>
                </w:tcPr>
                <w:p w14:paraId="1BBB3840">
                  <w:pPr>
                    <w:pStyle w:val="154"/>
                  </w:pPr>
                  <w:r>
                    <w:rPr>
                      <w:rFonts w:hint="eastAsia"/>
                    </w:rPr>
                    <w:t>脂肪酸聚氧乙烯酯</w:t>
                  </w:r>
                </w:p>
              </w:tc>
              <w:tc>
                <w:tcPr>
                  <w:tcW w:w="6504" w:type="dxa"/>
                  <w:vAlign w:val="center"/>
                </w:tcPr>
                <w:p w14:paraId="2F5E58F7">
                  <w:pPr>
                    <w:pStyle w:val="154"/>
                    <w:jc w:val="left"/>
                  </w:pPr>
                  <w:r>
                    <w:rPr>
                      <w:rFonts w:hint="eastAsia"/>
                    </w:rPr>
                    <w:t>外观为淡黄色油状物。皂化值</w:t>
                  </w:r>
                  <w:r>
                    <w:t>107</w:t>
                  </w:r>
                  <w:r>
                    <w:rPr>
                      <w:rFonts w:hint="eastAsia"/>
                    </w:rPr>
                    <w:t>～</w:t>
                  </w:r>
                  <w:r>
                    <w:t>117( mgKOH/g)</w:t>
                  </w:r>
                  <w:r>
                    <w:rPr>
                      <w:rFonts w:hint="eastAsia"/>
                    </w:rPr>
                    <w:t>，水份</w:t>
                  </w:r>
                  <w:r>
                    <w:t>≤1.0%</w:t>
                  </w:r>
                  <w:r>
                    <w:rPr>
                      <w:rFonts w:hint="eastAsia"/>
                    </w:rPr>
                    <w:t>，</w:t>
                  </w:r>
                  <w:r>
                    <w:t>pH</w:t>
                  </w:r>
                  <w:r>
                    <w:rPr>
                      <w:rFonts w:hint="eastAsia"/>
                    </w:rPr>
                    <w:t>值（</w:t>
                  </w:r>
                  <w:r>
                    <w:t>1%</w:t>
                  </w:r>
                  <w:r>
                    <w:rPr>
                      <w:rFonts w:hint="eastAsia"/>
                    </w:rPr>
                    <w:t>水溶液）</w:t>
                  </w:r>
                  <w:r>
                    <w:t>5.0</w:t>
                  </w:r>
                  <w:r>
                    <w:rPr>
                      <w:rFonts w:hint="eastAsia"/>
                    </w:rPr>
                    <w:t>～</w:t>
                  </w:r>
                  <w:r>
                    <w:t>7.0</w:t>
                  </w:r>
                  <w:r>
                    <w:rPr>
                      <w:rFonts w:hint="eastAsia"/>
                    </w:rPr>
                    <w:t>。分散于水，溶于热乙醇、热油及苯和二甲苯等多种溶剂中。具有良好的乳化、润湿、抗静电、增塑、防锈性能。</w:t>
                  </w:r>
                </w:p>
              </w:tc>
            </w:tr>
            <w:tr w14:paraId="6F301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25A74B6">
                  <w:pPr>
                    <w:pStyle w:val="154"/>
                  </w:pPr>
                </w:p>
              </w:tc>
              <w:tc>
                <w:tcPr>
                  <w:tcW w:w="567" w:type="dxa"/>
                  <w:vMerge w:val="continue"/>
                  <w:tcBorders>
                    <w:right w:val="single" w:color="000000" w:sz="6" w:space="0"/>
                  </w:tcBorders>
                  <w:vAlign w:val="center"/>
                </w:tcPr>
                <w:p w14:paraId="4C625AEC">
                  <w:pPr>
                    <w:pStyle w:val="154"/>
                  </w:pPr>
                </w:p>
              </w:tc>
              <w:tc>
                <w:tcPr>
                  <w:tcW w:w="992" w:type="dxa"/>
                  <w:tcBorders>
                    <w:left w:val="single" w:color="000000" w:sz="6" w:space="0"/>
                  </w:tcBorders>
                  <w:vAlign w:val="center"/>
                </w:tcPr>
                <w:p w14:paraId="39DF02A5">
                  <w:pPr>
                    <w:pStyle w:val="154"/>
                  </w:pPr>
                  <w:r>
                    <w:rPr>
                      <w:rFonts w:hint="eastAsia"/>
                    </w:rPr>
                    <w:t>高级脂肪胺盐</w:t>
                  </w:r>
                </w:p>
              </w:tc>
              <w:tc>
                <w:tcPr>
                  <w:tcW w:w="6504" w:type="dxa"/>
                  <w:vAlign w:val="center"/>
                </w:tcPr>
                <w:p w14:paraId="3A7980D2">
                  <w:pPr>
                    <w:pStyle w:val="154"/>
                    <w:jc w:val="left"/>
                  </w:pPr>
                  <w:r>
                    <w:rPr>
                      <w:rFonts w:hint="eastAsia"/>
                    </w:rPr>
                    <w:t>脂肪胺盐是指用盐酸或其他酸中和烷基伯胺、仲胺和叔胺得到的产物为脂肪胺盐。能溶于水，并且具有良好的表面活性。</w:t>
                  </w:r>
                </w:p>
              </w:tc>
            </w:tr>
            <w:tr w14:paraId="53AC6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58AE239F">
                  <w:pPr>
                    <w:pStyle w:val="154"/>
                  </w:pPr>
                </w:p>
              </w:tc>
              <w:tc>
                <w:tcPr>
                  <w:tcW w:w="567" w:type="dxa"/>
                  <w:vMerge w:val="continue"/>
                  <w:tcBorders>
                    <w:right w:val="single" w:color="000000" w:sz="6" w:space="0"/>
                  </w:tcBorders>
                  <w:vAlign w:val="center"/>
                </w:tcPr>
                <w:p w14:paraId="4E1BC15A">
                  <w:pPr>
                    <w:pStyle w:val="154"/>
                  </w:pPr>
                </w:p>
              </w:tc>
              <w:tc>
                <w:tcPr>
                  <w:tcW w:w="992" w:type="dxa"/>
                  <w:tcBorders>
                    <w:left w:val="single" w:color="000000" w:sz="6" w:space="0"/>
                  </w:tcBorders>
                  <w:vAlign w:val="center"/>
                </w:tcPr>
                <w:p w14:paraId="4C421A92">
                  <w:pPr>
                    <w:pStyle w:val="154"/>
                  </w:pPr>
                  <w:r>
                    <w:rPr>
                      <w:rFonts w:hint="eastAsia"/>
                    </w:rPr>
                    <w:t>仲烷基硫酸酯钠</w:t>
                  </w:r>
                </w:p>
              </w:tc>
              <w:tc>
                <w:tcPr>
                  <w:tcW w:w="6504" w:type="dxa"/>
                  <w:vAlign w:val="center"/>
                </w:tcPr>
                <w:p w14:paraId="6CACAB52">
                  <w:pPr>
                    <w:pStyle w:val="154"/>
                    <w:jc w:val="left"/>
                  </w:pPr>
                  <w:r>
                    <w:rPr>
                      <w:rFonts w:hint="eastAsia"/>
                    </w:rPr>
                    <w:t>为琥珀色粘稠液体，相对密度</w:t>
                  </w:r>
                  <w:r>
                    <w:t>1.05</w:t>
                  </w:r>
                  <w:r>
                    <w:rPr>
                      <w:rFonts w:hint="eastAsia"/>
                    </w:rPr>
                    <w:t>～</w:t>
                  </w:r>
                  <w:r>
                    <w:t>1.07</w:t>
                  </w:r>
                  <w:r>
                    <w:rPr>
                      <w:rFonts w:hint="eastAsia"/>
                    </w:rPr>
                    <w:t>。对酸、碱、盐均稳定。反射光照射下有荧光。</w:t>
                  </w:r>
                </w:p>
              </w:tc>
            </w:tr>
            <w:tr w14:paraId="6727F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5E4F91A5">
                  <w:pPr>
                    <w:pStyle w:val="154"/>
                  </w:pPr>
                </w:p>
              </w:tc>
              <w:tc>
                <w:tcPr>
                  <w:tcW w:w="567" w:type="dxa"/>
                  <w:vMerge w:val="continue"/>
                  <w:tcBorders>
                    <w:right w:val="single" w:color="000000" w:sz="6" w:space="0"/>
                  </w:tcBorders>
                  <w:vAlign w:val="center"/>
                </w:tcPr>
                <w:p w14:paraId="47FCA330">
                  <w:pPr>
                    <w:pStyle w:val="154"/>
                  </w:pPr>
                </w:p>
              </w:tc>
              <w:tc>
                <w:tcPr>
                  <w:tcW w:w="992" w:type="dxa"/>
                  <w:tcBorders>
                    <w:left w:val="single" w:color="000000" w:sz="6" w:space="0"/>
                  </w:tcBorders>
                  <w:vAlign w:val="center"/>
                </w:tcPr>
                <w:p w14:paraId="33C3C1B4">
                  <w:pPr>
                    <w:pStyle w:val="154"/>
                  </w:pPr>
                  <w:r>
                    <w:rPr>
                      <w:rFonts w:hint="eastAsia"/>
                    </w:rPr>
                    <w:t>六亚甲基四胺</w:t>
                  </w:r>
                </w:p>
              </w:tc>
              <w:tc>
                <w:tcPr>
                  <w:tcW w:w="6504" w:type="dxa"/>
                  <w:vAlign w:val="center"/>
                </w:tcPr>
                <w:p w14:paraId="3342277B">
                  <w:pPr>
                    <w:pStyle w:val="154"/>
                    <w:jc w:val="left"/>
                  </w:pPr>
                  <w:r>
                    <w:rPr>
                      <w:rFonts w:hint="eastAsia"/>
                    </w:rPr>
                    <w:t>白色至淡黄色结晶粉末。密度</w:t>
                  </w:r>
                  <w:r>
                    <w:t>1.33g/cm3</w:t>
                  </w:r>
                  <w:r>
                    <w:rPr>
                      <w:rFonts w:hint="eastAsia"/>
                    </w:rPr>
                    <w:t>，熔点</w:t>
                  </w:r>
                  <w:r>
                    <w:t>280</w:t>
                  </w:r>
                  <w:r>
                    <w:rPr>
                      <w:rFonts w:hint="eastAsia"/>
                    </w:rPr>
                    <w:t>℃。可燃。几乎无臭，味甜而苦。易溶于水、乙醇、氯仿等有机溶剂，难溶于苯、四氯化碳，不溶于乙醚、汽油。升温至</w:t>
                  </w:r>
                  <w:r>
                    <w:t>300</w:t>
                  </w:r>
                  <w:r>
                    <w:rPr>
                      <w:rFonts w:hint="eastAsia"/>
                    </w:rPr>
                    <w:t>℃时放出氰化氢，继续升温，则分解为甲烷、氢和氮。在弱酸溶液中分解为氨及甲醛。与火焰接触时，立即燃烧并产生无烟火焰。有挥发性。遇明火、高热可燃。与氧化剂混合能形成有爆炸性的混合物。与硝酸纤维大面积接触会引起燃烧。与过氧化钠接触剧烈反应。其蒸气比空气重，易在低处聚集。</w:t>
                  </w:r>
                </w:p>
                <w:p w14:paraId="5C34C3FE">
                  <w:pPr>
                    <w:pStyle w:val="154"/>
                    <w:jc w:val="left"/>
                  </w:pPr>
                  <w:r>
                    <w:rPr>
                      <w:rFonts w:hint="eastAsia"/>
                    </w:rPr>
                    <w:t>大鼠静脉注射</w:t>
                  </w:r>
                  <w:r>
                    <w:t>LD50 9200mg/kg</w:t>
                  </w:r>
                  <w:r>
                    <w:rPr>
                      <w:rFonts w:hint="eastAsia"/>
                    </w:rPr>
                    <w:t>。刺激皮肤并引起皮炎。</w:t>
                  </w:r>
                </w:p>
              </w:tc>
            </w:tr>
            <w:tr w14:paraId="45AC0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0846F3F8">
                  <w:pPr>
                    <w:pStyle w:val="154"/>
                  </w:pPr>
                </w:p>
              </w:tc>
              <w:tc>
                <w:tcPr>
                  <w:tcW w:w="567" w:type="dxa"/>
                  <w:vMerge w:val="continue"/>
                  <w:tcBorders>
                    <w:right w:val="single" w:color="000000" w:sz="6" w:space="0"/>
                  </w:tcBorders>
                  <w:vAlign w:val="center"/>
                </w:tcPr>
                <w:p w14:paraId="65DBC554">
                  <w:pPr>
                    <w:pStyle w:val="154"/>
                  </w:pPr>
                </w:p>
              </w:tc>
              <w:tc>
                <w:tcPr>
                  <w:tcW w:w="992" w:type="dxa"/>
                  <w:tcBorders>
                    <w:left w:val="single" w:color="000000" w:sz="6" w:space="0"/>
                  </w:tcBorders>
                  <w:vAlign w:val="center"/>
                </w:tcPr>
                <w:p w14:paraId="13F15F91">
                  <w:pPr>
                    <w:pStyle w:val="154"/>
                  </w:pPr>
                  <w:r>
                    <w:rPr>
                      <w:rFonts w:hint="eastAsia"/>
                    </w:rPr>
                    <w:t>三聚磷酸钠</w:t>
                  </w:r>
                </w:p>
              </w:tc>
              <w:tc>
                <w:tcPr>
                  <w:tcW w:w="6504" w:type="dxa"/>
                  <w:vAlign w:val="center"/>
                </w:tcPr>
                <w:p w14:paraId="49F324A7">
                  <w:pPr>
                    <w:pStyle w:val="154"/>
                    <w:jc w:val="left"/>
                  </w:pPr>
                  <w:r>
                    <w:rPr>
                      <w:rFonts w:hint="eastAsia"/>
                    </w:rPr>
                    <w:t>白色粉末状，熔点</w:t>
                  </w:r>
                  <w:r>
                    <w:t>622</w:t>
                  </w:r>
                  <w:r>
                    <w:rPr>
                      <w:rFonts w:hint="eastAsia"/>
                    </w:rPr>
                    <w:t>℃。易溶于水，其水溶液呈碱性，</w:t>
                  </w:r>
                  <w:r>
                    <w:t>1%</w:t>
                  </w:r>
                  <w:r>
                    <w:rPr>
                      <w:rFonts w:hint="eastAsia"/>
                    </w:rPr>
                    <w:t>水溶液的</w:t>
                  </w:r>
                  <w:r>
                    <w:t>pH</w:t>
                  </w:r>
                  <w:r>
                    <w:rPr>
                      <w:rFonts w:hint="eastAsia"/>
                    </w:rPr>
                    <w:t>值为</w:t>
                  </w:r>
                  <w:r>
                    <w:t>9.7</w:t>
                  </w:r>
                  <w:r>
                    <w:rPr>
                      <w:rFonts w:hint="eastAsia"/>
                    </w:rPr>
                    <w:t>。在水中逐渐水解生成正磷酸盐。能与钙、镁、铁等金属离子配位，生成可溶性配合物。</w:t>
                  </w:r>
                </w:p>
              </w:tc>
            </w:tr>
            <w:tr w14:paraId="75EE8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05D31D31">
                  <w:pPr>
                    <w:pStyle w:val="154"/>
                  </w:pPr>
                </w:p>
              </w:tc>
              <w:tc>
                <w:tcPr>
                  <w:tcW w:w="567" w:type="dxa"/>
                  <w:vMerge w:val="continue"/>
                  <w:tcBorders>
                    <w:right w:val="single" w:color="000000" w:sz="6" w:space="0"/>
                  </w:tcBorders>
                  <w:vAlign w:val="center"/>
                </w:tcPr>
                <w:p w14:paraId="2D7E4834">
                  <w:pPr>
                    <w:pStyle w:val="154"/>
                  </w:pPr>
                </w:p>
              </w:tc>
              <w:tc>
                <w:tcPr>
                  <w:tcW w:w="992" w:type="dxa"/>
                  <w:tcBorders>
                    <w:left w:val="single" w:color="000000" w:sz="6" w:space="0"/>
                  </w:tcBorders>
                  <w:vAlign w:val="center"/>
                </w:tcPr>
                <w:p w14:paraId="2A4E00BA">
                  <w:pPr>
                    <w:pStyle w:val="154"/>
                  </w:pPr>
                  <w:r>
                    <w:rPr>
                      <w:rFonts w:hint="eastAsia"/>
                    </w:rPr>
                    <w:t>膦羧酸</w:t>
                  </w:r>
                </w:p>
              </w:tc>
              <w:tc>
                <w:tcPr>
                  <w:tcW w:w="6504" w:type="dxa"/>
                  <w:vAlign w:val="center"/>
                </w:tcPr>
                <w:p w14:paraId="2A8AE988">
                  <w:pPr>
                    <w:pStyle w:val="154"/>
                    <w:jc w:val="left"/>
                  </w:pPr>
                  <w:r>
                    <w:rPr>
                      <w:rFonts w:hint="eastAsia"/>
                    </w:rPr>
                    <w:t>无色液体，熔点</w:t>
                  </w:r>
                  <w:r>
                    <w:t>26</w:t>
                  </w:r>
                  <w:r>
                    <w:rPr>
                      <w:rFonts w:hint="eastAsia"/>
                    </w:rPr>
                    <w:t>℃。</w:t>
                  </w:r>
                </w:p>
              </w:tc>
            </w:tr>
            <w:tr w14:paraId="2110C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3AFC805F">
                  <w:pPr>
                    <w:pStyle w:val="154"/>
                  </w:pPr>
                </w:p>
              </w:tc>
              <w:tc>
                <w:tcPr>
                  <w:tcW w:w="567" w:type="dxa"/>
                  <w:vMerge w:val="continue"/>
                  <w:tcBorders>
                    <w:right w:val="single" w:color="000000" w:sz="6" w:space="0"/>
                  </w:tcBorders>
                  <w:vAlign w:val="center"/>
                </w:tcPr>
                <w:p w14:paraId="1EAE52C9">
                  <w:pPr>
                    <w:pStyle w:val="154"/>
                  </w:pPr>
                </w:p>
              </w:tc>
              <w:tc>
                <w:tcPr>
                  <w:tcW w:w="992" w:type="dxa"/>
                  <w:tcBorders>
                    <w:left w:val="single" w:color="000000" w:sz="6" w:space="0"/>
                  </w:tcBorders>
                  <w:vAlign w:val="center"/>
                </w:tcPr>
                <w:p w14:paraId="61D504FB">
                  <w:pPr>
                    <w:pStyle w:val="154"/>
                  </w:pPr>
                  <w:r>
                    <w:rPr>
                      <w:rFonts w:hint="eastAsia"/>
                    </w:rPr>
                    <w:t>磺化木质素</w:t>
                  </w:r>
                </w:p>
              </w:tc>
              <w:tc>
                <w:tcPr>
                  <w:tcW w:w="6504" w:type="dxa"/>
                  <w:vAlign w:val="center"/>
                </w:tcPr>
                <w:p w14:paraId="34F36E23">
                  <w:pPr>
                    <w:pStyle w:val="154"/>
                    <w:jc w:val="left"/>
                  </w:pPr>
                  <w:r>
                    <w:rPr>
                      <w:rFonts w:hint="eastAsia"/>
                    </w:rPr>
                    <w:t>通常为黄褐色固体粉末或黏稠浆液。有良好的扩散性，易溶于水。</w:t>
                  </w:r>
                </w:p>
              </w:tc>
            </w:tr>
            <w:tr w14:paraId="278CE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restart"/>
                  <w:tcBorders>
                    <w:right w:val="single" w:color="000000" w:sz="6" w:space="0"/>
                  </w:tcBorders>
                  <w:vAlign w:val="center"/>
                </w:tcPr>
                <w:p w14:paraId="4CDF05C7">
                  <w:pPr>
                    <w:pStyle w:val="154"/>
                  </w:pPr>
                  <w:r>
                    <w:rPr>
                      <w:rFonts w:hint="eastAsia"/>
                    </w:rPr>
                    <w:t>冷粘工艺布鞋</w:t>
                  </w:r>
                </w:p>
              </w:tc>
              <w:tc>
                <w:tcPr>
                  <w:tcW w:w="567" w:type="dxa"/>
                  <w:tcBorders>
                    <w:right w:val="single" w:color="000000" w:sz="6" w:space="0"/>
                  </w:tcBorders>
                  <w:vAlign w:val="center"/>
                </w:tcPr>
                <w:p w14:paraId="2A7AD96B">
                  <w:pPr>
                    <w:pStyle w:val="154"/>
                  </w:pPr>
                  <w:r>
                    <w:rPr>
                      <w:rFonts w:hint="eastAsia"/>
                      <w:bCs/>
                    </w:rPr>
                    <w:t>水性处理剂</w:t>
                  </w:r>
                </w:p>
              </w:tc>
              <w:tc>
                <w:tcPr>
                  <w:tcW w:w="992" w:type="dxa"/>
                  <w:tcBorders>
                    <w:left w:val="single" w:color="000000" w:sz="6" w:space="0"/>
                  </w:tcBorders>
                  <w:vAlign w:val="center"/>
                </w:tcPr>
                <w:p w14:paraId="552D2E32">
                  <w:pPr>
                    <w:pStyle w:val="154"/>
                  </w:pPr>
                  <w:r>
                    <w:rPr>
                      <w:rFonts w:hint="eastAsia"/>
                    </w:rPr>
                    <w:t>聚氨基甲酸酯</w:t>
                  </w:r>
                </w:p>
              </w:tc>
              <w:tc>
                <w:tcPr>
                  <w:tcW w:w="6504" w:type="dxa"/>
                  <w:vAlign w:val="center"/>
                </w:tcPr>
                <w:p w14:paraId="2182637A">
                  <w:pPr>
                    <w:pStyle w:val="154"/>
                    <w:jc w:val="left"/>
                  </w:pPr>
                  <w:r>
                    <w:rPr>
                      <w:rFonts w:hint="eastAsia"/>
                    </w:rPr>
                    <w:t>分子式为</w:t>
                  </w:r>
                  <w:r>
                    <w:t>C</w:t>
                  </w:r>
                  <w:r>
                    <w:rPr>
                      <w:vertAlign w:val="subscript"/>
                    </w:rPr>
                    <w:t>14</w:t>
                  </w:r>
                  <w:r>
                    <w:t>H</w:t>
                  </w:r>
                  <w:r>
                    <w:rPr>
                      <w:vertAlign w:val="subscript"/>
                    </w:rPr>
                    <w:t>26</w:t>
                  </w:r>
                  <w:r>
                    <w:t>N</w:t>
                  </w:r>
                  <w:r>
                    <w:rPr>
                      <w:vertAlign w:val="subscript"/>
                    </w:rPr>
                    <w:t>2</w:t>
                  </w:r>
                  <w:r>
                    <w:t>O</w:t>
                  </w:r>
                  <w:r>
                    <w:rPr>
                      <w:vertAlign w:val="subscript"/>
                    </w:rPr>
                    <w:t>5</w:t>
                  </w:r>
                  <w:r>
                    <w:rPr>
                      <w:rFonts w:hint="eastAsia"/>
                    </w:rPr>
                    <w:t>，分子量为</w:t>
                  </w:r>
                  <w:r>
                    <w:t>302.37</w:t>
                  </w:r>
                  <w:r>
                    <w:rPr>
                      <w:rFonts w:hint="eastAsia"/>
                    </w:rPr>
                    <w:t>。</w:t>
                  </w:r>
                  <w:r>
                    <w:rPr>
                      <w:lang w:bidi="he-IL"/>
                    </w:rPr>
                    <w:t>‎</w:t>
                  </w:r>
                  <w:r>
                    <w:rPr>
                      <w:rFonts w:hint="eastAsia"/>
                    </w:rPr>
                    <w:t>它是由有机</w:t>
                  </w:r>
                  <w:r>
                    <w:rPr>
                      <w:rFonts w:hint="eastAsia" w:ascii="MS Mincho" w:hAnsi="MS Mincho" w:eastAsia="MS Mincho" w:cs="MS Mincho"/>
                    </w:rPr>
                    <w:t>‎</w:t>
                  </w:r>
                  <w:r>
                    <w:rPr>
                      <w:rFonts w:hint="eastAsia" w:ascii="宋体" w:hAnsi="宋体" w:cs="宋体"/>
                    </w:rPr>
                    <w:t>二异氰酸酯</w:t>
                  </w:r>
                  <w:r>
                    <w:rPr>
                      <w:rFonts w:hint="eastAsia" w:ascii="MS Mincho" w:hAnsi="MS Mincho" w:eastAsia="MS Mincho" w:cs="MS Mincho"/>
                    </w:rPr>
                    <w:t>‎</w:t>
                  </w:r>
                  <w:r>
                    <w:rPr>
                      <w:rFonts w:hint="eastAsia" w:ascii="宋体" w:hAnsi="宋体" w:cs="宋体"/>
                    </w:rPr>
                    <w:t>或</w:t>
                  </w:r>
                  <w:r>
                    <w:rPr>
                      <w:rFonts w:hint="eastAsia"/>
                    </w:rPr>
                    <w:t>多异氰酸</w:t>
                  </w:r>
                  <w:r>
                    <w:rPr>
                      <w:rFonts w:hint="eastAsia" w:ascii="MS Mincho" w:hAnsi="MS Mincho" w:eastAsia="MS Mincho" w:cs="MS Mincho"/>
                    </w:rPr>
                    <w:t>‎</w:t>
                  </w:r>
                  <w:r>
                    <w:rPr>
                      <w:rFonts w:hint="eastAsia" w:ascii="宋体" w:hAnsi="宋体" w:cs="宋体"/>
                    </w:rPr>
                    <w:t>酯与二羟基</w:t>
                  </w:r>
                  <w:r>
                    <w:rPr>
                      <w:rFonts w:hint="eastAsia" w:ascii="MS Mincho" w:hAnsi="MS Mincho" w:eastAsia="MS Mincho" w:cs="MS Mincho"/>
                    </w:rPr>
                    <w:t>‎</w:t>
                  </w:r>
                  <w:r>
                    <w:rPr>
                      <w:rFonts w:hint="eastAsia" w:ascii="宋体" w:hAnsi="宋体" w:cs="宋体"/>
                    </w:rPr>
                    <w:t>或多羟基化</w:t>
                  </w:r>
                  <w:r>
                    <w:rPr>
                      <w:rFonts w:hint="eastAsia" w:ascii="MS Mincho" w:hAnsi="MS Mincho" w:eastAsia="MS Mincho" w:cs="MS Mincho"/>
                    </w:rPr>
                    <w:t>‎</w:t>
                  </w:r>
                  <w:r>
                    <w:rPr>
                      <w:rFonts w:hint="eastAsia" w:ascii="宋体" w:hAnsi="宋体" w:cs="宋体"/>
                    </w:rPr>
                    <w:t>合物加聚而</w:t>
                  </w:r>
                  <w:r>
                    <w:rPr>
                      <w:rFonts w:hint="eastAsia" w:ascii="MS Mincho" w:hAnsi="MS Mincho" w:eastAsia="MS Mincho" w:cs="MS Mincho"/>
                    </w:rPr>
                    <w:t>‎</w:t>
                  </w:r>
                  <w:r>
                    <w:rPr>
                      <w:rFonts w:hint="eastAsia" w:ascii="宋体" w:hAnsi="宋体" w:cs="宋体"/>
                    </w:rPr>
                    <w:t>成。聚氨酯</w:t>
                  </w:r>
                  <w:r>
                    <w:rPr>
                      <w:rFonts w:hint="eastAsia" w:ascii="MS Mincho" w:hAnsi="MS Mincho" w:eastAsia="MS Mincho" w:cs="MS Mincho"/>
                    </w:rPr>
                    <w:t>‎</w:t>
                  </w:r>
                  <w:r>
                    <w:rPr>
                      <w:rFonts w:hint="eastAsia" w:ascii="宋体" w:hAnsi="宋体" w:cs="宋体"/>
                    </w:rPr>
                    <w:t>大分子中除</w:t>
                  </w:r>
                  <w:r>
                    <w:rPr>
                      <w:rFonts w:hint="eastAsia" w:ascii="MS Mincho" w:hAnsi="MS Mincho" w:eastAsia="MS Mincho" w:cs="MS Mincho"/>
                    </w:rPr>
                    <w:t>‎</w:t>
                  </w:r>
                  <w:r>
                    <w:rPr>
                      <w:rFonts w:hint="eastAsia" w:ascii="宋体" w:hAnsi="宋体" w:cs="宋体"/>
                    </w:rPr>
                    <w:t>了氨基甲酸</w:t>
                  </w:r>
                  <w:r>
                    <w:rPr>
                      <w:rFonts w:hint="eastAsia" w:ascii="MS Mincho" w:hAnsi="MS Mincho" w:eastAsia="MS Mincho" w:cs="MS Mincho"/>
                    </w:rPr>
                    <w:t>‎</w:t>
                  </w:r>
                  <w:r>
                    <w:rPr>
                      <w:rFonts w:hint="eastAsia" w:ascii="宋体" w:hAnsi="宋体" w:cs="宋体"/>
                    </w:rPr>
                    <w:t>酯</w:t>
                  </w:r>
                  <w:r>
                    <w:rPr>
                      <w:rFonts w:hint="eastAsia"/>
                    </w:rPr>
                    <w:t>外</w:t>
                  </w:r>
                  <w:r>
                    <w:t xml:space="preserve"> ,</w:t>
                  </w:r>
                  <w:r>
                    <w:rPr>
                      <w:rFonts w:hint="eastAsia"/>
                    </w:rPr>
                    <w:t>还</w:t>
                  </w:r>
                  <w:r>
                    <w:rPr>
                      <w:rFonts w:hint="eastAsia" w:ascii="MS Mincho" w:hAnsi="MS Mincho" w:eastAsia="MS Mincho" w:cs="MS Mincho"/>
                    </w:rPr>
                    <w:t>‎</w:t>
                  </w:r>
                  <w:r>
                    <w:rPr>
                      <w:rFonts w:hint="eastAsia" w:ascii="宋体" w:hAnsi="宋体" w:cs="宋体"/>
                    </w:rPr>
                    <w:t>可含有醚、</w:t>
                  </w:r>
                  <w:r>
                    <w:rPr>
                      <w:rFonts w:hint="eastAsia" w:ascii="MS Mincho" w:hAnsi="MS Mincho" w:eastAsia="MS Mincho" w:cs="MS Mincho"/>
                    </w:rPr>
                    <w:t>‎</w:t>
                  </w:r>
                  <w:r>
                    <w:rPr>
                      <w:rFonts w:hint="eastAsia" w:ascii="宋体" w:hAnsi="宋体" w:cs="宋体"/>
                    </w:rPr>
                    <w:t>酯、脲、缩</w:t>
                  </w:r>
                  <w:r>
                    <w:rPr>
                      <w:rFonts w:hint="eastAsia" w:ascii="MS Mincho" w:hAnsi="MS Mincho" w:eastAsia="MS Mincho" w:cs="MS Mincho"/>
                    </w:rPr>
                    <w:t>‎</w:t>
                  </w:r>
                  <w:r>
                    <w:rPr>
                      <w:rFonts w:hint="eastAsia" w:ascii="宋体" w:hAnsi="宋体" w:cs="宋体"/>
                    </w:rPr>
                    <w:t>二脲</w:t>
                  </w:r>
                  <w:r>
                    <w:rPr>
                      <w:rFonts w:hint="eastAsia"/>
                    </w:rPr>
                    <w:t>，脲</w:t>
                  </w:r>
                  <w:r>
                    <w:rPr>
                      <w:rFonts w:hint="eastAsia" w:ascii="MS Mincho" w:hAnsi="MS Mincho" w:eastAsia="MS Mincho" w:cs="MS Mincho"/>
                    </w:rPr>
                    <w:t>‎</w:t>
                  </w:r>
                  <w:r>
                    <w:rPr>
                      <w:rFonts w:hint="eastAsia" w:ascii="宋体" w:hAnsi="宋体" w:cs="宋体"/>
                    </w:rPr>
                    <w:t>基甲酸酯等</w:t>
                  </w:r>
                  <w:r>
                    <w:rPr>
                      <w:rFonts w:hint="eastAsia" w:ascii="MS Mincho" w:hAnsi="MS Mincho" w:eastAsia="MS Mincho" w:cs="MS Mincho"/>
                    </w:rPr>
                    <w:t>‎</w:t>
                  </w:r>
                  <w:r>
                    <w:rPr>
                      <w:rFonts w:hint="eastAsia" w:ascii="宋体" w:hAnsi="宋体" w:cs="宋体"/>
                    </w:rPr>
                    <w:t>基团。</w:t>
                  </w:r>
                </w:p>
              </w:tc>
            </w:tr>
            <w:tr w14:paraId="37F12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2C93C51E">
                  <w:pPr>
                    <w:pStyle w:val="154"/>
                  </w:pPr>
                </w:p>
              </w:tc>
              <w:tc>
                <w:tcPr>
                  <w:tcW w:w="567" w:type="dxa"/>
                  <w:vMerge w:val="restart"/>
                  <w:tcBorders>
                    <w:right w:val="single" w:color="000000" w:sz="6" w:space="0"/>
                  </w:tcBorders>
                  <w:vAlign w:val="center"/>
                </w:tcPr>
                <w:p w14:paraId="4727A25B">
                  <w:pPr>
                    <w:pStyle w:val="154"/>
                    <w:rPr>
                      <w:b/>
                      <w:bCs/>
                      <w:u w:val="single"/>
                    </w:rPr>
                  </w:pPr>
                  <w:r>
                    <w:rPr>
                      <w:rFonts w:hint="eastAsia"/>
                      <w:b/>
                      <w:bCs/>
                      <w:u w:val="single"/>
                    </w:rPr>
                    <w:t>水性</w:t>
                  </w:r>
                  <w:r>
                    <w:rPr>
                      <w:b/>
                      <w:bCs/>
                      <w:u w:val="single"/>
                    </w:rPr>
                    <w:t>PU</w:t>
                  </w:r>
                  <w:r>
                    <w:rPr>
                      <w:rFonts w:hint="eastAsia"/>
                      <w:b/>
                      <w:bCs/>
                      <w:u w:val="single"/>
                    </w:rPr>
                    <w:t>树脂胶</w:t>
                  </w:r>
                </w:p>
              </w:tc>
              <w:tc>
                <w:tcPr>
                  <w:tcW w:w="992" w:type="dxa"/>
                  <w:tcBorders>
                    <w:left w:val="single" w:color="000000" w:sz="6" w:space="0"/>
                  </w:tcBorders>
                  <w:vAlign w:val="center"/>
                </w:tcPr>
                <w:p w14:paraId="1CEBF081">
                  <w:pPr>
                    <w:pStyle w:val="154"/>
                    <w:rPr>
                      <w:b/>
                      <w:u w:val="single"/>
                    </w:rPr>
                  </w:pPr>
                  <w:r>
                    <w:rPr>
                      <w:rFonts w:hint="eastAsia"/>
                      <w:b/>
                      <w:u w:val="single"/>
                    </w:rPr>
                    <w:t>水性聚氨酯</w:t>
                  </w:r>
                </w:p>
              </w:tc>
              <w:tc>
                <w:tcPr>
                  <w:tcW w:w="6504" w:type="dxa"/>
                  <w:vAlign w:val="center"/>
                </w:tcPr>
                <w:p w14:paraId="7933AC5F">
                  <w:pPr>
                    <w:pStyle w:val="154"/>
                    <w:jc w:val="left"/>
                    <w:rPr>
                      <w:b/>
                      <w:u w:val="single"/>
                    </w:rPr>
                  </w:pPr>
                  <w:r>
                    <w:rPr>
                      <w:rFonts w:hint="eastAsia"/>
                      <w:b/>
                      <w:u w:val="single"/>
                    </w:rPr>
                    <w:t>水性聚氨酯是以水代替有机溶剂作为分散介质的新型聚氨酯体系，也称水分散聚氨酯、水系聚氨酯或水基聚氨酯。水性聚氨酯以水为溶剂，有着无污染、安全可靠、机械性能优良、相容性好、易于改性等优点。</w:t>
                  </w:r>
                </w:p>
              </w:tc>
            </w:tr>
            <w:tr w14:paraId="415C8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8" w:type="dxa"/>
                  <w:vMerge w:val="continue"/>
                  <w:tcBorders>
                    <w:right w:val="single" w:color="000000" w:sz="6" w:space="0"/>
                  </w:tcBorders>
                  <w:vAlign w:val="center"/>
                </w:tcPr>
                <w:p w14:paraId="5CF55386">
                  <w:pPr>
                    <w:pStyle w:val="154"/>
                  </w:pPr>
                </w:p>
              </w:tc>
              <w:tc>
                <w:tcPr>
                  <w:tcW w:w="567" w:type="dxa"/>
                  <w:vMerge w:val="continue"/>
                  <w:tcBorders>
                    <w:right w:val="single" w:color="000000" w:sz="6" w:space="0"/>
                  </w:tcBorders>
                  <w:vAlign w:val="center"/>
                </w:tcPr>
                <w:p w14:paraId="53C9BE22">
                  <w:pPr>
                    <w:pStyle w:val="154"/>
                    <w:rPr>
                      <w:bCs/>
                    </w:rPr>
                  </w:pPr>
                </w:p>
              </w:tc>
              <w:tc>
                <w:tcPr>
                  <w:tcW w:w="992" w:type="dxa"/>
                  <w:tcBorders>
                    <w:left w:val="single" w:color="000000" w:sz="6" w:space="0"/>
                  </w:tcBorders>
                  <w:vAlign w:val="center"/>
                </w:tcPr>
                <w:p w14:paraId="3C1B8C0F">
                  <w:pPr>
                    <w:pStyle w:val="154"/>
                    <w:rPr>
                      <w:b/>
                      <w:u w:val="single"/>
                    </w:rPr>
                  </w:pPr>
                  <w:r>
                    <w:rPr>
                      <w:rFonts w:hint="eastAsia"/>
                      <w:b/>
                      <w:u w:val="single"/>
                    </w:rPr>
                    <w:t>丙酮</w:t>
                  </w:r>
                </w:p>
              </w:tc>
              <w:tc>
                <w:tcPr>
                  <w:tcW w:w="6504" w:type="dxa"/>
                  <w:vAlign w:val="center"/>
                </w:tcPr>
                <w:p w14:paraId="5070C291">
                  <w:pPr>
                    <w:pStyle w:val="154"/>
                    <w:jc w:val="left"/>
                    <w:rPr>
                      <w:b/>
                      <w:u w:val="single"/>
                    </w:rPr>
                  </w:pPr>
                  <w:r>
                    <w:rPr>
                      <w:rFonts w:hint="eastAsia"/>
                      <w:b/>
                      <w:u w:val="single"/>
                    </w:rPr>
                    <w:t>丙酮(CH</w:t>
                  </w:r>
                  <w:r>
                    <w:rPr>
                      <w:rFonts w:hint="eastAsia"/>
                      <w:b/>
                      <w:u w:val="single"/>
                      <w:vertAlign w:val="subscript"/>
                    </w:rPr>
                    <w:t>3</w:t>
                  </w:r>
                  <w:r>
                    <w:rPr>
                      <w:rFonts w:hint="eastAsia"/>
                      <w:b/>
                      <w:u w:val="single"/>
                    </w:rPr>
                    <w:t>COCH</w:t>
                  </w:r>
                  <w:r>
                    <w:rPr>
                      <w:rFonts w:hint="eastAsia"/>
                      <w:b/>
                      <w:u w:val="single"/>
                      <w:vertAlign w:val="subscript"/>
                    </w:rPr>
                    <w:t>3</w:t>
                  </w:r>
                  <w:r>
                    <w:rPr>
                      <w:rFonts w:hint="eastAsia"/>
                      <w:b/>
                      <w:u w:val="single"/>
                    </w:rPr>
                    <w:t>),又名二甲基酮，为最简单的饱和酮。是一种无色透明液体,有特殊的辛辣气味。易溶于水和甲醇、乙醇、乙、氨仿、吡啶等有机溶剂。易燃、易挥发，化学性质较活泼。</w:t>
                  </w:r>
                </w:p>
              </w:tc>
            </w:tr>
          </w:tbl>
          <w:p w14:paraId="02E96966">
            <w:pPr>
              <w:pStyle w:val="156"/>
              <w:ind w:firstLine="480"/>
              <w:rPr>
                <w:rFonts w:eastAsia="宋体" w:cs="Times New Roman"/>
              </w:rPr>
            </w:pPr>
            <w:r>
              <w:rPr>
                <w:rFonts w:eastAsia="宋体" w:cs="Times New Roman"/>
              </w:rPr>
              <w:t>（3）主要能源消耗</w:t>
            </w:r>
          </w:p>
          <w:p w14:paraId="7E37B1DE">
            <w:pPr>
              <w:pStyle w:val="182"/>
              <w:ind w:firstLine="480"/>
            </w:pPr>
            <w:r>
              <w:t>表2-</w:t>
            </w:r>
            <w:r>
              <w:rPr>
                <w:rFonts w:hint="eastAsia"/>
              </w:rPr>
              <w:t xml:space="preserve">7        </w:t>
            </w:r>
            <w:r>
              <w:t>本项目主要能源消耗</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52"/>
              <w:gridCol w:w="1134"/>
              <w:gridCol w:w="1557"/>
              <w:gridCol w:w="1136"/>
              <w:gridCol w:w="1134"/>
              <w:gridCol w:w="2536"/>
            </w:tblGrid>
            <w:tr w14:paraId="55974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83" w:type="pct"/>
                  <w:vAlign w:val="center"/>
                </w:tcPr>
                <w:p w14:paraId="2F15017A">
                  <w:pPr>
                    <w:pStyle w:val="154"/>
                  </w:pPr>
                  <w:r>
                    <w:t>序号</w:t>
                  </w:r>
                </w:p>
              </w:tc>
              <w:tc>
                <w:tcPr>
                  <w:tcW w:w="471" w:type="pct"/>
                  <w:vAlign w:val="center"/>
                </w:tcPr>
                <w:p w14:paraId="2755259A">
                  <w:pPr>
                    <w:pStyle w:val="154"/>
                  </w:pPr>
                  <w:r>
                    <w:t>名称</w:t>
                  </w:r>
                </w:p>
              </w:tc>
              <w:tc>
                <w:tcPr>
                  <w:tcW w:w="627" w:type="pct"/>
                  <w:tcBorders>
                    <w:right w:val="single" w:color="auto" w:sz="4" w:space="0"/>
                  </w:tcBorders>
                  <w:vAlign w:val="center"/>
                </w:tcPr>
                <w:p w14:paraId="1A5D6D6A">
                  <w:pPr>
                    <w:pStyle w:val="154"/>
                  </w:pPr>
                  <w:r>
                    <w:rPr>
                      <w:rFonts w:hint="eastAsia"/>
                    </w:rPr>
                    <w:t>现有工程</w:t>
                  </w:r>
                </w:p>
              </w:tc>
              <w:tc>
                <w:tcPr>
                  <w:tcW w:w="861" w:type="pct"/>
                  <w:tcBorders>
                    <w:right w:val="single" w:color="auto" w:sz="4" w:space="0"/>
                  </w:tcBorders>
                </w:tcPr>
                <w:p w14:paraId="0E0F741D">
                  <w:pPr>
                    <w:pStyle w:val="154"/>
                  </w:pPr>
                  <w:r>
                    <w:rPr>
                      <w:rFonts w:hint="eastAsia"/>
                    </w:rPr>
                    <w:t>改建工程</w:t>
                  </w:r>
                </w:p>
              </w:tc>
              <w:tc>
                <w:tcPr>
                  <w:tcW w:w="628" w:type="pct"/>
                  <w:tcBorders>
                    <w:right w:val="single" w:color="auto" w:sz="4" w:space="0"/>
                  </w:tcBorders>
                </w:tcPr>
                <w:p w14:paraId="015C8487">
                  <w:pPr>
                    <w:pStyle w:val="154"/>
                  </w:pPr>
                  <w:r>
                    <w:rPr>
                      <w:rFonts w:hint="eastAsia"/>
                    </w:rPr>
                    <w:t>改建后全厂</w:t>
                  </w:r>
                </w:p>
              </w:tc>
              <w:tc>
                <w:tcPr>
                  <w:tcW w:w="627" w:type="pct"/>
                  <w:tcBorders>
                    <w:right w:val="single" w:color="auto" w:sz="4" w:space="0"/>
                  </w:tcBorders>
                </w:tcPr>
                <w:p w14:paraId="56D202B2">
                  <w:pPr>
                    <w:pStyle w:val="154"/>
                  </w:pPr>
                  <w:r>
                    <w:rPr>
                      <w:rFonts w:hint="eastAsia"/>
                    </w:rPr>
                    <w:t>变化量</w:t>
                  </w:r>
                </w:p>
              </w:tc>
              <w:tc>
                <w:tcPr>
                  <w:tcW w:w="1402" w:type="pct"/>
                  <w:tcBorders>
                    <w:left w:val="single" w:color="auto" w:sz="4" w:space="0"/>
                  </w:tcBorders>
                  <w:vAlign w:val="center"/>
                </w:tcPr>
                <w:p w14:paraId="6F9D0BEC">
                  <w:pPr>
                    <w:pStyle w:val="154"/>
                  </w:pPr>
                  <w:r>
                    <w:t>来源</w:t>
                  </w:r>
                </w:p>
              </w:tc>
            </w:tr>
            <w:tr w14:paraId="7F946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3" w:type="pct"/>
                  <w:vAlign w:val="center"/>
                </w:tcPr>
                <w:p w14:paraId="22C87D88">
                  <w:pPr>
                    <w:pStyle w:val="154"/>
                  </w:pPr>
                  <w:r>
                    <w:t>1</w:t>
                  </w:r>
                </w:p>
              </w:tc>
              <w:tc>
                <w:tcPr>
                  <w:tcW w:w="471" w:type="pct"/>
                  <w:vAlign w:val="center"/>
                </w:tcPr>
                <w:p w14:paraId="46290176">
                  <w:pPr>
                    <w:pStyle w:val="154"/>
                  </w:pPr>
                  <w:r>
                    <w:t>电</w:t>
                  </w:r>
                </w:p>
              </w:tc>
              <w:tc>
                <w:tcPr>
                  <w:tcW w:w="627" w:type="pct"/>
                  <w:tcBorders>
                    <w:right w:val="single" w:color="auto" w:sz="4" w:space="0"/>
                  </w:tcBorders>
                  <w:vAlign w:val="center"/>
                </w:tcPr>
                <w:p w14:paraId="22528C50">
                  <w:pPr>
                    <w:pStyle w:val="154"/>
                  </w:pPr>
                  <w:r>
                    <w:rPr>
                      <w:rFonts w:hint="eastAsia"/>
                    </w:rPr>
                    <w:t>10</w:t>
                  </w:r>
                  <w:r>
                    <w:t>万kwh/a</w:t>
                  </w:r>
                </w:p>
              </w:tc>
              <w:tc>
                <w:tcPr>
                  <w:tcW w:w="861" w:type="pct"/>
                  <w:tcBorders>
                    <w:right w:val="single" w:color="auto" w:sz="4" w:space="0"/>
                  </w:tcBorders>
                  <w:vAlign w:val="center"/>
                </w:tcPr>
                <w:p w14:paraId="30D6399D">
                  <w:pPr>
                    <w:pStyle w:val="154"/>
                  </w:pPr>
                  <w:r>
                    <w:rPr>
                      <w:rFonts w:hint="eastAsia"/>
                    </w:rPr>
                    <w:t>+30</w:t>
                  </w:r>
                  <w:r>
                    <w:t>万kwh/a</w:t>
                  </w:r>
                </w:p>
              </w:tc>
              <w:tc>
                <w:tcPr>
                  <w:tcW w:w="628" w:type="pct"/>
                  <w:tcBorders>
                    <w:right w:val="single" w:color="auto" w:sz="4" w:space="0"/>
                  </w:tcBorders>
                </w:tcPr>
                <w:p w14:paraId="794CA4A7">
                  <w:pPr>
                    <w:pStyle w:val="154"/>
                  </w:pPr>
                  <w:r>
                    <w:rPr>
                      <w:rFonts w:hint="eastAsia"/>
                    </w:rPr>
                    <w:t>40</w:t>
                  </w:r>
                  <w:r>
                    <w:t>万kwh/a</w:t>
                  </w:r>
                </w:p>
              </w:tc>
              <w:tc>
                <w:tcPr>
                  <w:tcW w:w="627" w:type="pct"/>
                  <w:tcBorders>
                    <w:right w:val="single" w:color="auto" w:sz="4" w:space="0"/>
                  </w:tcBorders>
                </w:tcPr>
                <w:p w14:paraId="33CD8EE8">
                  <w:pPr>
                    <w:pStyle w:val="154"/>
                  </w:pPr>
                  <w:r>
                    <w:rPr>
                      <w:rFonts w:hint="eastAsia"/>
                    </w:rPr>
                    <w:t>+40</w:t>
                  </w:r>
                  <w:r>
                    <w:t>万kwh/a</w:t>
                  </w:r>
                </w:p>
              </w:tc>
              <w:tc>
                <w:tcPr>
                  <w:tcW w:w="1402" w:type="pct"/>
                  <w:tcBorders>
                    <w:left w:val="single" w:color="auto" w:sz="4" w:space="0"/>
                  </w:tcBorders>
                  <w:vAlign w:val="center"/>
                </w:tcPr>
                <w:p w14:paraId="0FA21751">
                  <w:pPr>
                    <w:pStyle w:val="154"/>
                  </w:pPr>
                  <w:r>
                    <w:t>由山化镇供电系统供给</w:t>
                  </w:r>
                </w:p>
              </w:tc>
            </w:tr>
            <w:tr w14:paraId="01746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3" w:type="pct"/>
                  <w:vAlign w:val="center"/>
                </w:tcPr>
                <w:p w14:paraId="0E4358E2">
                  <w:pPr>
                    <w:pStyle w:val="154"/>
                  </w:pPr>
                  <w:r>
                    <w:t>2</w:t>
                  </w:r>
                </w:p>
              </w:tc>
              <w:tc>
                <w:tcPr>
                  <w:tcW w:w="471" w:type="pct"/>
                  <w:vAlign w:val="center"/>
                </w:tcPr>
                <w:p w14:paraId="19CFAE86">
                  <w:pPr>
                    <w:pStyle w:val="154"/>
                  </w:pPr>
                  <w:r>
                    <w:t>水</w:t>
                  </w:r>
                </w:p>
              </w:tc>
              <w:tc>
                <w:tcPr>
                  <w:tcW w:w="627" w:type="pct"/>
                  <w:tcBorders>
                    <w:right w:val="single" w:color="auto" w:sz="4" w:space="0"/>
                  </w:tcBorders>
                  <w:vAlign w:val="center"/>
                </w:tcPr>
                <w:p w14:paraId="694A6044">
                  <w:pPr>
                    <w:pStyle w:val="154"/>
                  </w:pPr>
                  <w:r>
                    <w:rPr>
                      <w:rFonts w:hint="eastAsia"/>
                    </w:rPr>
                    <w:t xml:space="preserve">390 </w:t>
                  </w:r>
                  <w:r>
                    <w:t>m</w:t>
                  </w:r>
                  <w:r>
                    <w:rPr>
                      <w:vertAlign w:val="superscript"/>
                    </w:rPr>
                    <w:t>3</w:t>
                  </w:r>
                  <w:r>
                    <w:t>/a</w:t>
                  </w:r>
                </w:p>
              </w:tc>
              <w:tc>
                <w:tcPr>
                  <w:tcW w:w="861" w:type="pct"/>
                  <w:tcBorders>
                    <w:right w:val="single" w:color="auto" w:sz="4" w:space="0"/>
                  </w:tcBorders>
                  <w:vAlign w:val="center"/>
                </w:tcPr>
                <w:p w14:paraId="6FFAA028">
                  <w:pPr>
                    <w:pStyle w:val="154"/>
                  </w:pPr>
                  <w:r>
                    <w:rPr>
                      <w:rFonts w:hint="eastAsia"/>
                    </w:rPr>
                    <w:t>0</w:t>
                  </w:r>
                </w:p>
              </w:tc>
              <w:tc>
                <w:tcPr>
                  <w:tcW w:w="628" w:type="pct"/>
                  <w:tcBorders>
                    <w:right w:val="single" w:color="auto" w:sz="4" w:space="0"/>
                  </w:tcBorders>
                  <w:vAlign w:val="center"/>
                </w:tcPr>
                <w:p w14:paraId="5A15D417">
                  <w:pPr>
                    <w:pStyle w:val="154"/>
                  </w:pPr>
                  <w:r>
                    <w:rPr>
                      <w:rFonts w:hint="eastAsia"/>
                    </w:rPr>
                    <w:t xml:space="preserve">390 </w:t>
                  </w:r>
                  <w:r>
                    <w:t>m</w:t>
                  </w:r>
                  <w:r>
                    <w:rPr>
                      <w:vertAlign w:val="superscript"/>
                    </w:rPr>
                    <w:t>3</w:t>
                  </w:r>
                  <w:r>
                    <w:t>/a</w:t>
                  </w:r>
                </w:p>
              </w:tc>
              <w:tc>
                <w:tcPr>
                  <w:tcW w:w="627" w:type="pct"/>
                  <w:tcBorders>
                    <w:right w:val="single" w:color="auto" w:sz="4" w:space="0"/>
                  </w:tcBorders>
                  <w:vAlign w:val="center"/>
                </w:tcPr>
                <w:p w14:paraId="45350D61">
                  <w:pPr>
                    <w:pStyle w:val="154"/>
                  </w:pPr>
                  <w:r>
                    <w:rPr>
                      <w:rFonts w:hint="eastAsia"/>
                    </w:rPr>
                    <w:t>0</w:t>
                  </w:r>
                </w:p>
              </w:tc>
              <w:tc>
                <w:tcPr>
                  <w:tcW w:w="1402" w:type="pct"/>
                  <w:tcBorders>
                    <w:left w:val="single" w:color="auto" w:sz="4" w:space="0"/>
                  </w:tcBorders>
                  <w:vAlign w:val="center"/>
                </w:tcPr>
                <w:p w14:paraId="043AD30F">
                  <w:pPr>
                    <w:pStyle w:val="154"/>
                    <w:rPr>
                      <w:szCs w:val="20"/>
                    </w:rPr>
                  </w:pPr>
                  <w:r>
                    <w:t>由山化镇</w:t>
                  </w:r>
                  <w:r>
                    <w:rPr>
                      <w:rFonts w:hint="eastAsia"/>
                    </w:rPr>
                    <w:t>汤泉</w:t>
                  </w:r>
                  <w:r>
                    <w:t>村自来水管网供给</w:t>
                  </w:r>
                </w:p>
              </w:tc>
            </w:tr>
          </w:tbl>
          <w:p w14:paraId="5D1197DE">
            <w:pPr>
              <w:pStyle w:val="157"/>
            </w:pPr>
            <w:r>
              <w:t>5、主要设备</w:t>
            </w:r>
          </w:p>
          <w:p w14:paraId="70FBB973">
            <w:pPr>
              <w:pStyle w:val="182"/>
              <w:ind w:firstLine="480"/>
            </w:pPr>
            <w:r>
              <w:t>表2-</w:t>
            </w:r>
            <w:r>
              <w:rPr>
                <w:rFonts w:hint="eastAsia"/>
              </w:rPr>
              <w:t xml:space="preserve">8            </w:t>
            </w:r>
            <w:r>
              <w:t>主要生产设备</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483"/>
              <w:gridCol w:w="291"/>
              <w:gridCol w:w="440"/>
              <w:gridCol w:w="684"/>
              <w:gridCol w:w="929"/>
              <w:gridCol w:w="929"/>
              <w:gridCol w:w="1048"/>
              <w:gridCol w:w="929"/>
              <w:gridCol w:w="1619"/>
              <w:gridCol w:w="946"/>
              <w:gridCol w:w="743"/>
            </w:tblGrid>
            <w:tr w14:paraId="2AAD4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Align w:val="center"/>
                </w:tcPr>
                <w:p w14:paraId="2121F4E5">
                  <w:pPr>
                    <w:pStyle w:val="154"/>
                    <w:rPr>
                      <w:b/>
                      <w:u w:val="single"/>
                    </w:rPr>
                  </w:pPr>
                  <w:r>
                    <w:rPr>
                      <w:rFonts w:hint="eastAsia"/>
                      <w:b/>
                      <w:u w:val="single"/>
                    </w:rPr>
                    <w:t>设备分类</w:t>
                  </w:r>
                </w:p>
              </w:tc>
              <w:tc>
                <w:tcPr>
                  <w:tcW w:w="302" w:type="dxa"/>
                  <w:tcMar>
                    <w:top w:w="15" w:type="dxa"/>
                    <w:left w:w="15" w:type="dxa"/>
                    <w:bottom w:w="15" w:type="dxa"/>
                    <w:right w:w="15" w:type="dxa"/>
                  </w:tcMar>
                  <w:vAlign w:val="center"/>
                </w:tcPr>
                <w:p w14:paraId="2D29B76D">
                  <w:pPr>
                    <w:pStyle w:val="154"/>
                    <w:rPr>
                      <w:b/>
                      <w:szCs w:val="20"/>
                      <w:u w:val="single"/>
                    </w:rPr>
                  </w:pPr>
                  <w:r>
                    <w:rPr>
                      <w:b/>
                      <w:u w:val="single"/>
                    </w:rPr>
                    <w:t>序号</w:t>
                  </w:r>
                </w:p>
              </w:tc>
              <w:tc>
                <w:tcPr>
                  <w:tcW w:w="1271" w:type="dxa"/>
                  <w:gridSpan w:val="2"/>
                  <w:tcMar>
                    <w:top w:w="15" w:type="dxa"/>
                    <w:left w:w="15" w:type="dxa"/>
                    <w:bottom w:w="15" w:type="dxa"/>
                    <w:right w:w="15" w:type="dxa"/>
                  </w:tcMar>
                  <w:vAlign w:val="center"/>
                </w:tcPr>
                <w:p w14:paraId="261BAD8B">
                  <w:pPr>
                    <w:pStyle w:val="154"/>
                    <w:rPr>
                      <w:b/>
                      <w:szCs w:val="20"/>
                      <w:u w:val="single"/>
                    </w:rPr>
                  </w:pPr>
                  <w:r>
                    <w:rPr>
                      <w:b/>
                      <w:u w:val="single"/>
                    </w:rPr>
                    <w:t>设备名称</w:t>
                  </w:r>
                </w:p>
              </w:tc>
              <w:tc>
                <w:tcPr>
                  <w:tcW w:w="992" w:type="dxa"/>
                  <w:vAlign w:val="center"/>
                </w:tcPr>
                <w:p w14:paraId="2A86D72D">
                  <w:pPr>
                    <w:pStyle w:val="154"/>
                    <w:rPr>
                      <w:b/>
                      <w:u w:val="single"/>
                    </w:rPr>
                  </w:pPr>
                  <w:r>
                    <w:rPr>
                      <w:b/>
                      <w:u w:val="single"/>
                    </w:rPr>
                    <w:t>现有工程</w:t>
                  </w:r>
                  <w:r>
                    <w:rPr>
                      <w:rFonts w:hint="eastAsia"/>
                      <w:b/>
                      <w:u w:val="single"/>
                    </w:rPr>
                    <w:t>（台）</w:t>
                  </w:r>
                </w:p>
              </w:tc>
              <w:tc>
                <w:tcPr>
                  <w:tcW w:w="992" w:type="dxa"/>
                  <w:vAlign w:val="center"/>
                </w:tcPr>
                <w:p w14:paraId="5F093CEA">
                  <w:pPr>
                    <w:pStyle w:val="154"/>
                    <w:rPr>
                      <w:b/>
                      <w:u w:val="single"/>
                    </w:rPr>
                  </w:pPr>
                  <w:r>
                    <w:rPr>
                      <w:b/>
                      <w:u w:val="single"/>
                    </w:rPr>
                    <w:t>改建工程</w:t>
                  </w:r>
                  <w:r>
                    <w:rPr>
                      <w:rFonts w:hint="eastAsia"/>
                      <w:b/>
                      <w:u w:val="single"/>
                    </w:rPr>
                    <w:t>（台）</w:t>
                  </w:r>
                </w:p>
              </w:tc>
              <w:tc>
                <w:tcPr>
                  <w:tcW w:w="1134" w:type="dxa"/>
                  <w:tcMar>
                    <w:top w:w="15" w:type="dxa"/>
                    <w:left w:w="15" w:type="dxa"/>
                    <w:bottom w:w="15" w:type="dxa"/>
                    <w:right w:w="15" w:type="dxa"/>
                  </w:tcMar>
                  <w:vAlign w:val="center"/>
                </w:tcPr>
                <w:p w14:paraId="4FF8DF5E">
                  <w:pPr>
                    <w:pStyle w:val="154"/>
                    <w:rPr>
                      <w:b/>
                      <w:u w:val="single"/>
                    </w:rPr>
                  </w:pPr>
                  <w:r>
                    <w:rPr>
                      <w:b/>
                      <w:u w:val="single"/>
                    </w:rPr>
                    <w:t>改建后全厂</w:t>
                  </w:r>
                  <w:r>
                    <w:rPr>
                      <w:rFonts w:hint="eastAsia"/>
                      <w:b/>
                      <w:u w:val="single"/>
                    </w:rPr>
                    <w:t>（台）</w:t>
                  </w:r>
                </w:p>
              </w:tc>
              <w:tc>
                <w:tcPr>
                  <w:tcW w:w="992" w:type="dxa"/>
                  <w:vAlign w:val="center"/>
                </w:tcPr>
                <w:p w14:paraId="2A393072">
                  <w:pPr>
                    <w:pStyle w:val="154"/>
                    <w:rPr>
                      <w:b/>
                      <w:u w:val="single"/>
                    </w:rPr>
                  </w:pPr>
                  <w:r>
                    <w:rPr>
                      <w:rFonts w:hint="eastAsia"/>
                      <w:b/>
                      <w:u w:val="single"/>
                    </w:rPr>
                    <w:t>变化情况（台）</w:t>
                  </w:r>
                </w:p>
              </w:tc>
              <w:tc>
                <w:tcPr>
                  <w:tcW w:w="1013" w:type="dxa"/>
                  <w:vAlign w:val="center"/>
                </w:tcPr>
                <w:p w14:paraId="0AF7F61A">
                  <w:pPr>
                    <w:pStyle w:val="154"/>
                    <w:rPr>
                      <w:b/>
                      <w:u w:val="single"/>
                    </w:rPr>
                  </w:pPr>
                  <w:r>
                    <w:rPr>
                      <w:b/>
                      <w:u w:val="single"/>
                    </w:rPr>
                    <w:t>规格/型号</w:t>
                  </w:r>
                </w:p>
              </w:tc>
              <w:tc>
                <w:tcPr>
                  <w:tcW w:w="997" w:type="dxa"/>
                  <w:vAlign w:val="center"/>
                </w:tcPr>
                <w:p w14:paraId="70F900DA">
                  <w:pPr>
                    <w:pStyle w:val="154"/>
                    <w:rPr>
                      <w:b/>
                      <w:u w:val="single"/>
                    </w:rPr>
                  </w:pPr>
                  <w:r>
                    <w:rPr>
                      <w:b/>
                      <w:u w:val="single"/>
                    </w:rPr>
                    <w:t>年运行时长</w:t>
                  </w:r>
                  <w:r>
                    <w:rPr>
                      <w:rFonts w:hint="eastAsia"/>
                      <w:b/>
                      <w:u w:val="single"/>
                    </w:rPr>
                    <w:t>（</w:t>
                  </w:r>
                  <w:r>
                    <w:rPr>
                      <w:b/>
                      <w:u w:val="single"/>
                    </w:rPr>
                    <w:t>h/a</w:t>
                  </w:r>
                  <w:r>
                    <w:rPr>
                      <w:rFonts w:hint="eastAsia"/>
                      <w:b/>
                      <w:u w:val="single"/>
                    </w:rPr>
                    <w:t>）</w:t>
                  </w:r>
                </w:p>
              </w:tc>
              <w:tc>
                <w:tcPr>
                  <w:tcW w:w="809" w:type="dxa"/>
                  <w:vAlign w:val="center"/>
                </w:tcPr>
                <w:p w14:paraId="4DC486A3">
                  <w:pPr>
                    <w:pStyle w:val="154"/>
                    <w:rPr>
                      <w:b/>
                      <w:szCs w:val="20"/>
                      <w:u w:val="single"/>
                    </w:rPr>
                  </w:pPr>
                  <w:r>
                    <w:rPr>
                      <w:b/>
                      <w:szCs w:val="20"/>
                      <w:u w:val="single"/>
                    </w:rPr>
                    <w:t>备注</w:t>
                  </w:r>
                </w:p>
              </w:tc>
            </w:tr>
            <w:tr w14:paraId="60FBE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7" w:hRule="atLeast"/>
                <w:jc w:val="center"/>
              </w:trPr>
              <w:tc>
                <w:tcPr>
                  <w:tcW w:w="539" w:type="dxa"/>
                  <w:vMerge w:val="restart"/>
                  <w:vAlign w:val="center"/>
                </w:tcPr>
                <w:p w14:paraId="1FDDD89F">
                  <w:pPr>
                    <w:pStyle w:val="154"/>
                    <w:rPr>
                      <w:b/>
                      <w:u w:val="single"/>
                    </w:rPr>
                  </w:pPr>
                  <w:r>
                    <w:rPr>
                      <w:rFonts w:hint="eastAsia"/>
                      <w:b/>
                      <w:u w:val="single"/>
                    </w:rPr>
                    <w:t>公用辅助设备</w:t>
                  </w:r>
                </w:p>
              </w:tc>
              <w:tc>
                <w:tcPr>
                  <w:tcW w:w="302" w:type="dxa"/>
                  <w:tcMar>
                    <w:top w:w="15" w:type="dxa"/>
                    <w:left w:w="15" w:type="dxa"/>
                    <w:bottom w:w="15" w:type="dxa"/>
                    <w:right w:w="15" w:type="dxa"/>
                  </w:tcMar>
                  <w:vAlign w:val="center"/>
                </w:tcPr>
                <w:p w14:paraId="2F1FEFDB">
                  <w:pPr>
                    <w:pStyle w:val="154"/>
                    <w:rPr>
                      <w:b/>
                      <w:u w:val="single"/>
                    </w:rPr>
                  </w:pPr>
                  <w:r>
                    <w:rPr>
                      <w:rFonts w:hint="eastAsia"/>
                      <w:b/>
                      <w:u w:val="single"/>
                    </w:rPr>
                    <w:t>1</w:t>
                  </w:r>
                </w:p>
              </w:tc>
              <w:tc>
                <w:tcPr>
                  <w:tcW w:w="1271" w:type="dxa"/>
                  <w:gridSpan w:val="2"/>
                  <w:tcMar>
                    <w:top w:w="15" w:type="dxa"/>
                    <w:left w:w="15" w:type="dxa"/>
                    <w:bottom w:w="15" w:type="dxa"/>
                    <w:right w:w="15" w:type="dxa"/>
                  </w:tcMar>
                  <w:vAlign w:val="center"/>
                </w:tcPr>
                <w:p w14:paraId="15D4FFC3">
                  <w:pPr>
                    <w:pStyle w:val="154"/>
                    <w:rPr>
                      <w:b/>
                      <w:u w:val="single"/>
                    </w:rPr>
                  </w:pPr>
                  <w:r>
                    <w:rPr>
                      <w:b/>
                      <w:u w:val="single"/>
                    </w:rPr>
                    <w:t>缝纫机</w:t>
                  </w:r>
                </w:p>
              </w:tc>
              <w:tc>
                <w:tcPr>
                  <w:tcW w:w="992" w:type="dxa"/>
                  <w:vAlign w:val="center"/>
                </w:tcPr>
                <w:p w14:paraId="2C1732BC">
                  <w:pPr>
                    <w:pStyle w:val="154"/>
                    <w:rPr>
                      <w:b/>
                      <w:u w:val="single"/>
                    </w:rPr>
                  </w:pPr>
                  <w:r>
                    <w:rPr>
                      <w:rFonts w:hint="eastAsia"/>
                      <w:b/>
                      <w:u w:val="single"/>
                    </w:rPr>
                    <w:t>3</w:t>
                  </w:r>
                  <w:r>
                    <w:rPr>
                      <w:b/>
                      <w:u w:val="single"/>
                    </w:rPr>
                    <w:t>0</w:t>
                  </w:r>
                </w:p>
              </w:tc>
              <w:tc>
                <w:tcPr>
                  <w:tcW w:w="992" w:type="dxa"/>
                  <w:vAlign w:val="center"/>
                </w:tcPr>
                <w:p w14:paraId="3ED58D84">
                  <w:pPr>
                    <w:pStyle w:val="154"/>
                    <w:rPr>
                      <w:b/>
                      <w:u w:val="single"/>
                    </w:rPr>
                  </w:pPr>
                  <w:r>
                    <w:rPr>
                      <w:b/>
                      <w:u w:val="single"/>
                    </w:rPr>
                    <w:t>/</w:t>
                  </w:r>
                </w:p>
              </w:tc>
              <w:tc>
                <w:tcPr>
                  <w:tcW w:w="1134" w:type="dxa"/>
                  <w:tcMar>
                    <w:top w:w="15" w:type="dxa"/>
                    <w:left w:w="15" w:type="dxa"/>
                    <w:bottom w:w="15" w:type="dxa"/>
                    <w:right w:w="15" w:type="dxa"/>
                  </w:tcMar>
                  <w:vAlign w:val="center"/>
                </w:tcPr>
                <w:p w14:paraId="6730223C">
                  <w:pPr>
                    <w:pStyle w:val="154"/>
                    <w:rPr>
                      <w:b/>
                      <w:u w:val="single"/>
                    </w:rPr>
                  </w:pPr>
                  <w:r>
                    <w:rPr>
                      <w:rFonts w:hint="eastAsia"/>
                      <w:b/>
                      <w:u w:val="single"/>
                    </w:rPr>
                    <w:t>3</w:t>
                  </w:r>
                  <w:r>
                    <w:rPr>
                      <w:b/>
                      <w:u w:val="single"/>
                    </w:rPr>
                    <w:t>0</w:t>
                  </w:r>
                </w:p>
              </w:tc>
              <w:tc>
                <w:tcPr>
                  <w:tcW w:w="992" w:type="dxa"/>
                  <w:vAlign w:val="center"/>
                </w:tcPr>
                <w:p w14:paraId="1F1503B6">
                  <w:pPr>
                    <w:pStyle w:val="154"/>
                    <w:rPr>
                      <w:b/>
                      <w:u w:val="single"/>
                    </w:rPr>
                  </w:pPr>
                  <w:r>
                    <w:rPr>
                      <w:rFonts w:hint="eastAsia"/>
                      <w:b/>
                      <w:u w:val="single"/>
                    </w:rPr>
                    <w:t>不变</w:t>
                  </w:r>
                </w:p>
              </w:tc>
              <w:tc>
                <w:tcPr>
                  <w:tcW w:w="1013" w:type="dxa"/>
                  <w:vAlign w:val="center"/>
                </w:tcPr>
                <w:p w14:paraId="1E8EB65E">
                  <w:pPr>
                    <w:pStyle w:val="154"/>
                    <w:rPr>
                      <w:b/>
                      <w:u w:val="single"/>
                    </w:rPr>
                  </w:pPr>
                  <w:r>
                    <w:rPr>
                      <w:b/>
                      <w:u w:val="single"/>
                    </w:rPr>
                    <w:t>2.0 kw</w:t>
                  </w:r>
                </w:p>
              </w:tc>
              <w:tc>
                <w:tcPr>
                  <w:tcW w:w="997" w:type="dxa"/>
                  <w:vAlign w:val="center"/>
                </w:tcPr>
                <w:p w14:paraId="3965C768">
                  <w:pPr>
                    <w:pStyle w:val="154"/>
                    <w:rPr>
                      <w:b/>
                      <w:u w:val="single"/>
                    </w:rPr>
                  </w:pPr>
                  <w:r>
                    <w:rPr>
                      <w:b/>
                      <w:u w:val="single"/>
                    </w:rPr>
                    <w:t>2400</w:t>
                  </w:r>
                </w:p>
              </w:tc>
              <w:tc>
                <w:tcPr>
                  <w:tcW w:w="809" w:type="dxa"/>
                  <w:vMerge w:val="restart"/>
                  <w:vAlign w:val="center"/>
                </w:tcPr>
                <w:p w14:paraId="39C43A00">
                  <w:pPr>
                    <w:pStyle w:val="154"/>
                    <w:rPr>
                      <w:b/>
                      <w:u w:val="single"/>
                    </w:rPr>
                  </w:pPr>
                  <w:r>
                    <w:rPr>
                      <w:b/>
                      <w:szCs w:val="21"/>
                      <w:u w:val="single"/>
                    </w:rPr>
                    <w:t>用于鞋</w:t>
                  </w:r>
                  <w:r>
                    <w:rPr>
                      <w:rFonts w:hint="eastAsia"/>
                      <w:b/>
                      <w:szCs w:val="21"/>
                      <w:u w:val="single"/>
                    </w:rPr>
                    <w:t>面</w:t>
                  </w:r>
                  <w:r>
                    <w:rPr>
                      <w:b/>
                      <w:szCs w:val="21"/>
                      <w:u w:val="single"/>
                    </w:rPr>
                    <w:t>加工</w:t>
                  </w:r>
                </w:p>
              </w:tc>
            </w:tr>
            <w:tr w14:paraId="23BA2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3AD546A8">
                  <w:pPr>
                    <w:pStyle w:val="154"/>
                    <w:rPr>
                      <w:b/>
                      <w:u w:val="single"/>
                    </w:rPr>
                  </w:pPr>
                </w:p>
              </w:tc>
              <w:tc>
                <w:tcPr>
                  <w:tcW w:w="302" w:type="dxa"/>
                  <w:tcMar>
                    <w:top w:w="15" w:type="dxa"/>
                    <w:left w:w="15" w:type="dxa"/>
                    <w:bottom w:w="15" w:type="dxa"/>
                    <w:right w:w="15" w:type="dxa"/>
                  </w:tcMar>
                  <w:vAlign w:val="center"/>
                </w:tcPr>
                <w:p w14:paraId="2CC2E241">
                  <w:pPr>
                    <w:pStyle w:val="154"/>
                    <w:rPr>
                      <w:b/>
                      <w:u w:val="single"/>
                    </w:rPr>
                  </w:pPr>
                  <w:r>
                    <w:rPr>
                      <w:b/>
                      <w:u w:val="single"/>
                    </w:rPr>
                    <w:t>2</w:t>
                  </w:r>
                </w:p>
              </w:tc>
              <w:tc>
                <w:tcPr>
                  <w:tcW w:w="1271" w:type="dxa"/>
                  <w:gridSpan w:val="2"/>
                  <w:tcMar>
                    <w:top w:w="15" w:type="dxa"/>
                    <w:left w:w="15" w:type="dxa"/>
                    <w:bottom w:w="15" w:type="dxa"/>
                    <w:right w:w="15" w:type="dxa"/>
                  </w:tcMar>
                  <w:vAlign w:val="center"/>
                </w:tcPr>
                <w:p w14:paraId="76C0F338">
                  <w:pPr>
                    <w:pStyle w:val="154"/>
                    <w:rPr>
                      <w:b/>
                      <w:u w:val="single"/>
                    </w:rPr>
                  </w:pPr>
                  <w:r>
                    <w:rPr>
                      <w:b/>
                      <w:u w:val="single"/>
                    </w:rPr>
                    <w:t>锁边机</w:t>
                  </w:r>
                </w:p>
              </w:tc>
              <w:tc>
                <w:tcPr>
                  <w:tcW w:w="992" w:type="dxa"/>
                  <w:vAlign w:val="center"/>
                </w:tcPr>
                <w:p w14:paraId="42C9FB4B">
                  <w:pPr>
                    <w:jc w:val="center"/>
                    <w:rPr>
                      <w:rFonts w:ascii="Times New Roman" w:hAnsi="Times New Roman"/>
                      <w:b/>
                      <w:u w:val="single"/>
                    </w:rPr>
                  </w:pPr>
                  <w:r>
                    <w:rPr>
                      <w:rFonts w:hint="eastAsia" w:ascii="Times New Roman" w:hAnsi="Times New Roman"/>
                      <w:b/>
                      <w:u w:val="single"/>
                    </w:rPr>
                    <w:t>4</w:t>
                  </w:r>
                </w:p>
              </w:tc>
              <w:tc>
                <w:tcPr>
                  <w:tcW w:w="992" w:type="dxa"/>
                  <w:vAlign w:val="center"/>
                </w:tcPr>
                <w:p w14:paraId="50EC92E4">
                  <w:pPr>
                    <w:pStyle w:val="154"/>
                    <w:rPr>
                      <w:b/>
                      <w:u w:val="single"/>
                    </w:rPr>
                  </w:pPr>
                  <w:r>
                    <w:rPr>
                      <w:b/>
                      <w:u w:val="single"/>
                    </w:rPr>
                    <w:t>/</w:t>
                  </w:r>
                </w:p>
              </w:tc>
              <w:tc>
                <w:tcPr>
                  <w:tcW w:w="1134" w:type="dxa"/>
                  <w:tcMar>
                    <w:top w:w="15" w:type="dxa"/>
                    <w:left w:w="15" w:type="dxa"/>
                    <w:bottom w:w="15" w:type="dxa"/>
                    <w:right w:w="15" w:type="dxa"/>
                  </w:tcMar>
                  <w:vAlign w:val="center"/>
                </w:tcPr>
                <w:p w14:paraId="6372ED03">
                  <w:pPr>
                    <w:pStyle w:val="154"/>
                    <w:rPr>
                      <w:b/>
                      <w:u w:val="single"/>
                    </w:rPr>
                  </w:pPr>
                  <w:r>
                    <w:rPr>
                      <w:rFonts w:hint="eastAsia"/>
                      <w:b/>
                      <w:u w:val="single"/>
                    </w:rPr>
                    <w:t>4</w:t>
                  </w:r>
                </w:p>
              </w:tc>
              <w:tc>
                <w:tcPr>
                  <w:tcW w:w="992" w:type="dxa"/>
                  <w:vAlign w:val="center"/>
                </w:tcPr>
                <w:p w14:paraId="21F23322">
                  <w:pPr>
                    <w:pStyle w:val="154"/>
                    <w:rPr>
                      <w:b/>
                      <w:u w:val="single"/>
                    </w:rPr>
                  </w:pPr>
                  <w:r>
                    <w:rPr>
                      <w:rFonts w:hint="eastAsia"/>
                      <w:b/>
                      <w:u w:val="single"/>
                    </w:rPr>
                    <w:t>不变</w:t>
                  </w:r>
                </w:p>
              </w:tc>
              <w:tc>
                <w:tcPr>
                  <w:tcW w:w="1013" w:type="dxa"/>
                  <w:vAlign w:val="center"/>
                </w:tcPr>
                <w:p w14:paraId="71A86C8E">
                  <w:pPr>
                    <w:pStyle w:val="154"/>
                    <w:rPr>
                      <w:b/>
                      <w:u w:val="single"/>
                    </w:rPr>
                  </w:pPr>
                  <w:r>
                    <w:rPr>
                      <w:b/>
                      <w:u w:val="single"/>
                    </w:rPr>
                    <w:t>2.0 kw</w:t>
                  </w:r>
                </w:p>
              </w:tc>
              <w:tc>
                <w:tcPr>
                  <w:tcW w:w="997" w:type="dxa"/>
                  <w:vAlign w:val="center"/>
                </w:tcPr>
                <w:p w14:paraId="349D61EC">
                  <w:pPr>
                    <w:pStyle w:val="154"/>
                    <w:rPr>
                      <w:b/>
                      <w:u w:val="single"/>
                    </w:rPr>
                  </w:pPr>
                  <w:r>
                    <w:rPr>
                      <w:b/>
                      <w:u w:val="single"/>
                    </w:rPr>
                    <w:t>2400</w:t>
                  </w:r>
                </w:p>
              </w:tc>
              <w:tc>
                <w:tcPr>
                  <w:tcW w:w="809" w:type="dxa"/>
                  <w:vMerge w:val="continue"/>
                  <w:vAlign w:val="center"/>
                </w:tcPr>
                <w:p w14:paraId="72299A39">
                  <w:pPr>
                    <w:pStyle w:val="154"/>
                    <w:rPr>
                      <w:b/>
                      <w:u w:val="single"/>
                    </w:rPr>
                  </w:pPr>
                </w:p>
              </w:tc>
            </w:tr>
            <w:tr w14:paraId="15A43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50D4A433">
                  <w:pPr>
                    <w:pStyle w:val="154"/>
                    <w:rPr>
                      <w:b/>
                      <w:u w:val="single"/>
                    </w:rPr>
                  </w:pPr>
                </w:p>
              </w:tc>
              <w:tc>
                <w:tcPr>
                  <w:tcW w:w="302" w:type="dxa"/>
                  <w:tcMar>
                    <w:top w:w="15" w:type="dxa"/>
                    <w:left w:w="15" w:type="dxa"/>
                    <w:bottom w:w="15" w:type="dxa"/>
                    <w:right w:w="15" w:type="dxa"/>
                  </w:tcMar>
                  <w:vAlign w:val="center"/>
                </w:tcPr>
                <w:p w14:paraId="57460F8F">
                  <w:pPr>
                    <w:pStyle w:val="154"/>
                    <w:rPr>
                      <w:b/>
                      <w:u w:val="single"/>
                    </w:rPr>
                  </w:pPr>
                  <w:r>
                    <w:rPr>
                      <w:rFonts w:hint="eastAsia"/>
                      <w:b/>
                      <w:u w:val="single"/>
                    </w:rPr>
                    <w:t>3</w:t>
                  </w:r>
                </w:p>
              </w:tc>
              <w:tc>
                <w:tcPr>
                  <w:tcW w:w="1271" w:type="dxa"/>
                  <w:gridSpan w:val="2"/>
                  <w:tcMar>
                    <w:top w:w="15" w:type="dxa"/>
                    <w:left w:w="15" w:type="dxa"/>
                    <w:bottom w:w="15" w:type="dxa"/>
                    <w:right w:w="15" w:type="dxa"/>
                  </w:tcMar>
                  <w:vAlign w:val="center"/>
                </w:tcPr>
                <w:p w14:paraId="651A5D50">
                  <w:pPr>
                    <w:pStyle w:val="154"/>
                    <w:rPr>
                      <w:b/>
                      <w:u w:val="single"/>
                    </w:rPr>
                  </w:pPr>
                  <w:r>
                    <w:rPr>
                      <w:b/>
                      <w:u w:val="single"/>
                    </w:rPr>
                    <w:t>打包机</w:t>
                  </w:r>
                </w:p>
              </w:tc>
              <w:tc>
                <w:tcPr>
                  <w:tcW w:w="992" w:type="dxa"/>
                  <w:vAlign w:val="center"/>
                </w:tcPr>
                <w:p w14:paraId="08CB5E5E">
                  <w:pPr>
                    <w:jc w:val="center"/>
                    <w:rPr>
                      <w:rFonts w:ascii="Times New Roman" w:hAnsi="Times New Roman"/>
                      <w:b/>
                      <w:u w:val="single"/>
                    </w:rPr>
                  </w:pPr>
                  <w:r>
                    <w:rPr>
                      <w:b/>
                      <w:u w:val="single"/>
                    </w:rPr>
                    <w:t>2</w:t>
                  </w:r>
                </w:p>
              </w:tc>
              <w:tc>
                <w:tcPr>
                  <w:tcW w:w="992" w:type="dxa"/>
                  <w:vAlign w:val="center"/>
                </w:tcPr>
                <w:p w14:paraId="3AED3201">
                  <w:pPr>
                    <w:pStyle w:val="154"/>
                    <w:rPr>
                      <w:b/>
                      <w:u w:val="single"/>
                    </w:rPr>
                  </w:pPr>
                  <w:r>
                    <w:rPr>
                      <w:b/>
                      <w:u w:val="single"/>
                    </w:rPr>
                    <w:t>/</w:t>
                  </w:r>
                </w:p>
              </w:tc>
              <w:tc>
                <w:tcPr>
                  <w:tcW w:w="1134" w:type="dxa"/>
                  <w:tcMar>
                    <w:top w:w="15" w:type="dxa"/>
                    <w:left w:w="15" w:type="dxa"/>
                    <w:bottom w:w="15" w:type="dxa"/>
                    <w:right w:w="15" w:type="dxa"/>
                  </w:tcMar>
                  <w:vAlign w:val="center"/>
                </w:tcPr>
                <w:p w14:paraId="44CA6AC6">
                  <w:pPr>
                    <w:pStyle w:val="154"/>
                    <w:rPr>
                      <w:b/>
                      <w:u w:val="single"/>
                    </w:rPr>
                  </w:pPr>
                  <w:r>
                    <w:rPr>
                      <w:b/>
                      <w:u w:val="single"/>
                    </w:rPr>
                    <w:t>2</w:t>
                  </w:r>
                </w:p>
              </w:tc>
              <w:tc>
                <w:tcPr>
                  <w:tcW w:w="992" w:type="dxa"/>
                  <w:vAlign w:val="center"/>
                </w:tcPr>
                <w:p w14:paraId="3DA6F36D">
                  <w:pPr>
                    <w:pStyle w:val="154"/>
                    <w:rPr>
                      <w:b/>
                      <w:u w:val="single"/>
                    </w:rPr>
                  </w:pPr>
                  <w:r>
                    <w:rPr>
                      <w:rFonts w:hint="eastAsia"/>
                      <w:b/>
                      <w:u w:val="single"/>
                    </w:rPr>
                    <w:t>不变</w:t>
                  </w:r>
                </w:p>
              </w:tc>
              <w:tc>
                <w:tcPr>
                  <w:tcW w:w="1013" w:type="dxa"/>
                  <w:vAlign w:val="center"/>
                </w:tcPr>
                <w:p w14:paraId="1245522E">
                  <w:pPr>
                    <w:pStyle w:val="154"/>
                    <w:rPr>
                      <w:b/>
                      <w:u w:val="single"/>
                    </w:rPr>
                  </w:pPr>
                  <w:r>
                    <w:rPr>
                      <w:b/>
                      <w:u w:val="single"/>
                    </w:rPr>
                    <w:t>/</w:t>
                  </w:r>
                </w:p>
              </w:tc>
              <w:tc>
                <w:tcPr>
                  <w:tcW w:w="997" w:type="dxa"/>
                  <w:vAlign w:val="center"/>
                </w:tcPr>
                <w:p w14:paraId="0DCE64E3">
                  <w:pPr>
                    <w:pStyle w:val="154"/>
                    <w:rPr>
                      <w:b/>
                      <w:u w:val="single"/>
                    </w:rPr>
                  </w:pPr>
                  <w:r>
                    <w:rPr>
                      <w:rFonts w:hint="eastAsia"/>
                      <w:b/>
                      <w:u w:val="single"/>
                    </w:rPr>
                    <w:t>2400</w:t>
                  </w:r>
                </w:p>
              </w:tc>
              <w:tc>
                <w:tcPr>
                  <w:tcW w:w="809" w:type="dxa"/>
                  <w:vAlign w:val="center"/>
                </w:tcPr>
                <w:p w14:paraId="1FD0DEEE">
                  <w:pPr>
                    <w:pStyle w:val="154"/>
                    <w:rPr>
                      <w:b/>
                      <w:u w:val="single"/>
                    </w:rPr>
                  </w:pPr>
                  <w:r>
                    <w:rPr>
                      <w:b/>
                      <w:u w:val="single"/>
                    </w:rPr>
                    <w:t>鞋盒打包</w:t>
                  </w:r>
                </w:p>
              </w:tc>
            </w:tr>
            <w:tr w14:paraId="22F1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restart"/>
                  <w:vAlign w:val="center"/>
                </w:tcPr>
                <w:p w14:paraId="6B296B6C">
                  <w:pPr>
                    <w:pStyle w:val="154"/>
                    <w:rPr>
                      <w:b/>
                      <w:u w:val="single"/>
                    </w:rPr>
                  </w:pPr>
                  <w:r>
                    <w:rPr>
                      <w:rFonts w:hint="eastAsia"/>
                      <w:b/>
                      <w:u w:val="single"/>
                    </w:rPr>
                    <w:t>注塑生产线</w:t>
                  </w:r>
                </w:p>
              </w:tc>
              <w:tc>
                <w:tcPr>
                  <w:tcW w:w="302" w:type="dxa"/>
                  <w:tcMar>
                    <w:top w:w="15" w:type="dxa"/>
                    <w:left w:w="15" w:type="dxa"/>
                    <w:bottom w:w="15" w:type="dxa"/>
                    <w:right w:w="15" w:type="dxa"/>
                  </w:tcMar>
                  <w:vAlign w:val="center"/>
                </w:tcPr>
                <w:p w14:paraId="5FF55B8A">
                  <w:pPr>
                    <w:pStyle w:val="154"/>
                    <w:rPr>
                      <w:b/>
                      <w:u w:val="single"/>
                    </w:rPr>
                  </w:pPr>
                  <w:r>
                    <w:rPr>
                      <w:rFonts w:hint="eastAsia"/>
                      <w:b/>
                      <w:u w:val="single"/>
                    </w:rPr>
                    <w:t>4</w:t>
                  </w:r>
                </w:p>
              </w:tc>
              <w:tc>
                <w:tcPr>
                  <w:tcW w:w="1271" w:type="dxa"/>
                  <w:gridSpan w:val="2"/>
                  <w:tcMar>
                    <w:top w:w="15" w:type="dxa"/>
                    <w:left w:w="15" w:type="dxa"/>
                    <w:bottom w:w="15" w:type="dxa"/>
                    <w:right w:w="15" w:type="dxa"/>
                  </w:tcMar>
                  <w:vAlign w:val="center"/>
                </w:tcPr>
                <w:p w14:paraId="560A0DFF">
                  <w:pPr>
                    <w:pStyle w:val="154"/>
                    <w:rPr>
                      <w:b/>
                      <w:u w:val="single"/>
                    </w:rPr>
                  </w:pPr>
                  <w:r>
                    <w:rPr>
                      <w:rFonts w:hint="eastAsia"/>
                      <w:b/>
                      <w:u w:val="single"/>
                    </w:rPr>
                    <w:t>电烘箱</w:t>
                  </w:r>
                </w:p>
              </w:tc>
              <w:tc>
                <w:tcPr>
                  <w:tcW w:w="992" w:type="dxa"/>
                  <w:vAlign w:val="center"/>
                </w:tcPr>
                <w:p w14:paraId="5ADE7EEF">
                  <w:pPr>
                    <w:pStyle w:val="154"/>
                    <w:rPr>
                      <w:b/>
                      <w:u w:val="single"/>
                    </w:rPr>
                  </w:pPr>
                  <w:r>
                    <w:rPr>
                      <w:rFonts w:hint="eastAsia"/>
                      <w:b/>
                      <w:u w:val="single"/>
                    </w:rPr>
                    <w:t>/</w:t>
                  </w:r>
                </w:p>
              </w:tc>
              <w:tc>
                <w:tcPr>
                  <w:tcW w:w="992" w:type="dxa"/>
                  <w:vAlign w:val="center"/>
                </w:tcPr>
                <w:p w14:paraId="3F8DAE30">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6D18167A">
                  <w:pPr>
                    <w:pStyle w:val="154"/>
                    <w:rPr>
                      <w:b/>
                      <w:u w:val="single"/>
                    </w:rPr>
                  </w:pPr>
                  <w:r>
                    <w:rPr>
                      <w:rFonts w:hint="eastAsia"/>
                      <w:b/>
                      <w:u w:val="single"/>
                    </w:rPr>
                    <w:t>2</w:t>
                  </w:r>
                </w:p>
              </w:tc>
              <w:tc>
                <w:tcPr>
                  <w:tcW w:w="992" w:type="dxa"/>
                  <w:vAlign w:val="center"/>
                </w:tcPr>
                <w:p w14:paraId="1FC5F35F">
                  <w:pPr>
                    <w:pStyle w:val="154"/>
                    <w:rPr>
                      <w:b/>
                      <w:u w:val="single"/>
                    </w:rPr>
                  </w:pPr>
                  <w:r>
                    <w:rPr>
                      <w:rFonts w:hint="eastAsia"/>
                      <w:b/>
                      <w:u w:val="single"/>
                    </w:rPr>
                    <w:t>+2</w:t>
                  </w:r>
                </w:p>
              </w:tc>
              <w:tc>
                <w:tcPr>
                  <w:tcW w:w="1013" w:type="dxa"/>
                  <w:vAlign w:val="center"/>
                </w:tcPr>
                <w:p w14:paraId="01EAD25D">
                  <w:pPr>
                    <w:pStyle w:val="154"/>
                    <w:rPr>
                      <w:b/>
                      <w:u w:val="single"/>
                    </w:rPr>
                  </w:pPr>
                </w:p>
              </w:tc>
              <w:tc>
                <w:tcPr>
                  <w:tcW w:w="997" w:type="dxa"/>
                  <w:vAlign w:val="center"/>
                </w:tcPr>
                <w:p w14:paraId="1F22E453">
                  <w:pPr>
                    <w:pStyle w:val="154"/>
                    <w:rPr>
                      <w:b/>
                      <w:u w:val="single"/>
                    </w:rPr>
                  </w:pPr>
                  <w:r>
                    <w:rPr>
                      <w:rFonts w:hint="eastAsia"/>
                      <w:b/>
                      <w:u w:val="single"/>
                    </w:rPr>
                    <w:t>2400</w:t>
                  </w:r>
                </w:p>
              </w:tc>
              <w:tc>
                <w:tcPr>
                  <w:tcW w:w="809" w:type="dxa"/>
                  <w:vAlign w:val="center"/>
                </w:tcPr>
                <w:p w14:paraId="30D4C97F">
                  <w:pPr>
                    <w:pStyle w:val="154"/>
                    <w:rPr>
                      <w:b/>
                      <w:u w:val="single"/>
                    </w:rPr>
                  </w:pPr>
                  <w:r>
                    <w:rPr>
                      <w:rFonts w:hint="eastAsia"/>
                      <w:b/>
                      <w:u w:val="single"/>
                    </w:rPr>
                    <w:t>鞋帮软化</w:t>
                  </w:r>
                </w:p>
              </w:tc>
            </w:tr>
            <w:tr w14:paraId="5D784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0343EB80">
                  <w:pPr>
                    <w:pStyle w:val="154"/>
                    <w:rPr>
                      <w:b/>
                      <w:u w:val="single"/>
                    </w:rPr>
                  </w:pPr>
                </w:p>
              </w:tc>
              <w:tc>
                <w:tcPr>
                  <w:tcW w:w="302" w:type="dxa"/>
                  <w:tcMar>
                    <w:top w:w="15" w:type="dxa"/>
                    <w:left w:w="15" w:type="dxa"/>
                    <w:bottom w:w="15" w:type="dxa"/>
                    <w:right w:w="15" w:type="dxa"/>
                  </w:tcMar>
                  <w:vAlign w:val="center"/>
                </w:tcPr>
                <w:p w14:paraId="0BBDD5AA">
                  <w:pPr>
                    <w:pStyle w:val="154"/>
                    <w:rPr>
                      <w:b/>
                      <w:u w:val="single"/>
                    </w:rPr>
                  </w:pPr>
                  <w:r>
                    <w:rPr>
                      <w:rFonts w:hint="eastAsia"/>
                      <w:b/>
                      <w:u w:val="single"/>
                    </w:rPr>
                    <w:t>5</w:t>
                  </w:r>
                </w:p>
              </w:tc>
              <w:tc>
                <w:tcPr>
                  <w:tcW w:w="1271" w:type="dxa"/>
                  <w:gridSpan w:val="2"/>
                  <w:tcMar>
                    <w:top w:w="15" w:type="dxa"/>
                    <w:left w:w="15" w:type="dxa"/>
                    <w:bottom w:w="15" w:type="dxa"/>
                    <w:right w:w="15" w:type="dxa"/>
                  </w:tcMar>
                  <w:vAlign w:val="center"/>
                </w:tcPr>
                <w:p w14:paraId="44FB1A8C">
                  <w:pPr>
                    <w:pStyle w:val="154"/>
                    <w:rPr>
                      <w:b/>
                      <w:u w:val="single"/>
                    </w:rPr>
                  </w:pPr>
                  <w:r>
                    <w:rPr>
                      <w:rFonts w:hint="eastAsia"/>
                      <w:b/>
                      <w:u w:val="single"/>
                    </w:rPr>
                    <w:t>搅拌机</w:t>
                  </w:r>
                </w:p>
              </w:tc>
              <w:tc>
                <w:tcPr>
                  <w:tcW w:w="992" w:type="dxa"/>
                  <w:vAlign w:val="center"/>
                </w:tcPr>
                <w:p w14:paraId="155B09C2">
                  <w:pPr>
                    <w:pStyle w:val="154"/>
                    <w:rPr>
                      <w:b/>
                      <w:u w:val="single"/>
                    </w:rPr>
                  </w:pPr>
                  <w:r>
                    <w:rPr>
                      <w:rFonts w:hint="eastAsia"/>
                      <w:b/>
                      <w:u w:val="single"/>
                    </w:rPr>
                    <w:t>/</w:t>
                  </w:r>
                </w:p>
              </w:tc>
              <w:tc>
                <w:tcPr>
                  <w:tcW w:w="992" w:type="dxa"/>
                  <w:vAlign w:val="center"/>
                </w:tcPr>
                <w:p w14:paraId="54BDDD6F">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37566E2C">
                  <w:pPr>
                    <w:pStyle w:val="154"/>
                    <w:rPr>
                      <w:b/>
                      <w:u w:val="single"/>
                    </w:rPr>
                  </w:pPr>
                  <w:r>
                    <w:rPr>
                      <w:rFonts w:hint="eastAsia"/>
                      <w:b/>
                      <w:u w:val="single"/>
                    </w:rPr>
                    <w:t>2</w:t>
                  </w:r>
                </w:p>
              </w:tc>
              <w:tc>
                <w:tcPr>
                  <w:tcW w:w="992" w:type="dxa"/>
                  <w:vAlign w:val="center"/>
                </w:tcPr>
                <w:p w14:paraId="0931781B">
                  <w:pPr>
                    <w:pStyle w:val="154"/>
                    <w:rPr>
                      <w:b/>
                      <w:u w:val="single"/>
                    </w:rPr>
                  </w:pPr>
                  <w:r>
                    <w:rPr>
                      <w:rFonts w:hint="eastAsia"/>
                      <w:b/>
                      <w:u w:val="single"/>
                    </w:rPr>
                    <w:t>+2</w:t>
                  </w:r>
                </w:p>
              </w:tc>
              <w:tc>
                <w:tcPr>
                  <w:tcW w:w="1013" w:type="dxa"/>
                  <w:vAlign w:val="center"/>
                </w:tcPr>
                <w:p w14:paraId="0254995B">
                  <w:pPr>
                    <w:pStyle w:val="154"/>
                    <w:rPr>
                      <w:b/>
                      <w:u w:val="single"/>
                    </w:rPr>
                  </w:pPr>
                  <w:r>
                    <w:rPr>
                      <w:rFonts w:hint="eastAsia"/>
                      <w:b/>
                      <w:u w:val="single"/>
                    </w:rPr>
                    <w:t>1T</w:t>
                  </w:r>
                </w:p>
              </w:tc>
              <w:tc>
                <w:tcPr>
                  <w:tcW w:w="997" w:type="dxa"/>
                  <w:vAlign w:val="center"/>
                </w:tcPr>
                <w:p w14:paraId="1194FC80">
                  <w:pPr>
                    <w:pStyle w:val="154"/>
                    <w:rPr>
                      <w:b/>
                      <w:u w:val="single"/>
                    </w:rPr>
                  </w:pPr>
                  <w:r>
                    <w:rPr>
                      <w:rFonts w:hint="eastAsia"/>
                      <w:b/>
                      <w:u w:val="single"/>
                    </w:rPr>
                    <w:t>2400</w:t>
                  </w:r>
                </w:p>
              </w:tc>
              <w:tc>
                <w:tcPr>
                  <w:tcW w:w="809" w:type="dxa"/>
                  <w:vAlign w:val="center"/>
                </w:tcPr>
                <w:p w14:paraId="450336A9">
                  <w:pPr>
                    <w:pStyle w:val="154"/>
                    <w:rPr>
                      <w:b/>
                      <w:u w:val="single"/>
                    </w:rPr>
                  </w:pPr>
                  <w:r>
                    <w:rPr>
                      <w:b/>
                      <w:u w:val="single"/>
                    </w:rPr>
                    <w:t>鞋底料搅拌</w:t>
                  </w:r>
                </w:p>
              </w:tc>
            </w:tr>
            <w:tr w14:paraId="54E23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04C05FDC">
                  <w:pPr>
                    <w:pStyle w:val="154"/>
                    <w:rPr>
                      <w:b/>
                      <w:u w:val="single"/>
                    </w:rPr>
                  </w:pPr>
                </w:p>
              </w:tc>
              <w:tc>
                <w:tcPr>
                  <w:tcW w:w="302" w:type="dxa"/>
                  <w:tcMar>
                    <w:top w:w="15" w:type="dxa"/>
                    <w:left w:w="15" w:type="dxa"/>
                    <w:bottom w:w="15" w:type="dxa"/>
                    <w:right w:w="15" w:type="dxa"/>
                  </w:tcMar>
                  <w:vAlign w:val="center"/>
                </w:tcPr>
                <w:p w14:paraId="66F73386">
                  <w:pPr>
                    <w:pStyle w:val="154"/>
                    <w:rPr>
                      <w:b/>
                      <w:u w:val="single"/>
                    </w:rPr>
                  </w:pPr>
                  <w:r>
                    <w:rPr>
                      <w:b/>
                      <w:u w:val="single"/>
                    </w:rPr>
                    <w:t>6</w:t>
                  </w:r>
                </w:p>
              </w:tc>
              <w:tc>
                <w:tcPr>
                  <w:tcW w:w="1271" w:type="dxa"/>
                  <w:gridSpan w:val="2"/>
                  <w:tcMar>
                    <w:top w:w="15" w:type="dxa"/>
                    <w:left w:w="15" w:type="dxa"/>
                    <w:bottom w:w="15" w:type="dxa"/>
                    <w:right w:w="15" w:type="dxa"/>
                  </w:tcMar>
                  <w:vAlign w:val="center"/>
                </w:tcPr>
                <w:p w14:paraId="2233A632">
                  <w:pPr>
                    <w:pStyle w:val="154"/>
                    <w:rPr>
                      <w:b/>
                      <w:u w:val="single"/>
                    </w:rPr>
                  </w:pPr>
                  <w:r>
                    <w:rPr>
                      <w:b/>
                      <w:u w:val="single"/>
                    </w:rPr>
                    <w:t>打料锅</w:t>
                  </w:r>
                </w:p>
              </w:tc>
              <w:tc>
                <w:tcPr>
                  <w:tcW w:w="992" w:type="dxa"/>
                  <w:vAlign w:val="center"/>
                </w:tcPr>
                <w:p w14:paraId="4D74F9B2">
                  <w:pPr>
                    <w:pStyle w:val="154"/>
                    <w:rPr>
                      <w:b/>
                      <w:u w:val="single"/>
                    </w:rPr>
                  </w:pPr>
                  <w:r>
                    <w:rPr>
                      <w:rFonts w:hint="eastAsia"/>
                      <w:b/>
                      <w:u w:val="single"/>
                    </w:rPr>
                    <w:t>/</w:t>
                  </w:r>
                </w:p>
              </w:tc>
              <w:tc>
                <w:tcPr>
                  <w:tcW w:w="992" w:type="dxa"/>
                  <w:vAlign w:val="center"/>
                </w:tcPr>
                <w:p w14:paraId="7510698E">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783211BB">
                  <w:pPr>
                    <w:pStyle w:val="154"/>
                    <w:rPr>
                      <w:b/>
                      <w:u w:val="single"/>
                    </w:rPr>
                  </w:pPr>
                  <w:r>
                    <w:rPr>
                      <w:rFonts w:hint="eastAsia"/>
                      <w:b/>
                      <w:u w:val="single"/>
                    </w:rPr>
                    <w:t>1</w:t>
                  </w:r>
                </w:p>
              </w:tc>
              <w:tc>
                <w:tcPr>
                  <w:tcW w:w="992" w:type="dxa"/>
                  <w:vAlign w:val="center"/>
                </w:tcPr>
                <w:p w14:paraId="113C7803">
                  <w:pPr>
                    <w:pStyle w:val="154"/>
                    <w:rPr>
                      <w:b/>
                      <w:u w:val="single"/>
                    </w:rPr>
                  </w:pPr>
                  <w:r>
                    <w:rPr>
                      <w:rFonts w:hint="eastAsia"/>
                      <w:b/>
                      <w:u w:val="single"/>
                    </w:rPr>
                    <w:t>+1</w:t>
                  </w:r>
                </w:p>
              </w:tc>
              <w:tc>
                <w:tcPr>
                  <w:tcW w:w="1013" w:type="dxa"/>
                  <w:vAlign w:val="center"/>
                </w:tcPr>
                <w:p w14:paraId="45D8AB76">
                  <w:pPr>
                    <w:pStyle w:val="154"/>
                    <w:rPr>
                      <w:b/>
                      <w:u w:val="single"/>
                    </w:rPr>
                  </w:pPr>
                  <w:r>
                    <w:rPr>
                      <w:b/>
                      <w:u w:val="single"/>
                    </w:rPr>
                    <w:t>0.05T</w:t>
                  </w:r>
                </w:p>
              </w:tc>
              <w:tc>
                <w:tcPr>
                  <w:tcW w:w="997" w:type="dxa"/>
                  <w:vAlign w:val="center"/>
                </w:tcPr>
                <w:p w14:paraId="78A6B672">
                  <w:pPr>
                    <w:pStyle w:val="154"/>
                    <w:rPr>
                      <w:b/>
                      <w:u w:val="single"/>
                    </w:rPr>
                  </w:pPr>
                  <w:r>
                    <w:rPr>
                      <w:rFonts w:hint="eastAsia"/>
                      <w:b/>
                      <w:u w:val="single"/>
                    </w:rPr>
                    <w:t>2400</w:t>
                  </w:r>
                </w:p>
              </w:tc>
              <w:tc>
                <w:tcPr>
                  <w:tcW w:w="809" w:type="dxa"/>
                  <w:vAlign w:val="center"/>
                </w:tcPr>
                <w:p w14:paraId="6DE3EFE6">
                  <w:pPr>
                    <w:pStyle w:val="154"/>
                    <w:rPr>
                      <w:b/>
                      <w:u w:val="single"/>
                    </w:rPr>
                  </w:pPr>
                  <w:r>
                    <w:rPr>
                      <w:b/>
                      <w:u w:val="single"/>
                    </w:rPr>
                    <w:t>边角料破碎后搅拌</w:t>
                  </w:r>
                </w:p>
              </w:tc>
            </w:tr>
            <w:tr w14:paraId="0DBD1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3DAADFBC">
                  <w:pPr>
                    <w:pStyle w:val="154"/>
                    <w:rPr>
                      <w:b/>
                      <w:u w:val="single"/>
                    </w:rPr>
                  </w:pPr>
                </w:p>
              </w:tc>
              <w:tc>
                <w:tcPr>
                  <w:tcW w:w="302" w:type="dxa"/>
                  <w:tcMar>
                    <w:top w:w="15" w:type="dxa"/>
                    <w:left w:w="15" w:type="dxa"/>
                    <w:bottom w:w="15" w:type="dxa"/>
                    <w:right w:w="15" w:type="dxa"/>
                  </w:tcMar>
                  <w:vAlign w:val="center"/>
                </w:tcPr>
                <w:p w14:paraId="52AF5746">
                  <w:pPr>
                    <w:pStyle w:val="154"/>
                    <w:rPr>
                      <w:b/>
                      <w:u w:val="single"/>
                    </w:rPr>
                  </w:pPr>
                  <w:r>
                    <w:rPr>
                      <w:b/>
                      <w:u w:val="single"/>
                    </w:rPr>
                    <w:t>8</w:t>
                  </w:r>
                </w:p>
              </w:tc>
              <w:tc>
                <w:tcPr>
                  <w:tcW w:w="1271" w:type="dxa"/>
                  <w:gridSpan w:val="2"/>
                  <w:tcMar>
                    <w:top w:w="15" w:type="dxa"/>
                    <w:left w:w="15" w:type="dxa"/>
                    <w:bottom w:w="15" w:type="dxa"/>
                    <w:right w:w="15" w:type="dxa"/>
                  </w:tcMar>
                  <w:vAlign w:val="center"/>
                </w:tcPr>
                <w:p w14:paraId="395108CD">
                  <w:pPr>
                    <w:pStyle w:val="154"/>
                    <w:rPr>
                      <w:b/>
                      <w:u w:val="single"/>
                    </w:rPr>
                  </w:pPr>
                  <w:r>
                    <w:rPr>
                      <w:b/>
                      <w:u w:val="single"/>
                    </w:rPr>
                    <w:t>破碎机</w:t>
                  </w:r>
                </w:p>
              </w:tc>
              <w:tc>
                <w:tcPr>
                  <w:tcW w:w="992" w:type="dxa"/>
                  <w:vAlign w:val="center"/>
                </w:tcPr>
                <w:p w14:paraId="092952FA">
                  <w:pPr>
                    <w:pStyle w:val="154"/>
                    <w:rPr>
                      <w:b/>
                      <w:u w:val="single"/>
                    </w:rPr>
                  </w:pPr>
                  <w:r>
                    <w:rPr>
                      <w:rFonts w:hint="eastAsia"/>
                      <w:b/>
                      <w:u w:val="single"/>
                    </w:rPr>
                    <w:t>/</w:t>
                  </w:r>
                </w:p>
              </w:tc>
              <w:tc>
                <w:tcPr>
                  <w:tcW w:w="992" w:type="dxa"/>
                  <w:vAlign w:val="center"/>
                </w:tcPr>
                <w:p w14:paraId="41ADF3CE">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6FF248BE">
                  <w:pPr>
                    <w:pStyle w:val="154"/>
                    <w:rPr>
                      <w:b/>
                      <w:u w:val="single"/>
                    </w:rPr>
                  </w:pPr>
                  <w:r>
                    <w:rPr>
                      <w:rFonts w:hint="eastAsia"/>
                      <w:b/>
                      <w:u w:val="single"/>
                    </w:rPr>
                    <w:t>1</w:t>
                  </w:r>
                </w:p>
              </w:tc>
              <w:tc>
                <w:tcPr>
                  <w:tcW w:w="992" w:type="dxa"/>
                  <w:vAlign w:val="center"/>
                </w:tcPr>
                <w:p w14:paraId="48E005C6">
                  <w:pPr>
                    <w:pStyle w:val="154"/>
                    <w:rPr>
                      <w:b/>
                      <w:u w:val="single"/>
                    </w:rPr>
                  </w:pPr>
                  <w:r>
                    <w:rPr>
                      <w:rFonts w:hint="eastAsia"/>
                      <w:b/>
                      <w:u w:val="single"/>
                    </w:rPr>
                    <w:t>+1</w:t>
                  </w:r>
                </w:p>
              </w:tc>
              <w:tc>
                <w:tcPr>
                  <w:tcW w:w="1013" w:type="dxa"/>
                  <w:vAlign w:val="center"/>
                </w:tcPr>
                <w:p w14:paraId="7A39EA8C">
                  <w:pPr>
                    <w:pStyle w:val="154"/>
                    <w:rPr>
                      <w:b/>
                      <w:u w:val="single"/>
                    </w:rPr>
                  </w:pPr>
                  <w:r>
                    <w:rPr>
                      <w:b/>
                      <w:u w:val="single"/>
                    </w:rPr>
                    <w:t>0.02T</w:t>
                  </w:r>
                </w:p>
              </w:tc>
              <w:tc>
                <w:tcPr>
                  <w:tcW w:w="997" w:type="dxa"/>
                  <w:vAlign w:val="center"/>
                </w:tcPr>
                <w:p w14:paraId="3755B20A">
                  <w:pPr>
                    <w:pStyle w:val="154"/>
                    <w:rPr>
                      <w:b/>
                      <w:u w:val="single"/>
                    </w:rPr>
                  </w:pPr>
                  <w:r>
                    <w:rPr>
                      <w:b/>
                      <w:u w:val="single"/>
                    </w:rPr>
                    <w:t>2400</w:t>
                  </w:r>
                </w:p>
              </w:tc>
              <w:tc>
                <w:tcPr>
                  <w:tcW w:w="809" w:type="dxa"/>
                  <w:vAlign w:val="center"/>
                </w:tcPr>
                <w:p w14:paraId="291B96C9">
                  <w:pPr>
                    <w:pStyle w:val="154"/>
                    <w:rPr>
                      <w:b/>
                      <w:u w:val="single"/>
                    </w:rPr>
                  </w:pPr>
                  <w:r>
                    <w:rPr>
                      <w:b/>
                      <w:u w:val="single"/>
                    </w:rPr>
                    <w:t>(一备一用)</w:t>
                  </w:r>
                </w:p>
              </w:tc>
            </w:tr>
            <w:tr w14:paraId="57652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46FE2283">
                  <w:pPr>
                    <w:pStyle w:val="154"/>
                    <w:rPr>
                      <w:b/>
                      <w:u w:val="single"/>
                    </w:rPr>
                  </w:pPr>
                </w:p>
              </w:tc>
              <w:tc>
                <w:tcPr>
                  <w:tcW w:w="302" w:type="dxa"/>
                  <w:tcMar>
                    <w:top w:w="15" w:type="dxa"/>
                    <w:left w:w="15" w:type="dxa"/>
                    <w:bottom w:w="15" w:type="dxa"/>
                    <w:right w:w="15" w:type="dxa"/>
                  </w:tcMar>
                  <w:vAlign w:val="center"/>
                </w:tcPr>
                <w:p w14:paraId="61BB31CE">
                  <w:pPr>
                    <w:pStyle w:val="154"/>
                    <w:rPr>
                      <w:b/>
                      <w:u w:val="single"/>
                    </w:rPr>
                  </w:pPr>
                  <w:r>
                    <w:rPr>
                      <w:rFonts w:hint="eastAsia"/>
                      <w:b/>
                      <w:u w:val="single"/>
                    </w:rPr>
                    <w:t>9</w:t>
                  </w:r>
                </w:p>
              </w:tc>
              <w:tc>
                <w:tcPr>
                  <w:tcW w:w="1271" w:type="dxa"/>
                  <w:gridSpan w:val="2"/>
                  <w:tcMar>
                    <w:top w:w="15" w:type="dxa"/>
                    <w:left w:w="15" w:type="dxa"/>
                    <w:bottom w:w="15" w:type="dxa"/>
                    <w:right w:w="15" w:type="dxa"/>
                  </w:tcMar>
                  <w:vAlign w:val="center"/>
                </w:tcPr>
                <w:p w14:paraId="672B611D">
                  <w:pPr>
                    <w:pStyle w:val="154"/>
                    <w:rPr>
                      <w:b/>
                      <w:u w:val="single"/>
                    </w:rPr>
                  </w:pPr>
                  <w:r>
                    <w:rPr>
                      <w:b/>
                      <w:u w:val="single"/>
                    </w:rPr>
                    <w:t>注塑机</w:t>
                  </w:r>
                </w:p>
              </w:tc>
              <w:tc>
                <w:tcPr>
                  <w:tcW w:w="992" w:type="dxa"/>
                  <w:vAlign w:val="center"/>
                </w:tcPr>
                <w:p w14:paraId="25567A33">
                  <w:pPr>
                    <w:pStyle w:val="154"/>
                    <w:rPr>
                      <w:b/>
                      <w:u w:val="single"/>
                    </w:rPr>
                  </w:pPr>
                  <w:r>
                    <w:rPr>
                      <w:rFonts w:hint="eastAsia"/>
                      <w:b/>
                      <w:u w:val="single"/>
                    </w:rPr>
                    <w:t>/</w:t>
                  </w:r>
                </w:p>
              </w:tc>
              <w:tc>
                <w:tcPr>
                  <w:tcW w:w="992" w:type="dxa"/>
                  <w:vAlign w:val="center"/>
                </w:tcPr>
                <w:p w14:paraId="1C7FA665">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0F481D4C">
                  <w:pPr>
                    <w:pStyle w:val="154"/>
                    <w:rPr>
                      <w:b/>
                      <w:u w:val="single"/>
                    </w:rPr>
                  </w:pPr>
                  <w:r>
                    <w:rPr>
                      <w:b/>
                      <w:u w:val="single"/>
                    </w:rPr>
                    <w:t>2</w:t>
                  </w:r>
                </w:p>
              </w:tc>
              <w:tc>
                <w:tcPr>
                  <w:tcW w:w="992" w:type="dxa"/>
                  <w:vAlign w:val="center"/>
                </w:tcPr>
                <w:p w14:paraId="1C08B563">
                  <w:pPr>
                    <w:pStyle w:val="154"/>
                    <w:rPr>
                      <w:b/>
                      <w:u w:val="single"/>
                    </w:rPr>
                  </w:pPr>
                  <w:r>
                    <w:rPr>
                      <w:rFonts w:hint="eastAsia"/>
                      <w:b/>
                      <w:u w:val="single"/>
                    </w:rPr>
                    <w:t>+2</w:t>
                  </w:r>
                </w:p>
              </w:tc>
              <w:tc>
                <w:tcPr>
                  <w:tcW w:w="1013" w:type="dxa"/>
                  <w:vAlign w:val="center"/>
                </w:tcPr>
                <w:p w14:paraId="01B6C8AE">
                  <w:pPr>
                    <w:pStyle w:val="154"/>
                    <w:rPr>
                      <w:b/>
                      <w:u w:val="single"/>
                    </w:rPr>
                  </w:pPr>
                  <w:r>
                    <w:rPr>
                      <w:b/>
                      <w:u w:val="single"/>
                    </w:rPr>
                    <w:t>ZT-24</w:t>
                  </w:r>
                </w:p>
              </w:tc>
              <w:tc>
                <w:tcPr>
                  <w:tcW w:w="997" w:type="dxa"/>
                  <w:vAlign w:val="center"/>
                </w:tcPr>
                <w:p w14:paraId="74A7274A">
                  <w:pPr>
                    <w:pStyle w:val="154"/>
                    <w:rPr>
                      <w:b/>
                      <w:u w:val="single"/>
                    </w:rPr>
                  </w:pPr>
                  <w:r>
                    <w:rPr>
                      <w:b/>
                      <w:u w:val="single"/>
                    </w:rPr>
                    <w:t>2400</w:t>
                  </w:r>
                </w:p>
              </w:tc>
              <w:tc>
                <w:tcPr>
                  <w:tcW w:w="809" w:type="dxa"/>
                  <w:vAlign w:val="center"/>
                </w:tcPr>
                <w:p w14:paraId="4890D9A9">
                  <w:pPr>
                    <w:pStyle w:val="154"/>
                    <w:rPr>
                      <w:b/>
                      <w:u w:val="single"/>
                    </w:rPr>
                  </w:pPr>
                  <w:r>
                    <w:rPr>
                      <w:b/>
                      <w:u w:val="single"/>
                    </w:rPr>
                    <w:t>鞋底注塑</w:t>
                  </w:r>
                </w:p>
              </w:tc>
            </w:tr>
            <w:tr w14:paraId="0E600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6998CD2F">
                  <w:pPr>
                    <w:pStyle w:val="154"/>
                    <w:rPr>
                      <w:b/>
                      <w:u w:val="single"/>
                    </w:rPr>
                  </w:pPr>
                </w:p>
              </w:tc>
              <w:tc>
                <w:tcPr>
                  <w:tcW w:w="302" w:type="dxa"/>
                  <w:tcMar>
                    <w:top w:w="15" w:type="dxa"/>
                    <w:left w:w="15" w:type="dxa"/>
                    <w:bottom w:w="15" w:type="dxa"/>
                    <w:right w:w="15" w:type="dxa"/>
                  </w:tcMar>
                  <w:vAlign w:val="center"/>
                </w:tcPr>
                <w:p w14:paraId="6E199CBF">
                  <w:pPr>
                    <w:pStyle w:val="154"/>
                    <w:rPr>
                      <w:b/>
                      <w:u w:val="single"/>
                    </w:rPr>
                  </w:pPr>
                  <w:r>
                    <w:rPr>
                      <w:b/>
                      <w:u w:val="single"/>
                    </w:rPr>
                    <w:t>1</w:t>
                  </w:r>
                  <w:r>
                    <w:rPr>
                      <w:rFonts w:hint="eastAsia"/>
                      <w:b/>
                      <w:u w:val="single"/>
                    </w:rPr>
                    <w:t>0</w:t>
                  </w:r>
                </w:p>
              </w:tc>
              <w:tc>
                <w:tcPr>
                  <w:tcW w:w="1271" w:type="dxa"/>
                  <w:gridSpan w:val="2"/>
                  <w:tcMar>
                    <w:top w:w="15" w:type="dxa"/>
                    <w:left w:w="15" w:type="dxa"/>
                    <w:bottom w:w="15" w:type="dxa"/>
                    <w:right w:w="15" w:type="dxa"/>
                  </w:tcMar>
                  <w:vAlign w:val="center"/>
                </w:tcPr>
                <w:p w14:paraId="00E14C30">
                  <w:pPr>
                    <w:pStyle w:val="154"/>
                    <w:rPr>
                      <w:b/>
                      <w:u w:val="single"/>
                    </w:rPr>
                  </w:pPr>
                  <w:r>
                    <w:rPr>
                      <w:rFonts w:hint="eastAsia"/>
                      <w:b/>
                      <w:u w:val="single"/>
                    </w:rPr>
                    <w:t>水冷机组</w:t>
                  </w:r>
                </w:p>
              </w:tc>
              <w:tc>
                <w:tcPr>
                  <w:tcW w:w="992" w:type="dxa"/>
                  <w:vAlign w:val="center"/>
                </w:tcPr>
                <w:p w14:paraId="4B0D46B6">
                  <w:pPr>
                    <w:pStyle w:val="154"/>
                    <w:rPr>
                      <w:b/>
                      <w:u w:val="single"/>
                    </w:rPr>
                  </w:pPr>
                  <w:r>
                    <w:rPr>
                      <w:rFonts w:hint="eastAsia"/>
                      <w:b/>
                      <w:u w:val="single"/>
                    </w:rPr>
                    <w:t>/</w:t>
                  </w:r>
                </w:p>
              </w:tc>
              <w:tc>
                <w:tcPr>
                  <w:tcW w:w="992" w:type="dxa"/>
                  <w:vAlign w:val="center"/>
                </w:tcPr>
                <w:p w14:paraId="42A09DDA">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6D18F5CB">
                  <w:pPr>
                    <w:pStyle w:val="154"/>
                    <w:rPr>
                      <w:b/>
                      <w:u w:val="single"/>
                    </w:rPr>
                  </w:pPr>
                  <w:r>
                    <w:rPr>
                      <w:b/>
                      <w:u w:val="single"/>
                    </w:rPr>
                    <w:t>1</w:t>
                  </w:r>
                </w:p>
              </w:tc>
              <w:tc>
                <w:tcPr>
                  <w:tcW w:w="992" w:type="dxa"/>
                  <w:vAlign w:val="center"/>
                </w:tcPr>
                <w:p w14:paraId="35DA0EAA">
                  <w:pPr>
                    <w:pStyle w:val="154"/>
                    <w:rPr>
                      <w:b/>
                      <w:u w:val="single"/>
                    </w:rPr>
                  </w:pPr>
                  <w:r>
                    <w:rPr>
                      <w:rFonts w:hint="eastAsia"/>
                      <w:b/>
                      <w:u w:val="single"/>
                    </w:rPr>
                    <w:t>+1</w:t>
                  </w:r>
                </w:p>
              </w:tc>
              <w:tc>
                <w:tcPr>
                  <w:tcW w:w="1013" w:type="dxa"/>
                  <w:vAlign w:val="center"/>
                </w:tcPr>
                <w:p w14:paraId="11406F61">
                  <w:pPr>
                    <w:pStyle w:val="154"/>
                    <w:rPr>
                      <w:b/>
                      <w:u w:val="single"/>
                    </w:rPr>
                  </w:pPr>
                  <w:r>
                    <w:rPr>
                      <w:b/>
                      <w:u w:val="single"/>
                    </w:rPr>
                    <w:t>1T</w:t>
                  </w:r>
                </w:p>
              </w:tc>
              <w:tc>
                <w:tcPr>
                  <w:tcW w:w="997" w:type="dxa"/>
                  <w:vAlign w:val="center"/>
                </w:tcPr>
                <w:p w14:paraId="65CCF1C7">
                  <w:pPr>
                    <w:pStyle w:val="154"/>
                    <w:rPr>
                      <w:b/>
                      <w:u w:val="single"/>
                    </w:rPr>
                  </w:pPr>
                  <w:r>
                    <w:rPr>
                      <w:rFonts w:hint="eastAsia"/>
                      <w:b/>
                      <w:u w:val="single"/>
                    </w:rPr>
                    <w:t>2400</w:t>
                  </w:r>
                </w:p>
              </w:tc>
              <w:tc>
                <w:tcPr>
                  <w:tcW w:w="809" w:type="dxa"/>
                  <w:vAlign w:val="center"/>
                </w:tcPr>
                <w:p w14:paraId="6CDC45E8">
                  <w:pPr>
                    <w:pStyle w:val="154"/>
                    <w:rPr>
                      <w:b/>
                      <w:u w:val="single"/>
                    </w:rPr>
                  </w:pPr>
                  <w:r>
                    <w:rPr>
                      <w:b/>
                      <w:u w:val="single"/>
                    </w:rPr>
                    <w:t>注塑机冷却</w:t>
                  </w:r>
                </w:p>
              </w:tc>
            </w:tr>
            <w:tr w14:paraId="5B7EE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71481948">
                  <w:pPr>
                    <w:pStyle w:val="154"/>
                    <w:rPr>
                      <w:b/>
                      <w:u w:val="single"/>
                    </w:rPr>
                  </w:pPr>
                </w:p>
              </w:tc>
              <w:tc>
                <w:tcPr>
                  <w:tcW w:w="302" w:type="dxa"/>
                  <w:tcMar>
                    <w:top w:w="15" w:type="dxa"/>
                    <w:left w:w="15" w:type="dxa"/>
                    <w:bottom w:w="15" w:type="dxa"/>
                    <w:right w:w="15" w:type="dxa"/>
                  </w:tcMar>
                  <w:vAlign w:val="center"/>
                </w:tcPr>
                <w:p w14:paraId="09CD2A36">
                  <w:pPr>
                    <w:pStyle w:val="154"/>
                    <w:rPr>
                      <w:b/>
                      <w:u w:val="single"/>
                    </w:rPr>
                  </w:pPr>
                  <w:r>
                    <w:rPr>
                      <w:rFonts w:hint="eastAsia"/>
                      <w:b/>
                      <w:u w:val="single"/>
                    </w:rPr>
                    <w:t>11</w:t>
                  </w:r>
                </w:p>
              </w:tc>
              <w:tc>
                <w:tcPr>
                  <w:tcW w:w="1271" w:type="dxa"/>
                  <w:gridSpan w:val="2"/>
                  <w:tcMar>
                    <w:top w:w="15" w:type="dxa"/>
                    <w:left w:w="15" w:type="dxa"/>
                    <w:bottom w:w="15" w:type="dxa"/>
                    <w:right w:w="15" w:type="dxa"/>
                  </w:tcMar>
                  <w:vAlign w:val="center"/>
                </w:tcPr>
                <w:p w14:paraId="7CEDD692">
                  <w:pPr>
                    <w:pStyle w:val="154"/>
                    <w:rPr>
                      <w:b/>
                      <w:u w:val="single"/>
                    </w:rPr>
                  </w:pPr>
                  <w:r>
                    <w:rPr>
                      <w:b/>
                      <w:u w:val="single"/>
                    </w:rPr>
                    <w:t>空压机</w:t>
                  </w:r>
                </w:p>
              </w:tc>
              <w:tc>
                <w:tcPr>
                  <w:tcW w:w="992" w:type="dxa"/>
                  <w:vAlign w:val="center"/>
                </w:tcPr>
                <w:p w14:paraId="59727AB2">
                  <w:pPr>
                    <w:pStyle w:val="154"/>
                    <w:rPr>
                      <w:b/>
                      <w:u w:val="single"/>
                    </w:rPr>
                  </w:pPr>
                  <w:r>
                    <w:rPr>
                      <w:rFonts w:hint="eastAsia"/>
                      <w:b/>
                      <w:u w:val="single"/>
                    </w:rPr>
                    <w:t>/</w:t>
                  </w:r>
                </w:p>
              </w:tc>
              <w:tc>
                <w:tcPr>
                  <w:tcW w:w="992" w:type="dxa"/>
                  <w:vAlign w:val="center"/>
                </w:tcPr>
                <w:p w14:paraId="4558B33D">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49301F38">
                  <w:pPr>
                    <w:pStyle w:val="154"/>
                    <w:rPr>
                      <w:b/>
                      <w:u w:val="single"/>
                    </w:rPr>
                  </w:pPr>
                  <w:r>
                    <w:rPr>
                      <w:b/>
                      <w:u w:val="single"/>
                    </w:rPr>
                    <w:t>1</w:t>
                  </w:r>
                </w:p>
              </w:tc>
              <w:tc>
                <w:tcPr>
                  <w:tcW w:w="992" w:type="dxa"/>
                  <w:vAlign w:val="center"/>
                </w:tcPr>
                <w:p w14:paraId="26A26ABC">
                  <w:pPr>
                    <w:pStyle w:val="154"/>
                    <w:rPr>
                      <w:b/>
                      <w:u w:val="single"/>
                    </w:rPr>
                  </w:pPr>
                  <w:r>
                    <w:rPr>
                      <w:rFonts w:hint="eastAsia"/>
                      <w:b/>
                      <w:u w:val="single"/>
                    </w:rPr>
                    <w:t>+1</w:t>
                  </w:r>
                </w:p>
              </w:tc>
              <w:tc>
                <w:tcPr>
                  <w:tcW w:w="1013" w:type="dxa"/>
                  <w:vAlign w:val="center"/>
                </w:tcPr>
                <w:p w14:paraId="79127131">
                  <w:pPr>
                    <w:pStyle w:val="154"/>
                    <w:rPr>
                      <w:b/>
                      <w:u w:val="single"/>
                    </w:rPr>
                  </w:pPr>
                  <w:r>
                    <w:rPr>
                      <w:b/>
                      <w:u w:val="single"/>
                    </w:rPr>
                    <w:t>/</w:t>
                  </w:r>
                </w:p>
              </w:tc>
              <w:tc>
                <w:tcPr>
                  <w:tcW w:w="997" w:type="dxa"/>
                  <w:vAlign w:val="center"/>
                </w:tcPr>
                <w:p w14:paraId="666D6DCB">
                  <w:pPr>
                    <w:pStyle w:val="154"/>
                    <w:rPr>
                      <w:b/>
                      <w:u w:val="single"/>
                    </w:rPr>
                  </w:pPr>
                  <w:r>
                    <w:rPr>
                      <w:rFonts w:hint="eastAsia"/>
                      <w:b/>
                      <w:u w:val="single"/>
                    </w:rPr>
                    <w:t>2400</w:t>
                  </w:r>
                </w:p>
              </w:tc>
              <w:tc>
                <w:tcPr>
                  <w:tcW w:w="809" w:type="dxa"/>
                  <w:vAlign w:val="center"/>
                </w:tcPr>
                <w:p w14:paraId="2B0B5BE2">
                  <w:pPr>
                    <w:pStyle w:val="154"/>
                    <w:rPr>
                      <w:b/>
                      <w:u w:val="single"/>
                    </w:rPr>
                  </w:pPr>
                  <w:r>
                    <w:rPr>
                      <w:b/>
                      <w:u w:val="single"/>
                    </w:rPr>
                    <w:t>/</w:t>
                  </w:r>
                </w:p>
              </w:tc>
            </w:tr>
            <w:tr w14:paraId="369A2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restart"/>
                  <w:vAlign w:val="center"/>
                </w:tcPr>
                <w:p w14:paraId="39DC0667">
                  <w:pPr>
                    <w:pStyle w:val="154"/>
                    <w:rPr>
                      <w:b/>
                      <w:u w:val="single"/>
                    </w:rPr>
                  </w:pPr>
                  <w:r>
                    <w:rPr>
                      <w:rFonts w:hint="eastAsia"/>
                      <w:b/>
                      <w:u w:val="single"/>
                    </w:rPr>
                    <w:t>聚氨酯生产线</w:t>
                  </w:r>
                </w:p>
              </w:tc>
              <w:tc>
                <w:tcPr>
                  <w:tcW w:w="302" w:type="dxa"/>
                  <w:tcMar>
                    <w:top w:w="15" w:type="dxa"/>
                    <w:left w:w="15" w:type="dxa"/>
                    <w:bottom w:w="15" w:type="dxa"/>
                    <w:right w:w="15" w:type="dxa"/>
                  </w:tcMar>
                  <w:vAlign w:val="center"/>
                </w:tcPr>
                <w:p w14:paraId="1F7D1938">
                  <w:pPr>
                    <w:pStyle w:val="154"/>
                    <w:rPr>
                      <w:b/>
                      <w:u w:val="single"/>
                    </w:rPr>
                  </w:pPr>
                  <w:r>
                    <w:rPr>
                      <w:rFonts w:hint="eastAsia"/>
                      <w:b/>
                      <w:u w:val="single"/>
                    </w:rPr>
                    <w:t>12</w:t>
                  </w:r>
                </w:p>
              </w:tc>
              <w:tc>
                <w:tcPr>
                  <w:tcW w:w="1271" w:type="dxa"/>
                  <w:gridSpan w:val="2"/>
                  <w:tcMar>
                    <w:top w:w="15" w:type="dxa"/>
                    <w:left w:w="15" w:type="dxa"/>
                    <w:bottom w:w="15" w:type="dxa"/>
                    <w:right w:w="15" w:type="dxa"/>
                  </w:tcMar>
                  <w:vAlign w:val="center"/>
                </w:tcPr>
                <w:p w14:paraId="18263309">
                  <w:pPr>
                    <w:pStyle w:val="154"/>
                    <w:rPr>
                      <w:b/>
                      <w:u w:val="single"/>
                    </w:rPr>
                  </w:pPr>
                  <w:r>
                    <w:rPr>
                      <w:rFonts w:hint="eastAsia"/>
                      <w:b/>
                      <w:u w:val="single"/>
                    </w:rPr>
                    <w:t>预热烘箱</w:t>
                  </w:r>
                </w:p>
              </w:tc>
              <w:tc>
                <w:tcPr>
                  <w:tcW w:w="992" w:type="dxa"/>
                  <w:vAlign w:val="center"/>
                </w:tcPr>
                <w:p w14:paraId="1DC6766D">
                  <w:pPr>
                    <w:pStyle w:val="154"/>
                    <w:rPr>
                      <w:b/>
                      <w:u w:val="single"/>
                    </w:rPr>
                  </w:pPr>
                  <w:r>
                    <w:rPr>
                      <w:rFonts w:hint="eastAsia"/>
                      <w:b/>
                      <w:u w:val="single"/>
                    </w:rPr>
                    <w:t>1</w:t>
                  </w:r>
                </w:p>
              </w:tc>
              <w:tc>
                <w:tcPr>
                  <w:tcW w:w="992" w:type="dxa"/>
                  <w:vAlign w:val="center"/>
                </w:tcPr>
                <w:p w14:paraId="7B7C29BC">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4F4AD566">
                  <w:pPr>
                    <w:pStyle w:val="154"/>
                    <w:rPr>
                      <w:b/>
                      <w:u w:val="single"/>
                    </w:rPr>
                  </w:pPr>
                  <w:r>
                    <w:rPr>
                      <w:rFonts w:hint="eastAsia"/>
                      <w:b/>
                      <w:u w:val="single"/>
                    </w:rPr>
                    <w:t>2</w:t>
                  </w:r>
                </w:p>
              </w:tc>
              <w:tc>
                <w:tcPr>
                  <w:tcW w:w="992" w:type="dxa"/>
                  <w:vAlign w:val="center"/>
                </w:tcPr>
                <w:p w14:paraId="4F745F8C">
                  <w:pPr>
                    <w:pStyle w:val="154"/>
                    <w:rPr>
                      <w:b/>
                      <w:u w:val="single"/>
                    </w:rPr>
                  </w:pPr>
                  <w:r>
                    <w:rPr>
                      <w:rFonts w:hint="eastAsia"/>
                      <w:b/>
                      <w:u w:val="single"/>
                    </w:rPr>
                    <w:t>+1</w:t>
                  </w:r>
                </w:p>
              </w:tc>
              <w:tc>
                <w:tcPr>
                  <w:tcW w:w="1013" w:type="dxa"/>
                  <w:vAlign w:val="center"/>
                </w:tcPr>
                <w:p w14:paraId="144F2ADF">
                  <w:pPr>
                    <w:pStyle w:val="154"/>
                    <w:rPr>
                      <w:b/>
                      <w:u w:val="single"/>
                    </w:rPr>
                  </w:pPr>
                  <w:r>
                    <w:rPr>
                      <w:rFonts w:hint="eastAsia"/>
                      <w:b/>
                      <w:u w:val="single"/>
                    </w:rPr>
                    <w:t>电加热，</w:t>
                  </w:r>
                  <w:r>
                    <w:rPr>
                      <w:b/>
                      <w:u w:val="single"/>
                    </w:rPr>
                    <w:t>1.8*1.25*1.9m</w:t>
                  </w:r>
                </w:p>
              </w:tc>
              <w:tc>
                <w:tcPr>
                  <w:tcW w:w="997" w:type="dxa"/>
                  <w:vAlign w:val="center"/>
                </w:tcPr>
                <w:p w14:paraId="6671BBC1">
                  <w:pPr>
                    <w:pStyle w:val="154"/>
                    <w:rPr>
                      <w:b/>
                      <w:u w:val="single"/>
                    </w:rPr>
                  </w:pPr>
                  <w:r>
                    <w:rPr>
                      <w:rFonts w:hint="eastAsia"/>
                      <w:b/>
                      <w:u w:val="single"/>
                    </w:rPr>
                    <w:t>2400</w:t>
                  </w:r>
                </w:p>
              </w:tc>
              <w:tc>
                <w:tcPr>
                  <w:tcW w:w="809" w:type="dxa"/>
                  <w:vAlign w:val="center"/>
                </w:tcPr>
                <w:p w14:paraId="3341102D">
                  <w:pPr>
                    <w:pStyle w:val="154"/>
                    <w:rPr>
                      <w:b/>
                      <w:u w:val="single"/>
                    </w:rPr>
                  </w:pPr>
                  <w:r>
                    <w:rPr>
                      <w:b/>
                      <w:u w:val="single"/>
                    </w:rPr>
                    <w:t>PU</w:t>
                  </w:r>
                  <w:r>
                    <w:rPr>
                      <w:rFonts w:hint="eastAsia"/>
                      <w:b/>
                      <w:u w:val="single"/>
                    </w:rPr>
                    <w:t>原料预热</w:t>
                  </w:r>
                </w:p>
              </w:tc>
            </w:tr>
            <w:tr w14:paraId="6C7ED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429AE94A">
                  <w:pPr>
                    <w:pStyle w:val="154"/>
                    <w:rPr>
                      <w:b/>
                      <w:u w:val="single"/>
                    </w:rPr>
                  </w:pPr>
                </w:p>
              </w:tc>
              <w:tc>
                <w:tcPr>
                  <w:tcW w:w="302" w:type="dxa"/>
                  <w:tcMar>
                    <w:top w:w="15" w:type="dxa"/>
                    <w:left w:w="15" w:type="dxa"/>
                    <w:bottom w:w="15" w:type="dxa"/>
                    <w:right w:w="15" w:type="dxa"/>
                  </w:tcMar>
                  <w:vAlign w:val="center"/>
                </w:tcPr>
                <w:p w14:paraId="70CB6F94">
                  <w:pPr>
                    <w:pStyle w:val="154"/>
                    <w:rPr>
                      <w:b/>
                      <w:u w:val="single"/>
                    </w:rPr>
                  </w:pPr>
                  <w:r>
                    <w:rPr>
                      <w:rFonts w:hint="eastAsia"/>
                      <w:b/>
                      <w:u w:val="single"/>
                    </w:rPr>
                    <w:t>13</w:t>
                  </w:r>
                </w:p>
              </w:tc>
              <w:tc>
                <w:tcPr>
                  <w:tcW w:w="1271" w:type="dxa"/>
                  <w:gridSpan w:val="2"/>
                  <w:tcMar>
                    <w:top w:w="15" w:type="dxa"/>
                    <w:left w:w="15" w:type="dxa"/>
                    <w:bottom w:w="15" w:type="dxa"/>
                    <w:right w:w="15" w:type="dxa"/>
                  </w:tcMar>
                  <w:vAlign w:val="center"/>
                </w:tcPr>
                <w:p w14:paraId="37A4D091">
                  <w:pPr>
                    <w:pStyle w:val="154"/>
                    <w:rPr>
                      <w:b/>
                      <w:u w:val="single"/>
                    </w:rPr>
                  </w:pPr>
                  <w:r>
                    <w:rPr>
                      <w:rFonts w:hint="eastAsia"/>
                      <w:b/>
                      <w:u w:val="single"/>
                    </w:rPr>
                    <w:t>中转罐</w:t>
                  </w:r>
                </w:p>
              </w:tc>
              <w:tc>
                <w:tcPr>
                  <w:tcW w:w="992" w:type="dxa"/>
                  <w:vAlign w:val="center"/>
                </w:tcPr>
                <w:p w14:paraId="7F432C2D">
                  <w:pPr>
                    <w:pStyle w:val="154"/>
                    <w:rPr>
                      <w:b/>
                      <w:u w:val="single"/>
                    </w:rPr>
                  </w:pPr>
                  <w:r>
                    <w:rPr>
                      <w:rFonts w:hint="eastAsia"/>
                      <w:b/>
                      <w:u w:val="single"/>
                    </w:rPr>
                    <w:t>5</w:t>
                  </w:r>
                </w:p>
              </w:tc>
              <w:tc>
                <w:tcPr>
                  <w:tcW w:w="992" w:type="dxa"/>
                  <w:vAlign w:val="center"/>
                </w:tcPr>
                <w:p w14:paraId="36B04503">
                  <w:pPr>
                    <w:pStyle w:val="154"/>
                    <w:rPr>
                      <w:b/>
                      <w:u w:val="single"/>
                    </w:rPr>
                  </w:pPr>
                  <w:r>
                    <w:rPr>
                      <w:rFonts w:hint="eastAsia"/>
                      <w:b/>
                      <w:u w:val="single"/>
                    </w:rPr>
                    <w:t>5</w:t>
                  </w:r>
                </w:p>
              </w:tc>
              <w:tc>
                <w:tcPr>
                  <w:tcW w:w="1134" w:type="dxa"/>
                  <w:tcMar>
                    <w:top w:w="15" w:type="dxa"/>
                    <w:left w:w="15" w:type="dxa"/>
                    <w:bottom w:w="15" w:type="dxa"/>
                    <w:right w:w="15" w:type="dxa"/>
                  </w:tcMar>
                  <w:vAlign w:val="center"/>
                </w:tcPr>
                <w:p w14:paraId="58220B21">
                  <w:pPr>
                    <w:pStyle w:val="154"/>
                    <w:rPr>
                      <w:b/>
                      <w:u w:val="single"/>
                    </w:rPr>
                  </w:pPr>
                  <w:r>
                    <w:rPr>
                      <w:rFonts w:hint="eastAsia"/>
                      <w:b/>
                      <w:u w:val="single"/>
                    </w:rPr>
                    <w:t>10</w:t>
                  </w:r>
                </w:p>
              </w:tc>
              <w:tc>
                <w:tcPr>
                  <w:tcW w:w="992" w:type="dxa"/>
                  <w:vAlign w:val="center"/>
                </w:tcPr>
                <w:p w14:paraId="76885023">
                  <w:pPr>
                    <w:pStyle w:val="154"/>
                    <w:rPr>
                      <w:b/>
                      <w:u w:val="single"/>
                    </w:rPr>
                  </w:pPr>
                  <w:r>
                    <w:rPr>
                      <w:rFonts w:hint="eastAsia"/>
                      <w:b/>
                      <w:u w:val="single"/>
                    </w:rPr>
                    <w:t>+5</w:t>
                  </w:r>
                </w:p>
              </w:tc>
              <w:tc>
                <w:tcPr>
                  <w:tcW w:w="1013" w:type="dxa"/>
                  <w:vAlign w:val="center"/>
                </w:tcPr>
                <w:p w14:paraId="590D4FE3">
                  <w:pPr>
                    <w:pStyle w:val="154"/>
                    <w:rPr>
                      <w:b/>
                      <w:u w:val="single"/>
                    </w:rPr>
                  </w:pPr>
                  <w:r>
                    <w:rPr>
                      <w:b/>
                      <w:u w:val="single"/>
                    </w:rPr>
                    <w:t>0.1m3</w:t>
                  </w:r>
                  <w:r>
                    <w:rPr>
                      <w:rFonts w:hint="eastAsia"/>
                      <w:b/>
                      <w:u w:val="single"/>
                    </w:rPr>
                    <w:t>（</w:t>
                  </w:r>
                  <w:r>
                    <w:rPr>
                      <w:b/>
                      <w:u w:val="single"/>
                    </w:rPr>
                    <w:t>φ500×H500</w:t>
                  </w:r>
                  <w:r>
                    <w:rPr>
                      <w:rFonts w:hint="eastAsia"/>
                      <w:b/>
                      <w:u w:val="single"/>
                    </w:rPr>
                    <w:t>）</w:t>
                  </w:r>
                </w:p>
              </w:tc>
              <w:tc>
                <w:tcPr>
                  <w:tcW w:w="997" w:type="dxa"/>
                  <w:vAlign w:val="center"/>
                </w:tcPr>
                <w:p w14:paraId="5A3AEA02">
                  <w:pPr>
                    <w:pStyle w:val="154"/>
                    <w:rPr>
                      <w:b/>
                      <w:u w:val="single"/>
                    </w:rPr>
                  </w:pPr>
                  <w:r>
                    <w:rPr>
                      <w:rFonts w:hint="eastAsia"/>
                      <w:b/>
                      <w:u w:val="single"/>
                    </w:rPr>
                    <w:t>2400</w:t>
                  </w:r>
                </w:p>
              </w:tc>
              <w:tc>
                <w:tcPr>
                  <w:tcW w:w="809" w:type="dxa"/>
                  <w:vAlign w:val="center"/>
                </w:tcPr>
                <w:p w14:paraId="28CA1FC9">
                  <w:pPr>
                    <w:pStyle w:val="154"/>
                    <w:rPr>
                      <w:b/>
                      <w:u w:val="single"/>
                    </w:rPr>
                  </w:pPr>
                  <w:r>
                    <w:rPr>
                      <w:b/>
                      <w:u w:val="single"/>
                    </w:rPr>
                    <w:t>PU</w:t>
                  </w:r>
                  <w:r>
                    <w:rPr>
                      <w:rFonts w:hint="eastAsia"/>
                      <w:b/>
                      <w:u w:val="single"/>
                    </w:rPr>
                    <w:t>原料中转保温</w:t>
                  </w:r>
                </w:p>
              </w:tc>
            </w:tr>
            <w:tr w14:paraId="3B9CD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6A384D65">
                  <w:pPr>
                    <w:pStyle w:val="154"/>
                    <w:rPr>
                      <w:b/>
                      <w:u w:val="single"/>
                    </w:rPr>
                  </w:pPr>
                </w:p>
              </w:tc>
              <w:tc>
                <w:tcPr>
                  <w:tcW w:w="302" w:type="dxa"/>
                  <w:tcMar>
                    <w:top w:w="15" w:type="dxa"/>
                    <w:left w:w="15" w:type="dxa"/>
                    <w:bottom w:w="15" w:type="dxa"/>
                    <w:right w:w="15" w:type="dxa"/>
                  </w:tcMar>
                  <w:vAlign w:val="center"/>
                </w:tcPr>
                <w:p w14:paraId="70D984AB">
                  <w:pPr>
                    <w:pStyle w:val="154"/>
                    <w:rPr>
                      <w:b/>
                      <w:u w:val="single"/>
                    </w:rPr>
                  </w:pPr>
                  <w:r>
                    <w:rPr>
                      <w:rFonts w:hint="eastAsia"/>
                      <w:b/>
                      <w:u w:val="single"/>
                    </w:rPr>
                    <w:t>14</w:t>
                  </w:r>
                </w:p>
              </w:tc>
              <w:tc>
                <w:tcPr>
                  <w:tcW w:w="1271" w:type="dxa"/>
                  <w:gridSpan w:val="2"/>
                  <w:tcMar>
                    <w:top w:w="15" w:type="dxa"/>
                    <w:left w:w="15" w:type="dxa"/>
                    <w:bottom w:w="15" w:type="dxa"/>
                    <w:right w:w="15" w:type="dxa"/>
                  </w:tcMar>
                  <w:vAlign w:val="center"/>
                </w:tcPr>
                <w:p w14:paraId="7A8B56A0">
                  <w:pPr>
                    <w:pStyle w:val="154"/>
                    <w:rPr>
                      <w:b/>
                      <w:u w:val="single"/>
                    </w:rPr>
                  </w:pPr>
                  <w:r>
                    <w:rPr>
                      <w:rFonts w:hint="eastAsia"/>
                      <w:b/>
                      <w:u w:val="single"/>
                    </w:rPr>
                    <w:t>搅拌机</w:t>
                  </w:r>
                </w:p>
              </w:tc>
              <w:tc>
                <w:tcPr>
                  <w:tcW w:w="992" w:type="dxa"/>
                  <w:vAlign w:val="center"/>
                </w:tcPr>
                <w:p w14:paraId="6F6CC68F">
                  <w:pPr>
                    <w:pStyle w:val="154"/>
                    <w:rPr>
                      <w:b/>
                      <w:u w:val="single"/>
                    </w:rPr>
                  </w:pPr>
                  <w:r>
                    <w:rPr>
                      <w:rFonts w:hint="eastAsia"/>
                      <w:b/>
                      <w:u w:val="single"/>
                    </w:rPr>
                    <w:t>1</w:t>
                  </w:r>
                </w:p>
              </w:tc>
              <w:tc>
                <w:tcPr>
                  <w:tcW w:w="992" w:type="dxa"/>
                  <w:vAlign w:val="center"/>
                </w:tcPr>
                <w:p w14:paraId="4038EFAE">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10A2E6DF">
                  <w:pPr>
                    <w:pStyle w:val="154"/>
                    <w:rPr>
                      <w:b/>
                      <w:u w:val="single"/>
                    </w:rPr>
                  </w:pPr>
                  <w:r>
                    <w:rPr>
                      <w:rFonts w:hint="eastAsia"/>
                      <w:b/>
                      <w:u w:val="single"/>
                    </w:rPr>
                    <w:t>2</w:t>
                  </w:r>
                </w:p>
              </w:tc>
              <w:tc>
                <w:tcPr>
                  <w:tcW w:w="992" w:type="dxa"/>
                  <w:vAlign w:val="center"/>
                </w:tcPr>
                <w:p w14:paraId="09548E3D">
                  <w:pPr>
                    <w:pStyle w:val="154"/>
                    <w:rPr>
                      <w:b/>
                      <w:u w:val="single"/>
                    </w:rPr>
                  </w:pPr>
                  <w:r>
                    <w:rPr>
                      <w:rFonts w:hint="eastAsia"/>
                      <w:b/>
                      <w:u w:val="single"/>
                    </w:rPr>
                    <w:t>+1</w:t>
                  </w:r>
                </w:p>
              </w:tc>
              <w:tc>
                <w:tcPr>
                  <w:tcW w:w="1013" w:type="dxa"/>
                  <w:vAlign w:val="center"/>
                </w:tcPr>
                <w:p w14:paraId="5DF632E0">
                  <w:pPr>
                    <w:pStyle w:val="154"/>
                    <w:rPr>
                      <w:b/>
                      <w:u w:val="single"/>
                    </w:rPr>
                  </w:pPr>
                  <w:r>
                    <w:rPr>
                      <w:rFonts w:hint="eastAsia"/>
                      <w:b/>
                      <w:u w:val="single"/>
                    </w:rPr>
                    <w:t>/</w:t>
                  </w:r>
                </w:p>
              </w:tc>
              <w:tc>
                <w:tcPr>
                  <w:tcW w:w="997" w:type="dxa"/>
                  <w:vAlign w:val="center"/>
                </w:tcPr>
                <w:p w14:paraId="101AE086">
                  <w:pPr>
                    <w:pStyle w:val="154"/>
                    <w:rPr>
                      <w:b/>
                      <w:u w:val="single"/>
                    </w:rPr>
                  </w:pPr>
                  <w:r>
                    <w:rPr>
                      <w:b/>
                      <w:u w:val="single"/>
                    </w:rPr>
                    <w:t>2400</w:t>
                  </w:r>
                </w:p>
              </w:tc>
              <w:tc>
                <w:tcPr>
                  <w:tcW w:w="809" w:type="dxa"/>
                  <w:vAlign w:val="center"/>
                </w:tcPr>
                <w:p w14:paraId="405DF85E">
                  <w:pPr>
                    <w:pStyle w:val="154"/>
                    <w:rPr>
                      <w:b/>
                      <w:u w:val="single"/>
                    </w:rPr>
                  </w:pPr>
                  <w:r>
                    <w:rPr>
                      <w:b/>
                      <w:u w:val="single"/>
                    </w:rPr>
                    <w:t>PU</w:t>
                  </w:r>
                  <w:r>
                    <w:rPr>
                      <w:rFonts w:hint="eastAsia"/>
                      <w:b/>
                      <w:u w:val="single"/>
                    </w:rPr>
                    <w:t>原料搅拌</w:t>
                  </w:r>
                </w:p>
              </w:tc>
            </w:tr>
            <w:tr w14:paraId="6060E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36571B09">
                  <w:pPr>
                    <w:pStyle w:val="154"/>
                    <w:rPr>
                      <w:b/>
                      <w:u w:val="single"/>
                    </w:rPr>
                  </w:pPr>
                </w:p>
              </w:tc>
              <w:tc>
                <w:tcPr>
                  <w:tcW w:w="302" w:type="dxa"/>
                  <w:tcMar>
                    <w:top w:w="15" w:type="dxa"/>
                    <w:left w:w="15" w:type="dxa"/>
                    <w:bottom w:w="15" w:type="dxa"/>
                    <w:right w:w="15" w:type="dxa"/>
                  </w:tcMar>
                  <w:vAlign w:val="center"/>
                </w:tcPr>
                <w:p w14:paraId="3126CD81">
                  <w:pPr>
                    <w:pStyle w:val="154"/>
                    <w:rPr>
                      <w:b/>
                      <w:u w:val="single"/>
                    </w:rPr>
                  </w:pPr>
                  <w:r>
                    <w:rPr>
                      <w:rFonts w:hint="eastAsia"/>
                      <w:b/>
                      <w:u w:val="single"/>
                    </w:rPr>
                    <w:t>15</w:t>
                  </w:r>
                </w:p>
              </w:tc>
              <w:tc>
                <w:tcPr>
                  <w:tcW w:w="1271" w:type="dxa"/>
                  <w:gridSpan w:val="2"/>
                  <w:tcMar>
                    <w:top w:w="15" w:type="dxa"/>
                    <w:left w:w="15" w:type="dxa"/>
                    <w:bottom w:w="15" w:type="dxa"/>
                    <w:right w:w="15" w:type="dxa"/>
                  </w:tcMar>
                  <w:vAlign w:val="center"/>
                </w:tcPr>
                <w:p w14:paraId="3327717A">
                  <w:pPr>
                    <w:pStyle w:val="154"/>
                    <w:rPr>
                      <w:b/>
                      <w:u w:val="single"/>
                    </w:rPr>
                  </w:pPr>
                  <w:r>
                    <w:rPr>
                      <w:rFonts w:hint="eastAsia"/>
                      <w:b/>
                      <w:u w:val="single"/>
                    </w:rPr>
                    <w:t>电烘箱</w:t>
                  </w:r>
                </w:p>
              </w:tc>
              <w:tc>
                <w:tcPr>
                  <w:tcW w:w="992" w:type="dxa"/>
                  <w:vAlign w:val="center"/>
                </w:tcPr>
                <w:p w14:paraId="73CFDA01">
                  <w:pPr>
                    <w:pStyle w:val="154"/>
                    <w:rPr>
                      <w:b/>
                      <w:u w:val="single"/>
                    </w:rPr>
                  </w:pPr>
                  <w:r>
                    <w:rPr>
                      <w:rFonts w:hint="eastAsia"/>
                      <w:b/>
                      <w:u w:val="single"/>
                    </w:rPr>
                    <w:t>1</w:t>
                  </w:r>
                </w:p>
              </w:tc>
              <w:tc>
                <w:tcPr>
                  <w:tcW w:w="992" w:type="dxa"/>
                  <w:vAlign w:val="center"/>
                </w:tcPr>
                <w:p w14:paraId="0F614F37">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576EFEE7">
                  <w:pPr>
                    <w:pStyle w:val="154"/>
                    <w:rPr>
                      <w:b/>
                      <w:u w:val="single"/>
                    </w:rPr>
                  </w:pPr>
                  <w:r>
                    <w:rPr>
                      <w:rFonts w:hint="eastAsia"/>
                      <w:b/>
                      <w:u w:val="single"/>
                    </w:rPr>
                    <w:t>2</w:t>
                  </w:r>
                </w:p>
              </w:tc>
              <w:tc>
                <w:tcPr>
                  <w:tcW w:w="992" w:type="dxa"/>
                  <w:vAlign w:val="center"/>
                </w:tcPr>
                <w:p w14:paraId="70D56E92">
                  <w:pPr>
                    <w:pStyle w:val="154"/>
                    <w:rPr>
                      <w:b/>
                      <w:u w:val="single"/>
                    </w:rPr>
                  </w:pPr>
                  <w:r>
                    <w:rPr>
                      <w:rFonts w:hint="eastAsia"/>
                      <w:b/>
                      <w:u w:val="single"/>
                    </w:rPr>
                    <w:t>+1</w:t>
                  </w:r>
                </w:p>
              </w:tc>
              <w:tc>
                <w:tcPr>
                  <w:tcW w:w="1013" w:type="dxa"/>
                  <w:vAlign w:val="center"/>
                </w:tcPr>
                <w:p w14:paraId="4EA3548D">
                  <w:pPr>
                    <w:pStyle w:val="154"/>
                    <w:rPr>
                      <w:b/>
                      <w:u w:val="single"/>
                    </w:rPr>
                  </w:pPr>
                  <w:r>
                    <w:rPr>
                      <w:rFonts w:hint="eastAsia"/>
                      <w:b/>
                      <w:u w:val="single"/>
                    </w:rPr>
                    <w:t>/</w:t>
                  </w:r>
                </w:p>
              </w:tc>
              <w:tc>
                <w:tcPr>
                  <w:tcW w:w="997" w:type="dxa"/>
                  <w:vAlign w:val="center"/>
                </w:tcPr>
                <w:p w14:paraId="2F5061A3">
                  <w:pPr>
                    <w:pStyle w:val="154"/>
                    <w:rPr>
                      <w:b/>
                      <w:u w:val="single"/>
                    </w:rPr>
                  </w:pPr>
                  <w:r>
                    <w:rPr>
                      <w:b/>
                      <w:u w:val="single"/>
                    </w:rPr>
                    <w:t>2400</w:t>
                  </w:r>
                </w:p>
              </w:tc>
              <w:tc>
                <w:tcPr>
                  <w:tcW w:w="809" w:type="dxa"/>
                  <w:vAlign w:val="center"/>
                </w:tcPr>
                <w:p w14:paraId="19BAE7F9">
                  <w:pPr>
                    <w:pStyle w:val="154"/>
                    <w:rPr>
                      <w:b/>
                      <w:u w:val="single"/>
                    </w:rPr>
                  </w:pPr>
                  <w:r>
                    <w:rPr>
                      <w:rFonts w:hint="eastAsia"/>
                      <w:b/>
                      <w:u w:val="single"/>
                    </w:rPr>
                    <w:t>鞋帮软化</w:t>
                  </w:r>
                </w:p>
              </w:tc>
            </w:tr>
            <w:tr w14:paraId="72F36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74D1D459">
                  <w:pPr>
                    <w:pStyle w:val="154"/>
                    <w:rPr>
                      <w:b/>
                      <w:u w:val="single"/>
                    </w:rPr>
                  </w:pPr>
                </w:p>
              </w:tc>
              <w:tc>
                <w:tcPr>
                  <w:tcW w:w="302" w:type="dxa"/>
                  <w:tcMar>
                    <w:top w:w="15" w:type="dxa"/>
                    <w:left w:w="15" w:type="dxa"/>
                    <w:bottom w:w="15" w:type="dxa"/>
                    <w:right w:w="15" w:type="dxa"/>
                  </w:tcMar>
                  <w:vAlign w:val="center"/>
                </w:tcPr>
                <w:p w14:paraId="583353F0">
                  <w:pPr>
                    <w:pStyle w:val="154"/>
                    <w:rPr>
                      <w:b/>
                      <w:u w:val="single"/>
                    </w:rPr>
                  </w:pPr>
                  <w:r>
                    <w:rPr>
                      <w:rFonts w:hint="eastAsia"/>
                      <w:b/>
                      <w:u w:val="single"/>
                    </w:rPr>
                    <w:t>16</w:t>
                  </w:r>
                </w:p>
              </w:tc>
              <w:tc>
                <w:tcPr>
                  <w:tcW w:w="1271" w:type="dxa"/>
                  <w:gridSpan w:val="2"/>
                  <w:tcMar>
                    <w:top w:w="15" w:type="dxa"/>
                    <w:left w:w="15" w:type="dxa"/>
                    <w:bottom w:w="15" w:type="dxa"/>
                    <w:right w:w="15" w:type="dxa"/>
                  </w:tcMar>
                  <w:vAlign w:val="center"/>
                </w:tcPr>
                <w:p w14:paraId="02D9598C">
                  <w:pPr>
                    <w:pStyle w:val="154"/>
                    <w:rPr>
                      <w:b/>
                      <w:u w:val="single"/>
                    </w:rPr>
                  </w:pPr>
                  <w:r>
                    <w:rPr>
                      <w:rFonts w:hint="eastAsia"/>
                      <w:b/>
                      <w:u w:val="single"/>
                    </w:rPr>
                    <w:t>聚氨酯浇注机</w:t>
                  </w:r>
                </w:p>
              </w:tc>
              <w:tc>
                <w:tcPr>
                  <w:tcW w:w="992" w:type="dxa"/>
                  <w:vAlign w:val="center"/>
                </w:tcPr>
                <w:p w14:paraId="369823CA">
                  <w:pPr>
                    <w:pStyle w:val="154"/>
                    <w:rPr>
                      <w:b/>
                      <w:u w:val="single"/>
                    </w:rPr>
                  </w:pPr>
                  <w:r>
                    <w:rPr>
                      <w:rFonts w:hint="eastAsia"/>
                      <w:b/>
                      <w:u w:val="single"/>
                    </w:rPr>
                    <w:t>1</w:t>
                  </w:r>
                </w:p>
              </w:tc>
              <w:tc>
                <w:tcPr>
                  <w:tcW w:w="992" w:type="dxa"/>
                  <w:vAlign w:val="center"/>
                </w:tcPr>
                <w:p w14:paraId="75D0D44F">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2B7C3A4A">
                  <w:pPr>
                    <w:pStyle w:val="154"/>
                    <w:rPr>
                      <w:b/>
                      <w:u w:val="single"/>
                    </w:rPr>
                  </w:pPr>
                  <w:r>
                    <w:rPr>
                      <w:rFonts w:hint="eastAsia"/>
                      <w:b/>
                      <w:u w:val="single"/>
                    </w:rPr>
                    <w:t>2</w:t>
                  </w:r>
                </w:p>
              </w:tc>
              <w:tc>
                <w:tcPr>
                  <w:tcW w:w="992" w:type="dxa"/>
                  <w:vAlign w:val="center"/>
                </w:tcPr>
                <w:p w14:paraId="445B1763">
                  <w:pPr>
                    <w:pStyle w:val="154"/>
                    <w:rPr>
                      <w:b/>
                      <w:u w:val="single"/>
                    </w:rPr>
                  </w:pPr>
                  <w:r>
                    <w:rPr>
                      <w:rFonts w:hint="eastAsia"/>
                      <w:b/>
                      <w:u w:val="single"/>
                    </w:rPr>
                    <w:t>+1</w:t>
                  </w:r>
                </w:p>
              </w:tc>
              <w:tc>
                <w:tcPr>
                  <w:tcW w:w="1013" w:type="dxa"/>
                  <w:vAlign w:val="center"/>
                </w:tcPr>
                <w:p w14:paraId="4782D425">
                  <w:pPr>
                    <w:pStyle w:val="154"/>
                    <w:rPr>
                      <w:b/>
                      <w:u w:val="single"/>
                    </w:rPr>
                  </w:pPr>
                  <w:r>
                    <w:rPr>
                      <w:b/>
                      <w:u w:val="single"/>
                    </w:rPr>
                    <w:t>HY-DSP211-120A</w:t>
                  </w:r>
                </w:p>
              </w:tc>
              <w:tc>
                <w:tcPr>
                  <w:tcW w:w="997" w:type="dxa"/>
                  <w:vAlign w:val="center"/>
                </w:tcPr>
                <w:p w14:paraId="1FE0A634">
                  <w:pPr>
                    <w:pStyle w:val="154"/>
                    <w:rPr>
                      <w:b/>
                      <w:u w:val="single"/>
                    </w:rPr>
                  </w:pPr>
                  <w:r>
                    <w:rPr>
                      <w:rFonts w:hint="eastAsia"/>
                      <w:b/>
                      <w:u w:val="single"/>
                    </w:rPr>
                    <w:t>2400</w:t>
                  </w:r>
                </w:p>
              </w:tc>
              <w:tc>
                <w:tcPr>
                  <w:tcW w:w="809" w:type="dxa"/>
                  <w:vAlign w:val="center"/>
                </w:tcPr>
                <w:p w14:paraId="23B38725">
                  <w:pPr>
                    <w:pStyle w:val="154"/>
                    <w:rPr>
                      <w:b/>
                      <w:u w:val="single"/>
                    </w:rPr>
                  </w:pPr>
                  <w:r>
                    <w:rPr>
                      <w:b/>
                      <w:u w:val="single"/>
                    </w:rPr>
                    <w:t>PU</w:t>
                  </w:r>
                  <w:r>
                    <w:rPr>
                      <w:rFonts w:hint="eastAsia"/>
                      <w:b/>
                      <w:u w:val="single"/>
                    </w:rPr>
                    <w:t>浇注</w:t>
                  </w:r>
                </w:p>
              </w:tc>
            </w:tr>
            <w:tr w14:paraId="0DD85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7BEC1514">
                  <w:pPr>
                    <w:pStyle w:val="154"/>
                    <w:rPr>
                      <w:b/>
                      <w:u w:val="single"/>
                    </w:rPr>
                  </w:pPr>
                </w:p>
              </w:tc>
              <w:tc>
                <w:tcPr>
                  <w:tcW w:w="302" w:type="dxa"/>
                  <w:tcMar>
                    <w:top w:w="15" w:type="dxa"/>
                    <w:left w:w="15" w:type="dxa"/>
                    <w:bottom w:w="15" w:type="dxa"/>
                    <w:right w:w="15" w:type="dxa"/>
                  </w:tcMar>
                  <w:vAlign w:val="center"/>
                </w:tcPr>
                <w:p w14:paraId="7A110742">
                  <w:pPr>
                    <w:pStyle w:val="154"/>
                    <w:rPr>
                      <w:b/>
                      <w:u w:val="single"/>
                    </w:rPr>
                  </w:pPr>
                  <w:r>
                    <w:rPr>
                      <w:rFonts w:hint="eastAsia"/>
                      <w:b/>
                      <w:u w:val="single"/>
                    </w:rPr>
                    <w:t>17</w:t>
                  </w:r>
                </w:p>
              </w:tc>
              <w:tc>
                <w:tcPr>
                  <w:tcW w:w="1271" w:type="dxa"/>
                  <w:gridSpan w:val="2"/>
                  <w:tcMar>
                    <w:top w:w="15" w:type="dxa"/>
                    <w:left w:w="15" w:type="dxa"/>
                    <w:bottom w:w="15" w:type="dxa"/>
                    <w:right w:w="15" w:type="dxa"/>
                  </w:tcMar>
                  <w:vAlign w:val="center"/>
                </w:tcPr>
                <w:p w14:paraId="554E7581">
                  <w:pPr>
                    <w:pStyle w:val="154"/>
                    <w:rPr>
                      <w:b/>
                      <w:u w:val="single"/>
                    </w:rPr>
                  </w:pPr>
                  <w:r>
                    <w:rPr>
                      <w:rFonts w:hint="eastAsia"/>
                      <w:b/>
                      <w:u w:val="single"/>
                    </w:rPr>
                    <w:t>加热定型烘道</w:t>
                  </w:r>
                </w:p>
              </w:tc>
              <w:tc>
                <w:tcPr>
                  <w:tcW w:w="992" w:type="dxa"/>
                  <w:vAlign w:val="center"/>
                </w:tcPr>
                <w:p w14:paraId="3A162A4A">
                  <w:pPr>
                    <w:pStyle w:val="154"/>
                    <w:rPr>
                      <w:b/>
                      <w:u w:val="single"/>
                    </w:rPr>
                  </w:pPr>
                  <w:r>
                    <w:rPr>
                      <w:rFonts w:hint="eastAsia"/>
                      <w:b/>
                      <w:u w:val="single"/>
                    </w:rPr>
                    <w:t>2</w:t>
                  </w:r>
                </w:p>
              </w:tc>
              <w:tc>
                <w:tcPr>
                  <w:tcW w:w="992" w:type="dxa"/>
                  <w:vAlign w:val="center"/>
                </w:tcPr>
                <w:p w14:paraId="7A1FC5DF">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7A64B6EB">
                  <w:pPr>
                    <w:pStyle w:val="154"/>
                    <w:rPr>
                      <w:b/>
                      <w:u w:val="single"/>
                    </w:rPr>
                  </w:pPr>
                  <w:r>
                    <w:rPr>
                      <w:rFonts w:hint="eastAsia"/>
                      <w:b/>
                      <w:u w:val="single"/>
                    </w:rPr>
                    <w:t>4</w:t>
                  </w:r>
                </w:p>
              </w:tc>
              <w:tc>
                <w:tcPr>
                  <w:tcW w:w="992" w:type="dxa"/>
                  <w:vAlign w:val="center"/>
                </w:tcPr>
                <w:p w14:paraId="1FA50A43">
                  <w:pPr>
                    <w:pStyle w:val="154"/>
                    <w:rPr>
                      <w:b/>
                      <w:u w:val="single"/>
                    </w:rPr>
                  </w:pPr>
                  <w:r>
                    <w:rPr>
                      <w:rFonts w:hint="eastAsia"/>
                      <w:b/>
                      <w:u w:val="single"/>
                    </w:rPr>
                    <w:t>+2</w:t>
                  </w:r>
                </w:p>
              </w:tc>
              <w:tc>
                <w:tcPr>
                  <w:tcW w:w="1013" w:type="dxa"/>
                  <w:vAlign w:val="center"/>
                </w:tcPr>
                <w:p w14:paraId="05AAA977">
                  <w:pPr>
                    <w:pStyle w:val="154"/>
                    <w:rPr>
                      <w:b/>
                      <w:u w:val="single"/>
                    </w:rPr>
                  </w:pPr>
                  <w:r>
                    <w:rPr>
                      <w:rFonts w:hint="eastAsia"/>
                      <w:b/>
                      <w:u w:val="single"/>
                    </w:rPr>
                    <w:t>电加热，</w:t>
                  </w:r>
                  <w:r>
                    <w:rPr>
                      <w:b/>
                      <w:u w:val="single"/>
                    </w:rPr>
                    <w:t>12m×1.2m</w:t>
                  </w:r>
                </w:p>
              </w:tc>
              <w:tc>
                <w:tcPr>
                  <w:tcW w:w="997" w:type="dxa"/>
                  <w:vAlign w:val="center"/>
                </w:tcPr>
                <w:p w14:paraId="00E44E1F">
                  <w:pPr>
                    <w:pStyle w:val="154"/>
                    <w:rPr>
                      <w:b/>
                      <w:u w:val="single"/>
                    </w:rPr>
                  </w:pPr>
                  <w:r>
                    <w:rPr>
                      <w:rFonts w:hint="eastAsia"/>
                      <w:b/>
                      <w:u w:val="single"/>
                    </w:rPr>
                    <w:t>2400</w:t>
                  </w:r>
                </w:p>
              </w:tc>
              <w:tc>
                <w:tcPr>
                  <w:tcW w:w="809" w:type="dxa"/>
                  <w:vAlign w:val="center"/>
                </w:tcPr>
                <w:p w14:paraId="7EDD835C">
                  <w:pPr>
                    <w:pStyle w:val="154"/>
                    <w:rPr>
                      <w:b/>
                      <w:u w:val="single"/>
                    </w:rPr>
                  </w:pPr>
                  <w:r>
                    <w:rPr>
                      <w:rFonts w:hint="eastAsia"/>
                      <w:b/>
                      <w:u w:val="single"/>
                    </w:rPr>
                    <w:t>加热定型</w:t>
                  </w:r>
                </w:p>
              </w:tc>
            </w:tr>
            <w:tr w14:paraId="192B8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65170E93">
                  <w:pPr>
                    <w:pStyle w:val="154"/>
                    <w:rPr>
                      <w:b/>
                      <w:u w:val="single"/>
                    </w:rPr>
                  </w:pPr>
                </w:p>
              </w:tc>
              <w:tc>
                <w:tcPr>
                  <w:tcW w:w="302" w:type="dxa"/>
                  <w:tcMar>
                    <w:top w:w="15" w:type="dxa"/>
                    <w:left w:w="15" w:type="dxa"/>
                    <w:bottom w:w="15" w:type="dxa"/>
                    <w:right w:w="15" w:type="dxa"/>
                  </w:tcMar>
                  <w:vAlign w:val="center"/>
                </w:tcPr>
                <w:p w14:paraId="355A240E">
                  <w:pPr>
                    <w:pStyle w:val="154"/>
                    <w:rPr>
                      <w:b/>
                      <w:u w:val="single"/>
                    </w:rPr>
                  </w:pPr>
                  <w:r>
                    <w:rPr>
                      <w:rFonts w:hint="eastAsia"/>
                      <w:b/>
                      <w:u w:val="single"/>
                    </w:rPr>
                    <w:t>18</w:t>
                  </w:r>
                </w:p>
              </w:tc>
              <w:tc>
                <w:tcPr>
                  <w:tcW w:w="1271" w:type="dxa"/>
                  <w:gridSpan w:val="2"/>
                  <w:tcMar>
                    <w:top w:w="15" w:type="dxa"/>
                    <w:left w:w="15" w:type="dxa"/>
                    <w:bottom w:w="15" w:type="dxa"/>
                    <w:right w:w="15" w:type="dxa"/>
                  </w:tcMar>
                  <w:vAlign w:val="center"/>
                </w:tcPr>
                <w:p w14:paraId="3F0E01E9">
                  <w:pPr>
                    <w:pStyle w:val="154"/>
                    <w:rPr>
                      <w:b/>
                      <w:u w:val="single"/>
                    </w:rPr>
                  </w:pPr>
                  <w:r>
                    <w:rPr>
                      <w:rFonts w:hint="eastAsia"/>
                      <w:b/>
                      <w:u w:val="single"/>
                    </w:rPr>
                    <w:t>修边机</w:t>
                  </w:r>
                </w:p>
              </w:tc>
              <w:tc>
                <w:tcPr>
                  <w:tcW w:w="992" w:type="dxa"/>
                  <w:vAlign w:val="center"/>
                </w:tcPr>
                <w:p w14:paraId="59EFE521">
                  <w:pPr>
                    <w:pStyle w:val="154"/>
                    <w:rPr>
                      <w:b/>
                      <w:u w:val="single"/>
                    </w:rPr>
                  </w:pPr>
                  <w:r>
                    <w:rPr>
                      <w:rFonts w:hint="eastAsia"/>
                      <w:b/>
                      <w:u w:val="single"/>
                    </w:rPr>
                    <w:t>1</w:t>
                  </w:r>
                </w:p>
              </w:tc>
              <w:tc>
                <w:tcPr>
                  <w:tcW w:w="992" w:type="dxa"/>
                  <w:vAlign w:val="center"/>
                </w:tcPr>
                <w:p w14:paraId="3F88D2EE">
                  <w:pPr>
                    <w:pStyle w:val="154"/>
                    <w:rPr>
                      <w:b/>
                      <w:u w:val="single"/>
                    </w:rPr>
                  </w:pPr>
                  <w:r>
                    <w:rPr>
                      <w:rFonts w:hint="eastAsia"/>
                      <w:b/>
                      <w:u w:val="single"/>
                    </w:rPr>
                    <w:t>1</w:t>
                  </w:r>
                </w:p>
              </w:tc>
              <w:tc>
                <w:tcPr>
                  <w:tcW w:w="1134" w:type="dxa"/>
                  <w:tcMar>
                    <w:top w:w="15" w:type="dxa"/>
                    <w:left w:w="15" w:type="dxa"/>
                    <w:bottom w:w="15" w:type="dxa"/>
                    <w:right w:w="15" w:type="dxa"/>
                  </w:tcMar>
                  <w:vAlign w:val="center"/>
                </w:tcPr>
                <w:p w14:paraId="03A7FE0D">
                  <w:pPr>
                    <w:pStyle w:val="154"/>
                    <w:rPr>
                      <w:b/>
                      <w:u w:val="single"/>
                    </w:rPr>
                  </w:pPr>
                  <w:r>
                    <w:rPr>
                      <w:rFonts w:hint="eastAsia"/>
                      <w:b/>
                      <w:u w:val="single"/>
                    </w:rPr>
                    <w:t>2</w:t>
                  </w:r>
                </w:p>
              </w:tc>
              <w:tc>
                <w:tcPr>
                  <w:tcW w:w="992" w:type="dxa"/>
                  <w:vAlign w:val="center"/>
                </w:tcPr>
                <w:p w14:paraId="70B375AE">
                  <w:pPr>
                    <w:pStyle w:val="154"/>
                    <w:rPr>
                      <w:b/>
                      <w:u w:val="single"/>
                    </w:rPr>
                  </w:pPr>
                  <w:r>
                    <w:rPr>
                      <w:rFonts w:hint="eastAsia"/>
                      <w:b/>
                      <w:u w:val="single"/>
                    </w:rPr>
                    <w:t>+1</w:t>
                  </w:r>
                </w:p>
              </w:tc>
              <w:tc>
                <w:tcPr>
                  <w:tcW w:w="1013" w:type="dxa"/>
                  <w:vAlign w:val="center"/>
                </w:tcPr>
                <w:p w14:paraId="44FA192E">
                  <w:pPr>
                    <w:pStyle w:val="154"/>
                    <w:rPr>
                      <w:b/>
                      <w:u w:val="single"/>
                    </w:rPr>
                  </w:pPr>
                  <w:r>
                    <w:rPr>
                      <w:rFonts w:hint="eastAsia"/>
                      <w:b/>
                      <w:u w:val="single"/>
                    </w:rPr>
                    <w:t>/</w:t>
                  </w:r>
                </w:p>
              </w:tc>
              <w:tc>
                <w:tcPr>
                  <w:tcW w:w="997" w:type="dxa"/>
                  <w:vAlign w:val="center"/>
                </w:tcPr>
                <w:p w14:paraId="71E50AB6">
                  <w:pPr>
                    <w:pStyle w:val="154"/>
                    <w:rPr>
                      <w:b/>
                      <w:u w:val="single"/>
                    </w:rPr>
                  </w:pPr>
                  <w:r>
                    <w:rPr>
                      <w:rFonts w:hint="eastAsia"/>
                      <w:b/>
                      <w:u w:val="single"/>
                    </w:rPr>
                    <w:t>2400</w:t>
                  </w:r>
                </w:p>
              </w:tc>
              <w:tc>
                <w:tcPr>
                  <w:tcW w:w="809" w:type="dxa"/>
                  <w:vAlign w:val="center"/>
                </w:tcPr>
                <w:p w14:paraId="084E352A">
                  <w:pPr>
                    <w:pStyle w:val="154"/>
                    <w:rPr>
                      <w:b/>
                      <w:u w:val="single"/>
                    </w:rPr>
                  </w:pPr>
                  <w:r>
                    <w:rPr>
                      <w:rFonts w:hint="eastAsia"/>
                      <w:b/>
                      <w:u w:val="single"/>
                    </w:rPr>
                    <w:t>修边</w:t>
                  </w:r>
                </w:p>
              </w:tc>
            </w:tr>
            <w:tr w14:paraId="34EBD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restart"/>
                  <w:vAlign w:val="center"/>
                </w:tcPr>
                <w:p w14:paraId="78632FD7">
                  <w:pPr>
                    <w:pStyle w:val="154"/>
                    <w:rPr>
                      <w:b/>
                      <w:u w:val="single"/>
                    </w:rPr>
                  </w:pPr>
                  <w:r>
                    <w:rPr>
                      <w:rFonts w:hint="eastAsia"/>
                      <w:b/>
                      <w:u w:val="single"/>
                    </w:rPr>
                    <w:t>冷粘生产线</w:t>
                  </w:r>
                </w:p>
              </w:tc>
              <w:tc>
                <w:tcPr>
                  <w:tcW w:w="302" w:type="dxa"/>
                  <w:tcMar>
                    <w:top w:w="15" w:type="dxa"/>
                    <w:left w:w="15" w:type="dxa"/>
                    <w:bottom w:w="15" w:type="dxa"/>
                    <w:right w:w="15" w:type="dxa"/>
                  </w:tcMar>
                  <w:vAlign w:val="center"/>
                </w:tcPr>
                <w:p w14:paraId="470D7F67">
                  <w:pPr>
                    <w:pStyle w:val="154"/>
                    <w:rPr>
                      <w:b/>
                      <w:u w:val="single"/>
                    </w:rPr>
                  </w:pPr>
                  <w:r>
                    <w:rPr>
                      <w:rFonts w:hint="eastAsia"/>
                      <w:b/>
                      <w:u w:val="single"/>
                    </w:rPr>
                    <w:t>19</w:t>
                  </w:r>
                </w:p>
              </w:tc>
              <w:tc>
                <w:tcPr>
                  <w:tcW w:w="485" w:type="dxa"/>
                  <w:vMerge w:val="restart"/>
                  <w:tcMar>
                    <w:top w:w="15" w:type="dxa"/>
                    <w:left w:w="15" w:type="dxa"/>
                    <w:bottom w:w="15" w:type="dxa"/>
                    <w:right w:w="15" w:type="dxa"/>
                  </w:tcMar>
                  <w:vAlign w:val="center"/>
                </w:tcPr>
                <w:p w14:paraId="22CC8E19">
                  <w:pPr>
                    <w:pStyle w:val="154"/>
                    <w:rPr>
                      <w:b/>
                      <w:u w:val="single"/>
                    </w:rPr>
                  </w:pPr>
                  <w:r>
                    <w:rPr>
                      <w:rFonts w:hint="eastAsia"/>
                      <w:b/>
                      <w:u w:val="single"/>
                    </w:rPr>
                    <w:t>鞋帮处理段</w:t>
                  </w:r>
                </w:p>
              </w:tc>
              <w:tc>
                <w:tcPr>
                  <w:tcW w:w="786" w:type="dxa"/>
                  <w:vAlign w:val="center"/>
                </w:tcPr>
                <w:p w14:paraId="7AFE430E">
                  <w:pPr>
                    <w:pStyle w:val="154"/>
                    <w:rPr>
                      <w:b/>
                      <w:u w:val="single"/>
                    </w:rPr>
                  </w:pPr>
                  <w:r>
                    <w:rPr>
                      <w:rFonts w:hint="eastAsia"/>
                      <w:b/>
                      <w:u w:val="single"/>
                    </w:rPr>
                    <w:t>电加热蒸汽机</w:t>
                  </w:r>
                </w:p>
              </w:tc>
              <w:tc>
                <w:tcPr>
                  <w:tcW w:w="992" w:type="dxa"/>
                  <w:vAlign w:val="center"/>
                </w:tcPr>
                <w:p w14:paraId="35083DF9">
                  <w:pPr>
                    <w:pStyle w:val="154"/>
                    <w:rPr>
                      <w:b/>
                      <w:u w:val="single"/>
                    </w:rPr>
                  </w:pPr>
                  <w:r>
                    <w:rPr>
                      <w:rFonts w:hint="eastAsia"/>
                      <w:b/>
                      <w:u w:val="single"/>
                    </w:rPr>
                    <w:t>/</w:t>
                  </w:r>
                </w:p>
              </w:tc>
              <w:tc>
                <w:tcPr>
                  <w:tcW w:w="992" w:type="dxa"/>
                  <w:vAlign w:val="center"/>
                </w:tcPr>
                <w:p w14:paraId="08F77841">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3000F36A">
                  <w:pPr>
                    <w:pStyle w:val="154"/>
                    <w:rPr>
                      <w:b/>
                      <w:u w:val="single"/>
                    </w:rPr>
                  </w:pPr>
                  <w:r>
                    <w:rPr>
                      <w:rFonts w:hint="eastAsia"/>
                      <w:b/>
                      <w:u w:val="single"/>
                    </w:rPr>
                    <w:t>2</w:t>
                  </w:r>
                </w:p>
              </w:tc>
              <w:tc>
                <w:tcPr>
                  <w:tcW w:w="992" w:type="dxa"/>
                  <w:vAlign w:val="center"/>
                </w:tcPr>
                <w:p w14:paraId="09885C5A">
                  <w:pPr>
                    <w:pStyle w:val="154"/>
                    <w:rPr>
                      <w:b/>
                      <w:u w:val="single"/>
                    </w:rPr>
                  </w:pPr>
                  <w:r>
                    <w:rPr>
                      <w:rFonts w:hint="eastAsia"/>
                      <w:b/>
                      <w:u w:val="single"/>
                    </w:rPr>
                    <w:t>+2</w:t>
                  </w:r>
                </w:p>
              </w:tc>
              <w:tc>
                <w:tcPr>
                  <w:tcW w:w="1013" w:type="dxa"/>
                  <w:vAlign w:val="center"/>
                </w:tcPr>
                <w:p w14:paraId="33C695C8">
                  <w:pPr>
                    <w:pStyle w:val="154"/>
                    <w:rPr>
                      <w:b/>
                      <w:u w:val="single"/>
                    </w:rPr>
                  </w:pPr>
                  <w:r>
                    <w:rPr>
                      <w:rFonts w:hint="eastAsia"/>
                      <w:b/>
                      <w:u w:val="single"/>
                    </w:rPr>
                    <w:t>/</w:t>
                  </w:r>
                </w:p>
              </w:tc>
              <w:tc>
                <w:tcPr>
                  <w:tcW w:w="997" w:type="dxa"/>
                  <w:vAlign w:val="center"/>
                </w:tcPr>
                <w:p w14:paraId="4714C392">
                  <w:pPr>
                    <w:pStyle w:val="154"/>
                    <w:rPr>
                      <w:b/>
                      <w:u w:val="single"/>
                    </w:rPr>
                  </w:pPr>
                  <w:r>
                    <w:rPr>
                      <w:rFonts w:hint="eastAsia"/>
                      <w:b/>
                      <w:u w:val="single"/>
                    </w:rPr>
                    <w:t>2400</w:t>
                  </w:r>
                </w:p>
              </w:tc>
              <w:tc>
                <w:tcPr>
                  <w:tcW w:w="809" w:type="dxa"/>
                  <w:vAlign w:val="center"/>
                </w:tcPr>
                <w:p w14:paraId="1174A6AE">
                  <w:pPr>
                    <w:pStyle w:val="154"/>
                    <w:rPr>
                      <w:b/>
                      <w:u w:val="single"/>
                    </w:rPr>
                  </w:pPr>
                  <w:r>
                    <w:rPr>
                      <w:rFonts w:hint="eastAsia"/>
                      <w:b/>
                      <w:u w:val="single"/>
                    </w:rPr>
                    <w:t>鞋帮蒸汽软化</w:t>
                  </w:r>
                </w:p>
              </w:tc>
            </w:tr>
            <w:tr w14:paraId="6FF8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48E134C9">
                  <w:pPr>
                    <w:pStyle w:val="154"/>
                    <w:rPr>
                      <w:b/>
                      <w:u w:val="single"/>
                    </w:rPr>
                  </w:pPr>
                </w:p>
              </w:tc>
              <w:tc>
                <w:tcPr>
                  <w:tcW w:w="302" w:type="dxa"/>
                  <w:tcMar>
                    <w:top w:w="15" w:type="dxa"/>
                    <w:left w:w="15" w:type="dxa"/>
                    <w:bottom w:w="15" w:type="dxa"/>
                    <w:right w:w="15" w:type="dxa"/>
                  </w:tcMar>
                  <w:vAlign w:val="center"/>
                </w:tcPr>
                <w:p w14:paraId="267817F2">
                  <w:pPr>
                    <w:pStyle w:val="154"/>
                    <w:rPr>
                      <w:b/>
                      <w:u w:val="single"/>
                    </w:rPr>
                  </w:pPr>
                  <w:r>
                    <w:rPr>
                      <w:rFonts w:hint="eastAsia"/>
                      <w:b/>
                      <w:u w:val="single"/>
                    </w:rPr>
                    <w:t>20</w:t>
                  </w:r>
                </w:p>
              </w:tc>
              <w:tc>
                <w:tcPr>
                  <w:tcW w:w="485" w:type="dxa"/>
                  <w:vMerge w:val="continue"/>
                  <w:tcMar>
                    <w:top w:w="15" w:type="dxa"/>
                    <w:left w:w="15" w:type="dxa"/>
                    <w:bottom w:w="15" w:type="dxa"/>
                    <w:right w:w="15" w:type="dxa"/>
                  </w:tcMar>
                  <w:vAlign w:val="center"/>
                </w:tcPr>
                <w:p w14:paraId="147E34F4">
                  <w:pPr>
                    <w:pStyle w:val="154"/>
                    <w:rPr>
                      <w:b/>
                      <w:u w:val="single"/>
                    </w:rPr>
                  </w:pPr>
                </w:p>
              </w:tc>
              <w:tc>
                <w:tcPr>
                  <w:tcW w:w="786" w:type="dxa"/>
                  <w:vAlign w:val="center"/>
                </w:tcPr>
                <w:p w14:paraId="13FDB4A6">
                  <w:pPr>
                    <w:pStyle w:val="154"/>
                    <w:rPr>
                      <w:b/>
                      <w:u w:val="single"/>
                    </w:rPr>
                  </w:pPr>
                  <w:r>
                    <w:rPr>
                      <w:rFonts w:hint="eastAsia"/>
                      <w:b/>
                      <w:u w:val="single"/>
                    </w:rPr>
                    <w:t>套楦器</w:t>
                  </w:r>
                </w:p>
              </w:tc>
              <w:tc>
                <w:tcPr>
                  <w:tcW w:w="992" w:type="dxa"/>
                  <w:vAlign w:val="center"/>
                </w:tcPr>
                <w:p w14:paraId="76A388D8">
                  <w:pPr>
                    <w:pStyle w:val="154"/>
                    <w:rPr>
                      <w:b/>
                      <w:u w:val="single"/>
                    </w:rPr>
                  </w:pPr>
                  <w:r>
                    <w:rPr>
                      <w:rFonts w:hint="eastAsia"/>
                      <w:b/>
                      <w:u w:val="single"/>
                    </w:rPr>
                    <w:t>/</w:t>
                  </w:r>
                </w:p>
              </w:tc>
              <w:tc>
                <w:tcPr>
                  <w:tcW w:w="992" w:type="dxa"/>
                  <w:vAlign w:val="center"/>
                </w:tcPr>
                <w:p w14:paraId="40CBD858">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4A8796DE">
                  <w:pPr>
                    <w:pStyle w:val="154"/>
                    <w:rPr>
                      <w:b/>
                      <w:u w:val="single"/>
                    </w:rPr>
                  </w:pPr>
                  <w:r>
                    <w:rPr>
                      <w:rFonts w:hint="eastAsia"/>
                      <w:b/>
                      <w:u w:val="single"/>
                    </w:rPr>
                    <w:t>2</w:t>
                  </w:r>
                </w:p>
              </w:tc>
              <w:tc>
                <w:tcPr>
                  <w:tcW w:w="992" w:type="dxa"/>
                  <w:vAlign w:val="center"/>
                </w:tcPr>
                <w:p w14:paraId="5ED9F86B">
                  <w:pPr>
                    <w:pStyle w:val="154"/>
                    <w:rPr>
                      <w:b/>
                      <w:u w:val="single"/>
                    </w:rPr>
                  </w:pPr>
                  <w:r>
                    <w:rPr>
                      <w:rFonts w:hint="eastAsia"/>
                      <w:b/>
                      <w:u w:val="single"/>
                    </w:rPr>
                    <w:t>+2</w:t>
                  </w:r>
                </w:p>
              </w:tc>
              <w:tc>
                <w:tcPr>
                  <w:tcW w:w="1013" w:type="dxa"/>
                  <w:vAlign w:val="center"/>
                </w:tcPr>
                <w:p w14:paraId="172436A9">
                  <w:pPr>
                    <w:pStyle w:val="154"/>
                    <w:rPr>
                      <w:b/>
                      <w:u w:val="single"/>
                    </w:rPr>
                  </w:pPr>
                  <w:r>
                    <w:rPr>
                      <w:rFonts w:hint="eastAsia"/>
                      <w:b/>
                      <w:u w:val="single"/>
                    </w:rPr>
                    <w:t>/</w:t>
                  </w:r>
                </w:p>
              </w:tc>
              <w:tc>
                <w:tcPr>
                  <w:tcW w:w="997" w:type="dxa"/>
                  <w:vAlign w:val="center"/>
                </w:tcPr>
                <w:p w14:paraId="4C9E8D6C">
                  <w:pPr>
                    <w:pStyle w:val="154"/>
                    <w:rPr>
                      <w:b/>
                      <w:u w:val="single"/>
                    </w:rPr>
                  </w:pPr>
                  <w:r>
                    <w:rPr>
                      <w:rFonts w:hint="eastAsia"/>
                      <w:b/>
                      <w:u w:val="single"/>
                    </w:rPr>
                    <w:t>2400</w:t>
                  </w:r>
                </w:p>
              </w:tc>
              <w:tc>
                <w:tcPr>
                  <w:tcW w:w="809" w:type="dxa"/>
                  <w:vAlign w:val="center"/>
                </w:tcPr>
                <w:p w14:paraId="663824E4">
                  <w:pPr>
                    <w:pStyle w:val="154"/>
                    <w:rPr>
                      <w:b/>
                      <w:u w:val="single"/>
                    </w:rPr>
                  </w:pPr>
                  <w:r>
                    <w:rPr>
                      <w:rFonts w:hint="eastAsia"/>
                      <w:b/>
                      <w:u w:val="single"/>
                    </w:rPr>
                    <w:t>人工套楦</w:t>
                  </w:r>
                </w:p>
              </w:tc>
            </w:tr>
            <w:tr w14:paraId="76FD6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78F9FA6D">
                  <w:pPr>
                    <w:pStyle w:val="154"/>
                    <w:rPr>
                      <w:b/>
                      <w:u w:val="single"/>
                    </w:rPr>
                  </w:pPr>
                </w:p>
              </w:tc>
              <w:tc>
                <w:tcPr>
                  <w:tcW w:w="302" w:type="dxa"/>
                  <w:tcMar>
                    <w:top w:w="15" w:type="dxa"/>
                    <w:left w:w="15" w:type="dxa"/>
                    <w:bottom w:w="15" w:type="dxa"/>
                    <w:right w:w="15" w:type="dxa"/>
                  </w:tcMar>
                  <w:vAlign w:val="center"/>
                </w:tcPr>
                <w:p w14:paraId="59DB860B">
                  <w:pPr>
                    <w:pStyle w:val="154"/>
                    <w:rPr>
                      <w:b/>
                      <w:u w:val="single"/>
                    </w:rPr>
                  </w:pPr>
                  <w:r>
                    <w:rPr>
                      <w:rFonts w:hint="eastAsia"/>
                      <w:b/>
                      <w:u w:val="single"/>
                    </w:rPr>
                    <w:t>21</w:t>
                  </w:r>
                </w:p>
              </w:tc>
              <w:tc>
                <w:tcPr>
                  <w:tcW w:w="485" w:type="dxa"/>
                  <w:vMerge w:val="continue"/>
                  <w:tcMar>
                    <w:top w:w="15" w:type="dxa"/>
                    <w:left w:w="15" w:type="dxa"/>
                    <w:bottom w:w="15" w:type="dxa"/>
                    <w:right w:w="15" w:type="dxa"/>
                  </w:tcMar>
                  <w:vAlign w:val="center"/>
                </w:tcPr>
                <w:p w14:paraId="2BA18A0F">
                  <w:pPr>
                    <w:pStyle w:val="154"/>
                    <w:rPr>
                      <w:b/>
                      <w:u w:val="single"/>
                    </w:rPr>
                  </w:pPr>
                </w:p>
              </w:tc>
              <w:tc>
                <w:tcPr>
                  <w:tcW w:w="786" w:type="dxa"/>
                  <w:vAlign w:val="center"/>
                </w:tcPr>
                <w:p w14:paraId="615C4BDC">
                  <w:pPr>
                    <w:pStyle w:val="154"/>
                    <w:rPr>
                      <w:b/>
                      <w:u w:val="single"/>
                    </w:rPr>
                  </w:pPr>
                  <w:r>
                    <w:rPr>
                      <w:rFonts w:hint="eastAsia"/>
                      <w:b/>
                      <w:u w:val="single"/>
                    </w:rPr>
                    <w:t>热定型机</w:t>
                  </w:r>
                </w:p>
              </w:tc>
              <w:tc>
                <w:tcPr>
                  <w:tcW w:w="992" w:type="dxa"/>
                  <w:vAlign w:val="center"/>
                </w:tcPr>
                <w:p w14:paraId="3CDF7BB2">
                  <w:pPr>
                    <w:pStyle w:val="154"/>
                    <w:rPr>
                      <w:b/>
                      <w:u w:val="single"/>
                    </w:rPr>
                  </w:pPr>
                  <w:r>
                    <w:rPr>
                      <w:rFonts w:hint="eastAsia"/>
                      <w:b/>
                      <w:u w:val="single"/>
                    </w:rPr>
                    <w:t>/</w:t>
                  </w:r>
                </w:p>
              </w:tc>
              <w:tc>
                <w:tcPr>
                  <w:tcW w:w="992" w:type="dxa"/>
                  <w:vAlign w:val="center"/>
                </w:tcPr>
                <w:p w14:paraId="44A2954C">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7DBDCA90">
                  <w:pPr>
                    <w:pStyle w:val="154"/>
                    <w:rPr>
                      <w:b/>
                      <w:u w:val="single"/>
                    </w:rPr>
                  </w:pPr>
                  <w:r>
                    <w:rPr>
                      <w:rFonts w:hint="eastAsia"/>
                      <w:b/>
                      <w:u w:val="single"/>
                    </w:rPr>
                    <w:t>2</w:t>
                  </w:r>
                </w:p>
              </w:tc>
              <w:tc>
                <w:tcPr>
                  <w:tcW w:w="992" w:type="dxa"/>
                  <w:vAlign w:val="center"/>
                </w:tcPr>
                <w:p w14:paraId="1C13521D">
                  <w:pPr>
                    <w:pStyle w:val="154"/>
                    <w:rPr>
                      <w:b/>
                      <w:u w:val="single"/>
                    </w:rPr>
                  </w:pPr>
                  <w:r>
                    <w:rPr>
                      <w:rFonts w:hint="eastAsia"/>
                      <w:b/>
                      <w:u w:val="single"/>
                    </w:rPr>
                    <w:t>+2</w:t>
                  </w:r>
                </w:p>
              </w:tc>
              <w:tc>
                <w:tcPr>
                  <w:tcW w:w="1013" w:type="dxa"/>
                  <w:vAlign w:val="center"/>
                </w:tcPr>
                <w:p w14:paraId="50549B2F">
                  <w:pPr>
                    <w:pStyle w:val="154"/>
                    <w:rPr>
                      <w:b/>
                      <w:u w:val="single"/>
                    </w:rPr>
                  </w:pPr>
                  <w:r>
                    <w:rPr>
                      <w:rFonts w:hint="eastAsia"/>
                      <w:b/>
                      <w:u w:val="single"/>
                    </w:rPr>
                    <w:t>/</w:t>
                  </w:r>
                </w:p>
              </w:tc>
              <w:tc>
                <w:tcPr>
                  <w:tcW w:w="997" w:type="dxa"/>
                  <w:vAlign w:val="center"/>
                </w:tcPr>
                <w:p w14:paraId="6F32FF77">
                  <w:pPr>
                    <w:pStyle w:val="154"/>
                    <w:rPr>
                      <w:b/>
                      <w:u w:val="single"/>
                    </w:rPr>
                  </w:pPr>
                  <w:r>
                    <w:rPr>
                      <w:rFonts w:hint="eastAsia"/>
                      <w:b/>
                      <w:u w:val="single"/>
                    </w:rPr>
                    <w:t>2400</w:t>
                  </w:r>
                </w:p>
              </w:tc>
              <w:tc>
                <w:tcPr>
                  <w:tcW w:w="809" w:type="dxa"/>
                  <w:vAlign w:val="center"/>
                </w:tcPr>
                <w:p w14:paraId="480A82D0">
                  <w:pPr>
                    <w:pStyle w:val="154"/>
                    <w:rPr>
                      <w:b/>
                      <w:u w:val="single"/>
                    </w:rPr>
                  </w:pPr>
                  <w:r>
                    <w:rPr>
                      <w:rFonts w:hint="eastAsia"/>
                      <w:b/>
                      <w:u w:val="single"/>
                    </w:rPr>
                    <w:t>鞋帮定型、干燥</w:t>
                  </w:r>
                </w:p>
              </w:tc>
            </w:tr>
            <w:tr w14:paraId="2EBA7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3634C7BC">
                  <w:pPr>
                    <w:pStyle w:val="154"/>
                    <w:rPr>
                      <w:b/>
                      <w:u w:val="single"/>
                    </w:rPr>
                  </w:pPr>
                </w:p>
              </w:tc>
              <w:tc>
                <w:tcPr>
                  <w:tcW w:w="302" w:type="dxa"/>
                  <w:tcMar>
                    <w:top w:w="15" w:type="dxa"/>
                    <w:left w:w="15" w:type="dxa"/>
                    <w:bottom w:w="15" w:type="dxa"/>
                    <w:right w:w="15" w:type="dxa"/>
                  </w:tcMar>
                  <w:vAlign w:val="center"/>
                </w:tcPr>
                <w:p w14:paraId="6AF09215">
                  <w:pPr>
                    <w:pStyle w:val="154"/>
                    <w:rPr>
                      <w:b/>
                      <w:u w:val="single"/>
                    </w:rPr>
                  </w:pPr>
                  <w:r>
                    <w:rPr>
                      <w:rFonts w:hint="eastAsia"/>
                      <w:b/>
                      <w:u w:val="single"/>
                    </w:rPr>
                    <w:t>22</w:t>
                  </w:r>
                </w:p>
              </w:tc>
              <w:tc>
                <w:tcPr>
                  <w:tcW w:w="485" w:type="dxa"/>
                  <w:tcMar>
                    <w:top w:w="15" w:type="dxa"/>
                    <w:left w:w="15" w:type="dxa"/>
                    <w:bottom w:w="15" w:type="dxa"/>
                    <w:right w:w="15" w:type="dxa"/>
                  </w:tcMar>
                  <w:vAlign w:val="center"/>
                </w:tcPr>
                <w:p w14:paraId="19BA477F">
                  <w:pPr>
                    <w:pStyle w:val="154"/>
                    <w:rPr>
                      <w:b/>
                      <w:u w:val="single"/>
                    </w:rPr>
                  </w:pPr>
                  <w:r>
                    <w:rPr>
                      <w:rFonts w:hint="eastAsia"/>
                      <w:b/>
                      <w:u w:val="single"/>
                    </w:rPr>
                    <w:t>表面</w:t>
                  </w:r>
                </w:p>
                <w:p w14:paraId="23442D26">
                  <w:pPr>
                    <w:pStyle w:val="154"/>
                    <w:rPr>
                      <w:b/>
                      <w:u w:val="single"/>
                    </w:rPr>
                  </w:pPr>
                  <w:r>
                    <w:rPr>
                      <w:rFonts w:hint="eastAsia"/>
                      <w:b/>
                      <w:u w:val="single"/>
                    </w:rPr>
                    <w:t>处理段</w:t>
                  </w:r>
                </w:p>
              </w:tc>
              <w:tc>
                <w:tcPr>
                  <w:tcW w:w="786" w:type="dxa"/>
                  <w:vAlign w:val="center"/>
                </w:tcPr>
                <w:p w14:paraId="7C4E9E8D">
                  <w:pPr>
                    <w:pStyle w:val="154"/>
                    <w:rPr>
                      <w:b/>
                      <w:u w:val="single"/>
                    </w:rPr>
                  </w:pPr>
                  <w:r>
                    <w:rPr>
                      <w:rFonts w:hint="eastAsia"/>
                      <w:b/>
                      <w:u w:val="single"/>
                    </w:rPr>
                    <w:t>处理剂烘机</w:t>
                  </w:r>
                </w:p>
              </w:tc>
              <w:tc>
                <w:tcPr>
                  <w:tcW w:w="992" w:type="dxa"/>
                  <w:vAlign w:val="center"/>
                </w:tcPr>
                <w:p w14:paraId="4D0320A3">
                  <w:pPr>
                    <w:pStyle w:val="154"/>
                    <w:rPr>
                      <w:b/>
                      <w:u w:val="single"/>
                    </w:rPr>
                  </w:pPr>
                  <w:r>
                    <w:rPr>
                      <w:rFonts w:hint="eastAsia"/>
                      <w:b/>
                      <w:u w:val="single"/>
                    </w:rPr>
                    <w:t>/</w:t>
                  </w:r>
                </w:p>
              </w:tc>
              <w:tc>
                <w:tcPr>
                  <w:tcW w:w="992" w:type="dxa"/>
                  <w:vAlign w:val="center"/>
                </w:tcPr>
                <w:p w14:paraId="4DD494B9">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7F90DA54">
                  <w:pPr>
                    <w:pStyle w:val="154"/>
                    <w:rPr>
                      <w:b/>
                      <w:u w:val="single"/>
                    </w:rPr>
                  </w:pPr>
                  <w:r>
                    <w:rPr>
                      <w:rFonts w:hint="eastAsia"/>
                      <w:b/>
                      <w:u w:val="single"/>
                    </w:rPr>
                    <w:t>2</w:t>
                  </w:r>
                </w:p>
              </w:tc>
              <w:tc>
                <w:tcPr>
                  <w:tcW w:w="992" w:type="dxa"/>
                  <w:vAlign w:val="center"/>
                </w:tcPr>
                <w:p w14:paraId="3D79723B">
                  <w:pPr>
                    <w:pStyle w:val="154"/>
                    <w:rPr>
                      <w:b/>
                      <w:u w:val="single"/>
                    </w:rPr>
                  </w:pPr>
                  <w:r>
                    <w:rPr>
                      <w:rFonts w:hint="eastAsia"/>
                      <w:b/>
                      <w:u w:val="single"/>
                    </w:rPr>
                    <w:t>+2</w:t>
                  </w:r>
                </w:p>
              </w:tc>
              <w:tc>
                <w:tcPr>
                  <w:tcW w:w="1013" w:type="dxa"/>
                  <w:vAlign w:val="center"/>
                </w:tcPr>
                <w:p w14:paraId="6F60B8E1">
                  <w:pPr>
                    <w:pStyle w:val="154"/>
                    <w:rPr>
                      <w:b/>
                      <w:u w:val="single"/>
                    </w:rPr>
                  </w:pPr>
                  <w:r>
                    <w:rPr>
                      <w:rFonts w:hint="eastAsia"/>
                      <w:b/>
                      <w:u w:val="single"/>
                    </w:rPr>
                    <w:t>电加热，</w:t>
                  </w:r>
                  <w:r>
                    <w:rPr>
                      <w:b/>
                      <w:u w:val="single"/>
                    </w:rPr>
                    <w:t>4m×0.8m</w:t>
                  </w:r>
                </w:p>
              </w:tc>
              <w:tc>
                <w:tcPr>
                  <w:tcW w:w="997" w:type="dxa"/>
                  <w:vAlign w:val="center"/>
                </w:tcPr>
                <w:p w14:paraId="39133E8A">
                  <w:pPr>
                    <w:pStyle w:val="154"/>
                    <w:rPr>
                      <w:b/>
                      <w:u w:val="single"/>
                    </w:rPr>
                  </w:pPr>
                  <w:r>
                    <w:rPr>
                      <w:rFonts w:hint="eastAsia"/>
                      <w:b/>
                      <w:u w:val="single"/>
                    </w:rPr>
                    <w:t>2400</w:t>
                  </w:r>
                </w:p>
              </w:tc>
              <w:tc>
                <w:tcPr>
                  <w:tcW w:w="809" w:type="dxa"/>
                  <w:vAlign w:val="center"/>
                </w:tcPr>
                <w:p w14:paraId="2A0ECED5">
                  <w:pPr>
                    <w:pStyle w:val="154"/>
                    <w:rPr>
                      <w:b/>
                      <w:u w:val="single"/>
                    </w:rPr>
                  </w:pPr>
                  <w:r>
                    <w:rPr>
                      <w:rFonts w:hint="eastAsia"/>
                      <w:b/>
                      <w:u w:val="single"/>
                    </w:rPr>
                    <w:t>处理剂烘干</w:t>
                  </w:r>
                </w:p>
              </w:tc>
            </w:tr>
            <w:tr w14:paraId="3FF48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29B82FC1">
                  <w:pPr>
                    <w:pStyle w:val="154"/>
                    <w:rPr>
                      <w:b/>
                      <w:u w:val="single"/>
                    </w:rPr>
                  </w:pPr>
                </w:p>
              </w:tc>
              <w:tc>
                <w:tcPr>
                  <w:tcW w:w="302" w:type="dxa"/>
                  <w:tcMar>
                    <w:top w:w="15" w:type="dxa"/>
                    <w:left w:w="15" w:type="dxa"/>
                    <w:bottom w:w="15" w:type="dxa"/>
                    <w:right w:w="15" w:type="dxa"/>
                  </w:tcMar>
                  <w:vAlign w:val="center"/>
                </w:tcPr>
                <w:p w14:paraId="355DF561">
                  <w:pPr>
                    <w:pStyle w:val="154"/>
                    <w:rPr>
                      <w:b/>
                      <w:u w:val="single"/>
                    </w:rPr>
                  </w:pPr>
                  <w:r>
                    <w:rPr>
                      <w:rFonts w:hint="eastAsia"/>
                      <w:b/>
                      <w:u w:val="single"/>
                    </w:rPr>
                    <w:t>23</w:t>
                  </w:r>
                </w:p>
              </w:tc>
              <w:tc>
                <w:tcPr>
                  <w:tcW w:w="485" w:type="dxa"/>
                  <w:tcMar>
                    <w:top w:w="15" w:type="dxa"/>
                    <w:left w:w="15" w:type="dxa"/>
                    <w:bottom w:w="15" w:type="dxa"/>
                    <w:right w:w="15" w:type="dxa"/>
                  </w:tcMar>
                  <w:vAlign w:val="center"/>
                </w:tcPr>
                <w:p w14:paraId="1C330177">
                  <w:pPr>
                    <w:pStyle w:val="154"/>
                    <w:rPr>
                      <w:b/>
                      <w:u w:val="single"/>
                    </w:rPr>
                  </w:pPr>
                  <w:r>
                    <w:rPr>
                      <w:rFonts w:hint="eastAsia"/>
                      <w:b/>
                      <w:u w:val="single"/>
                    </w:rPr>
                    <w:t>涂胶段</w:t>
                  </w:r>
                </w:p>
              </w:tc>
              <w:tc>
                <w:tcPr>
                  <w:tcW w:w="786" w:type="dxa"/>
                  <w:vAlign w:val="center"/>
                </w:tcPr>
                <w:p w14:paraId="2E62EA1D">
                  <w:pPr>
                    <w:pStyle w:val="154"/>
                    <w:rPr>
                      <w:b/>
                      <w:u w:val="single"/>
                    </w:rPr>
                  </w:pPr>
                  <w:r>
                    <w:rPr>
                      <w:rFonts w:hint="eastAsia"/>
                      <w:b/>
                      <w:u w:val="single"/>
                    </w:rPr>
                    <w:t>胶黏剂烘机</w:t>
                  </w:r>
                </w:p>
              </w:tc>
              <w:tc>
                <w:tcPr>
                  <w:tcW w:w="992" w:type="dxa"/>
                  <w:vAlign w:val="center"/>
                </w:tcPr>
                <w:p w14:paraId="18DD6BB9">
                  <w:pPr>
                    <w:pStyle w:val="154"/>
                    <w:rPr>
                      <w:b/>
                      <w:u w:val="single"/>
                    </w:rPr>
                  </w:pPr>
                  <w:r>
                    <w:rPr>
                      <w:rFonts w:hint="eastAsia"/>
                      <w:b/>
                      <w:u w:val="single"/>
                    </w:rPr>
                    <w:t>/</w:t>
                  </w:r>
                </w:p>
              </w:tc>
              <w:tc>
                <w:tcPr>
                  <w:tcW w:w="992" w:type="dxa"/>
                  <w:vAlign w:val="center"/>
                </w:tcPr>
                <w:p w14:paraId="32214F4C">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5EEC7C60">
                  <w:pPr>
                    <w:pStyle w:val="154"/>
                    <w:rPr>
                      <w:b/>
                      <w:u w:val="single"/>
                    </w:rPr>
                  </w:pPr>
                  <w:r>
                    <w:rPr>
                      <w:rFonts w:hint="eastAsia"/>
                      <w:b/>
                      <w:u w:val="single"/>
                    </w:rPr>
                    <w:t>2</w:t>
                  </w:r>
                </w:p>
              </w:tc>
              <w:tc>
                <w:tcPr>
                  <w:tcW w:w="992" w:type="dxa"/>
                  <w:vAlign w:val="center"/>
                </w:tcPr>
                <w:p w14:paraId="08970E49">
                  <w:pPr>
                    <w:pStyle w:val="154"/>
                    <w:rPr>
                      <w:b/>
                      <w:u w:val="single"/>
                    </w:rPr>
                  </w:pPr>
                  <w:r>
                    <w:rPr>
                      <w:rFonts w:hint="eastAsia"/>
                      <w:b/>
                      <w:u w:val="single"/>
                    </w:rPr>
                    <w:t>+2</w:t>
                  </w:r>
                </w:p>
              </w:tc>
              <w:tc>
                <w:tcPr>
                  <w:tcW w:w="1013" w:type="dxa"/>
                  <w:vAlign w:val="center"/>
                </w:tcPr>
                <w:p w14:paraId="36A8DBE9">
                  <w:pPr>
                    <w:pStyle w:val="154"/>
                    <w:rPr>
                      <w:b/>
                      <w:u w:val="single"/>
                    </w:rPr>
                  </w:pPr>
                  <w:r>
                    <w:rPr>
                      <w:rFonts w:hint="eastAsia"/>
                      <w:b/>
                      <w:u w:val="single"/>
                    </w:rPr>
                    <w:t>电加热，</w:t>
                  </w:r>
                  <w:r>
                    <w:rPr>
                      <w:b/>
                      <w:u w:val="single"/>
                    </w:rPr>
                    <w:t>4m×0.8m</w:t>
                  </w:r>
                </w:p>
              </w:tc>
              <w:tc>
                <w:tcPr>
                  <w:tcW w:w="997" w:type="dxa"/>
                  <w:vAlign w:val="center"/>
                </w:tcPr>
                <w:p w14:paraId="016A2057">
                  <w:pPr>
                    <w:pStyle w:val="154"/>
                    <w:rPr>
                      <w:b/>
                      <w:u w:val="single"/>
                    </w:rPr>
                  </w:pPr>
                  <w:r>
                    <w:rPr>
                      <w:rFonts w:hint="eastAsia"/>
                      <w:b/>
                      <w:u w:val="single"/>
                    </w:rPr>
                    <w:t>2400</w:t>
                  </w:r>
                </w:p>
              </w:tc>
              <w:tc>
                <w:tcPr>
                  <w:tcW w:w="809" w:type="dxa"/>
                  <w:vAlign w:val="center"/>
                </w:tcPr>
                <w:p w14:paraId="5D0FE039">
                  <w:pPr>
                    <w:pStyle w:val="154"/>
                    <w:rPr>
                      <w:b/>
                      <w:u w:val="single"/>
                    </w:rPr>
                  </w:pPr>
                  <w:r>
                    <w:rPr>
                      <w:rFonts w:hint="eastAsia"/>
                      <w:b/>
                      <w:u w:val="single"/>
                    </w:rPr>
                    <w:t>胶黏剂烘干</w:t>
                  </w:r>
                </w:p>
              </w:tc>
            </w:tr>
            <w:tr w14:paraId="6093B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4349E5AF">
                  <w:pPr>
                    <w:pStyle w:val="154"/>
                    <w:rPr>
                      <w:b/>
                      <w:u w:val="single"/>
                    </w:rPr>
                  </w:pPr>
                </w:p>
              </w:tc>
              <w:tc>
                <w:tcPr>
                  <w:tcW w:w="302" w:type="dxa"/>
                  <w:tcMar>
                    <w:top w:w="15" w:type="dxa"/>
                    <w:left w:w="15" w:type="dxa"/>
                    <w:bottom w:w="15" w:type="dxa"/>
                    <w:right w:w="15" w:type="dxa"/>
                  </w:tcMar>
                  <w:vAlign w:val="center"/>
                </w:tcPr>
                <w:p w14:paraId="6D2447CE">
                  <w:pPr>
                    <w:pStyle w:val="154"/>
                    <w:rPr>
                      <w:b/>
                      <w:u w:val="single"/>
                    </w:rPr>
                  </w:pPr>
                  <w:r>
                    <w:rPr>
                      <w:rFonts w:hint="eastAsia"/>
                      <w:b/>
                      <w:u w:val="single"/>
                    </w:rPr>
                    <w:t>24</w:t>
                  </w:r>
                </w:p>
              </w:tc>
              <w:tc>
                <w:tcPr>
                  <w:tcW w:w="485" w:type="dxa"/>
                  <w:tcMar>
                    <w:top w:w="15" w:type="dxa"/>
                    <w:left w:w="15" w:type="dxa"/>
                    <w:bottom w:w="15" w:type="dxa"/>
                    <w:right w:w="15" w:type="dxa"/>
                  </w:tcMar>
                  <w:vAlign w:val="center"/>
                </w:tcPr>
                <w:p w14:paraId="1BD395BD">
                  <w:pPr>
                    <w:pStyle w:val="154"/>
                    <w:rPr>
                      <w:b/>
                      <w:u w:val="single"/>
                    </w:rPr>
                  </w:pPr>
                  <w:r>
                    <w:rPr>
                      <w:rFonts w:hint="eastAsia"/>
                      <w:b/>
                      <w:u w:val="single"/>
                    </w:rPr>
                    <w:t>合底段</w:t>
                  </w:r>
                </w:p>
              </w:tc>
              <w:tc>
                <w:tcPr>
                  <w:tcW w:w="786" w:type="dxa"/>
                  <w:vAlign w:val="center"/>
                </w:tcPr>
                <w:p w14:paraId="473F5F79">
                  <w:pPr>
                    <w:pStyle w:val="154"/>
                    <w:rPr>
                      <w:b/>
                      <w:u w:val="single"/>
                    </w:rPr>
                  </w:pPr>
                  <w:r>
                    <w:rPr>
                      <w:rFonts w:hint="eastAsia"/>
                      <w:b/>
                      <w:u w:val="single"/>
                    </w:rPr>
                    <w:t>压合机</w:t>
                  </w:r>
                </w:p>
              </w:tc>
              <w:tc>
                <w:tcPr>
                  <w:tcW w:w="992" w:type="dxa"/>
                  <w:vAlign w:val="center"/>
                </w:tcPr>
                <w:p w14:paraId="4D04FFFC">
                  <w:pPr>
                    <w:pStyle w:val="154"/>
                    <w:rPr>
                      <w:b/>
                      <w:u w:val="single"/>
                    </w:rPr>
                  </w:pPr>
                  <w:r>
                    <w:rPr>
                      <w:rFonts w:hint="eastAsia"/>
                      <w:b/>
                      <w:u w:val="single"/>
                    </w:rPr>
                    <w:t>/</w:t>
                  </w:r>
                </w:p>
              </w:tc>
              <w:tc>
                <w:tcPr>
                  <w:tcW w:w="992" w:type="dxa"/>
                  <w:vAlign w:val="center"/>
                </w:tcPr>
                <w:p w14:paraId="3D31DE1E">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5B2DE436">
                  <w:pPr>
                    <w:pStyle w:val="154"/>
                    <w:rPr>
                      <w:b/>
                      <w:u w:val="single"/>
                    </w:rPr>
                  </w:pPr>
                  <w:r>
                    <w:rPr>
                      <w:rFonts w:hint="eastAsia"/>
                      <w:b/>
                      <w:u w:val="single"/>
                    </w:rPr>
                    <w:t>2</w:t>
                  </w:r>
                </w:p>
              </w:tc>
              <w:tc>
                <w:tcPr>
                  <w:tcW w:w="992" w:type="dxa"/>
                  <w:vAlign w:val="center"/>
                </w:tcPr>
                <w:p w14:paraId="582CFF80">
                  <w:pPr>
                    <w:pStyle w:val="154"/>
                    <w:rPr>
                      <w:b/>
                      <w:u w:val="single"/>
                    </w:rPr>
                  </w:pPr>
                  <w:r>
                    <w:rPr>
                      <w:rFonts w:hint="eastAsia"/>
                      <w:b/>
                      <w:u w:val="single"/>
                    </w:rPr>
                    <w:t>+2</w:t>
                  </w:r>
                </w:p>
              </w:tc>
              <w:tc>
                <w:tcPr>
                  <w:tcW w:w="1013" w:type="dxa"/>
                  <w:vAlign w:val="center"/>
                </w:tcPr>
                <w:p w14:paraId="105E6FB2">
                  <w:pPr>
                    <w:pStyle w:val="154"/>
                    <w:rPr>
                      <w:b/>
                      <w:u w:val="single"/>
                    </w:rPr>
                  </w:pPr>
                  <w:r>
                    <w:rPr>
                      <w:rFonts w:hint="eastAsia"/>
                      <w:b/>
                      <w:u w:val="single"/>
                    </w:rPr>
                    <w:t>/</w:t>
                  </w:r>
                </w:p>
              </w:tc>
              <w:tc>
                <w:tcPr>
                  <w:tcW w:w="997" w:type="dxa"/>
                  <w:vAlign w:val="center"/>
                </w:tcPr>
                <w:p w14:paraId="5E2AA483">
                  <w:pPr>
                    <w:pStyle w:val="154"/>
                    <w:rPr>
                      <w:b/>
                      <w:u w:val="single"/>
                    </w:rPr>
                  </w:pPr>
                  <w:r>
                    <w:rPr>
                      <w:rFonts w:hint="eastAsia"/>
                      <w:b/>
                      <w:u w:val="single"/>
                    </w:rPr>
                    <w:t>2400</w:t>
                  </w:r>
                </w:p>
              </w:tc>
              <w:tc>
                <w:tcPr>
                  <w:tcW w:w="809" w:type="dxa"/>
                  <w:vAlign w:val="center"/>
                </w:tcPr>
                <w:p w14:paraId="55CB7398">
                  <w:pPr>
                    <w:pStyle w:val="154"/>
                    <w:rPr>
                      <w:b/>
                      <w:u w:val="single"/>
                    </w:rPr>
                  </w:pPr>
                  <w:r>
                    <w:rPr>
                      <w:rFonts w:hint="eastAsia"/>
                      <w:b/>
                      <w:u w:val="single"/>
                    </w:rPr>
                    <w:t>液压压合</w:t>
                  </w:r>
                </w:p>
              </w:tc>
            </w:tr>
            <w:tr w14:paraId="41452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39" w:type="dxa"/>
                  <w:vMerge w:val="continue"/>
                  <w:vAlign w:val="center"/>
                </w:tcPr>
                <w:p w14:paraId="2FC0D207">
                  <w:pPr>
                    <w:pStyle w:val="154"/>
                    <w:rPr>
                      <w:b/>
                      <w:u w:val="single"/>
                    </w:rPr>
                  </w:pPr>
                </w:p>
              </w:tc>
              <w:tc>
                <w:tcPr>
                  <w:tcW w:w="302" w:type="dxa"/>
                  <w:tcMar>
                    <w:top w:w="15" w:type="dxa"/>
                    <w:left w:w="15" w:type="dxa"/>
                    <w:bottom w:w="15" w:type="dxa"/>
                    <w:right w:w="15" w:type="dxa"/>
                  </w:tcMar>
                  <w:vAlign w:val="center"/>
                </w:tcPr>
                <w:p w14:paraId="4B4D65DD">
                  <w:pPr>
                    <w:pStyle w:val="154"/>
                    <w:rPr>
                      <w:b/>
                      <w:u w:val="single"/>
                    </w:rPr>
                  </w:pPr>
                  <w:r>
                    <w:rPr>
                      <w:rFonts w:hint="eastAsia"/>
                      <w:b/>
                      <w:u w:val="single"/>
                    </w:rPr>
                    <w:t>25</w:t>
                  </w:r>
                </w:p>
              </w:tc>
              <w:tc>
                <w:tcPr>
                  <w:tcW w:w="485" w:type="dxa"/>
                  <w:tcMar>
                    <w:top w:w="15" w:type="dxa"/>
                    <w:left w:w="15" w:type="dxa"/>
                    <w:bottom w:w="15" w:type="dxa"/>
                    <w:right w:w="15" w:type="dxa"/>
                  </w:tcMar>
                  <w:vAlign w:val="center"/>
                </w:tcPr>
                <w:p w14:paraId="7BA331FF">
                  <w:pPr>
                    <w:pStyle w:val="154"/>
                    <w:rPr>
                      <w:b/>
                      <w:u w:val="single"/>
                    </w:rPr>
                  </w:pPr>
                  <w:r>
                    <w:rPr>
                      <w:rFonts w:hint="eastAsia"/>
                      <w:b/>
                      <w:u w:val="single"/>
                    </w:rPr>
                    <w:t>后处理</w:t>
                  </w:r>
                </w:p>
              </w:tc>
              <w:tc>
                <w:tcPr>
                  <w:tcW w:w="786" w:type="dxa"/>
                  <w:vAlign w:val="center"/>
                </w:tcPr>
                <w:p w14:paraId="7900181D">
                  <w:pPr>
                    <w:pStyle w:val="154"/>
                    <w:rPr>
                      <w:b/>
                      <w:u w:val="single"/>
                    </w:rPr>
                  </w:pPr>
                  <w:r>
                    <w:rPr>
                      <w:rFonts w:hint="eastAsia"/>
                      <w:b/>
                      <w:u w:val="single"/>
                    </w:rPr>
                    <w:t>冷却定型机</w:t>
                  </w:r>
                </w:p>
              </w:tc>
              <w:tc>
                <w:tcPr>
                  <w:tcW w:w="992" w:type="dxa"/>
                  <w:vAlign w:val="center"/>
                </w:tcPr>
                <w:p w14:paraId="68AE685D">
                  <w:pPr>
                    <w:pStyle w:val="154"/>
                    <w:rPr>
                      <w:b/>
                      <w:u w:val="single"/>
                    </w:rPr>
                  </w:pPr>
                  <w:r>
                    <w:rPr>
                      <w:rFonts w:hint="eastAsia"/>
                      <w:b/>
                      <w:u w:val="single"/>
                    </w:rPr>
                    <w:t>/</w:t>
                  </w:r>
                </w:p>
              </w:tc>
              <w:tc>
                <w:tcPr>
                  <w:tcW w:w="992" w:type="dxa"/>
                  <w:vAlign w:val="center"/>
                </w:tcPr>
                <w:p w14:paraId="1DC6E125">
                  <w:pPr>
                    <w:pStyle w:val="154"/>
                    <w:rPr>
                      <w:b/>
                      <w:u w:val="single"/>
                    </w:rPr>
                  </w:pPr>
                  <w:r>
                    <w:rPr>
                      <w:rFonts w:hint="eastAsia"/>
                      <w:b/>
                      <w:u w:val="single"/>
                    </w:rPr>
                    <w:t>2</w:t>
                  </w:r>
                </w:p>
              </w:tc>
              <w:tc>
                <w:tcPr>
                  <w:tcW w:w="1134" w:type="dxa"/>
                  <w:tcMar>
                    <w:top w:w="15" w:type="dxa"/>
                    <w:left w:w="15" w:type="dxa"/>
                    <w:bottom w:w="15" w:type="dxa"/>
                    <w:right w:w="15" w:type="dxa"/>
                  </w:tcMar>
                  <w:vAlign w:val="center"/>
                </w:tcPr>
                <w:p w14:paraId="2BA9B7F6">
                  <w:pPr>
                    <w:pStyle w:val="154"/>
                    <w:rPr>
                      <w:b/>
                      <w:u w:val="single"/>
                    </w:rPr>
                  </w:pPr>
                  <w:r>
                    <w:rPr>
                      <w:rFonts w:hint="eastAsia"/>
                      <w:b/>
                      <w:u w:val="single"/>
                    </w:rPr>
                    <w:t>2</w:t>
                  </w:r>
                </w:p>
              </w:tc>
              <w:tc>
                <w:tcPr>
                  <w:tcW w:w="992" w:type="dxa"/>
                  <w:vAlign w:val="center"/>
                </w:tcPr>
                <w:p w14:paraId="7C026091">
                  <w:pPr>
                    <w:pStyle w:val="154"/>
                    <w:rPr>
                      <w:b/>
                      <w:u w:val="single"/>
                    </w:rPr>
                  </w:pPr>
                  <w:r>
                    <w:rPr>
                      <w:rFonts w:hint="eastAsia"/>
                      <w:b/>
                      <w:u w:val="single"/>
                    </w:rPr>
                    <w:t>+2</w:t>
                  </w:r>
                </w:p>
              </w:tc>
              <w:tc>
                <w:tcPr>
                  <w:tcW w:w="1013" w:type="dxa"/>
                  <w:vAlign w:val="center"/>
                </w:tcPr>
                <w:p w14:paraId="2E947B7A">
                  <w:pPr>
                    <w:pStyle w:val="154"/>
                    <w:rPr>
                      <w:b/>
                      <w:u w:val="single"/>
                    </w:rPr>
                  </w:pPr>
                  <w:r>
                    <w:rPr>
                      <w:rFonts w:hint="eastAsia"/>
                      <w:b/>
                      <w:u w:val="single"/>
                    </w:rPr>
                    <w:t>/</w:t>
                  </w:r>
                </w:p>
              </w:tc>
              <w:tc>
                <w:tcPr>
                  <w:tcW w:w="997" w:type="dxa"/>
                  <w:vAlign w:val="center"/>
                </w:tcPr>
                <w:p w14:paraId="070FCF7A">
                  <w:pPr>
                    <w:pStyle w:val="154"/>
                    <w:rPr>
                      <w:b/>
                      <w:u w:val="single"/>
                    </w:rPr>
                  </w:pPr>
                  <w:r>
                    <w:rPr>
                      <w:rFonts w:hint="eastAsia"/>
                      <w:b/>
                      <w:u w:val="single"/>
                    </w:rPr>
                    <w:t>2400</w:t>
                  </w:r>
                </w:p>
              </w:tc>
              <w:tc>
                <w:tcPr>
                  <w:tcW w:w="809" w:type="dxa"/>
                  <w:vAlign w:val="center"/>
                </w:tcPr>
                <w:p w14:paraId="33D8633E">
                  <w:pPr>
                    <w:pStyle w:val="154"/>
                    <w:rPr>
                      <w:b/>
                      <w:u w:val="single"/>
                    </w:rPr>
                  </w:pPr>
                  <w:r>
                    <w:rPr>
                      <w:rFonts w:hint="eastAsia"/>
                      <w:b/>
                      <w:u w:val="single"/>
                    </w:rPr>
                    <w:t>冷却定型</w:t>
                  </w:r>
                </w:p>
              </w:tc>
            </w:tr>
          </w:tbl>
          <w:p w14:paraId="46CA3990">
            <w:pPr>
              <w:pStyle w:val="157"/>
            </w:pPr>
            <w:r>
              <w:t>6、产能核算</w:t>
            </w:r>
          </w:p>
          <w:p w14:paraId="4303410D">
            <w:pPr>
              <w:pStyle w:val="156"/>
              <w:ind w:firstLine="480"/>
              <w:rPr>
                <w:rFonts w:eastAsia="宋体" w:cs="Times New Roman"/>
              </w:rPr>
            </w:pPr>
            <w:r>
              <w:rPr>
                <w:rFonts w:eastAsia="宋体" w:cs="Times New Roman"/>
              </w:rPr>
              <w:t>本项目共设置</w:t>
            </w:r>
            <w:r>
              <w:rPr>
                <w:rFonts w:hint="eastAsia" w:eastAsia="宋体" w:cs="Times New Roman"/>
              </w:rPr>
              <w:t>两</w:t>
            </w:r>
            <w:r>
              <w:rPr>
                <w:rFonts w:eastAsia="宋体" w:cs="Times New Roman"/>
              </w:rPr>
              <w:t>条注塑生产线</w:t>
            </w:r>
            <w:r>
              <w:rPr>
                <w:rFonts w:hint="eastAsia" w:eastAsia="宋体" w:cs="Times New Roman"/>
              </w:rPr>
              <w:t>，两条聚氨酯生产线，两条冷粘生产线。</w:t>
            </w:r>
            <w:r>
              <w:rPr>
                <w:rFonts w:eastAsia="宋体" w:cs="Times New Roman"/>
              </w:rPr>
              <w:t>单台注塑机</w:t>
            </w:r>
            <w:r>
              <w:rPr>
                <w:rFonts w:hint="eastAsia" w:eastAsia="宋体" w:cs="Times New Roman"/>
              </w:rPr>
              <w:t>和聚氨酯</w:t>
            </w:r>
            <w:r>
              <w:rPr>
                <w:rFonts w:eastAsia="宋体" w:cs="Times New Roman"/>
              </w:rPr>
              <w:t>产量</w:t>
            </w:r>
            <w:r>
              <w:rPr>
                <w:rFonts w:hint="eastAsia" w:eastAsia="宋体" w:cs="Times New Roman"/>
              </w:rPr>
              <w:t>分别</w:t>
            </w:r>
            <w:r>
              <w:rPr>
                <w:rFonts w:eastAsia="宋体" w:cs="Times New Roman"/>
              </w:rPr>
              <w:t>为</w:t>
            </w:r>
            <w:r>
              <w:rPr>
                <w:rFonts w:hint="eastAsia" w:eastAsia="宋体" w:cs="Times New Roman"/>
              </w:rPr>
              <w:t>65</w:t>
            </w:r>
            <w:r>
              <w:rPr>
                <w:rFonts w:eastAsia="宋体" w:cs="Times New Roman"/>
              </w:rPr>
              <w:t>双/h</w:t>
            </w:r>
            <w:r>
              <w:rPr>
                <w:rFonts w:hint="eastAsia" w:eastAsia="宋体" w:cs="Times New Roman"/>
              </w:rPr>
              <w:t>，</w:t>
            </w:r>
            <w:r>
              <w:rPr>
                <w:rFonts w:eastAsia="宋体" w:cs="Times New Roman"/>
              </w:rPr>
              <w:t>年运行时长为</w:t>
            </w:r>
            <w:r>
              <w:rPr>
                <w:rFonts w:hint="eastAsia" w:eastAsia="宋体" w:cs="Times New Roman"/>
              </w:rPr>
              <w:t>2400</w:t>
            </w:r>
            <w:r>
              <w:rPr>
                <w:rFonts w:eastAsia="宋体" w:cs="Times New Roman"/>
              </w:rPr>
              <w:t>h</w:t>
            </w:r>
            <w:r>
              <w:rPr>
                <w:rFonts w:hint="eastAsia" w:eastAsia="宋体" w:cs="Times New Roman"/>
              </w:rPr>
              <w:t>，两条注塑生产线</w:t>
            </w:r>
            <w:r>
              <w:rPr>
                <w:rFonts w:eastAsia="宋体" w:cs="Times New Roman"/>
              </w:rPr>
              <w:t>合计年生产量为</w:t>
            </w:r>
            <w:r>
              <w:rPr>
                <w:rFonts w:hint="eastAsia" w:eastAsia="宋体" w:cs="Times New Roman"/>
              </w:rPr>
              <w:t>312000</w:t>
            </w:r>
            <w:r>
              <w:rPr>
                <w:rFonts w:eastAsia="宋体" w:cs="Times New Roman"/>
              </w:rPr>
              <w:t>双</w:t>
            </w:r>
            <w:r>
              <w:rPr>
                <w:rFonts w:hint="eastAsia" w:eastAsia="宋体" w:cs="Times New Roman"/>
              </w:rPr>
              <w:t>，两条聚氨酯生产线</w:t>
            </w:r>
            <w:r>
              <w:rPr>
                <w:rFonts w:eastAsia="宋体" w:cs="Times New Roman"/>
              </w:rPr>
              <w:t>合计年生产量为</w:t>
            </w:r>
            <w:r>
              <w:rPr>
                <w:rFonts w:hint="eastAsia" w:eastAsia="宋体" w:cs="Times New Roman"/>
              </w:rPr>
              <w:t>312000</w:t>
            </w:r>
            <w:r>
              <w:rPr>
                <w:rFonts w:eastAsia="宋体" w:cs="Times New Roman"/>
              </w:rPr>
              <w:t>双</w:t>
            </w:r>
            <w:r>
              <w:rPr>
                <w:rFonts w:hint="eastAsia" w:eastAsia="宋体" w:cs="Times New Roman"/>
              </w:rPr>
              <w:t>；单条冷粘生产线的</w:t>
            </w:r>
            <w:r>
              <w:rPr>
                <w:rFonts w:eastAsia="宋体" w:cs="Times New Roman"/>
              </w:rPr>
              <w:t>产量为</w:t>
            </w:r>
            <w:r>
              <w:rPr>
                <w:rFonts w:hint="eastAsia" w:eastAsia="宋体" w:cs="Times New Roman"/>
              </w:rPr>
              <w:t>45</w:t>
            </w:r>
            <w:r>
              <w:rPr>
                <w:rFonts w:eastAsia="宋体" w:cs="Times New Roman"/>
              </w:rPr>
              <w:t>双/h</w:t>
            </w:r>
            <w:r>
              <w:rPr>
                <w:rFonts w:hint="eastAsia" w:eastAsia="宋体" w:cs="Times New Roman"/>
              </w:rPr>
              <w:t>，</w:t>
            </w:r>
            <w:r>
              <w:rPr>
                <w:rFonts w:eastAsia="宋体" w:cs="Times New Roman"/>
              </w:rPr>
              <w:t>年运行时长为</w:t>
            </w:r>
            <w:r>
              <w:rPr>
                <w:rFonts w:hint="eastAsia" w:eastAsia="宋体" w:cs="Times New Roman"/>
              </w:rPr>
              <w:t>2400</w:t>
            </w:r>
            <w:r>
              <w:rPr>
                <w:rFonts w:eastAsia="宋体" w:cs="Times New Roman"/>
              </w:rPr>
              <w:t>h</w:t>
            </w:r>
            <w:r>
              <w:rPr>
                <w:rFonts w:hint="eastAsia" w:eastAsia="宋体" w:cs="Times New Roman"/>
              </w:rPr>
              <w:t>，两条冷粘生产线</w:t>
            </w:r>
            <w:r>
              <w:rPr>
                <w:rFonts w:eastAsia="宋体" w:cs="Times New Roman"/>
              </w:rPr>
              <w:t>合计年生产量为</w:t>
            </w:r>
            <w:r>
              <w:rPr>
                <w:rFonts w:hint="eastAsia" w:eastAsia="宋体" w:cs="Times New Roman"/>
              </w:rPr>
              <w:t>216000</w:t>
            </w:r>
            <w:r>
              <w:rPr>
                <w:rFonts w:eastAsia="宋体" w:cs="Times New Roman"/>
              </w:rPr>
              <w:t>双。综上所述</w:t>
            </w:r>
            <w:r>
              <w:rPr>
                <w:rFonts w:hint="eastAsia" w:eastAsia="宋体" w:cs="Times New Roman"/>
              </w:rPr>
              <w:t>，两</w:t>
            </w:r>
            <w:r>
              <w:rPr>
                <w:rFonts w:eastAsia="宋体" w:cs="Times New Roman"/>
              </w:rPr>
              <w:t>条注塑生产线</w:t>
            </w:r>
            <w:r>
              <w:rPr>
                <w:rFonts w:hint="eastAsia" w:eastAsia="宋体" w:cs="Times New Roman"/>
              </w:rPr>
              <w:t>，两条聚氨酯生产线，两条冷粘生产线</w:t>
            </w:r>
            <w:r>
              <w:rPr>
                <w:rFonts w:hint="eastAsia" w:eastAsia="宋体"/>
              </w:rPr>
              <w:t>能</w:t>
            </w:r>
            <w:r>
              <w:rPr>
                <w:rFonts w:eastAsia="宋体" w:cs="Times New Roman"/>
              </w:rPr>
              <w:t>满足本项目年产</w:t>
            </w:r>
            <w:r>
              <w:rPr>
                <w:rFonts w:hint="eastAsia" w:eastAsia="宋体" w:cs="Times New Roman"/>
              </w:rPr>
              <w:t>80</w:t>
            </w:r>
            <w:r>
              <w:rPr>
                <w:rFonts w:eastAsia="宋体" w:cs="Times New Roman"/>
              </w:rPr>
              <w:t>万双布鞋的产能需求。</w:t>
            </w:r>
          </w:p>
          <w:p w14:paraId="15BA347C">
            <w:pPr>
              <w:pStyle w:val="157"/>
            </w:pPr>
            <w:r>
              <w:t>7、劳动定员与工作制度</w:t>
            </w:r>
          </w:p>
          <w:p w14:paraId="74DDC837">
            <w:pPr>
              <w:pStyle w:val="157"/>
              <w:ind w:firstLine="480" w:firstLineChars="200"/>
              <w:rPr>
                <w:rFonts w:eastAsia="宋体"/>
                <w:b w:val="0"/>
              </w:rPr>
            </w:pPr>
            <w:r>
              <w:rPr>
                <w:rFonts w:hint="eastAsia" w:eastAsia="宋体"/>
                <w:b w:val="0"/>
              </w:rPr>
              <w:t>现有工程劳动定员为30人，改建工程前后工作人员数量不变。</w:t>
            </w:r>
            <w:r>
              <w:rPr>
                <w:rFonts w:eastAsia="宋体"/>
                <w:b w:val="0"/>
              </w:rPr>
              <w:t>每年工作300天</w:t>
            </w:r>
            <w:r>
              <w:rPr>
                <w:rFonts w:hint="eastAsia" w:eastAsia="宋体"/>
                <w:b w:val="0"/>
              </w:rPr>
              <w:t>，</w:t>
            </w:r>
            <w:r>
              <w:rPr>
                <w:rFonts w:eastAsia="宋体"/>
                <w:b w:val="0"/>
              </w:rPr>
              <w:t>每天工作8h（8:00~12:00</w:t>
            </w:r>
            <w:r>
              <w:rPr>
                <w:rFonts w:hint="eastAsia" w:eastAsia="宋体"/>
                <w:b w:val="0"/>
              </w:rPr>
              <w:t>，</w:t>
            </w:r>
            <w:r>
              <w:rPr>
                <w:rFonts w:eastAsia="宋体"/>
                <w:b w:val="0"/>
              </w:rPr>
              <w:t>14:00~18:00）。员工为附近村民</w:t>
            </w:r>
            <w:r>
              <w:rPr>
                <w:rFonts w:hint="eastAsia" w:eastAsia="宋体"/>
                <w:b w:val="0"/>
              </w:rPr>
              <w:t>，</w:t>
            </w:r>
            <w:r>
              <w:rPr>
                <w:rFonts w:eastAsia="宋体"/>
                <w:b w:val="0"/>
              </w:rPr>
              <w:t>厂区不安排食宿。</w:t>
            </w:r>
          </w:p>
          <w:p w14:paraId="1B9FBA2C">
            <w:pPr>
              <w:pStyle w:val="157"/>
            </w:pPr>
            <w:r>
              <w:t>8、建设周期及厂区现状</w:t>
            </w:r>
          </w:p>
          <w:p w14:paraId="313FA4AD">
            <w:pPr>
              <w:pStyle w:val="167"/>
              <w:ind w:firstLine="482"/>
              <w:rPr>
                <w:rFonts w:eastAsia="宋体"/>
                <w:b/>
                <w:u w:val="single"/>
              </w:rPr>
            </w:pPr>
            <w:r>
              <w:rPr>
                <w:rFonts w:eastAsia="宋体"/>
                <w:b/>
                <w:u w:val="single"/>
              </w:rPr>
              <w:t>本项目</w:t>
            </w:r>
            <w:r>
              <w:rPr>
                <w:rFonts w:hint="eastAsia" w:eastAsia="宋体"/>
                <w:b/>
                <w:u w:val="single"/>
              </w:rPr>
              <w:t>由</w:t>
            </w:r>
            <w:r>
              <w:rPr>
                <w:rFonts w:hint="eastAsia" w:cs="Times New Roman"/>
                <w:b/>
                <w:szCs w:val="24"/>
                <w:u w:val="single"/>
              </w:rPr>
              <w:t>偃师市达发纸箱经销部将鞋厂（包含1条聚氨酯工艺生产线）整体转让给洛阳豪瑞达鞋业有限公司，</w:t>
            </w:r>
            <w:r>
              <w:rPr>
                <w:rFonts w:eastAsia="宋体"/>
                <w:b/>
                <w:u w:val="single"/>
              </w:rPr>
              <w:t>现场勘查时</w:t>
            </w:r>
            <w:r>
              <w:rPr>
                <w:rFonts w:hint="eastAsia" w:eastAsia="宋体"/>
                <w:b/>
                <w:u w:val="single"/>
              </w:rPr>
              <w:t>，改建</w:t>
            </w:r>
            <w:r>
              <w:rPr>
                <w:rFonts w:eastAsia="宋体"/>
                <w:b/>
                <w:u w:val="single"/>
              </w:rPr>
              <w:t>项目生产</w:t>
            </w:r>
            <w:r>
              <w:rPr>
                <w:rFonts w:eastAsia="宋体"/>
                <w:b/>
                <w:szCs w:val="24"/>
                <w:u w:val="single"/>
              </w:rPr>
              <w:t>车间</w:t>
            </w:r>
            <w:r>
              <w:rPr>
                <w:rFonts w:hint="eastAsia" w:eastAsia="宋体"/>
                <w:b/>
                <w:szCs w:val="24"/>
                <w:u w:val="single"/>
              </w:rPr>
              <w:t>新增的聚氨酯生产线、注塑生产线和冷粘生产线及相关环保设备均未入驻</w:t>
            </w:r>
            <w:r>
              <w:rPr>
                <w:rFonts w:eastAsia="宋体"/>
                <w:b/>
                <w:u w:val="single"/>
              </w:rPr>
              <w:t>。</w:t>
            </w:r>
          </w:p>
          <w:p w14:paraId="0896F1E9">
            <w:pPr>
              <w:pStyle w:val="157"/>
            </w:pPr>
            <w:r>
              <w:t>9、总平面布置</w:t>
            </w:r>
          </w:p>
          <w:p w14:paraId="7130EF91">
            <w:pPr>
              <w:pStyle w:val="156"/>
              <w:ind w:firstLine="482"/>
            </w:pPr>
            <w:r>
              <w:rPr>
                <w:b/>
                <w:u w:val="single"/>
              </w:rPr>
              <w:t>项目租赁现有厂房</w:t>
            </w:r>
            <w:r>
              <w:rPr>
                <w:rFonts w:hint="eastAsia"/>
                <w:b/>
                <w:u w:val="single"/>
              </w:rPr>
              <w:t>，</w:t>
            </w:r>
            <w:r>
              <w:rPr>
                <w:b/>
                <w:u w:val="single"/>
              </w:rPr>
              <w:t>厂区出入口位于厂区</w:t>
            </w:r>
            <w:r>
              <w:rPr>
                <w:rFonts w:hint="eastAsia"/>
                <w:b/>
                <w:u w:val="single"/>
              </w:rPr>
              <w:t>南</w:t>
            </w:r>
            <w:r>
              <w:rPr>
                <w:b/>
                <w:u w:val="single"/>
              </w:rPr>
              <w:t>侧</w:t>
            </w:r>
            <w:r>
              <w:rPr>
                <w:rFonts w:hint="eastAsia"/>
                <w:b/>
                <w:u w:val="single"/>
              </w:rPr>
              <w:t>，</w:t>
            </w:r>
            <w:r>
              <w:rPr>
                <w:b/>
                <w:u w:val="single"/>
              </w:rPr>
              <w:t>办公</w:t>
            </w:r>
            <w:r>
              <w:rPr>
                <w:rFonts w:hint="eastAsia"/>
                <w:b/>
                <w:u w:val="single"/>
              </w:rPr>
              <w:t>楼</w:t>
            </w:r>
            <w:r>
              <w:rPr>
                <w:b/>
                <w:u w:val="single"/>
              </w:rPr>
              <w:t>位于厂区</w:t>
            </w:r>
            <w:r>
              <w:rPr>
                <w:rFonts w:hint="eastAsia"/>
                <w:b/>
                <w:u w:val="single"/>
              </w:rPr>
              <w:t>南</w:t>
            </w:r>
            <w:r>
              <w:rPr>
                <w:b/>
                <w:u w:val="single"/>
              </w:rPr>
              <w:t>侧</w:t>
            </w:r>
            <w:r>
              <w:rPr>
                <w:rFonts w:hint="eastAsia"/>
                <w:b/>
                <w:u w:val="single"/>
              </w:rPr>
              <w:t>和东南侧</w:t>
            </w:r>
            <w:r>
              <w:rPr>
                <w:b/>
                <w:u w:val="single"/>
              </w:rPr>
              <w:t>。</w:t>
            </w:r>
            <w:r>
              <w:rPr>
                <w:rFonts w:hint="eastAsia" w:eastAsia="宋体"/>
                <w:b/>
                <w:u w:val="single"/>
              </w:rPr>
              <w:t>现有工程在</w:t>
            </w:r>
            <w:r>
              <w:rPr>
                <w:rFonts w:hint="eastAsia"/>
                <w:b/>
                <w:u w:val="single"/>
              </w:rPr>
              <w:t>1#生产车间</w:t>
            </w:r>
            <w:r>
              <w:rPr>
                <w:rFonts w:hint="eastAsia" w:eastAsia="宋体"/>
                <w:b/>
                <w:u w:val="single"/>
              </w:rPr>
              <w:t>设置1条聚氨酯流水线，</w:t>
            </w:r>
            <w:r>
              <w:rPr>
                <w:rFonts w:hint="eastAsia"/>
                <w:b/>
                <w:u w:val="single"/>
              </w:rPr>
              <w:t>二楼设置鞋帮加工车间（鞋帮车间），</w:t>
            </w:r>
            <w:r>
              <w:rPr>
                <w:rFonts w:hint="eastAsia" w:eastAsia="宋体"/>
                <w:b/>
                <w:u w:val="single"/>
              </w:rPr>
              <w:t>改建工程为：</w:t>
            </w:r>
            <w:r>
              <w:rPr>
                <w:rFonts w:hint="eastAsia"/>
                <w:b/>
                <w:u w:val="single"/>
              </w:rPr>
              <w:t>1#生产车间增加1条聚氨酯流水线，2#生产车间</w:t>
            </w:r>
            <w:r>
              <w:rPr>
                <w:b/>
                <w:u w:val="single"/>
              </w:rPr>
              <w:t>设置</w:t>
            </w:r>
            <w:r>
              <w:rPr>
                <w:rFonts w:hint="eastAsia"/>
                <w:b/>
                <w:u w:val="single"/>
              </w:rPr>
              <w:t>2</w:t>
            </w:r>
            <w:r>
              <w:rPr>
                <w:b/>
                <w:u w:val="single"/>
              </w:rPr>
              <w:t>条注塑生产线</w:t>
            </w:r>
            <w:r>
              <w:rPr>
                <w:rFonts w:hint="eastAsia"/>
                <w:b/>
                <w:u w:val="single"/>
              </w:rPr>
              <w:t>和2条冷粘生产线</w:t>
            </w:r>
            <w:r>
              <w:rPr>
                <w:b/>
                <w:u w:val="single"/>
              </w:rPr>
              <w:t>。厂区平面布局图见附图</w:t>
            </w:r>
            <w:r>
              <w:rPr>
                <w:rFonts w:hint="eastAsia"/>
                <w:b/>
                <w:u w:val="single"/>
              </w:rPr>
              <w:t>3，</w:t>
            </w:r>
            <w:r>
              <w:rPr>
                <w:b/>
                <w:u w:val="single"/>
              </w:rPr>
              <w:t>车间设备布局图见附图</w:t>
            </w:r>
            <w:r>
              <w:rPr>
                <w:rFonts w:hint="eastAsia"/>
                <w:b/>
                <w:u w:val="single"/>
              </w:rPr>
              <w:t>4</w:t>
            </w:r>
            <w:r>
              <w:rPr>
                <w:b/>
                <w:u w:val="single"/>
              </w:rPr>
              <w:t>。</w:t>
            </w:r>
          </w:p>
        </w:tc>
      </w:tr>
      <w:tr w14:paraId="6AA70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29" w:hRule="atLeast"/>
          <w:jc w:val="center"/>
        </w:trPr>
        <w:tc>
          <w:tcPr>
            <w:tcW w:w="5000" w:type="pct"/>
            <w:tcBorders>
              <w:top w:val="single" w:color="auto" w:sz="12" w:space="0"/>
              <w:bottom w:val="single" w:color="auto" w:sz="12" w:space="0"/>
            </w:tcBorders>
            <w:tcMar>
              <w:top w:w="0" w:type="dxa"/>
              <w:left w:w="108" w:type="dxa"/>
              <w:bottom w:w="0" w:type="dxa"/>
              <w:right w:w="108" w:type="dxa"/>
            </w:tcMar>
          </w:tcPr>
          <w:p w14:paraId="45E9630B">
            <w:pPr>
              <w:pStyle w:val="158"/>
              <w:spacing w:before="156"/>
            </w:pPr>
            <w:r>
              <w:t>工艺流程和产排污环节</w:t>
            </w:r>
          </w:p>
          <w:p w14:paraId="1452D0A1">
            <w:pPr>
              <w:pStyle w:val="157"/>
            </w:pPr>
            <w:r>
              <w:t>1、注塑工艺布鞋生产线</w:t>
            </w:r>
          </w:p>
          <w:p w14:paraId="46916194">
            <w:pPr>
              <w:pStyle w:val="182"/>
              <w:ind w:firstLine="480"/>
            </w:pPr>
            <w:r>
              <w:drawing>
                <wp:anchor distT="0" distB="0" distL="114300" distR="114300" simplePos="0" relativeHeight="251664384" behindDoc="0" locked="0" layoutInCell="1" allowOverlap="1">
                  <wp:simplePos x="0" y="0"/>
                  <wp:positionH relativeFrom="column">
                    <wp:posOffset>774700</wp:posOffset>
                  </wp:positionH>
                  <wp:positionV relativeFrom="paragraph">
                    <wp:posOffset>107315</wp:posOffset>
                  </wp:positionV>
                  <wp:extent cx="4125595" cy="3342640"/>
                  <wp:effectExtent l="0" t="0" r="0" b="0"/>
                  <wp:wrapTopAndBottom/>
                  <wp:docPr id="3"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7072362" cy="6156791"/>
                            <a:chOff x="785786" y="816747"/>
                            <a:chExt cx="7072362" cy="6156791"/>
                          </a:xfrm>
                        </a:grpSpPr>
                        <a:cxnSp>
                          <a:nvCxnSpPr>
                            <a:cNvPr id="12" name="直接箭头连接符 11"/>
                            <a:cNvCxnSpPr/>
                          </a:nvCxnSpPr>
                          <a:spPr>
                            <a:xfrm rot="5400000">
                              <a:off x="4044003" y="3618490"/>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直接箭头连接符 12"/>
                            <a:cNvCxnSpPr/>
                          </a:nvCxnSpPr>
                          <a:spPr>
                            <a:xfrm rot="5400000">
                              <a:off x="3970977" y="1820398"/>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2928926" y="816747"/>
                              <a:ext cx="2786083" cy="83099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1600" dirty="0" smtClean="0"/>
                                  <a:t>PVC</a:t>
                                </a:r>
                                <a:r>
                                  <a:rPr lang="zh-CN" altLang="en-US" sz="1600" dirty="0" smtClean="0"/>
                                  <a:t>料、二丁酯、钙粉、硬脂酸、钛白粉、稳定剂、发泡剂、增白剂</a:t>
                                </a:r>
                                <a:endParaRPr lang="zh-CN" altLang="en-US" sz="1600" dirty="0" smtClean="0"/>
                              </a:p>
                            </a:txBody>
                            <a:useSpRect/>
                          </a:txSp>
                        </a:sp>
                        <a:sp>
                          <a:nvSpPr>
                            <a:cNvPr id="16" name="TextBox 15"/>
                            <a:cNvSpPr txBox="1"/>
                          </a:nvSpPr>
                          <a:spPr>
                            <a:xfrm>
                              <a:off x="3500430" y="3862322"/>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冷却</a:t>
                                </a:r>
                                <a:endParaRPr lang="zh-CN" altLang="en-US" dirty="0"/>
                              </a:p>
                            </a:txBody>
                            <a:useSpRect/>
                          </a:txSp>
                        </a:sp>
                        <a:cxnSp>
                          <a:nvCxnSpPr>
                            <a:cNvPr id="17" name="直接箭头连接符 16"/>
                            <a:cNvCxnSpPr/>
                          </a:nvCxnSpPr>
                          <a:spPr>
                            <a:xfrm rot="5400000">
                              <a:off x="4042091" y="4535106"/>
                              <a:ext cx="4899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3500430" y="4791016"/>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脱楦</a:t>
                                </a:r>
                                <a:endParaRPr lang="zh-CN" altLang="en-US" dirty="0"/>
                              </a:p>
                            </a:txBody>
                            <a:useSpRect/>
                          </a:txSp>
                        </a:sp>
                        <a:cxnSp>
                          <a:nvCxnSpPr>
                            <a:cNvPr id="19" name="直接箭头连接符 18"/>
                            <a:cNvCxnSpPr/>
                          </a:nvCxnSpPr>
                          <a:spPr>
                            <a:xfrm rot="5400000">
                              <a:off x="4042091" y="5463800"/>
                              <a:ext cx="4899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3500430" y="5719710"/>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修边</a:t>
                                </a:r>
                                <a:endParaRPr lang="zh-CN" altLang="en-US" dirty="0" smtClean="0"/>
                              </a:p>
                              <a:p>
                                <a:pPr algn="ctr"/>
                                <a:endParaRPr lang="zh-CN" altLang="en-US" dirty="0"/>
                              </a:p>
                            </a:txBody>
                            <a:useSpRect/>
                          </a:txSp>
                        </a:sp>
                        <a:cxnSp>
                          <a:nvCxnSpPr>
                            <a:cNvPr id="21" name="直接箭头连接符 20"/>
                            <a:cNvCxnSpPr/>
                          </a:nvCxnSpPr>
                          <a:spPr>
                            <a:xfrm rot="5400000">
                              <a:off x="4044003" y="6358905"/>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3571868" y="6602738"/>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包装入库</a:t>
                                </a:r>
                                <a:endParaRPr lang="en-US" altLang="zh-CN" dirty="0" smtClean="0"/>
                              </a:p>
                              <a:p>
                                <a:pPr algn="ctr"/>
                                <a:endParaRPr lang="zh-CN" altLang="en-US" dirty="0" smtClean="0"/>
                              </a:p>
                              <a:p>
                                <a:pPr algn="ctr"/>
                                <a:endParaRPr lang="zh-CN" altLang="en-US" dirty="0"/>
                              </a:p>
                            </a:txBody>
                            <a:useSpRect/>
                          </a:txSp>
                        </a:sp>
                        <a:cxnSp>
                          <a:nvCxnSpPr>
                            <a:cNvPr id="26" name="直接连接符 25"/>
                            <a:cNvCxnSpPr/>
                          </a:nvCxnSpPr>
                          <a:spPr>
                            <a:xfrm>
                              <a:off x="4929190" y="5862586"/>
                              <a:ext cx="223200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直接箭头连接符 30"/>
                            <a:cNvCxnSpPr/>
                          </a:nvCxnSpPr>
                          <a:spPr>
                            <a:xfrm rot="5400000" flipH="1" flipV="1">
                              <a:off x="5452562" y="4179600"/>
                              <a:ext cx="3384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6286512" y="2123526"/>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破碎</a:t>
                                </a:r>
                                <a:endParaRPr lang="zh-CN" altLang="en-US" dirty="0"/>
                              </a:p>
                            </a:txBody>
                            <a:useSpRect/>
                          </a:txSp>
                        </a:sp>
                        <a:cxnSp>
                          <a:nvCxnSpPr>
                            <a:cNvPr id="36" name="直接箭头连接符 35"/>
                            <a:cNvCxnSpPr/>
                          </a:nvCxnSpPr>
                          <a:spPr>
                            <a:xfrm rot="10800000">
                              <a:off x="4918512" y="2276956"/>
                              <a:ext cx="1368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3500430" y="2921486"/>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注塑</a:t>
                                </a:r>
                                <a:endParaRPr lang="zh-CN" altLang="en-US" dirty="0"/>
                              </a:p>
                            </a:txBody>
                            <a:useSpRect/>
                          </a:txSp>
                        </a:sp>
                        <a:sp>
                          <a:nvSpPr>
                            <a:cNvPr id="45" name="TextBox 44"/>
                            <a:cNvSpPr txBox="1"/>
                          </a:nvSpPr>
                          <a:spPr>
                            <a:xfrm>
                              <a:off x="3500430" y="2064230"/>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混合搅拌</a:t>
                                </a:r>
                                <a:endParaRPr lang="zh-CN" altLang="en-US" dirty="0"/>
                              </a:p>
                            </a:txBody>
                            <a:useSpRect/>
                          </a:txSp>
                        </a:sp>
                        <a:cxnSp>
                          <a:nvCxnSpPr>
                            <a:cNvPr id="55" name="直接箭头连接符 54"/>
                            <a:cNvCxnSpPr/>
                          </a:nvCxnSpPr>
                          <a:spPr>
                            <a:xfrm rot="5400000">
                              <a:off x="3970977" y="2677654"/>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直接箭头连接符 23"/>
                            <a:cNvCxnSpPr/>
                          </a:nvCxnSpPr>
                          <a:spPr>
                            <a:xfrm flipV="1">
                              <a:off x="4857752" y="1778478"/>
                              <a:ext cx="357190"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29" name="直接箭头连接符 28"/>
                            <a:cNvCxnSpPr/>
                          </a:nvCxnSpPr>
                          <a:spPr>
                            <a:xfrm flipV="1">
                              <a:off x="5000628" y="3115886"/>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4" name="直接箭头连接符 33"/>
                            <a:cNvCxnSpPr/>
                          </a:nvCxnSpPr>
                          <a:spPr>
                            <a:xfrm flipV="1">
                              <a:off x="7000892" y="1849916"/>
                              <a:ext cx="357190"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5" name="直接箭头连接符 34"/>
                            <a:cNvCxnSpPr/>
                          </a:nvCxnSpPr>
                          <a:spPr>
                            <a:xfrm>
                              <a:off x="5000628" y="4044580"/>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0" name="TextBox 39"/>
                            <a:cNvSpPr txBox="1"/>
                          </a:nvSpPr>
                          <a:spPr>
                            <a:xfrm>
                              <a:off x="5214942" y="1564164"/>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sp>
                          <a:nvSpPr>
                            <a:cNvPr id="41" name="TextBox 40"/>
                            <a:cNvSpPr txBox="1"/>
                          </a:nvSpPr>
                          <a:spPr>
                            <a:xfrm>
                              <a:off x="7358082" y="1635602"/>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sp>
                          <a:nvSpPr>
                            <a:cNvPr id="46" name="TextBox 45"/>
                            <a:cNvSpPr txBox="1"/>
                          </a:nvSpPr>
                          <a:spPr>
                            <a:xfrm>
                              <a:off x="5429256" y="2933628"/>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sp>
                          <a:nvSpPr>
                            <a:cNvPr id="48" name="TextBox 47"/>
                            <a:cNvSpPr txBox="1"/>
                          </a:nvSpPr>
                          <a:spPr>
                            <a:xfrm>
                              <a:off x="5357818" y="3830266"/>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W</a:t>
                                </a:r>
                                <a:endParaRPr lang="zh-CN" altLang="en-US" b="1" dirty="0"/>
                              </a:p>
                            </a:txBody>
                            <a:useSpRect/>
                          </a:txSp>
                        </a:sp>
                        <a:sp>
                          <a:nvSpPr>
                            <a:cNvPr id="49" name="TextBox 48"/>
                            <a:cNvSpPr txBox="1"/>
                          </a:nvSpPr>
                          <a:spPr>
                            <a:xfrm>
                              <a:off x="5500694" y="5433958"/>
                              <a:ext cx="121444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废边角料</a:t>
                                </a:r>
                                <a:endParaRPr lang="zh-CN" altLang="en-US" b="1" dirty="0"/>
                              </a:p>
                            </a:txBody>
                            <a:useSpRect/>
                          </a:txSp>
                        </a:sp>
                        <a:cxnSp>
                          <a:nvCxnSpPr>
                            <a:cNvPr id="51" name="直接箭头连接符 50"/>
                            <a:cNvCxnSpPr/>
                          </a:nvCxnSpPr>
                          <a:spPr>
                            <a:xfrm>
                              <a:off x="2500298" y="3115886"/>
                              <a:ext cx="1000132"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1071505" y="2921486"/>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鞋面成型</a:t>
                                </a:r>
                                <a:endParaRPr lang="zh-CN" altLang="en-US" dirty="0"/>
                              </a:p>
                            </a:txBody>
                            <a:useSpRect/>
                          </a:txSp>
                        </a:sp>
                        <a:cxnSp>
                          <a:nvCxnSpPr>
                            <a:cNvPr id="56" name="直接箭头连接符 55"/>
                            <a:cNvCxnSpPr/>
                          </a:nvCxnSpPr>
                          <a:spPr>
                            <a:xfrm rot="5400000">
                              <a:off x="1472203" y="2663664"/>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785786" y="1959607"/>
                              <a:ext cx="1785917"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外购半成品鞋面进行锁边加工</a:t>
                                </a:r>
                                <a:endParaRPr lang="zh-CN" altLang="en-US" sz="1600" dirty="0" smtClean="0"/>
                              </a:p>
                            </a:txBody>
                            <a:useSpRect/>
                          </a:txSp>
                        </a:sp>
                      </lc:lockedCanvas>
                    </a:graphicData>
                  </a:graphic>
                </wp:anchor>
              </w:drawing>
            </w:r>
            <w:r>
              <w:t>图2-1</w:t>
            </w:r>
            <w:r>
              <w:rPr>
                <w:rFonts w:hint="eastAsia"/>
              </w:rPr>
              <w:t xml:space="preserve">        </w:t>
            </w:r>
            <w:r>
              <w:t>注塑工艺布鞋生产线工艺流程及产污环节图</w:t>
            </w:r>
          </w:p>
          <w:p w14:paraId="28AAA067">
            <w:pPr>
              <w:pStyle w:val="156"/>
              <w:ind w:firstLine="480"/>
              <w:rPr>
                <w:rFonts w:eastAsia="宋体" w:cs="Times New Roman"/>
              </w:rPr>
            </w:pPr>
            <w:r>
              <w:rPr>
                <w:rFonts w:eastAsia="宋体" w:cs="Times New Roman"/>
              </w:rPr>
              <w:t>工艺流程简述：</w:t>
            </w:r>
          </w:p>
          <w:p w14:paraId="55E6E7BC">
            <w:pPr>
              <w:pStyle w:val="156"/>
              <w:ind w:firstLine="480"/>
              <w:rPr>
                <w:rFonts w:eastAsia="宋体" w:cs="Times New Roman"/>
              </w:rPr>
            </w:pPr>
            <w:r>
              <w:rPr>
                <w:rFonts w:eastAsia="宋体" w:cs="Times New Roman"/>
              </w:rPr>
              <w:t>（</w:t>
            </w:r>
            <w:r>
              <w:rPr>
                <w:rFonts w:hint="eastAsia" w:eastAsia="宋体" w:cs="Times New Roman"/>
              </w:rPr>
              <w:t>1</w:t>
            </w:r>
            <w:r>
              <w:rPr>
                <w:rFonts w:eastAsia="宋体" w:cs="Times New Roman"/>
              </w:rPr>
              <w:t>）</w:t>
            </w:r>
            <w:r>
              <w:rPr>
                <w:rFonts w:hint="eastAsia"/>
              </w:rPr>
              <w:t>混合搅拌：</w:t>
            </w:r>
            <w:r>
              <w:t>项目外购PVC</w:t>
            </w:r>
            <w:r>
              <w:rPr>
                <w:rFonts w:hint="eastAsia"/>
              </w:rPr>
              <w:t>树脂、二丁酯、钙粉、硬脂酸、钛白粉等按照比例投入到原料车间搅拌机内进行混合搅拌。</w:t>
            </w:r>
          </w:p>
          <w:p w14:paraId="033D845F">
            <w:pPr>
              <w:pStyle w:val="156"/>
              <w:ind w:firstLine="480"/>
              <w:rPr>
                <w:rFonts w:eastAsia="宋体" w:cs="Times New Roman"/>
              </w:rPr>
            </w:pPr>
            <w:r>
              <w:rPr>
                <w:rFonts w:hint="eastAsia" w:eastAsia="宋体" w:cs="Times New Roman"/>
              </w:rPr>
              <w:t>（2）鞋面成</w:t>
            </w:r>
            <w:r>
              <w:rPr>
                <w:rFonts w:cs="Times New Roman"/>
              </w:rPr>
              <w:t>型：</w:t>
            </w:r>
            <w:r>
              <w:rPr>
                <w:rFonts w:hint="eastAsia" w:cs="Times New Roman"/>
              </w:rPr>
              <w:t>外购的成品</w:t>
            </w:r>
            <w:r>
              <w:rPr>
                <w:rFonts w:cs="Times New Roman"/>
              </w:rPr>
              <w:t>鞋面经过电烘箱软化后人工安装至鞋帮模具上</w:t>
            </w:r>
            <w:r>
              <w:rPr>
                <w:rFonts w:hint="eastAsia" w:cs="Times New Roman"/>
              </w:rPr>
              <w:t>，</w:t>
            </w:r>
            <w:r>
              <w:rPr>
                <w:rFonts w:cs="Times New Roman"/>
              </w:rPr>
              <w:t>采用定型机热定型（70</w:t>
            </w:r>
            <w:r>
              <w:rPr>
                <w:rFonts w:ascii="宋体" w:cs="Times New Roman"/>
              </w:rPr>
              <w:t>℃</w:t>
            </w:r>
            <w:r>
              <w:rPr>
                <w:rFonts w:cs="Times New Roman"/>
              </w:rPr>
              <w:t>）。</w:t>
            </w:r>
          </w:p>
          <w:p w14:paraId="7486583C">
            <w:pPr>
              <w:pStyle w:val="156"/>
              <w:ind w:firstLine="480"/>
              <w:rPr>
                <w:rFonts w:eastAsia="宋体" w:cs="Times New Roman"/>
              </w:rPr>
            </w:pPr>
            <w:r>
              <w:rPr>
                <w:rFonts w:eastAsia="宋体" w:cs="Times New Roman"/>
              </w:rPr>
              <w:t>（</w:t>
            </w:r>
            <w:r>
              <w:rPr>
                <w:rFonts w:hint="eastAsia" w:eastAsia="宋体" w:cs="Times New Roman"/>
              </w:rPr>
              <w:t>3</w:t>
            </w:r>
            <w:r>
              <w:rPr>
                <w:rFonts w:eastAsia="宋体" w:cs="Times New Roman"/>
              </w:rPr>
              <w:t>）注塑</w:t>
            </w:r>
            <w:r>
              <w:rPr>
                <w:rFonts w:hint="eastAsia" w:eastAsia="宋体" w:cs="Times New Roman"/>
              </w:rPr>
              <w:t>：</w:t>
            </w:r>
            <w:r>
              <w:rPr>
                <w:rFonts w:eastAsia="宋体" w:cs="Times New Roman"/>
              </w:rPr>
              <w:t>搅拌后的物料由人工加入料斗里</w:t>
            </w:r>
            <w:r>
              <w:rPr>
                <w:rFonts w:hint="eastAsia" w:eastAsia="宋体" w:cs="Times New Roman"/>
              </w:rPr>
              <w:t>，</w:t>
            </w:r>
            <w:r>
              <w:rPr>
                <w:rFonts w:eastAsia="宋体" w:cs="Times New Roman"/>
              </w:rPr>
              <w:t>进加热料缸</w:t>
            </w:r>
            <w:r>
              <w:rPr>
                <w:rFonts w:hint="eastAsia" w:eastAsia="宋体" w:cs="Times New Roman"/>
              </w:rPr>
              <w:t>，</w:t>
            </w:r>
            <w:r>
              <w:rPr>
                <w:rFonts w:eastAsia="宋体" w:cs="Times New Roman"/>
              </w:rPr>
              <w:t>再将PVC鞋底料注入模具中注塑鞋底</w:t>
            </w:r>
            <w:r>
              <w:rPr>
                <w:rFonts w:hint="eastAsia" w:eastAsia="宋体" w:cs="Times New Roman"/>
              </w:rPr>
              <w:t>，</w:t>
            </w:r>
            <w:r>
              <w:rPr>
                <w:rFonts w:eastAsia="宋体" w:cs="Times New Roman"/>
              </w:rPr>
              <w:t>注塑过程为电加热</w:t>
            </w:r>
            <w:r>
              <w:rPr>
                <w:rFonts w:hint="eastAsia" w:eastAsia="宋体" w:cs="Times New Roman"/>
              </w:rPr>
              <w:t>，</w:t>
            </w:r>
            <w:r>
              <w:rPr>
                <w:rFonts w:eastAsia="宋体" w:cs="Times New Roman"/>
              </w:rPr>
              <w:t>加热温度为190</w:t>
            </w:r>
            <w:r>
              <w:rPr>
                <w:rFonts w:hint="eastAsia" w:eastAsia="宋体" w:cs="宋体"/>
              </w:rPr>
              <w:t>℃</w:t>
            </w:r>
            <w:r>
              <w:rPr>
                <w:rFonts w:eastAsia="宋体" w:cs="Times New Roman"/>
              </w:rPr>
              <w:t>左右</w:t>
            </w:r>
            <w:r>
              <w:rPr>
                <w:rFonts w:hint="eastAsia" w:eastAsia="宋体" w:cs="Times New Roman"/>
              </w:rPr>
              <w:t>，</w:t>
            </w:r>
            <w:r>
              <w:rPr>
                <w:rFonts w:eastAsia="宋体" w:cs="Times New Roman"/>
              </w:rPr>
              <w:t>该过程会产生非甲烷总烃和氯化氢。</w:t>
            </w:r>
          </w:p>
          <w:p w14:paraId="38820DD8">
            <w:pPr>
              <w:pStyle w:val="156"/>
              <w:ind w:firstLine="480"/>
              <w:rPr>
                <w:rFonts w:eastAsia="宋体" w:cs="Times New Roman"/>
              </w:rPr>
            </w:pPr>
            <w:r>
              <w:rPr>
                <w:rFonts w:eastAsia="宋体" w:cs="Times New Roman"/>
              </w:rPr>
              <w:t>（</w:t>
            </w:r>
            <w:r>
              <w:rPr>
                <w:rFonts w:hint="eastAsia" w:eastAsia="宋体" w:cs="Times New Roman"/>
              </w:rPr>
              <w:t>4</w:t>
            </w:r>
            <w:r>
              <w:rPr>
                <w:rFonts w:eastAsia="宋体" w:cs="Times New Roman"/>
              </w:rPr>
              <w:t>）冷却</w:t>
            </w:r>
            <w:r>
              <w:rPr>
                <w:rFonts w:hint="eastAsia" w:eastAsia="宋体" w:cs="Times New Roman"/>
              </w:rPr>
              <w:t>：</w:t>
            </w:r>
            <w:r>
              <w:rPr>
                <w:rFonts w:eastAsia="宋体" w:cs="Times New Roman"/>
              </w:rPr>
              <w:t>注塑好的鞋子通过利用间接冷却水冷却定型</w:t>
            </w:r>
            <w:r>
              <w:rPr>
                <w:rFonts w:hint="eastAsia" w:eastAsia="宋体" w:cs="Times New Roman"/>
              </w:rPr>
              <w:t>，模具</w:t>
            </w:r>
            <w:r>
              <w:rPr>
                <w:rFonts w:eastAsia="宋体" w:cs="Times New Roman"/>
              </w:rPr>
              <w:t>冷却过程中使用水冷却</w:t>
            </w:r>
            <w:r>
              <w:rPr>
                <w:rFonts w:hint="eastAsia" w:eastAsia="宋体" w:cs="Times New Roman"/>
              </w:rPr>
              <w:t>，</w:t>
            </w:r>
            <w:r>
              <w:rPr>
                <w:rFonts w:eastAsia="宋体" w:cs="Times New Roman"/>
              </w:rPr>
              <w:t>冷却水循环使用。</w:t>
            </w:r>
          </w:p>
          <w:p w14:paraId="069143AC">
            <w:pPr>
              <w:pStyle w:val="156"/>
              <w:ind w:firstLine="480"/>
              <w:rPr>
                <w:rFonts w:eastAsia="宋体" w:cs="Times New Roman"/>
              </w:rPr>
            </w:pPr>
            <w:r>
              <w:rPr>
                <w:rFonts w:eastAsia="宋体" w:cs="Times New Roman"/>
              </w:rPr>
              <w:t>（</w:t>
            </w:r>
            <w:r>
              <w:rPr>
                <w:rFonts w:hint="eastAsia" w:eastAsia="宋体" w:cs="Times New Roman"/>
              </w:rPr>
              <w:t>5</w:t>
            </w:r>
            <w:r>
              <w:rPr>
                <w:rFonts w:eastAsia="宋体" w:cs="Times New Roman"/>
              </w:rPr>
              <w:t>）脱楦</w:t>
            </w:r>
            <w:r>
              <w:rPr>
                <w:rFonts w:hint="eastAsia" w:eastAsia="宋体" w:cs="Times New Roman"/>
              </w:rPr>
              <w:t>：模具冷却后，</w:t>
            </w:r>
            <w:r>
              <w:rPr>
                <w:rFonts w:eastAsia="宋体" w:cs="Times New Roman"/>
              </w:rPr>
              <w:t>经过人工脱鞋楦</w:t>
            </w:r>
            <w:r>
              <w:rPr>
                <w:rFonts w:hint="eastAsia" w:eastAsia="宋体" w:cs="Times New Roman"/>
              </w:rPr>
              <w:t>。</w:t>
            </w:r>
          </w:p>
          <w:p w14:paraId="1488FEB8">
            <w:pPr>
              <w:pStyle w:val="156"/>
              <w:ind w:firstLine="480"/>
              <w:rPr>
                <w:rFonts w:eastAsia="宋体" w:cs="Times New Roman"/>
              </w:rPr>
            </w:pPr>
            <w:r>
              <w:rPr>
                <w:rFonts w:eastAsia="宋体" w:cs="Times New Roman"/>
              </w:rPr>
              <w:t>（</w:t>
            </w:r>
            <w:r>
              <w:rPr>
                <w:rFonts w:hint="eastAsia" w:eastAsia="宋体" w:cs="Times New Roman"/>
              </w:rPr>
              <w:t>6</w:t>
            </w:r>
            <w:r>
              <w:rPr>
                <w:rFonts w:eastAsia="宋体" w:cs="Times New Roman"/>
              </w:rPr>
              <w:t>）</w:t>
            </w:r>
            <w:r>
              <w:rPr>
                <w:rFonts w:hint="eastAsia" w:eastAsia="宋体" w:cs="Times New Roman"/>
              </w:rPr>
              <w:t>修边：</w:t>
            </w:r>
            <w:r>
              <w:rPr>
                <w:rFonts w:hint="eastAsia" w:eastAsia="宋体"/>
              </w:rPr>
              <w:t>成品鞋在修边机完成修边，去除鞋底毛刺。该过程产生修边废料。</w:t>
            </w:r>
          </w:p>
          <w:p w14:paraId="38CBCA06">
            <w:pPr>
              <w:pStyle w:val="156"/>
              <w:ind w:firstLine="480"/>
              <w:rPr>
                <w:rFonts w:eastAsia="宋体" w:cs="Times New Roman"/>
              </w:rPr>
            </w:pPr>
            <w:r>
              <w:rPr>
                <w:rFonts w:eastAsia="宋体" w:cs="Times New Roman"/>
              </w:rPr>
              <w:t>（</w:t>
            </w:r>
            <w:r>
              <w:rPr>
                <w:rFonts w:hint="eastAsia" w:eastAsia="宋体" w:cs="Times New Roman"/>
              </w:rPr>
              <w:t>7）包装：</w:t>
            </w:r>
            <w:r>
              <w:rPr>
                <w:rFonts w:hint="eastAsia" w:eastAsia="宋体"/>
              </w:rPr>
              <w:t>将注塑完成的鞋子内加装鞋垫，并收纳至鞋盒。将包装后的鞋盒使用包装箱进行打包，之后入库待售。</w:t>
            </w:r>
          </w:p>
          <w:p w14:paraId="7E7FD159">
            <w:pPr>
              <w:pStyle w:val="157"/>
            </w:pPr>
            <w:r>
              <w:rPr>
                <w:rFonts w:hint="eastAsia"/>
              </w:rPr>
              <w:t>2、聚氨酯浇注工艺</w:t>
            </w:r>
          </w:p>
          <w:p w14:paraId="6726898A">
            <w:pPr>
              <w:pStyle w:val="182"/>
              <w:ind w:firstLine="480"/>
            </w:pPr>
            <w:r>
              <w:drawing>
                <wp:anchor distT="0" distB="0" distL="114300" distR="114300" simplePos="0" relativeHeight="251662336" behindDoc="0" locked="0" layoutInCell="1" allowOverlap="1">
                  <wp:simplePos x="0" y="0"/>
                  <wp:positionH relativeFrom="column">
                    <wp:posOffset>532765</wp:posOffset>
                  </wp:positionH>
                  <wp:positionV relativeFrom="paragraph">
                    <wp:posOffset>60325</wp:posOffset>
                  </wp:positionV>
                  <wp:extent cx="4354195" cy="4649470"/>
                  <wp:effectExtent l="19050" t="0" r="0" b="0"/>
                  <wp:wrapTopAndBottom/>
                  <wp:docPr id="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7664307" cy="8272514"/>
                            <a:chOff x="644693" y="396531"/>
                            <a:chExt cx="7664307" cy="8272514"/>
                          </a:xfrm>
                        </a:grpSpPr>
                        <a:sp>
                          <a:nvSpPr>
                            <a:cNvPr id="15" name="TextBox 14"/>
                            <a:cNvSpPr txBox="1"/>
                          </a:nvSpPr>
                          <a:spPr>
                            <a:xfrm>
                              <a:off x="2555863" y="396531"/>
                              <a:ext cx="2500331"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聚氨酯</a:t>
                                </a:r>
                                <a:r>
                                  <a:rPr lang="en-US" altLang="zh-CN" sz="1600" dirty="0" smtClean="0"/>
                                  <a:t>A</a:t>
                                </a:r>
                                <a:r>
                                  <a:rPr lang="zh-CN" altLang="en-US" sz="1600" dirty="0" smtClean="0"/>
                                  <a:t>料、</a:t>
                                </a:r>
                                <a:r>
                                  <a:rPr lang="en-US" altLang="zh-CN" sz="1600" dirty="0" smtClean="0"/>
                                  <a:t>B</a:t>
                                </a:r>
                                <a:r>
                                  <a:rPr lang="zh-CN" altLang="en-US" sz="1600" dirty="0" smtClean="0"/>
                                  <a:t>料、</a:t>
                                </a:r>
                                <a:r>
                                  <a:rPr lang="en-US" altLang="zh-CN" sz="1600" dirty="0" smtClean="0"/>
                                  <a:t>C</a:t>
                                </a:r>
                                <a:r>
                                  <a:rPr lang="zh-CN" altLang="en-US" sz="1600" dirty="0" smtClean="0"/>
                                  <a:t>料、色浆</a:t>
                                </a:r>
                                <a:endParaRPr lang="zh-CN" altLang="en-US" sz="1600" dirty="0" smtClean="0"/>
                              </a:p>
                            </a:txBody>
                            <a:useSpRect/>
                          </a:txSp>
                        </a:sp>
                        <a:sp>
                          <a:nvSpPr>
                            <a:cNvPr id="16" name="TextBox 15"/>
                            <a:cNvSpPr txBox="1"/>
                          </a:nvSpPr>
                          <a:spPr>
                            <a:xfrm>
                              <a:off x="3072757" y="2482405"/>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中转罐</a:t>
                                </a:r>
                                <a:endParaRPr lang="zh-CN" altLang="en-US" dirty="0"/>
                              </a:p>
                            </a:txBody>
                            <a:useSpRect/>
                          </a:txSp>
                        </a:sp>
                        <a:cxnSp>
                          <a:nvCxnSpPr>
                            <a:cNvPr id="17" name="直接箭头连接符 16"/>
                            <a:cNvCxnSpPr/>
                          </a:nvCxnSpPr>
                          <a:spPr>
                            <a:xfrm rot="5400000">
                              <a:off x="3499137" y="2170435"/>
                              <a:ext cx="57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4717099" y="4771205"/>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浇注</a:t>
                                </a:r>
                                <a:endParaRPr lang="zh-CN" altLang="en-US" dirty="0" smtClean="0"/>
                              </a:p>
                              <a:p>
                                <a:pPr algn="ctr"/>
                                <a:endParaRPr lang="zh-CN" altLang="en-US" dirty="0"/>
                              </a:p>
                            </a:txBody>
                            <a:useSpRect/>
                          </a:txSp>
                        </a:sp>
                        <a:cxnSp>
                          <a:nvCxnSpPr>
                            <a:cNvPr id="21" name="直接箭头连接符 20"/>
                            <a:cNvCxnSpPr/>
                          </a:nvCxnSpPr>
                          <a:spPr>
                            <a:xfrm rot="5400000">
                              <a:off x="5195679" y="4547127"/>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4717099" y="5628461"/>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烘干</a:t>
                                </a:r>
                                <a:endParaRPr lang="zh-CN" altLang="en-US" dirty="0" smtClean="0"/>
                              </a:p>
                              <a:p>
                                <a:pPr algn="ctr"/>
                                <a:endParaRPr lang="zh-CN" altLang="en-US" dirty="0"/>
                              </a:p>
                            </a:txBody>
                            <a:useSpRect/>
                          </a:txSp>
                        </a:sp>
                        <a:sp>
                          <a:nvSpPr>
                            <a:cNvPr id="33" name="TextBox 32"/>
                            <a:cNvSpPr txBox="1"/>
                          </a:nvSpPr>
                          <a:spPr>
                            <a:xfrm>
                              <a:off x="4786960" y="3347708"/>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喷脱模剂</a:t>
                                </a:r>
                                <a:endParaRPr lang="zh-CN" altLang="en-US" dirty="0"/>
                              </a:p>
                            </a:txBody>
                            <a:useSpRect/>
                          </a:txSp>
                        </a:sp>
                        <a:sp>
                          <a:nvSpPr>
                            <a:cNvPr id="38" name="TextBox 37"/>
                            <a:cNvSpPr txBox="1"/>
                          </a:nvSpPr>
                          <a:spPr>
                            <a:xfrm>
                              <a:off x="3072757" y="3342445"/>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混合搅拌</a:t>
                                </a:r>
                                <a:endParaRPr lang="zh-CN" altLang="en-US" dirty="0"/>
                              </a:p>
                            </a:txBody>
                            <a:useSpRect/>
                          </a:txSp>
                        </a:sp>
                        <a:cxnSp>
                          <a:nvCxnSpPr>
                            <a:cNvPr id="43" name="直接箭头连接符 42"/>
                            <a:cNvCxnSpPr/>
                          </a:nvCxnSpPr>
                          <a:spPr>
                            <a:xfrm rot="5400000">
                              <a:off x="3551337" y="3075395"/>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直接箭头连接符 44"/>
                            <a:cNvCxnSpPr/>
                          </a:nvCxnSpPr>
                          <a:spPr>
                            <a:xfrm>
                              <a:off x="5435619" y="3741287"/>
                              <a:ext cx="0" cy="575945"/>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直接箭头连接符 53"/>
                            <a:cNvCxnSpPr/>
                          </a:nvCxnSpPr>
                          <a:spPr>
                            <a:xfrm rot="5400000">
                              <a:off x="5195679" y="5404383"/>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直接箭头连接符 54"/>
                            <a:cNvCxnSpPr/>
                          </a:nvCxnSpPr>
                          <a:spPr>
                            <a:xfrm rot="5400000">
                              <a:off x="5195679" y="6261639"/>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4717099" y="6557155"/>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脱模</a:t>
                                </a:r>
                                <a:endParaRPr lang="zh-CN" altLang="en-US" dirty="0" smtClean="0"/>
                              </a:p>
                              <a:p>
                                <a:pPr algn="ctr"/>
                                <a:endParaRPr lang="zh-CN" altLang="en-US" dirty="0"/>
                              </a:p>
                            </a:txBody>
                            <a:useSpRect/>
                          </a:txSp>
                        </a:sp>
                        <a:sp>
                          <a:nvSpPr>
                            <a:cNvPr id="61" name="TextBox 60"/>
                            <a:cNvSpPr txBox="1"/>
                          </a:nvSpPr>
                          <a:spPr>
                            <a:xfrm>
                              <a:off x="4717099" y="8298245"/>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包装入库</a:t>
                                </a:r>
                                <a:endParaRPr lang="en-US" altLang="zh-CN" dirty="0" smtClean="0"/>
                              </a:p>
                              <a:p>
                                <a:pPr algn="ctr"/>
                                <a:endParaRPr lang="zh-CN" altLang="en-US" dirty="0" smtClean="0"/>
                              </a:p>
                              <a:p>
                                <a:pPr algn="ctr"/>
                                <a:endParaRPr lang="zh-CN" altLang="en-US" dirty="0"/>
                              </a:p>
                            </a:txBody>
                            <a:useSpRect/>
                          </a:txSp>
                        </a:sp>
                        <a:sp>
                          <a:nvSpPr>
                            <a:cNvPr id="62" name="TextBox 61"/>
                            <a:cNvSpPr txBox="1"/>
                          </a:nvSpPr>
                          <a:spPr>
                            <a:xfrm>
                              <a:off x="4717099" y="7414411"/>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修边</a:t>
                                </a:r>
                                <a:endParaRPr lang="zh-CN" altLang="en-US" dirty="0" smtClean="0"/>
                              </a:p>
                              <a:p>
                                <a:pPr algn="ctr"/>
                                <a:endParaRPr lang="zh-CN" altLang="en-US" dirty="0"/>
                              </a:p>
                            </a:txBody>
                            <a:useSpRect/>
                          </a:txSp>
                        </a:sp>
                        <a:cxnSp>
                          <a:nvCxnSpPr>
                            <a:cNvPr id="63" name="直接箭头连接符 62"/>
                            <a:cNvCxnSpPr/>
                          </a:nvCxnSpPr>
                          <a:spPr>
                            <a:xfrm rot="5400000">
                              <a:off x="5195679" y="7150145"/>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4" name="直接箭头连接符 63"/>
                            <a:cNvCxnSpPr/>
                          </a:nvCxnSpPr>
                          <a:spPr>
                            <a:xfrm rot="5400000">
                              <a:off x="5195679" y="8047589"/>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直接箭头连接符 26"/>
                            <a:cNvCxnSpPr/>
                          </a:nvCxnSpPr>
                          <a:spPr>
                            <a:xfrm flipV="1">
                              <a:off x="4287203" y="2239625"/>
                              <a:ext cx="357190"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4644393" y="2025311"/>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36" name="直接箭头连接符 35"/>
                            <a:cNvCxnSpPr/>
                          </a:nvCxnSpPr>
                          <a:spPr>
                            <a:xfrm flipV="1">
                              <a:off x="6145859" y="4954269"/>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6503049" y="4739955"/>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39" name="直接箭头连接符 38"/>
                            <a:cNvCxnSpPr/>
                          </a:nvCxnSpPr>
                          <a:spPr>
                            <a:xfrm flipV="1">
                              <a:off x="6145859" y="5811525"/>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0" name="TextBox 39"/>
                            <a:cNvSpPr txBox="1"/>
                          </a:nvSpPr>
                          <a:spPr>
                            <a:xfrm>
                              <a:off x="6144599" y="2842879"/>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41" name="直接箭头连接符 40"/>
                            <a:cNvCxnSpPr/>
                          </a:nvCxnSpPr>
                          <a:spPr>
                            <a:xfrm flipV="1">
                              <a:off x="6145859" y="7597475"/>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6503049" y="7383161"/>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S</a:t>
                                </a:r>
                                <a:endParaRPr lang="zh-CN" altLang="en-US" b="1" dirty="0"/>
                              </a:p>
                            </a:txBody>
                            <a:useSpRect/>
                          </a:txSp>
                        </a:sp>
                        <a:sp>
                          <a:nvSpPr>
                            <a:cNvPr id="44" name="TextBox 43"/>
                            <a:cNvSpPr txBox="1"/>
                          </a:nvSpPr>
                          <a:spPr>
                            <a:xfrm>
                              <a:off x="2573959" y="4797783"/>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套楦</a:t>
                                </a:r>
                                <a:endParaRPr lang="zh-CN" altLang="en-US" dirty="0" smtClean="0"/>
                              </a:p>
                              <a:p>
                                <a:pPr algn="ctr"/>
                                <a:endParaRPr lang="zh-CN" altLang="en-US" dirty="0"/>
                              </a:p>
                            </a:txBody>
                            <a:useSpRect/>
                          </a:txSp>
                        </a:sp>
                        <a:sp>
                          <a:nvSpPr>
                            <a:cNvPr id="46" name="TextBox 45"/>
                            <a:cNvSpPr txBox="1"/>
                          </a:nvSpPr>
                          <a:spPr>
                            <a:xfrm>
                              <a:off x="644693" y="3940527"/>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加热软化</a:t>
                                </a:r>
                                <a:endParaRPr lang="zh-CN" altLang="en-US" dirty="0" smtClean="0"/>
                              </a:p>
                              <a:p>
                                <a:pPr algn="ctr"/>
                                <a:endParaRPr lang="zh-CN" altLang="en-US" dirty="0"/>
                              </a:p>
                            </a:txBody>
                            <a:useSpRect/>
                          </a:txSp>
                        </a:sp>
                        <a:cxnSp>
                          <a:nvCxnSpPr>
                            <a:cNvPr id="48" name="直接连接符 47"/>
                            <a:cNvCxnSpPr/>
                          </a:nvCxnSpPr>
                          <a:spPr>
                            <a:xfrm rot="5400000">
                              <a:off x="1053403" y="4648159"/>
                              <a:ext cx="612000" cy="22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3" name="直接箭头连接符 52"/>
                            <a:cNvCxnSpPr/>
                          </a:nvCxnSpPr>
                          <a:spPr>
                            <a:xfrm rot="5400000">
                              <a:off x="1123713" y="3646899"/>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6" name="TextBox 55"/>
                            <a:cNvSpPr txBox="1"/>
                          </a:nvSpPr>
                          <a:spPr>
                            <a:xfrm>
                              <a:off x="753719" y="3058684"/>
                              <a:ext cx="1285884" cy="33718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鞋面</a:t>
                                </a:r>
                                <a:endParaRPr lang="zh-CN" altLang="en-US" sz="1600" dirty="0" smtClean="0"/>
                              </a:p>
                            </a:txBody>
                            <a:useSpRect/>
                          </a:txSp>
                        </a:sp>
                        <a:cxnSp>
                          <a:nvCxnSpPr>
                            <a:cNvPr id="57" name="直接箭头连接符 56"/>
                            <a:cNvCxnSpPr/>
                          </a:nvCxnSpPr>
                          <a:spPr>
                            <a:xfrm>
                              <a:off x="4002719" y="4954269"/>
                              <a:ext cx="703267"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0" name="直接箭头连接符 59"/>
                            <a:cNvCxnSpPr/>
                          </a:nvCxnSpPr>
                          <a:spPr>
                            <a:xfrm flipV="1">
                              <a:off x="5929967" y="3136886"/>
                              <a:ext cx="285752"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5" name="TextBox 64"/>
                            <a:cNvSpPr txBox="1"/>
                          </a:nvSpPr>
                          <a:spPr>
                            <a:xfrm>
                              <a:off x="6503049" y="5597211"/>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50" name="直接箭头连接符 49"/>
                            <a:cNvCxnSpPr/>
                          </a:nvCxnSpPr>
                          <a:spPr>
                            <a:xfrm rot="5400000">
                              <a:off x="3570575" y="4023327"/>
                              <a:ext cx="57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直接连接符 51"/>
                            <a:cNvCxnSpPr/>
                          </a:nvCxnSpPr>
                          <a:spPr>
                            <a:xfrm flipV="1">
                              <a:off x="3858575" y="4311327"/>
                              <a:ext cx="324000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6" name="直接箭头连接符 65"/>
                            <a:cNvCxnSpPr/>
                          </a:nvCxnSpPr>
                          <a:spPr>
                            <a:xfrm flipV="1">
                              <a:off x="4287203" y="3096881"/>
                              <a:ext cx="357190"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4715831" y="2882567"/>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49" name="直接箭头连接符 48"/>
                            <a:cNvCxnSpPr/>
                          </a:nvCxnSpPr>
                          <a:spPr>
                            <a:xfrm>
                              <a:off x="1349959" y="4954269"/>
                              <a:ext cx="1224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 name="直接箭头连接符 1"/>
                            <a:cNvCxnSpPr/>
                          </a:nvCxnSpPr>
                          <a:spPr>
                            <a:xfrm rot="5400000">
                              <a:off x="6773059" y="4028492"/>
                              <a:ext cx="576000" cy="158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 name="TextBox 32"/>
                            <a:cNvSpPr txBox="1"/>
                          </a:nvSpPr>
                          <a:spPr>
                            <a:xfrm>
                              <a:off x="6370015" y="3342628"/>
                              <a:ext cx="1428760" cy="3683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浇注头清洗</a:t>
                                </a:r>
                                <a:endParaRPr lang="zh-CN" altLang="en-US" dirty="0" smtClean="0"/>
                              </a:p>
                            </a:txBody>
                            <a:useSpRect/>
                          </a:txSp>
                        </a:sp>
                        <a:cxnSp>
                          <a:nvCxnSpPr>
                            <a:cNvPr id="4" name="直接箭头连接符 3"/>
                            <a:cNvCxnSpPr/>
                          </a:nvCxnSpPr>
                          <a:spPr>
                            <a:xfrm rot="5400000">
                              <a:off x="6790543" y="3081024"/>
                              <a:ext cx="54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 name="TextBox 55"/>
                            <a:cNvSpPr txBox="1"/>
                          </a:nvSpPr>
                          <a:spPr>
                            <a:xfrm>
                              <a:off x="6442684" y="2502424"/>
                              <a:ext cx="1285884" cy="33718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水性清洗剂</a:t>
                                </a:r>
                                <a:endParaRPr lang="zh-CN" altLang="en-US" sz="1600" dirty="0" smtClean="0"/>
                              </a:p>
                            </a:txBody>
                            <a:useSpRect/>
                          </a:txSp>
                        </a:sp>
                        <a:cxnSp>
                          <a:nvCxnSpPr>
                            <a:cNvPr id="6" name="直接箭头连接符 5"/>
                            <a:cNvCxnSpPr/>
                          </a:nvCxnSpPr>
                          <a:spPr>
                            <a:xfrm rot="5400000">
                              <a:off x="5237333" y="3071499"/>
                              <a:ext cx="54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Box 55"/>
                            <a:cNvSpPr txBox="1"/>
                          </a:nvSpPr>
                          <a:spPr>
                            <a:xfrm>
                              <a:off x="4860264" y="2502424"/>
                              <a:ext cx="1285884" cy="33718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水性脱模剂</a:t>
                                </a:r>
                                <a:endParaRPr lang="zh-CN" altLang="en-US" sz="1600" dirty="0" smtClean="0"/>
                              </a:p>
                            </a:txBody>
                            <a:useSpRect/>
                          </a:txSp>
                        </a:sp>
                        <a:sp>
                          <a:nvSpPr>
                            <a:cNvPr id="8" name="TextBox 39"/>
                            <a:cNvSpPr txBox="1"/>
                          </a:nvSpPr>
                          <a:spPr>
                            <a:xfrm>
                              <a:off x="7808934" y="2832719"/>
                              <a:ext cx="50006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9" name="直接箭头连接符 8"/>
                            <a:cNvCxnSpPr/>
                          </a:nvCxnSpPr>
                          <a:spPr>
                            <a:xfrm flipV="1">
                              <a:off x="7594302" y="3126726"/>
                              <a:ext cx="285752"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10" name="TextBox 15"/>
                            <a:cNvSpPr txBox="1"/>
                          </a:nvSpPr>
                          <a:spPr>
                            <a:xfrm>
                              <a:off x="3058152" y="1512760"/>
                              <a:ext cx="1428760" cy="3683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加热</a:t>
                                </a:r>
                                <a:endParaRPr lang="zh-CN" altLang="en-US" dirty="0" smtClean="0"/>
                              </a:p>
                            </a:txBody>
                            <a:useSpRect/>
                          </a:txSp>
                        </a:sp>
                        <a:cxnSp>
                          <a:nvCxnSpPr>
                            <a:cNvPr id="11" name="直接箭头连接符 10"/>
                            <a:cNvCxnSpPr/>
                          </a:nvCxnSpPr>
                          <a:spPr>
                            <a:xfrm rot="5400000">
                              <a:off x="3484532" y="1200790"/>
                              <a:ext cx="57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hint="eastAsia"/>
              </w:rPr>
              <w:t>图</w:t>
            </w:r>
            <w:r>
              <w:t>2-</w:t>
            </w:r>
            <w:r>
              <w:rPr>
                <w:rFonts w:hint="eastAsia"/>
              </w:rPr>
              <w:t>2</w:t>
            </w:r>
            <w:r>
              <w:t xml:space="preserve"> </w:t>
            </w:r>
            <w:r>
              <w:rPr>
                <w:rFonts w:hint="eastAsia"/>
              </w:rPr>
              <w:t xml:space="preserve">      聚氨酯浇注生产线工艺流程及产污环节图</w:t>
            </w:r>
          </w:p>
          <w:p w14:paraId="08E44E6D">
            <w:pPr>
              <w:pStyle w:val="156"/>
              <w:ind w:firstLine="480"/>
              <w:rPr>
                <w:rFonts w:eastAsia="宋体"/>
              </w:rPr>
            </w:pPr>
            <w:r>
              <w:rPr>
                <w:rFonts w:hint="eastAsia" w:eastAsia="宋体"/>
              </w:rPr>
              <w:t>工艺流程简述：</w:t>
            </w:r>
          </w:p>
          <w:p w14:paraId="126E40A1">
            <w:pPr>
              <w:pStyle w:val="156"/>
              <w:ind w:firstLine="480"/>
              <w:rPr>
                <w:rFonts w:eastAsia="宋体"/>
              </w:rPr>
            </w:pPr>
            <w:r>
              <w:rPr>
                <w:rFonts w:hint="eastAsia" w:eastAsia="宋体"/>
              </w:rPr>
              <w:t>（</w:t>
            </w:r>
            <w:r>
              <w:rPr>
                <w:rFonts w:eastAsia="宋体"/>
              </w:rPr>
              <w:t>1</w:t>
            </w:r>
            <w:r>
              <w:rPr>
                <w:rFonts w:hint="eastAsia" w:eastAsia="宋体"/>
              </w:rPr>
              <w:t>）原料预热：桶装聚氨酯</w:t>
            </w:r>
            <w:r>
              <w:rPr>
                <w:rFonts w:eastAsia="宋体"/>
              </w:rPr>
              <w:t>A</w:t>
            </w:r>
            <w:r>
              <w:rPr>
                <w:rFonts w:hint="eastAsia" w:eastAsia="宋体"/>
              </w:rPr>
              <w:t>料、</w:t>
            </w:r>
            <w:r>
              <w:rPr>
                <w:rFonts w:eastAsia="宋体"/>
              </w:rPr>
              <w:t>B</w:t>
            </w:r>
            <w:r>
              <w:rPr>
                <w:rFonts w:hint="eastAsia" w:eastAsia="宋体"/>
              </w:rPr>
              <w:t>料需要在预热烘箱中加热以降低物料粘度（温度为</w:t>
            </w:r>
            <w:r>
              <w:rPr>
                <w:rFonts w:eastAsia="宋体"/>
              </w:rPr>
              <w:t>40~50</w:t>
            </w:r>
            <w:r>
              <w:rPr>
                <w:rFonts w:hint="eastAsia" w:eastAsia="宋体"/>
              </w:rPr>
              <w:t>℃），保持物料的流动性。</w:t>
            </w:r>
          </w:p>
          <w:p w14:paraId="6BF23819">
            <w:pPr>
              <w:pStyle w:val="156"/>
              <w:ind w:firstLine="480"/>
              <w:rPr>
                <w:rFonts w:eastAsia="宋体"/>
              </w:rPr>
            </w:pPr>
            <w:r>
              <w:rPr>
                <w:rFonts w:hint="eastAsia" w:eastAsia="宋体"/>
              </w:rPr>
              <w:t>（</w:t>
            </w:r>
            <w:r>
              <w:rPr>
                <w:rFonts w:eastAsia="宋体"/>
              </w:rPr>
              <w:t>2</w:t>
            </w:r>
            <w:r>
              <w:rPr>
                <w:rFonts w:hint="eastAsia" w:eastAsia="宋体"/>
              </w:rPr>
              <w:t>）中转罐：将聚氨酯</w:t>
            </w:r>
            <w:r>
              <w:rPr>
                <w:rFonts w:eastAsia="宋体"/>
              </w:rPr>
              <w:t>A</w:t>
            </w:r>
            <w:r>
              <w:rPr>
                <w:rFonts w:hint="eastAsia" w:eastAsia="宋体"/>
              </w:rPr>
              <w:t>料、</w:t>
            </w:r>
            <w:r>
              <w:rPr>
                <w:rFonts w:eastAsia="宋体"/>
              </w:rPr>
              <w:t>B</w:t>
            </w:r>
            <w:r>
              <w:rPr>
                <w:rFonts w:hint="eastAsia" w:eastAsia="宋体"/>
              </w:rPr>
              <w:t>料、</w:t>
            </w:r>
            <w:r>
              <w:rPr>
                <w:rFonts w:eastAsia="宋体"/>
              </w:rPr>
              <w:t>C</w:t>
            </w:r>
            <w:r>
              <w:rPr>
                <w:rFonts w:hint="eastAsia" w:eastAsia="宋体"/>
              </w:rPr>
              <w:t>料和色浆分别倒入中转罐内。</w:t>
            </w:r>
          </w:p>
          <w:p w14:paraId="3DA3C497">
            <w:pPr>
              <w:pStyle w:val="156"/>
              <w:ind w:firstLine="480"/>
              <w:rPr>
                <w:rFonts w:eastAsia="宋体"/>
              </w:rPr>
            </w:pPr>
            <w:r>
              <w:rPr>
                <w:rFonts w:hint="eastAsia" w:eastAsia="宋体"/>
              </w:rPr>
              <w:t>（</w:t>
            </w:r>
            <w:r>
              <w:rPr>
                <w:rFonts w:eastAsia="宋体"/>
              </w:rPr>
              <w:t>3</w:t>
            </w:r>
            <w:r>
              <w:rPr>
                <w:rFonts w:hint="eastAsia" w:eastAsia="宋体"/>
              </w:rPr>
              <w:t>）混合搅拌：将聚氨酯</w:t>
            </w:r>
            <w:r>
              <w:rPr>
                <w:rFonts w:eastAsia="宋体"/>
              </w:rPr>
              <w:t>A</w:t>
            </w:r>
            <w:r>
              <w:rPr>
                <w:rFonts w:hint="eastAsia" w:eastAsia="宋体"/>
              </w:rPr>
              <w:t>料和色浆泵入搅拌机内搅拌均匀，然后按配比泵入聚氨酯</w:t>
            </w:r>
            <w:r>
              <w:rPr>
                <w:rFonts w:eastAsia="宋体"/>
              </w:rPr>
              <w:t>B</w:t>
            </w:r>
            <w:r>
              <w:rPr>
                <w:rFonts w:hint="eastAsia" w:eastAsia="宋体"/>
              </w:rPr>
              <w:t>料、</w:t>
            </w:r>
            <w:r>
              <w:rPr>
                <w:rFonts w:eastAsia="宋体"/>
              </w:rPr>
              <w:t>C</w:t>
            </w:r>
            <w:r>
              <w:rPr>
                <w:rFonts w:hint="eastAsia" w:eastAsia="宋体"/>
              </w:rPr>
              <w:t>料，进一步搅拌均匀。此过程为管道泵入，物料的输送过程全部在密闭管道内进行，进料采用底部、浸入管给料方式。</w:t>
            </w:r>
          </w:p>
          <w:p w14:paraId="666B1CB8">
            <w:pPr>
              <w:pStyle w:val="156"/>
              <w:ind w:firstLine="480"/>
              <w:rPr>
                <w:rFonts w:eastAsia="宋体"/>
              </w:rPr>
            </w:pPr>
            <w:r>
              <w:rPr>
                <w:rFonts w:hint="eastAsia" w:eastAsia="宋体"/>
              </w:rPr>
              <w:t>（</w:t>
            </w:r>
            <w:r>
              <w:rPr>
                <w:rFonts w:eastAsia="宋体"/>
              </w:rPr>
              <w:t>4</w:t>
            </w:r>
            <w:r>
              <w:rPr>
                <w:rFonts w:hint="eastAsia" w:eastAsia="宋体"/>
              </w:rPr>
              <w:t>）鞋面软化、套楦：外购鞋帮经电烘箱（</w:t>
            </w:r>
            <w:r>
              <w:rPr>
                <w:rFonts w:eastAsia="宋体"/>
              </w:rPr>
              <w:t>70</w:t>
            </w:r>
            <w:r>
              <w:rPr>
                <w:rFonts w:hint="eastAsia" w:eastAsia="宋体"/>
              </w:rPr>
              <w:t>℃）软化后由人工安装至鞋楦上。</w:t>
            </w:r>
          </w:p>
          <w:p w14:paraId="7F9D43EC">
            <w:pPr>
              <w:pStyle w:val="156"/>
              <w:ind w:firstLine="480"/>
              <w:rPr>
                <w:rFonts w:eastAsia="宋体"/>
              </w:rPr>
            </w:pPr>
            <w:r>
              <w:rPr>
                <w:rFonts w:hint="eastAsia" w:eastAsia="宋体"/>
              </w:rPr>
              <w:t>（</w:t>
            </w:r>
            <w:r>
              <w:rPr>
                <w:rFonts w:eastAsia="宋体"/>
              </w:rPr>
              <w:t>5</w:t>
            </w:r>
            <w:r>
              <w:rPr>
                <w:rFonts w:hint="eastAsia" w:eastAsia="宋体"/>
              </w:rPr>
              <w:t>）喷脱模剂</w:t>
            </w:r>
            <w:bookmarkStart w:id="3" w:name="OLE_LINK3"/>
            <w:r>
              <w:rPr>
                <w:rFonts w:hint="eastAsia" w:eastAsia="宋体"/>
              </w:rPr>
              <w:t>、清洗浇注头：在模具上面喷上一层脱模剂（主要成分是水、硅油），然后将混合均匀鞋底原液注入模具中，循环流水线；定期用水性清洗剂对浇注头进行清洗（采用喷涂和抹布擦拭方式清洗），防止注孔堵塞。在喷脱模剂工段模具轨道下方设置不锈钢托盘，对滴洒的脱模剂进行收集回用。该工序产生非甲烷总烃、废包装桶和废抹布。</w:t>
            </w:r>
            <w:bookmarkEnd w:id="3"/>
          </w:p>
          <w:p w14:paraId="2088FB86">
            <w:pPr>
              <w:pStyle w:val="156"/>
              <w:ind w:firstLine="480"/>
              <w:rPr>
                <w:rFonts w:eastAsia="宋体"/>
              </w:rPr>
            </w:pPr>
            <w:r>
              <w:rPr>
                <w:rFonts w:hint="eastAsia" w:eastAsia="宋体"/>
              </w:rPr>
              <w:t>（</w:t>
            </w:r>
            <w:r>
              <w:rPr>
                <w:rFonts w:eastAsia="宋体"/>
              </w:rPr>
              <w:t>6</w:t>
            </w:r>
            <w:r>
              <w:rPr>
                <w:rFonts w:hint="eastAsia" w:eastAsia="宋体"/>
              </w:rPr>
              <w:t>）浇注、烘干、脱模：聚氨酯混合液由计量泵计量后将料浇注到鞋模中；将套有鞋帮的鞋楦放入模具固定，然后鞋楦下压与鞋底模具进行压合，人工合模后进入流水线，模具缓慢通过聚氨酯</w:t>
            </w:r>
            <w:r>
              <w:rPr>
                <w:rFonts w:hint="eastAsia"/>
              </w:rPr>
              <w:t>加热定型烘道，</w:t>
            </w:r>
            <w:r>
              <w:rPr>
                <w:rFonts w:hint="eastAsia" w:eastAsia="宋体"/>
              </w:rPr>
              <w:t>该通道使用电加热保温，将模具温度保持在</w:t>
            </w:r>
            <w:r>
              <w:rPr>
                <w:rFonts w:eastAsia="宋体"/>
              </w:rPr>
              <w:t>70~80</w:t>
            </w:r>
            <w:r>
              <w:rPr>
                <w:rFonts w:hint="eastAsia" w:eastAsia="宋体"/>
              </w:rPr>
              <w:t>℃，等聚氨酯原液发泡成型后与鞋面完全贴合，将模具打开，取出成品鞋。然后进行喷脱模剂、注入聚氨酯混合液，循环流水线。此过程会产生非甲烷总烃。</w:t>
            </w:r>
          </w:p>
          <w:p w14:paraId="0F697096">
            <w:pPr>
              <w:pStyle w:val="156"/>
              <w:ind w:firstLine="480"/>
              <w:rPr>
                <w:rFonts w:eastAsia="宋体"/>
              </w:rPr>
            </w:pPr>
            <w:r>
              <w:rPr>
                <w:rFonts w:hint="eastAsia" w:eastAsia="宋体"/>
              </w:rPr>
              <w:t>（</w:t>
            </w:r>
            <w:r>
              <w:rPr>
                <w:rFonts w:eastAsia="宋体"/>
              </w:rPr>
              <w:t>7</w:t>
            </w:r>
            <w:r>
              <w:rPr>
                <w:rFonts w:hint="eastAsia" w:eastAsia="宋体"/>
              </w:rPr>
              <w:t>）修边：成品鞋在修边机完成修边，去除鞋底毛刺。该过程产生</w:t>
            </w:r>
            <w:r>
              <w:rPr>
                <w:rFonts w:hint="eastAsia"/>
              </w:rPr>
              <w:t>废边角料</w:t>
            </w:r>
            <w:r>
              <w:rPr>
                <w:rFonts w:hint="eastAsia" w:eastAsia="宋体"/>
              </w:rPr>
              <w:t>。</w:t>
            </w:r>
          </w:p>
          <w:p w14:paraId="433569D3">
            <w:pPr>
              <w:pStyle w:val="156"/>
              <w:ind w:firstLine="480"/>
              <w:rPr>
                <w:rFonts w:eastAsia="宋体"/>
              </w:rPr>
            </w:pPr>
            <w:r>
              <w:rPr>
                <w:rFonts w:hint="eastAsia" w:eastAsia="宋体"/>
              </w:rPr>
              <w:t>（8）包装：将注塑完成的鞋子内加装鞋垫，并收纳至鞋盒。将包装后的鞋盒使用包装箱进行打包，之后入库待售。</w:t>
            </w:r>
          </w:p>
          <w:p w14:paraId="624ECBD2">
            <w:pPr>
              <w:pStyle w:val="157"/>
            </w:pPr>
            <w:r>
              <w:rPr>
                <w:rFonts w:hint="eastAsia"/>
              </w:rPr>
              <w:t>3、冷粘工艺</w:t>
            </w:r>
          </w:p>
          <w:p w14:paraId="0AB9449F">
            <w:pPr>
              <w:pStyle w:val="156"/>
              <w:ind w:firstLine="199" w:firstLineChars="83"/>
              <w:rPr>
                <w:rFonts w:eastAsia="宋体"/>
              </w:rPr>
            </w:pPr>
          </w:p>
          <w:p w14:paraId="78D59A79">
            <w:pPr>
              <w:pStyle w:val="156"/>
              <w:ind w:firstLine="199" w:firstLineChars="83"/>
              <w:rPr>
                <w:rFonts w:eastAsia="宋体"/>
              </w:rPr>
            </w:pPr>
          </w:p>
          <w:p w14:paraId="7B8DCDC4">
            <w:pPr>
              <w:pStyle w:val="156"/>
              <w:ind w:firstLine="199" w:firstLineChars="83"/>
              <w:rPr>
                <w:rFonts w:eastAsia="宋体"/>
              </w:rPr>
            </w:pPr>
          </w:p>
          <w:p w14:paraId="3A6C3E55">
            <w:pPr>
              <w:pStyle w:val="182"/>
              <w:ind w:firstLine="600" w:firstLineChars="250"/>
            </w:pPr>
            <w:r>
              <w:drawing>
                <wp:anchor distT="0" distB="0" distL="114300" distR="114300" simplePos="0" relativeHeight="251661312" behindDoc="0" locked="0" layoutInCell="1" allowOverlap="1">
                  <wp:simplePos x="0" y="0"/>
                  <wp:positionH relativeFrom="column">
                    <wp:posOffset>1179830</wp:posOffset>
                  </wp:positionH>
                  <wp:positionV relativeFrom="paragraph">
                    <wp:posOffset>-1270</wp:posOffset>
                  </wp:positionV>
                  <wp:extent cx="3345180" cy="6236335"/>
                  <wp:effectExtent l="19050" t="0" r="0" b="0"/>
                  <wp:wrapTopAndBottom/>
                  <wp:docPr id="8" name="对象 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5148588" cy="10770667"/>
                            <a:chOff x="500041" y="30683"/>
                            <a:chExt cx="5148588" cy="10770667"/>
                          </a:xfrm>
                        </a:grpSpPr>
                        <a:sp>
                          <a:nvSpPr>
                            <a:cNvPr id="4" name="TextBox 3"/>
                            <a:cNvSpPr txBox="1"/>
                          </a:nvSpPr>
                          <a:spPr>
                            <a:xfrm>
                              <a:off x="500042" y="2257403"/>
                              <a:ext cx="1443192" cy="646331"/>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烘干定型（</a:t>
                                </a:r>
                                <a:r>
                                  <a:rPr lang="en-US" altLang="zh-CN" dirty="0" smtClean="0"/>
                                  <a:t>70 ℃ </a:t>
                                </a:r>
                                <a:r>
                                  <a:rPr lang="zh-CN" altLang="en-US" dirty="0" smtClean="0"/>
                                  <a:t>）</a:t>
                                </a:r>
                                <a:endParaRPr lang="zh-CN" altLang="en-US" dirty="0"/>
                              </a:p>
                            </a:txBody>
                            <a:useSpRect/>
                          </a:txSp>
                        </a:sp>
                        <a:sp>
                          <a:nvSpPr>
                            <a:cNvPr id="6" name="TextBox 5"/>
                            <a:cNvSpPr txBox="1"/>
                          </a:nvSpPr>
                          <a:spPr>
                            <a:xfrm>
                              <a:off x="500042" y="3257535"/>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鞋帮划线</a:t>
                                </a:r>
                                <a:endParaRPr lang="zh-CN" altLang="en-US" dirty="0"/>
                              </a:p>
                            </a:txBody>
                            <a:useSpRect/>
                          </a:txSp>
                        </a:sp>
                        <a:sp>
                          <a:nvSpPr>
                            <a:cNvPr id="7" name="TextBox 6"/>
                            <a:cNvSpPr txBox="1"/>
                          </a:nvSpPr>
                          <a:spPr>
                            <a:xfrm>
                              <a:off x="500042" y="735079"/>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蒸汽软化</a:t>
                                </a:r>
                                <a:endParaRPr lang="zh-CN" altLang="en-US" dirty="0"/>
                              </a:p>
                            </a:txBody>
                            <a:useSpRect/>
                          </a:txSp>
                        </a:sp>
                        <a:sp>
                          <a:nvSpPr>
                            <a:cNvPr id="8" name="TextBox 7"/>
                            <a:cNvSpPr txBox="1"/>
                          </a:nvSpPr>
                          <a:spPr>
                            <a:xfrm>
                              <a:off x="500041" y="1493711"/>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套楦</a:t>
                                </a:r>
                                <a:endParaRPr lang="zh-CN" altLang="en-US" dirty="0"/>
                              </a:p>
                            </a:txBody>
                            <a:useSpRect/>
                          </a:txSp>
                        </a:sp>
                        <a:cxnSp>
                          <a:nvCxnSpPr>
                            <a:cNvPr id="9" name="直接箭头连接符 8"/>
                            <a:cNvCxnSpPr/>
                          </a:nvCxnSpPr>
                          <a:spPr>
                            <a:xfrm rot="5400000">
                              <a:off x="3034686" y="4009039"/>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 name="直接箭头连接符 9"/>
                            <a:cNvCxnSpPr/>
                          </a:nvCxnSpPr>
                          <a:spPr>
                            <a:xfrm rot="5400000">
                              <a:off x="1041636" y="577205"/>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直接箭头连接符 10"/>
                            <a:cNvCxnSpPr/>
                          </a:nvCxnSpPr>
                          <a:spPr>
                            <a:xfrm rot="5400000">
                              <a:off x="1034422" y="3080345"/>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 name="直接箭头连接符 11"/>
                            <a:cNvCxnSpPr/>
                          </a:nvCxnSpPr>
                          <a:spPr>
                            <a:xfrm rot="5400000">
                              <a:off x="1034422" y="2080213"/>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直接箭头连接符 12"/>
                            <a:cNvCxnSpPr/>
                          </a:nvCxnSpPr>
                          <a:spPr>
                            <a:xfrm rot="5400000">
                              <a:off x="1041636" y="1316521"/>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直接箭头连接符 14"/>
                            <a:cNvCxnSpPr/>
                          </a:nvCxnSpPr>
                          <a:spPr>
                            <a:xfrm flipV="1">
                              <a:off x="3929066" y="4400543"/>
                              <a:ext cx="108000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16" name="直接箭头连接符 15"/>
                            <a:cNvCxnSpPr/>
                          </a:nvCxnSpPr>
                          <a:spPr>
                            <a:xfrm flipV="1">
                              <a:off x="3929066" y="5114923"/>
                              <a:ext cx="108000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857232" y="30683"/>
                              <a:ext cx="78581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鞋帮</a:t>
                                </a:r>
                                <a:endParaRPr lang="zh-CN" altLang="en-US" b="1" dirty="0"/>
                              </a:p>
                            </a:txBody>
                            <a:useSpRect/>
                          </a:txSp>
                        </a:sp>
                        <a:sp>
                          <a:nvSpPr>
                            <a:cNvPr id="20" name="TextBox 19"/>
                            <a:cNvSpPr txBox="1"/>
                          </a:nvSpPr>
                          <a:spPr>
                            <a:xfrm>
                              <a:off x="5072074" y="4186229"/>
                              <a:ext cx="505117" cy="3793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sp>
                          <a:nvSpPr>
                            <a:cNvPr id="21" name="TextBox 20"/>
                            <a:cNvSpPr txBox="1"/>
                          </a:nvSpPr>
                          <a:spPr>
                            <a:xfrm>
                              <a:off x="5138461" y="4900609"/>
                              <a:ext cx="505117" cy="3793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cxnSp>
                          <a:nvCxnSpPr>
                            <a:cNvPr id="23" name="直接连接符 22"/>
                            <a:cNvCxnSpPr>
                              <a:stCxn id="6" idx="2"/>
                            </a:cNvCxnSpPr>
                          </a:nvCxnSpPr>
                          <a:spPr>
                            <a:xfrm rot="5400000">
                              <a:off x="1125544" y="3732945"/>
                              <a:ext cx="192188"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直接连接符 25"/>
                            <a:cNvCxnSpPr/>
                          </a:nvCxnSpPr>
                          <a:spPr>
                            <a:xfrm>
                              <a:off x="1221198" y="3829039"/>
                              <a:ext cx="360000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29" name="TextBox 28"/>
                            <a:cNvSpPr txBox="1"/>
                          </a:nvSpPr>
                          <a:spPr>
                            <a:xfrm>
                              <a:off x="2928934" y="10432018"/>
                              <a:ext cx="78581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入库</a:t>
                                </a:r>
                                <a:endParaRPr lang="zh-CN" altLang="en-US" b="1" dirty="0"/>
                              </a:p>
                            </a:txBody>
                            <a:useSpRect/>
                          </a:txSp>
                        </a:sp>
                        <a:cxnSp>
                          <a:nvCxnSpPr>
                            <a:cNvPr id="30" name="直接箭头连接符 29"/>
                            <a:cNvCxnSpPr/>
                          </a:nvCxnSpPr>
                          <a:spPr>
                            <a:xfrm rot="5400000">
                              <a:off x="4534322" y="3577039"/>
                              <a:ext cx="504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1" name="TextBox 30"/>
                            <a:cNvSpPr txBox="1"/>
                          </a:nvSpPr>
                          <a:spPr>
                            <a:xfrm>
                              <a:off x="2500306" y="4186229"/>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刷处理剂</a:t>
                                </a:r>
                                <a:endParaRPr lang="zh-CN" altLang="en-US" dirty="0"/>
                              </a:p>
                            </a:txBody>
                            <a:useSpRect/>
                          </a:txSp>
                        </a:sp>
                        <a:cxnSp>
                          <a:nvCxnSpPr>
                            <a:cNvPr id="32" name="直接箭头连接符 31"/>
                            <a:cNvCxnSpPr/>
                          </a:nvCxnSpPr>
                          <a:spPr>
                            <a:xfrm rot="5400000">
                              <a:off x="3034686" y="4723419"/>
                              <a:ext cx="360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2500306" y="4949921"/>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烘干</a:t>
                                </a:r>
                                <a:endParaRPr lang="zh-CN" altLang="en-US" dirty="0"/>
                              </a:p>
                            </a:txBody>
                            <a:useSpRect/>
                          </a:txSp>
                        </a:sp>
                        <a:cxnSp>
                          <a:nvCxnSpPr>
                            <a:cNvPr id="34" name="直接箭头连接符 33"/>
                            <a:cNvCxnSpPr/>
                          </a:nvCxnSpPr>
                          <a:spPr>
                            <a:xfrm rot="5400000">
                              <a:off x="3016686" y="5527237"/>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5" name="TextBox 34"/>
                            <a:cNvSpPr txBox="1"/>
                          </a:nvSpPr>
                          <a:spPr>
                            <a:xfrm>
                              <a:off x="2500306" y="5757865"/>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上胶</a:t>
                                </a:r>
                                <a:endParaRPr lang="zh-CN" altLang="en-US" dirty="0"/>
                              </a:p>
                            </a:txBody>
                            <a:useSpRect/>
                          </a:txSp>
                        </a:sp>
                        <a:sp>
                          <a:nvSpPr>
                            <a:cNvPr id="36" name="TextBox 35"/>
                            <a:cNvSpPr txBox="1"/>
                          </a:nvSpPr>
                          <a:spPr>
                            <a:xfrm>
                              <a:off x="2500306" y="6543683"/>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烘干</a:t>
                                </a:r>
                                <a:endParaRPr lang="zh-CN" altLang="en-US" dirty="0"/>
                              </a:p>
                            </a:txBody>
                            <a:useSpRect/>
                          </a:txSp>
                        </a:sp>
                        <a:cxnSp>
                          <a:nvCxnSpPr>
                            <a:cNvPr id="37" name="直接箭头连接符 36"/>
                            <a:cNvCxnSpPr/>
                          </a:nvCxnSpPr>
                          <a:spPr>
                            <a:xfrm rot="5400000">
                              <a:off x="3016686" y="6313055"/>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2500306" y="7329501"/>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合底、压底</a:t>
                                </a:r>
                                <a:endParaRPr lang="zh-CN" altLang="en-US" dirty="0"/>
                              </a:p>
                            </a:txBody>
                            <a:useSpRect/>
                          </a:txSp>
                        </a:sp>
                        <a:sp>
                          <a:nvSpPr>
                            <a:cNvPr id="39" name="TextBox 38"/>
                            <a:cNvSpPr txBox="1"/>
                          </a:nvSpPr>
                          <a:spPr>
                            <a:xfrm>
                              <a:off x="2500306" y="8115319"/>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冷却</a:t>
                                </a:r>
                                <a:endParaRPr lang="zh-CN" altLang="en-US" dirty="0"/>
                              </a:p>
                            </a:txBody>
                            <a:useSpRect/>
                          </a:txSp>
                        </a:sp>
                        <a:cxnSp>
                          <a:nvCxnSpPr>
                            <a:cNvPr id="40" name="直接箭头连接符 39"/>
                            <a:cNvCxnSpPr/>
                          </a:nvCxnSpPr>
                          <a:spPr>
                            <a:xfrm rot="5400000">
                              <a:off x="3016686" y="7884691"/>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直接箭头连接符 40"/>
                            <a:cNvCxnSpPr/>
                          </a:nvCxnSpPr>
                          <a:spPr>
                            <a:xfrm rot="5400000">
                              <a:off x="3016686" y="7098873"/>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直接箭头连接符 41"/>
                            <a:cNvCxnSpPr/>
                          </a:nvCxnSpPr>
                          <a:spPr>
                            <a:xfrm rot="5400000">
                              <a:off x="3016686" y="8703137"/>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3" name="TextBox 42"/>
                            <a:cNvSpPr txBox="1"/>
                          </a:nvSpPr>
                          <a:spPr>
                            <a:xfrm>
                              <a:off x="2500306" y="8901137"/>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拔楦</a:t>
                                </a:r>
                                <a:endParaRPr lang="zh-CN" altLang="en-US" dirty="0"/>
                              </a:p>
                            </a:txBody>
                            <a:useSpRect/>
                          </a:txSp>
                        </a:sp>
                        <a:cxnSp>
                          <a:nvCxnSpPr>
                            <a:cNvPr id="44" name="直接箭头连接符 43"/>
                            <a:cNvCxnSpPr/>
                          </a:nvCxnSpPr>
                          <a:spPr>
                            <a:xfrm rot="5400000">
                              <a:off x="3016686" y="9488955"/>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2500306" y="9686955"/>
                              <a:ext cx="1443192" cy="379316"/>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包装</a:t>
                                </a:r>
                                <a:endParaRPr lang="zh-CN" altLang="en-US" dirty="0"/>
                              </a:p>
                            </a:txBody>
                            <a:useSpRect/>
                          </a:txSp>
                        </a:sp>
                        <a:cxnSp>
                          <a:nvCxnSpPr>
                            <a:cNvPr id="46" name="直接箭头连接符 45"/>
                            <a:cNvCxnSpPr/>
                          </a:nvCxnSpPr>
                          <a:spPr>
                            <a:xfrm rot="5400000">
                              <a:off x="3016686" y="10242145"/>
                              <a:ext cx="396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4500570" y="2971783"/>
                              <a:ext cx="78581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鞋底</a:t>
                                </a:r>
                                <a:endParaRPr lang="zh-CN" altLang="en-US" b="1" dirty="0"/>
                              </a:p>
                            </a:txBody>
                            <a:useSpRect/>
                          </a:txSp>
                        </a:sp>
                        <a:cxnSp>
                          <a:nvCxnSpPr>
                            <a:cNvPr id="48" name="直接箭头连接符 47"/>
                            <a:cNvCxnSpPr/>
                          </a:nvCxnSpPr>
                          <a:spPr>
                            <a:xfrm flipV="1">
                              <a:off x="3929066" y="6757997"/>
                              <a:ext cx="108000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49" name="直接箭头连接符 48"/>
                            <a:cNvCxnSpPr/>
                          </a:nvCxnSpPr>
                          <a:spPr>
                            <a:xfrm flipV="1">
                              <a:off x="3929066" y="5972179"/>
                              <a:ext cx="108000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5143512" y="5807177"/>
                              <a:ext cx="505117" cy="3793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a:sp>
                          <a:nvSpPr>
                            <a:cNvPr id="51" name="TextBox 50"/>
                            <a:cNvSpPr txBox="1"/>
                          </a:nvSpPr>
                          <a:spPr>
                            <a:xfrm>
                              <a:off x="5143512" y="6543683"/>
                              <a:ext cx="505117" cy="3793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t>G</a:t>
                                </a:r>
                                <a:endParaRPr lang="zh-CN" altLang="en-US" b="1" dirty="0"/>
                              </a:p>
                            </a:txBody>
                            <a:useSpRect/>
                          </a:txSp>
                        </a:sp>
                      </lc:lockedCanvas>
                    </a:graphicData>
                  </a:graphic>
                </wp:anchor>
              </w:drawing>
            </w:r>
            <w:r>
              <w:rPr>
                <w:rFonts w:hint="eastAsia"/>
              </w:rPr>
              <w:t>图</w:t>
            </w:r>
            <w:r>
              <w:t>2-</w:t>
            </w:r>
            <w:r>
              <w:rPr>
                <w:rFonts w:hint="eastAsia"/>
              </w:rPr>
              <w:t>3</w:t>
            </w:r>
            <w:r>
              <w:t xml:space="preserve"> </w:t>
            </w:r>
            <w:r>
              <w:rPr>
                <w:rFonts w:hint="eastAsia"/>
              </w:rPr>
              <w:t xml:space="preserve">        冷粘生产线工艺流程及产污环节图</w:t>
            </w:r>
          </w:p>
          <w:p w14:paraId="5F4A7C47">
            <w:pPr>
              <w:pStyle w:val="167"/>
              <w:ind w:firstLine="480"/>
            </w:pPr>
            <w:r>
              <w:rPr>
                <w:rFonts w:hint="eastAsia"/>
              </w:rPr>
              <w:t>工艺流程简述：</w:t>
            </w:r>
          </w:p>
          <w:p w14:paraId="1000C32B">
            <w:pPr>
              <w:pStyle w:val="156"/>
              <w:ind w:firstLine="480"/>
            </w:pPr>
            <w:r>
              <w:rPr>
                <w:rFonts w:hint="eastAsia"/>
              </w:rPr>
              <w:t>（</w:t>
            </w:r>
            <w:r>
              <w:t>1</w:t>
            </w:r>
            <w:r>
              <w:rPr>
                <w:rFonts w:hint="eastAsia"/>
              </w:rPr>
              <w:t>）鞋帮处理</w:t>
            </w:r>
          </w:p>
          <w:p w14:paraId="3C23C552">
            <w:pPr>
              <w:pStyle w:val="156"/>
              <w:ind w:firstLine="480"/>
            </w:pPr>
            <w:r>
              <w:rPr>
                <w:rFonts w:hint="eastAsia"/>
              </w:rPr>
              <w:t>外购鞋帮经电加热蒸汽机进行蒸汽软化处理，之后利用套楦器人工套楦，经热定型机进行干燥定型（</w:t>
            </w:r>
            <w:r>
              <w:t>70</w:t>
            </w:r>
            <w:r>
              <w:rPr>
                <w:rFonts w:hint="eastAsia"/>
              </w:rPr>
              <w:t>℃），然后人工利用荧光画线笔进行画线。</w:t>
            </w:r>
          </w:p>
          <w:p w14:paraId="65CD37CB">
            <w:pPr>
              <w:pStyle w:val="156"/>
              <w:ind w:firstLine="480"/>
            </w:pPr>
            <w:r>
              <w:rPr>
                <w:rFonts w:hint="eastAsia"/>
              </w:rPr>
              <w:t>项目蒸汽由自备电加热蒸汽机供给，使用电为能源，使用自来水为原料。</w:t>
            </w:r>
          </w:p>
          <w:p w14:paraId="6F728D69">
            <w:pPr>
              <w:pStyle w:val="156"/>
              <w:ind w:firstLine="480"/>
            </w:pPr>
            <w:r>
              <w:rPr>
                <w:rFonts w:hint="eastAsia"/>
              </w:rPr>
              <w:t>（</w:t>
            </w:r>
            <w:r>
              <w:t>2</w:t>
            </w:r>
            <w:r>
              <w:rPr>
                <w:rFonts w:hint="eastAsia"/>
              </w:rPr>
              <w:t>）刷处理剂、烘干</w:t>
            </w:r>
          </w:p>
          <w:p w14:paraId="18210785">
            <w:pPr>
              <w:pStyle w:val="156"/>
              <w:ind w:firstLine="480"/>
            </w:pPr>
            <w:r>
              <w:rPr>
                <w:rFonts w:hint="eastAsia"/>
              </w:rPr>
              <w:t>画线后鞋帮、鞋底人工进行处理剂刷涂。处理剂可有效的去除表面上物理粘附的杂质，更重要的作用是可以在材料表面形成一层新的表面层，这层表面层对胶粘剂有良好的润湿性及亲和作用，在材料表面和胶粘剂之间起了“桥”的过渡作用，使其表面的可粘接性增强，提高了鞋用胶的粘合强度和耐久性。</w:t>
            </w:r>
          </w:p>
          <w:p w14:paraId="6D5E4330">
            <w:pPr>
              <w:pStyle w:val="156"/>
              <w:ind w:firstLine="480"/>
            </w:pPr>
            <w:r>
              <w:rPr>
                <w:rFonts w:hint="eastAsia"/>
              </w:rPr>
              <w:t>刷处理剂后的鞋面、鞋底进入处理剂烘机进行烘干，烘干采用电加热，温度控制在</w:t>
            </w:r>
            <w:r>
              <w:t>75~85</w:t>
            </w:r>
            <w:r>
              <w:rPr>
                <w:rFonts w:hint="eastAsia"/>
              </w:rPr>
              <w:t>℃，烘干道内停留时间约</w:t>
            </w:r>
            <w:r>
              <w:t>1min</w:t>
            </w:r>
            <w:r>
              <w:rPr>
                <w:rFonts w:hint="eastAsia"/>
              </w:rPr>
              <w:t>。</w:t>
            </w:r>
          </w:p>
          <w:p w14:paraId="640EFE40">
            <w:pPr>
              <w:pStyle w:val="156"/>
              <w:ind w:firstLine="480"/>
            </w:pPr>
            <w:r>
              <w:rPr>
                <w:rFonts w:hint="eastAsia"/>
              </w:rPr>
              <w:t>（</w:t>
            </w:r>
            <w:r>
              <w:t>3</w:t>
            </w:r>
            <w:r>
              <w:rPr>
                <w:rFonts w:hint="eastAsia"/>
              </w:rPr>
              <w:t>）上胶、烘干</w:t>
            </w:r>
          </w:p>
          <w:p w14:paraId="402C6781">
            <w:pPr>
              <w:pStyle w:val="156"/>
              <w:ind w:firstLine="480"/>
            </w:pPr>
            <w:r>
              <w:rPr>
                <w:rFonts w:hint="eastAsia"/>
              </w:rPr>
              <w:t>人工对处理剂烘干后的鞋面和鞋底分别进行两次涂胶、两次烘干（温度</w:t>
            </w:r>
            <w:r>
              <w:t>95-110</w:t>
            </w:r>
            <w:r>
              <w:rPr>
                <w:rFonts w:hint="eastAsia"/>
              </w:rPr>
              <w:t>℃）。烘干机均采用电加热。</w:t>
            </w:r>
          </w:p>
          <w:p w14:paraId="7FA263AE">
            <w:pPr>
              <w:pStyle w:val="156"/>
              <w:ind w:firstLine="480"/>
            </w:pPr>
            <w:r>
              <w:rPr>
                <w:rFonts w:hint="eastAsia"/>
              </w:rPr>
              <w:t>（</w:t>
            </w:r>
            <w:r>
              <w:t>4</w:t>
            </w:r>
            <w:r>
              <w:rPr>
                <w:rFonts w:hint="eastAsia"/>
              </w:rPr>
              <w:t>）合底、压底</w:t>
            </w:r>
          </w:p>
          <w:p w14:paraId="61ADED93">
            <w:pPr>
              <w:pStyle w:val="156"/>
              <w:ind w:firstLine="480"/>
            </w:pPr>
            <w:r>
              <w:rPr>
                <w:rFonts w:hint="eastAsia"/>
              </w:rPr>
              <w:t>两次涂胶、烘干后的鞋面和鞋底进行人工合底，然后经压合机进行压合。</w:t>
            </w:r>
          </w:p>
          <w:p w14:paraId="11998C90">
            <w:pPr>
              <w:pStyle w:val="156"/>
              <w:ind w:firstLine="480"/>
            </w:pPr>
            <w:r>
              <w:rPr>
                <w:rFonts w:hint="eastAsia"/>
              </w:rPr>
              <w:t>（</w:t>
            </w:r>
            <w:r>
              <w:t>5</w:t>
            </w:r>
            <w:r>
              <w:rPr>
                <w:rFonts w:hint="eastAsia"/>
              </w:rPr>
              <w:t>）冷却</w:t>
            </w:r>
          </w:p>
          <w:p w14:paraId="67B2324D">
            <w:pPr>
              <w:pStyle w:val="156"/>
              <w:ind w:firstLine="480"/>
            </w:pPr>
            <w:r>
              <w:rPr>
                <w:rFonts w:hint="eastAsia"/>
              </w:rPr>
              <w:t>压合后鞋面、鞋底进入冷却定型机进行冷却定型。</w:t>
            </w:r>
          </w:p>
          <w:p w14:paraId="23C12574">
            <w:pPr>
              <w:pStyle w:val="156"/>
              <w:ind w:firstLine="480"/>
            </w:pPr>
            <w:r>
              <w:rPr>
                <w:rFonts w:hint="eastAsia"/>
              </w:rPr>
              <w:t>（</w:t>
            </w:r>
            <w:r>
              <w:t>6</w:t>
            </w:r>
            <w:r>
              <w:rPr>
                <w:rFonts w:hint="eastAsia"/>
              </w:rPr>
              <w:t>）拔楦、包装、入库</w:t>
            </w:r>
          </w:p>
          <w:p w14:paraId="4CAF1286">
            <w:pPr>
              <w:pStyle w:val="156"/>
              <w:ind w:firstLine="480"/>
            </w:pPr>
            <w:r>
              <w:rPr>
                <w:rFonts w:hint="eastAsia"/>
              </w:rPr>
              <w:t>冷却定型后，人工将成品鞋自鞋楦中拔出，然后包装入库待售。</w:t>
            </w:r>
          </w:p>
          <w:p w14:paraId="6C474048">
            <w:pPr>
              <w:pStyle w:val="157"/>
            </w:pPr>
            <w:r>
              <w:rPr>
                <w:rFonts w:hint="eastAsia"/>
              </w:rPr>
              <w:t>3</w:t>
            </w:r>
            <w:r>
              <w:t>、产污环节</w:t>
            </w:r>
          </w:p>
          <w:p w14:paraId="6D346993">
            <w:pPr>
              <w:pStyle w:val="156"/>
              <w:ind w:firstLine="480"/>
              <w:rPr>
                <w:rFonts w:eastAsia="宋体" w:cs="Times New Roman"/>
              </w:rPr>
            </w:pPr>
            <w:r>
              <w:rPr>
                <w:rFonts w:eastAsia="宋体" w:cs="Times New Roman"/>
              </w:rPr>
              <w:t>本项目产污环节见下表。</w:t>
            </w:r>
          </w:p>
          <w:p w14:paraId="51DE6086">
            <w:pPr>
              <w:pStyle w:val="182"/>
              <w:ind w:firstLine="480"/>
            </w:pPr>
            <w:r>
              <w:t>表2-</w:t>
            </w:r>
            <w:r>
              <w:rPr>
                <w:rFonts w:hint="eastAsia"/>
              </w:rPr>
              <w:t xml:space="preserve">9          </w:t>
            </w:r>
            <w:r>
              <w:t>项目产污环节汇总表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09"/>
              <w:gridCol w:w="1449"/>
              <w:gridCol w:w="2888"/>
              <w:gridCol w:w="3395"/>
            </w:tblGrid>
            <w:tr w14:paraId="0941C6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Align w:val="center"/>
                </w:tcPr>
                <w:p w14:paraId="057397D8">
                  <w:pPr>
                    <w:pStyle w:val="154"/>
                  </w:pPr>
                  <w:r>
                    <w:t>类别</w:t>
                  </w:r>
                </w:p>
              </w:tc>
              <w:tc>
                <w:tcPr>
                  <w:tcW w:w="4337" w:type="dxa"/>
                  <w:gridSpan w:val="2"/>
                  <w:vAlign w:val="center"/>
                </w:tcPr>
                <w:p w14:paraId="7E8D6839">
                  <w:pPr>
                    <w:pStyle w:val="154"/>
                  </w:pPr>
                  <w:r>
                    <w:t>产污环节</w:t>
                  </w:r>
                </w:p>
              </w:tc>
              <w:tc>
                <w:tcPr>
                  <w:tcW w:w="3395" w:type="dxa"/>
                  <w:vAlign w:val="center"/>
                </w:tcPr>
                <w:p w14:paraId="0D380EAE">
                  <w:pPr>
                    <w:pStyle w:val="154"/>
                  </w:pPr>
                  <w:r>
                    <w:t>污染因子</w:t>
                  </w:r>
                </w:p>
              </w:tc>
            </w:tr>
            <w:tr w14:paraId="7B94BF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restart"/>
                  <w:vAlign w:val="center"/>
                </w:tcPr>
                <w:p w14:paraId="31276BFC">
                  <w:pPr>
                    <w:pStyle w:val="154"/>
                  </w:pPr>
                  <w:r>
                    <w:t>废气</w:t>
                  </w:r>
                </w:p>
              </w:tc>
              <w:tc>
                <w:tcPr>
                  <w:tcW w:w="1449" w:type="dxa"/>
                  <w:vMerge w:val="restart"/>
                  <w:tcBorders>
                    <w:right w:val="single" w:color="auto" w:sz="6" w:space="0"/>
                  </w:tcBorders>
                  <w:vAlign w:val="center"/>
                </w:tcPr>
                <w:p w14:paraId="0124D84D">
                  <w:pPr>
                    <w:pStyle w:val="154"/>
                  </w:pPr>
                  <w:r>
                    <w:t>注塑工艺布鞋生产线</w:t>
                  </w:r>
                </w:p>
              </w:tc>
              <w:tc>
                <w:tcPr>
                  <w:tcW w:w="2888" w:type="dxa"/>
                  <w:tcBorders>
                    <w:left w:val="single" w:color="auto" w:sz="6" w:space="0"/>
                  </w:tcBorders>
                  <w:vAlign w:val="center"/>
                </w:tcPr>
                <w:p w14:paraId="64AE2C3F">
                  <w:pPr>
                    <w:pStyle w:val="154"/>
                  </w:pPr>
                  <w:r>
                    <w:rPr>
                      <w:rFonts w:hint="eastAsia"/>
                    </w:rPr>
                    <w:t>拌料工序</w:t>
                  </w:r>
                </w:p>
              </w:tc>
              <w:tc>
                <w:tcPr>
                  <w:tcW w:w="3395" w:type="dxa"/>
                  <w:vAlign w:val="center"/>
                </w:tcPr>
                <w:p w14:paraId="0799C3DE">
                  <w:pPr>
                    <w:pStyle w:val="154"/>
                  </w:pPr>
                  <w:r>
                    <w:t>颗粒物、非甲烷总烃</w:t>
                  </w:r>
                </w:p>
              </w:tc>
            </w:tr>
            <w:tr w14:paraId="3DC850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0F19A67A">
                  <w:pPr>
                    <w:pStyle w:val="154"/>
                  </w:pPr>
                </w:p>
              </w:tc>
              <w:tc>
                <w:tcPr>
                  <w:tcW w:w="1449" w:type="dxa"/>
                  <w:vMerge w:val="continue"/>
                  <w:tcBorders>
                    <w:right w:val="single" w:color="auto" w:sz="6" w:space="0"/>
                  </w:tcBorders>
                  <w:vAlign w:val="center"/>
                </w:tcPr>
                <w:p w14:paraId="2C45B724">
                  <w:pPr>
                    <w:pStyle w:val="154"/>
                  </w:pPr>
                </w:p>
              </w:tc>
              <w:tc>
                <w:tcPr>
                  <w:tcW w:w="2888" w:type="dxa"/>
                  <w:tcBorders>
                    <w:left w:val="single" w:color="auto" w:sz="6" w:space="0"/>
                  </w:tcBorders>
                  <w:vAlign w:val="center"/>
                </w:tcPr>
                <w:p w14:paraId="48E8F6F8">
                  <w:pPr>
                    <w:pStyle w:val="154"/>
                  </w:pPr>
                  <w:r>
                    <w:rPr>
                      <w:rFonts w:hint="eastAsia"/>
                    </w:rPr>
                    <w:t>混料工序</w:t>
                  </w:r>
                </w:p>
              </w:tc>
              <w:tc>
                <w:tcPr>
                  <w:tcW w:w="3395" w:type="dxa"/>
                  <w:vAlign w:val="center"/>
                </w:tcPr>
                <w:p w14:paraId="7322A5F6">
                  <w:pPr>
                    <w:pStyle w:val="154"/>
                  </w:pPr>
                  <w:r>
                    <w:t>颗粒物、非甲烷总烃</w:t>
                  </w:r>
                </w:p>
              </w:tc>
            </w:tr>
            <w:tr w14:paraId="654545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073F4067">
                  <w:pPr>
                    <w:pStyle w:val="154"/>
                  </w:pPr>
                </w:p>
              </w:tc>
              <w:tc>
                <w:tcPr>
                  <w:tcW w:w="1449" w:type="dxa"/>
                  <w:vMerge w:val="continue"/>
                  <w:tcBorders>
                    <w:right w:val="single" w:color="auto" w:sz="6" w:space="0"/>
                  </w:tcBorders>
                  <w:vAlign w:val="center"/>
                </w:tcPr>
                <w:p w14:paraId="7D303D29">
                  <w:pPr>
                    <w:pStyle w:val="154"/>
                  </w:pPr>
                </w:p>
              </w:tc>
              <w:tc>
                <w:tcPr>
                  <w:tcW w:w="2888" w:type="dxa"/>
                  <w:tcBorders>
                    <w:left w:val="single" w:color="auto" w:sz="6" w:space="0"/>
                  </w:tcBorders>
                  <w:vAlign w:val="center"/>
                </w:tcPr>
                <w:p w14:paraId="6D0F32DE">
                  <w:pPr>
                    <w:pStyle w:val="154"/>
                  </w:pPr>
                  <w:r>
                    <w:rPr>
                      <w:rFonts w:hint="eastAsia"/>
                    </w:rPr>
                    <w:t>投料工序</w:t>
                  </w:r>
                </w:p>
              </w:tc>
              <w:tc>
                <w:tcPr>
                  <w:tcW w:w="3395" w:type="dxa"/>
                  <w:vAlign w:val="center"/>
                </w:tcPr>
                <w:p w14:paraId="704760C0">
                  <w:pPr>
                    <w:pStyle w:val="154"/>
                  </w:pPr>
                  <w:r>
                    <w:t>颗粒物、非甲烷总烃</w:t>
                  </w:r>
                </w:p>
              </w:tc>
            </w:tr>
            <w:tr w14:paraId="6FD888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291D21E4">
                  <w:pPr>
                    <w:pStyle w:val="154"/>
                  </w:pPr>
                </w:p>
              </w:tc>
              <w:tc>
                <w:tcPr>
                  <w:tcW w:w="1449" w:type="dxa"/>
                  <w:vMerge w:val="continue"/>
                  <w:tcBorders>
                    <w:right w:val="single" w:color="auto" w:sz="6" w:space="0"/>
                  </w:tcBorders>
                  <w:vAlign w:val="center"/>
                </w:tcPr>
                <w:p w14:paraId="2390CA4E">
                  <w:pPr>
                    <w:pStyle w:val="154"/>
                  </w:pPr>
                </w:p>
              </w:tc>
              <w:tc>
                <w:tcPr>
                  <w:tcW w:w="2888" w:type="dxa"/>
                  <w:tcBorders>
                    <w:left w:val="single" w:color="auto" w:sz="6" w:space="0"/>
                  </w:tcBorders>
                  <w:vAlign w:val="center"/>
                </w:tcPr>
                <w:p w14:paraId="20242F13">
                  <w:pPr>
                    <w:pStyle w:val="154"/>
                  </w:pPr>
                  <w:r>
                    <w:rPr>
                      <w:rFonts w:hint="eastAsia"/>
                    </w:rPr>
                    <w:t>破碎工序</w:t>
                  </w:r>
                </w:p>
              </w:tc>
              <w:tc>
                <w:tcPr>
                  <w:tcW w:w="3395" w:type="dxa"/>
                  <w:vAlign w:val="center"/>
                </w:tcPr>
                <w:p w14:paraId="6BC63D5E">
                  <w:pPr>
                    <w:pStyle w:val="154"/>
                  </w:pPr>
                  <w:r>
                    <w:t>颗粒物</w:t>
                  </w:r>
                </w:p>
              </w:tc>
            </w:tr>
            <w:tr w14:paraId="19786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4EF3D7FA">
                  <w:pPr>
                    <w:pStyle w:val="154"/>
                  </w:pPr>
                </w:p>
              </w:tc>
              <w:tc>
                <w:tcPr>
                  <w:tcW w:w="1449" w:type="dxa"/>
                  <w:vMerge w:val="continue"/>
                  <w:tcBorders>
                    <w:right w:val="single" w:color="auto" w:sz="6" w:space="0"/>
                  </w:tcBorders>
                  <w:vAlign w:val="center"/>
                </w:tcPr>
                <w:p w14:paraId="105F7F01">
                  <w:pPr>
                    <w:pStyle w:val="154"/>
                  </w:pPr>
                </w:p>
              </w:tc>
              <w:tc>
                <w:tcPr>
                  <w:tcW w:w="2888" w:type="dxa"/>
                  <w:tcBorders>
                    <w:left w:val="single" w:color="auto" w:sz="6" w:space="0"/>
                  </w:tcBorders>
                  <w:vAlign w:val="center"/>
                </w:tcPr>
                <w:p w14:paraId="57C7BDBC">
                  <w:pPr>
                    <w:pStyle w:val="154"/>
                  </w:pPr>
                  <w:r>
                    <w:t>注塑工序</w:t>
                  </w:r>
                </w:p>
              </w:tc>
              <w:tc>
                <w:tcPr>
                  <w:tcW w:w="3395" w:type="dxa"/>
                  <w:vAlign w:val="center"/>
                </w:tcPr>
                <w:p w14:paraId="1A39F048">
                  <w:pPr>
                    <w:pStyle w:val="154"/>
                  </w:pPr>
                  <w:r>
                    <w:t>非甲烷总烃、氯化氢</w:t>
                  </w:r>
                </w:p>
              </w:tc>
            </w:tr>
            <w:tr w14:paraId="11CAF5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598FEF24">
                  <w:pPr>
                    <w:pStyle w:val="154"/>
                  </w:pPr>
                </w:p>
              </w:tc>
              <w:tc>
                <w:tcPr>
                  <w:tcW w:w="1449" w:type="dxa"/>
                  <w:vMerge w:val="restart"/>
                  <w:tcBorders>
                    <w:right w:val="single" w:color="auto" w:sz="6" w:space="0"/>
                  </w:tcBorders>
                  <w:vAlign w:val="center"/>
                </w:tcPr>
                <w:p w14:paraId="064C6DEF">
                  <w:pPr>
                    <w:pStyle w:val="154"/>
                  </w:pPr>
                  <w:r>
                    <w:rPr>
                      <w:rFonts w:hint="eastAsia"/>
                    </w:rPr>
                    <w:t>聚氨酯工艺布鞋生产线</w:t>
                  </w:r>
                </w:p>
              </w:tc>
              <w:tc>
                <w:tcPr>
                  <w:tcW w:w="2888" w:type="dxa"/>
                  <w:tcBorders>
                    <w:left w:val="single" w:color="auto" w:sz="6" w:space="0"/>
                  </w:tcBorders>
                  <w:vAlign w:val="center"/>
                </w:tcPr>
                <w:p w14:paraId="6E70CFAE">
                  <w:pPr>
                    <w:pStyle w:val="154"/>
                  </w:pPr>
                  <w:r>
                    <w:rPr>
                      <w:rFonts w:hint="eastAsia"/>
                    </w:rPr>
                    <w:t>中转罐投料</w:t>
                  </w:r>
                </w:p>
              </w:tc>
              <w:tc>
                <w:tcPr>
                  <w:tcW w:w="3395" w:type="dxa"/>
                  <w:vAlign w:val="center"/>
                </w:tcPr>
                <w:p w14:paraId="01A1DB08">
                  <w:pPr>
                    <w:pStyle w:val="154"/>
                  </w:pPr>
                  <w:r>
                    <w:rPr>
                      <w:rFonts w:hint="eastAsia"/>
                    </w:rPr>
                    <w:t>非甲烷总烃</w:t>
                  </w:r>
                </w:p>
              </w:tc>
            </w:tr>
            <w:tr w14:paraId="01EDC6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027B3196">
                  <w:pPr>
                    <w:pStyle w:val="154"/>
                  </w:pPr>
                </w:p>
              </w:tc>
              <w:tc>
                <w:tcPr>
                  <w:tcW w:w="1449" w:type="dxa"/>
                  <w:vMerge w:val="continue"/>
                  <w:tcBorders>
                    <w:right w:val="single" w:color="auto" w:sz="6" w:space="0"/>
                  </w:tcBorders>
                  <w:vAlign w:val="center"/>
                </w:tcPr>
                <w:p w14:paraId="484C5AE2">
                  <w:pPr>
                    <w:pStyle w:val="154"/>
                  </w:pPr>
                </w:p>
              </w:tc>
              <w:tc>
                <w:tcPr>
                  <w:tcW w:w="2888" w:type="dxa"/>
                  <w:tcBorders>
                    <w:left w:val="single" w:color="auto" w:sz="6" w:space="0"/>
                  </w:tcBorders>
                  <w:vAlign w:val="center"/>
                </w:tcPr>
                <w:p w14:paraId="721EC6D5">
                  <w:pPr>
                    <w:pStyle w:val="154"/>
                  </w:pPr>
                  <w:r>
                    <w:rPr>
                      <w:rFonts w:hint="eastAsia"/>
                    </w:rPr>
                    <w:t>喷脱模剂</w:t>
                  </w:r>
                </w:p>
              </w:tc>
              <w:tc>
                <w:tcPr>
                  <w:tcW w:w="3395" w:type="dxa"/>
                  <w:vAlign w:val="center"/>
                </w:tcPr>
                <w:p w14:paraId="57408BB1">
                  <w:pPr>
                    <w:pStyle w:val="154"/>
                  </w:pPr>
                  <w:r>
                    <w:rPr>
                      <w:rFonts w:hint="eastAsia"/>
                    </w:rPr>
                    <w:t>非甲烷总烃</w:t>
                  </w:r>
                </w:p>
              </w:tc>
            </w:tr>
            <w:tr w14:paraId="00F1C0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58825FB9">
                  <w:pPr>
                    <w:pStyle w:val="154"/>
                  </w:pPr>
                </w:p>
              </w:tc>
              <w:tc>
                <w:tcPr>
                  <w:tcW w:w="1449" w:type="dxa"/>
                  <w:vMerge w:val="continue"/>
                  <w:tcBorders>
                    <w:right w:val="single" w:color="auto" w:sz="6" w:space="0"/>
                  </w:tcBorders>
                  <w:vAlign w:val="center"/>
                </w:tcPr>
                <w:p w14:paraId="21CF3B7C">
                  <w:pPr>
                    <w:pStyle w:val="154"/>
                  </w:pPr>
                </w:p>
              </w:tc>
              <w:tc>
                <w:tcPr>
                  <w:tcW w:w="2888" w:type="dxa"/>
                  <w:tcBorders>
                    <w:left w:val="single" w:color="auto" w:sz="6" w:space="0"/>
                  </w:tcBorders>
                  <w:vAlign w:val="center"/>
                </w:tcPr>
                <w:p w14:paraId="1B0ED8A9">
                  <w:pPr>
                    <w:pStyle w:val="154"/>
                  </w:pPr>
                  <w:r>
                    <w:rPr>
                      <w:rFonts w:hint="eastAsia"/>
                    </w:rPr>
                    <w:t>浇注头清洗</w:t>
                  </w:r>
                </w:p>
              </w:tc>
              <w:tc>
                <w:tcPr>
                  <w:tcW w:w="3395" w:type="dxa"/>
                  <w:vAlign w:val="center"/>
                </w:tcPr>
                <w:p w14:paraId="1882C3DD">
                  <w:pPr>
                    <w:pStyle w:val="154"/>
                  </w:pPr>
                  <w:r>
                    <w:rPr>
                      <w:rFonts w:hint="eastAsia"/>
                    </w:rPr>
                    <w:t>非甲烷总烃</w:t>
                  </w:r>
                </w:p>
              </w:tc>
            </w:tr>
            <w:tr w14:paraId="38275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104A7BD9">
                  <w:pPr>
                    <w:pStyle w:val="154"/>
                  </w:pPr>
                </w:p>
              </w:tc>
              <w:tc>
                <w:tcPr>
                  <w:tcW w:w="1449" w:type="dxa"/>
                  <w:vMerge w:val="continue"/>
                  <w:tcBorders>
                    <w:right w:val="single" w:color="auto" w:sz="6" w:space="0"/>
                  </w:tcBorders>
                  <w:vAlign w:val="center"/>
                </w:tcPr>
                <w:p w14:paraId="55D3A0CA">
                  <w:pPr>
                    <w:pStyle w:val="154"/>
                  </w:pPr>
                </w:p>
              </w:tc>
              <w:tc>
                <w:tcPr>
                  <w:tcW w:w="2888" w:type="dxa"/>
                  <w:tcBorders>
                    <w:left w:val="single" w:color="auto" w:sz="6" w:space="0"/>
                  </w:tcBorders>
                  <w:vAlign w:val="center"/>
                </w:tcPr>
                <w:p w14:paraId="36BF67E7">
                  <w:pPr>
                    <w:pStyle w:val="154"/>
                  </w:pPr>
                  <w:r>
                    <w:rPr>
                      <w:rFonts w:hint="eastAsia"/>
                    </w:rPr>
                    <w:t>聚氨酯浇注</w:t>
                  </w:r>
                </w:p>
              </w:tc>
              <w:tc>
                <w:tcPr>
                  <w:tcW w:w="3395" w:type="dxa"/>
                  <w:vAlign w:val="center"/>
                </w:tcPr>
                <w:p w14:paraId="1E93EA47">
                  <w:pPr>
                    <w:pStyle w:val="154"/>
                  </w:pPr>
                  <w:r>
                    <w:rPr>
                      <w:rFonts w:hint="eastAsia"/>
                    </w:rPr>
                    <w:t>非甲烷总烃</w:t>
                  </w:r>
                </w:p>
              </w:tc>
            </w:tr>
            <w:tr w14:paraId="35A918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498729A7">
                  <w:pPr>
                    <w:pStyle w:val="154"/>
                  </w:pPr>
                </w:p>
              </w:tc>
              <w:tc>
                <w:tcPr>
                  <w:tcW w:w="1449" w:type="dxa"/>
                  <w:vMerge w:val="continue"/>
                  <w:tcBorders>
                    <w:right w:val="single" w:color="auto" w:sz="6" w:space="0"/>
                  </w:tcBorders>
                  <w:vAlign w:val="center"/>
                </w:tcPr>
                <w:p w14:paraId="468BF680">
                  <w:pPr>
                    <w:pStyle w:val="154"/>
                  </w:pPr>
                </w:p>
              </w:tc>
              <w:tc>
                <w:tcPr>
                  <w:tcW w:w="2888" w:type="dxa"/>
                  <w:tcBorders>
                    <w:left w:val="single" w:color="auto" w:sz="6" w:space="0"/>
                  </w:tcBorders>
                  <w:vAlign w:val="center"/>
                </w:tcPr>
                <w:p w14:paraId="1266FA85">
                  <w:pPr>
                    <w:pStyle w:val="154"/>
                  </w:pPr>
                  <w:r>
                    <w:rPr>
                      <w:rFonts w:hint="eastAsia"/>
                    </w:rPr>
                    <w:t>加热定型</w:t>
                  </w:r>
                </w:p>
              </w:tc>
              <w:tc>
                <w:tcPr>
                  <w:tcW w:w="3395" w:type="dxa"/>
                  <w:vAlign w:val="center"/>
                </w:tcPr>
                <w:p w14:paraId="276BB3F7">
                  <w:pPr>
                    <w:pStyle w:val="154"/>
                  </w:pPr>
                  <w:r>
                    <w:rPr>
                      <w:rFonts w:hint="eastAsia"/>
                    </w:rPr>
                    <w:t>非甲烷总烃</w:t>
                  </w:r>
                </w:p>
              </w:tc>
            </w:tr>
            <w:tr w14:paraId="75AD86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32E5B488">
                  <w:pPr>
                    <w:pStyle w:val="154"/>
                  </w:pPr>
                </w:p>
              </w:tc>
              <w:tc>
                <w:tcPr>
                  <w:tcW w:w="1449" w:type="dxa"/>
                  <w:vMerge w:val="restart"/>
                  <w:tcBorders>
                    <w:right w:val="single" w:color="auto" w:sz="6" w:space="0"/>
                  </w:tcBorders>
                  <w:vAlign w:val="center"/>
                </w:tcPr>
                <w:p w14:paraId="236531DD">
                  <w:pPr>
                    <w:pStyle w:val="154"/>
                  </w:pPr>
                  <w:r>
                    <w:rPr>
                      <w:rFonts w:hint="eastAsia"/>
                    </w:rPr>
                    <w:t>冷粘工艺流水线</w:t>
                  </w:r>
                </w:p>
              </w:tc>
              <w:tc>
                <w:tcPr>
                  <w:tcW w:w="2888" w:type="dxa"/>
                  <w:tcBorders>
                    <w:left w:val="single" w:color="auto" w:sz="6" w:space="0"/>
                  </w:tcBorders>
                  <w:vAlign w:val="center"/>
                </w:tcPr>
                <w:p w14:paraId="346F3F1B">
                  <w:pPr>
                    <w:pStyle w:val="154"/>
                  </w:pPr>
                  <w:r>
                    <w:rPr>
                      <w:rFonts w:hint="eastAsia"/>
                    </w:rPr>
                    <w:t>刷处理剂及烘干工序</w:t>
                  </w:r>
                </w:p>
              </w:tc>
              <w:tc>
                <w:tcPr>
                  <w:tcW w:w="3395" w:type="dxa"/>
                  <w:vAlign w:val="center"/>
                </w:tcPr>
                <w:p w14:paraId="5491AEB2">
                  <w:pPr>
                    <w:pStyle w:val="154"/>
                  </w:pPr>
                  <w:r>
                    <w:rPr>
                      <w:rFonts w:hint="eastAsia"/>
                    </w:rPr>
                    <w:t>非甲烷总烃</w:t>
                  </w:r>
                </w:p>
              </w:tc>
            </w:tr>
            <w:tr w14:paraId="74487C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4073FE04">
                  <w:pPr>
                    <w:pStyle w:val="154"/>
                  </w:pPr>
                </w:p>
              </w:tc>
              <w:tc>
                <w:tcPr>
                  <w:tcW w:w="1449" w:type="dxa"/>
                  <w:vMerge w:val="continue"/>
                  <w:tcBorders>
                    <w:right w:val="single" w:color="auto" w:sz="6" w:space="0"/>
                  </w:tcBorders>
                  <w:vAlign w:val="center"/>
                </w:tcPr>
                <w:p w14:paraId="3D46FE10">
                  <w:pPr>
                    <w:pStyle w:val="154"/>
                  </w:pPr>
                </w:p>
              </w:tc>
              <w:tc>
                <w:tcPr>
                  <w:tcW w:w="2888" w:type="dxa"/>
                  <w:tcBorders>
                    <w:left w:val="single" w:color="auto" w:sz="6" w:space="0"/>
                  </w:tcBorders>
                  <w:vAlign w:val="center"/>
                </w:tcPr>
                <w:p w14:paraId="29AF0472">
                  <w:pPr>
                    <w:pStyle w:val="154"/>
                  </w:pPr>
                  <w:r>
                    <w:rPr>
                      <w:rFonts w:hint="eastAsia"/>
                    </w:rPr>
                    <w:t>刷胶黏剂及烘干工序</w:t>
                  </w:r>
                </w:p>
              </w:tc>
              <w:tc>
                <w:tcPr>
                  <w:tcW w:w="3395" w:type="dxa"/>
                  <w:vAlign w:val="center"/>
                </w:tcPr>
                <w:p w14:paraId="0085FB42">
                  <w:pPr>
                    <w:pStyle w:val="154"/>
                  </w:pPr>
                  <w:r>
                    <w:rPr>
                      <w:rFonts w:hint="eastAsia"/>
                    </w:rPr>
                    <w:t>非甲烷总烃</w:t>
                  </w:r>
                </w:p>
              </w:tc>
            </w:tr>
            <w:tr w14:paraId="68604D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Align w:val="center"/>
                </w:tcPr>
                <w:p w14:paraId="74064576">
                  <w:pPr>
                    <w:pStyle w:val="154"/>
                  </w:pPr>
                  <w:r>
                    <w:t>废水</w:t>
                  </w:r>
                </w:p>
              </w:tc>
              <w:tc>
                <w:tcPr>
                  <w:tcW w:w="1449" w:type="dxa"/>
                  <w:tcBorders>
                    <w:right w:val="single" w:color="auto" w:sz="6" w:space="0"/>
                  </w:tcBorders>
                  <w:vAlign w:val="center"/>
                </w:tcPr>
                <w:p w14:paraId="141B333D">
                  <w:pPr>
                    <w:pStyle w:val="154"/>
                  </w:pPr>
                  <w:r>
                    <w:t>办公生活</w:t>
                  </w:r>
                </w:p>
              </w:tc>
              <w:tc>
                <w:tcPr>
                  <w:tcW w:w="2888" w:type="dxa"/>
                  <w:tcBorders>
                    <w:left w:val="single" w:color="auto" w:sz="6" w:space="0"/>
                  </w:tcBorders>
                  <w:vAlign w:val="center"/>
                </w:tcPr>
                <w:p w14:paraId="035F9E7D">
                  <w:pPr>
                    <w:pStyle w:val="154"/>
                  </w:pPr>
                  <w:r>
                    <w:t>生活污水</w:t>
                  </w:r>
                </w:p>
              </w:tc>
              <w:tc>
                <w:tcPr>
                  <w:tcW w:w="3395" w:type="dxa"/>
                  <w:vAlign w:val="center"/>
                </w:tcPr>
                <w:p w14:paraId="6195F8CD">
                  <w:pPr>
                    <w:pStyle w:val="154"/>
                  </w:pPr>
                  <w:r>
                    <w:t>COD、BOD</w:t>
                  </w:r>
                  <w:r>
                    <w:rPr>
                      <w:vertAlign w:val="subscript"/>
                    </w:rPr>
                    <w:t>5</w:t>
                  </w:r>
                  <w:r>
                    <w:t>、NH</w:t>
                  </w:r>
                  <w:r>
                    <w:rPr>
                      <w:vertAlign w:val="subscript"/>
                    </w:rPr>
                    <w:t>3</w:t>
                  </w:r>
                  <w:r>
                    <w:t>-N、SS</w:t>
                  </w:r>
                </w:p>
              </w:tc>
            </w:tr>
            <w:tr w14:paraId="2ED33F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Align w:val="center"/>
                </w:tcPr>
                <w:p w14:paraId="58D016B9">
                  <w:pPr>
                    <w:pStyle w:val="154"/>
                  </w:pPr>
                  <w:r>
                    <w:t>噪声</w:t>
                  </w:r>
                </w:p>
              </w:tc>
              <w:tc>
                <w:tcPr>
                  <w:tcW w:w="4337" w:type="dxa"/>
                  <w:gridSpan w:val="2"/>
                  <w:vAlign w:val="center"/>
                </w:tcPr>
                <w:p w14:paraId="63FE50B1">
                  <w:pPr>
                    <w:pStyle w:val="154"/>
                  </w:pPr>
                  <w:r>
                    <w:t>设备噪声</w:t>
                  </w:r>
                </w:p>
              </w:tc>
              <w:tc>
                <w:tcPr>
                  <w:tcW w:w="3395" w:type="dxa"/>
                  <w:vAlign w:val="center"/>
                </w:tcPr>
                <w:p w14:paraId="46045D79">
                  <w:pPr>
                    <w:pStyle w:val="154"/>
                  </w:pPr>
                  <w:r>
                    <w:t>等效连续A声级</w:t>
                  </w:r>
                </w:p>
              </w:tc>
            </w:tr>
            <w:tr w14:paraId="6C0177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5" w:hRule="atLeast"/>
                <w:jc w:val="center"/>
              </w:trPr>
              <w:tc>
                <w:tcPr>
                  <w:tcW w:w="1309" w:type="dxa"/>
                  <w:vMerge w:val="restart"/>
                  <w:vAlign w:val="center"/>
                </w:tcPr>
                <w:p w14:paraId="4C69638A">
                  <w:pPr>
                    <w:pStyle w:val="154"/>
                  </w:pPr>
                  <w:r>
                    <w:t>固废</w:t>
                  </w:r>
                </w:p>
              </w:tc>
              <w:tc>
                <w:tcPr>
                  <w:tcW w:w="1449" w:type="dxa"/>
                  <w:vMerge w:val="restart"/>
                  <w:tcBorders>
                    <w:right w:val="single" w:color="auto" w:sz="6" w:space="0"/>
                  </w:tcBorders>
                  <w:vAlign w:val="center"/>
                </w:tcPr>
                <w:p w14:paraId="58DDAB3F">
                  <w:pPr>
                    <w:pStyle w:val="154"/>
                  </w:pPr>
                  <w:r>
                    <w:t>注塑工艺布鞋生产线</w:t>
                  </w:r>
                </w:p>
              </w:tc>
              <w:tc>
                <w:tcPr>
                  <w:tcW w:w="2888" w:type="dxa"/>
                  <w:tcBorders>
                    <w:left w:val="single" w:color="auto" w:sz="6" w:space="0"/>
                  </w:tcBorders>
                  <w:vAlign w:val="center"/>
                </w:tcPr>
                <w:p w14:paraId="7E086503">
                  <w:pPr>
                    <w:pStyle w:val="154"/>
                  </w:pPr>
                  <w:r>
                    <w:t>原料拆包</w:t>
                  </w:r>
                </w:p>
              </w:tc>
              <w:tc>
                <w:tcPr>
                  <w:tcW w:w="3395" w:type="dxa"/>
                  <w:vAlign w:val="center"/>
                </w:tcPr>
                <w:p w14:paraId="6FD16E92">
                  <w:pPr>
                    <w:pStyle w:val="154"/>
                  </w:pPr>
                  <w:r>
                    <w:t>废包装材料</w:t>
                  </w:r>
                </w:p>
              </w:tc>
            </w:tr>
            <w:tr w14:paraId="53EF2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7E01EC37">
                  <w:pPr>
                    <w:pStyle w:val="154"/>
                  </w:pPr>
                </w:p>
              </w:tc>
              <w:tc>
                <w:tcPr>
                  <w:tcW w:w="1449" w:type="dxa"/>
                  <w:vMerge w:val="continue"/>
                  <w:tcBorders>
                    <w:right w:val="single" w:color="auto" w:sz="6" w:space="0"/>
                  </w:tcBorders>
                  <w:vAlign w:val="center"/>
                </w:tcPr>
                <w:p w14:paraId="6CB6CAB4">
                  <w:pPr>
                    <w:pStyle w:val="154"/>
                  </w:pPr>
                </w:p>
              </w:tc>
              <w:tc>
                <w:tcPr>
                  <w:tcW w:w="2888" w:type="dxa"/>
                  <w:tcBorders>
                    <w:left w:val="single" w:color="auto" w:sz="6" w:space="0"/>
                  </w:tcBorders>
                  <w:vAlign w:val="center"/>
                </w:tcPr>
                <w:p w14:paraId="7B78965A">
                  <w:pPr>
                    <w:pStyle w:val="154"/>
                  </w:pPr>
                  <w:r>
                    <w:t>粉尘治理</w:t>
                  </w:r>
                </w:p>
              </w:tc>
              <w:tc>
                <w:tcPr>
                  <w:tcW w:w="3395" w:type="dxa"/>
                  <w:vAlign w:val="center"/>
                </w:tcPr>
                <w:p w14:paraId="135E8787">
                  <w:pPr>
                    <w:pStyle w:val="154"/>
                  </w:pPr>
                  <w:r>
                    <w:rPr>
                      <w:rFonts w:hint="eastAsia"/>
                    </w:rPr>
                    <w:t>废滤袋</w:t>
                  </w:r>
                </w:p>
              </w:tc>
            </w:tr>
            <w:tr w14:paraId="404414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0E73CBE1">
                  <w:pPr>
                    <w:pStyle w:val="154"/>
                  </w:pPr>
                </w:p>
              </w:tc>
              <w:tc>
                <w:tcPr>
                  <w:tcW w:w="1449" w:type="dxa"/>
                  <w:vMerge w:val="restart"/>
                  <w:tcBorders>
                    <w:right w:val="single" w:color="auto" w:sz="6" w:space="0"/>
                  </w:tcBorders>
                  <w:vAlign w:val="center"/>
                </w:tcPr>
                <w:p w14:paraId="1C775A41">
                  <w:pPr>
                    <w:pStyle w:val="154"/>
                  </w:pPr>
                  <w:r>
                    <w:rPr>
                      <w:rFonts w:hint="eastAsia"/>
                    </w:rPr>
                    <w:t>聚氨酯工艺布鞋生产线</w:t>
                  </w:r>
                </w:p>
              </w:tc>
              <w:tc>
                <w:tcPr>
                  <w:tcW w:w="2888" w:type="dxa"/>
                  <w:tcBorders>
                    <w:left w:val="single" w:color="auto" w:sz="6" w:space="0"/>
                  </w:tcBorders>
                  <w:vAlign w:val="center"/>
                </w:tcPr>
                <w:p w14:paraId="1C237F7C">
                  <w:pPr>
                    <w:pStyle w:val="154"/>
                  </w:pPr>
                  <w:r>
                    <w:rPr>
                      <w:rFonts w:hint="eastAsia"/>
                    </w:rPr>
                    <w:t>原料拆包</w:t>
                  </w:r>
                </w:p>
              </w:tc>
              <w:tc>
                <w:tcPr>
                  <w:tcW w:w="3395" w:type="dxa"/>
                  <w:vAlign w:val="center"/>
                </w:tcPr>
                <w:p w14:paraId="41C65482">
                  <w:pPr>
                    <w:pStyle w:val="154"/>
                  </w:pPr>
                  <w:r>
                    <w:rPr>
                      <w:rFonts w:hint="eastAsia"/>
                    </w:rPr>
                    <w:t>废包装桶（废聚氨酯桶、废色浆桶、废脱模剂桶、废清洗剂桶）</w:t>
                  </w:r>
                </w:p>
              </w:tc>
            </w:tr>
            <w:tr w14:paraId="7B1DB4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0011120D">
                  <w:pPr>
                    <w:pStyle w:val="154"/>
                  </w:pPr>
                </w:p>
              </w:tc>
              <w:tc>
                <w:tcPr>
                  <w:tcW w:w="1449" w:type="dxa"/>
                  <w:vMerge w:val="continue"/>
                  <w:tcBorders>
                    <w:right w:val="single" w:color="auto" w:sz="6" w:space="0"/>
                  </w:tcBorders>
                  <w:vAlign w:val="center"/>
                </w:tcPr>
                <w:p w14:paraId="425A234F">
                  <w:pPr>
                    <w:pStyle w:val="154"/>
                  </w:pPr>
                </w:p>
              </w:tc>
              <w:tc>
                <w:tcPr>
                  <w:tcW w:w="2888" w:type="dxa"/>
                  <w:tcBorders>
                    <w:left w:val="single" w:color="auto" w:sz="6" w:space="0"/>
                  </w:tcBorders>
                  <w:vAlign w:val="center"/>
                </w:tcPr>
                <w:p w14:paraId="4F80CB74">
                  <w:pPr>
                    <w:pStyle w:val="154"/>
                  </w:pPr>
                  <w:r>
                    <w:rPr>
                      <w:rFonts w:hint="eastAsia"/>
                    </w:rPr>
                    <w:t>浇注头清洗</w:t>
                  </w:r>
                </w:p>
              </w:tc>
              <w:tc>
                <w:tcPr>
                  <w:tcW w:w="3395" w:type="dxa"/>
                  <w:vAlign w:val="center"/>
                </w:tcPr>
                <w:p w14:paraId="671D8648">
                  <w:pPr>
                    <w:pStyle w:val="154"/>
                  </w:pPr>
                  <w:r>
                    <w:rPr>
                      <w:rFonts w:hint="eastAsia"/>
                    </w:rPr>
                    <w:t>废抹布</w:t>
                  </w:r>
                </w:p>
              </w:tc>
            </w:tr>
            <w:tr w14:paraId="37DA86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1D4F837A">
                  <w:pPr>
                    <w:pStyle w:val="154"/>
                  </w:pPr>
                </w:p>
              </w:tc>
              <w:tc>
                <w:tcPr>
                  <w:tcW w:w="1449" w:type="dxa"/>
                  <w:vMerge w:val="continue"/>
                  <w:tcBorders>
                    <w:right w:val="single" w:color="auto" w:sz="6" w:space="0"/>
                  </w:tcBorders>
                  <w:vAlign w:val="center"/>
                </w:tcPr>
                <w:p w14:paraId="2E799B2C">
                  <w:pPr>
                    <w:pStyle w:val="154"/>
                  </w:pPr>
                </w:p>
              </w:tc>
              <w:tc>
                <w:tcPr>
                  <w:tcW w:w="2888" w:type="dxa"/>
                  <w:tcBorders>
                    <w:left w:val="single" w:color="auto" w:sz="6" w:space="0"/>
                  </w:tcBorders>
                  <w:vAlign w:val="center"/>
                </w:tcPr>
                <w:p w14:paraId="22597C8D">
                  <w:pPr>
                    <w:pStyle w:val="154"/>
                  </w:pPr>
                  <w:r>
                    <w:rPr>
                      <w:rFonts w:hint="eastAsia"/>
                    </w:rPr>
                    <w:t>修边工序</w:t>
                  </w:r>
                </w:p>
              </w:tc>
              <w:tc>
                <w:tcPr>
                  <w:tcW w:w="3395" w:type="dxa"/>
                  <w:vAlign w:val="center"/>
                </w:tcPr>
                <w:p w14:paraId="6E495EA9">
                  <w:pPr>
                    <w:pStyle w:val="154"/>
                  </w:pPr>
                  <w:r>
                    <w:rPr>
                      <w:rFonts w:hint="eastAsia"/>
                    </w:rPr>
                    <w:t>废</w:t>
                  </w:r>
                  <w:r>
                    <w:t>PU</w:t>
                  </w:r>
                  <w:r>
                    <w:rPr>
                      <w:rFonts w:hint="eastAsia"/>
                    </w:rPr>
                    <w:t>边角料</w:t>
                  </w:r>
                </w:p>
              </w:tc>
            </w:tr>
            <w:tr w14:paraId="2F09F0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3751749B">
                  <w:pPr>
                    <w:pStyle w:val="154"/>
                  </w:pPr>
                </w:p>
              </w:tc>
              <w:tc>
                <w:tcPr>
                  <w:tcW w:w="1449" w:type="dxa"/>
                  <w:vMerge w:val="restart"/>
                  <w:tcBorders>
                    <w:right w:val="single" w:color="auto" w:sz="6" w:space="0"/>
                  </w:tcBorders>
                  <w:vAlign w:val="center"/>
                </w:tcPr>
                <w:p w14:paraId="135D7E1F">
                  <w:pPr>
                    <w:pStyle w:val="154"/>
                  </w:pPr>
                  <w:r>
                    <w:rPr>
                      <w:rFonts w:hint="eastAsia"/>
                    </w:rPr>
                    <w:t>冷粘工艺流水线</w:t>
                  </w:r>
                </w:p>
              </w:tc>
              <w:tc>
                <w:tcPr>
                  <w:tcW w:w="2888" w:type="dxa"/>
                  <w:vMerge w:val="restart"/>
                  <w:tcBorders>
                    <w:left w:val="single" w:color="auto" w:sz="6" w:space="0"/>
                  </w:tcBorders>
                  <w:vAlign w:val="center"/>
                </w:tcPr>
                <w:p w14:paraId="650D9BD5">
                  <w:pPr>
                    <w:pStyle w:val="154"/>
                  </w:pPr>
                  <w:r>
                    <w:rPr>
                      <w:rFonts w:hint="eastAsia"/>
                    </w:rPr>
                    <w:t>原料拆包</w:t>
                  </w:r>
                </w:p>
              </w:tc>
              <w:tc>
                <w:tcPr>
                  <w:tcW w:w="3395" w:type="dxa"/>
                  <w:vAlign w:val="center"/>
                </w:tcPr>
                <w:p w14:paraId="50118219">
                  <w:pPr>
                    <w:pStyle w:val="154"/>
                  </w:pPr>
                  <w:r>
                    <w:rPr>
                      <w:rFonts w:hint="eastAsia"/>
                    </w:rPr>
                    <w:t>废包装材料</w:t>
                  </w:r>
                </w:p>
              </w:tc>
            </w:tr>
            <w:tr w14:paraId="41CA45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309" w:type="dxa"/>
                  <w:vMerge w:val="continue"/>
                  <w:vAlign w:val="center"/>
                </w:tcPr>
                <w:p w14:paraId="4EA8E7B9">
                  <w:pPr>
                    <w:pStyle w:val="154"/>
                  </w:pPr>
                </w:p>
              </w:tc>
              <w:tc>
                <w:tcPr>
                  <w:tcW w:w="1449" w:type="dxa"/>
                  <w:vMerge w:val="continue"/>
                  <w:tcBorders>
                    <w:right w:val="single" w:color="auto" w:sz="6" w:space="0"/>
                  </w:tcBorders>
                  <w:vAlign w:val="center"/>
                </w:tcPr>
                <w:p w14:paraId="6B746353">
                  <w:pPr>
                    <w:pStyle w:val="154"/>
                  </w:pPr>
                </w:p>
              </w:tc>
              <w:tc>
                <w:tcPr>
                  <w:tcW w:w="2888" w:type="dxa"/>
                  <w:vMerge w:val="continue"/>
                  <w:tcBorders>
                    <w:left w:val="single" w:color="auto" w:sz="6" w:space="0"/>
                  </w:tcBorders>
                  <w:vAlign w:val="center"/>
                </w:tcPr>
                <w:p w14:paraId="4C0E5619">
                  <w:pPr>
                    <w:pStyle w:val="154"/>
                  </w:pPr>
                </w:p>
              </w:tc>
              <w:tc>
                <w:tcPr>
                  <w:tcW w:w="3395" w:type="dxa"/>
                  <w:vAlign w:val="center"/>
                </w:tcPr>
                <w:p w14:paraId="5608C1F5">
                  <w:pPr>
                    <w:pStyle w:val="154"/>
                  </w:pPr>
                  <w:r>
                    <w:rPr>
                      <w:rFonts w:hint="eastAsia"/>
                    </w:rPr>
                    <w:t>废包装桶（废处理剂桶、废</w:t>
                  </w:r>
                  <w:r>
                    <w:t>PU</w:t>
                  </w:r>
                  <w:r>
                    <w:rPr>
                      <w:rFonts w:hint="eastAsia"/>
                    </w:rPr>
                    <w:t>胶桶）</w:t>
                  </w:r>
                </w:p>
              </w:tc>
            </w:tr>
            <w:tr w14:paraId="079334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7F053946">
                  <w:pPr>
                    <w:pStyle w:val="154"/>
                  </w:pPr>
                </w:p>
              </w:tc>
              <w:tc>
                <w:tcPr>
                  <w:tcW w:w="4337" w:type="dxa"/>
                  <w:gridSpan w:val="2"/>
                  <w:vAlign w:val="center"/>
                </w:tcPr>
                <w:p w14:paraId="477C5C20">
                  <w:pPr>
                    <w:pStyle w:val="154"/>
                  </w:pPr>
                  <w:r>
                    <w:t>有机废气治理</w:t>
                  </w:r>
                </w:p>
              </w:tc>
              <w:tc>
                <w:tcPr>
                  <w:tcW w:w="3395" w:type="dxa"/>
                  <w:vAlign w:val="center"/>
                </w:tcPr>
                <w:p w14:paraId="6DB4C150">
                  <w:pPr>
                    <w:pStyle w:val="154"/>
                  </w:pPr>
                  <w:r>
                    <w:t>废活性炭</w:t>
                  </w:r>
                </w:p>
              </w:tc>
            </w:tr>
            <w:tr w14:paraId="12409F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7ED28575">
                  <w:pPr>
                    <w:pStyle w:val="154"/>
                  </w:pPr>
                </w:p>
              </w:tc>
              <w:tc>
                <w:tcPr>
                  <w:tcW w:w="4337" w:type="dxa"/>
                  <w:gridSpan w:val="2"/>
                  <w:vAlign w:val="center"/>
                </w:tcPr>
                <w:p w14:paraId="1624D8AB">
                  <w:pPr>
                    <w:pStyle w:val="154"/>
                  </w:pPr>
                  <w:r>
                    <w:t>设备维修、维护</w:t>
                  </w:r>
                </w:p>
              </w:tc>
              <w:tc>
                <w:tcPr>
                  <w:tcW w:w="3395" w:type="dxa"/>
                  <w:vAlign w:val="center"/>
                </w:tcPr>
                <w:p w14:paraId="65BAE30B">
                  <w:pPr>
                    <w:pStyle w:val="154"/>
                  </w:pPr>
                  <w:r>
                    <w:t>废润滑油、废液压油</w:t>
                  </w:r>
                </w:p>
              </w:tc>
            </w:tr>
            <w:tr w14:paraId="1ED02C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09" w:type="dxa"/>
                  <w:vMerge w:val="continue"/>
                  <w:vAlign w:val="center"/>
                </w:tcPr>
                <w:p w14:paraId="5D6133F9">
                  <w:pPr>
                    <w:pStyle w:val="154"/>
                  </w:pPr>
                </w:p>
              </w:tc>
              <w:tc>
                <w:tcPr>
                  <w:tcW w:w="4337" w:type="dxa"/>
                  <w:gridSpan w:val="2"/>
                  <w:vAlign w:val="center"/>
                </w:tcPr>
                <w:p w14:paraId="141A8609">
                  <w:pPr>
                    <w:pStyle w:val="154"/>
                  </w:pPr>
                  <w:r>
                    <w:t>办公生活</w:t>
                  </w:r>
                </w:p>
              </w:tc>
              <w:tc>
                <w:tcPr>
                  <w:tcW w:w="3395" w:type="dxa"/>
                  <w:vAlign w:val="center"/>
                </w:tcPr>
                <w:p w14:paraId="2388DF47">
                  <w:pPr>
                    <w:pStyle w:val="154"/>
                  </w:pPr>
                  <w:r>
                    <w:t>生活垃圾</w:t>
                  </w:r>
                </w:p>
              </w:tc>
            </w:tr>
          </w:tbl>
          <w:p w14:paraId="495ED7D9">
            <w:pPr>
              <w:pStyle w:val="157"/>
            </w:pPr>
            <w:r>
              <w:rPr>
                <w:rFonts w:hint="eastAsia"/>
              </w:rPr>
              <w:t>4、</w:t>
            </w:r>
            <w:r>
              <w:t>物料平衡和水平衡</w:t>
            </w:r>
          </w:p>
          <w:p w14:paraId="52664C93">
            <w:pPr>
              <w:pStyle w:val="156"/>
              <w:ind w:firstLine="482"/>
              <w:rPr>
                <w:b/>
                <w:u w:val="single"/>
              </w:rPr>
            </w:pPr>
            <w:r>
              <w:rPr>
                <w:b/>
                <w:u w:val="single"/>
              </w:rPr>
              <w:t>（1）物料平衡图</w:t>
            </w:r>
          </w:p>
          <w:p w14:paraId="40D8B932">
            <w:pPr>
              <w:pStyle w:val="182"/>
              <w:ind w:firstLine="482"/>
              <w:rPr>
                <w:b/>
                <w:u w:val="single"/>
              </w:rPr>
            </w:pPr>
            <w:r>
              <w:rPr>
                <w:rFonts w:hint="eastAsia"/>
                <w:b/>
                <w:u w:val="single"/>
              </w:rPr>
              <w:drawing>
                <wp:anchor distT="0" distB="0" distL="114300" distR="114300" simplePos="0" relativeHeight="251663360" behindDoc="0" locked="0" layoutInCell="1" allowOverlap="1">
                  <wp:simplePos x="0" y="0"/>
                  <wp:positionH relativeFrom="column">
                    <wp:posOffset>876935</wp:posOffset>
                  </wp:positionH>
                  <wp:positionV relativeFrom="paragraph">
                    <wp:posOffset>11430</wp:posOffset>
                  </wp:positionV>
                  <wp:extent cx="4015740" cy="3832860"/>
                  <wp:effectExtent l="0" t="0" r="0" b="0"/>
                  <wp:wrapTopAndBottom/>
                  <wp:docPr id="2"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572296" cy="6045971"/>
                            <a:chOff x="1357290" y="700130"/>
                            <a:chExt cx="6572296" cy="6045971"/>
                          </a:xfrm>
                        </a:grpSpPr>
                        <a:cxnSp>
                          <a:nvCxnSpPr>
                            <a:cNvPr id="12" name="直接箭头连接符 11"/>
                            <a:cNvCxnSpPr/>
                          </a:nvCxnSpPr>
                          <a:spPr>
                            <a:xfrm rot="5400000">
                              <a:off x="3543937" y="3430435"/>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直接箭头连接符 12"/>
                            <a:cNvCxnSpPr/>
                          </a:nvCxnSpPr>
                          <a:spPr>
                            <a:xfrm rot="5400000">
                              <a:off x="3542349" y="1715923"/>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2143108" y="700130"/>
                              <a:ext cx="3357586" cy="83099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1600" dirty="0" smtClean="0">
                                    <a:latin typeface="Times New Roman" panose="02020603050405020304" charset="0"/>
                                  </a:rPr>
                                  <a:t>PVC</a:t>
                                </a:r>
                                <a:r>
                                  <a:rPr lang="zh-CN" altLang="en-US" sz="1600" dirty="0" smtClean="0">
                                    <a:latin typeface="Times New Roman" panose="02020603050405020304" charset="0"/>
                                  </a:rPr>
                                  <a:t>料</a:t>
                                </a:r>
                                <a:r>
                                  <a:rPr lang="en-US" altLang="zh-CN" sz="1600" dirty="0" smtClean="0">
                                    <a:latin typeface="Times New Roman" panose="02020603050405020304" charset="0"/>
                                  </a:rPr>
                                  <a:t>31.2</a:t>
                                </a:r>
                                <a:r>
                                  <a:rPr lang="zh-CN" altLang="en-US" sz="1600" dirty="0" smtClean="0">
                                    <a:latin typeface="Times New Roman" panose="02020603050405020304" charset="0"/>
                                  </a:rPr>
                                  <a:t>、二丁酯</a:t>
                                </a:r>
                                <a:r>
                                  <a:rPr lang="en-US" altLang="zh-CN" sz="1600" dirty="0" smtClean="0">
                                    <a:latin typeface="Times New Roman" panose="02020603050405020304" charset="0"/>
                                  </a:rPr>
                                  <a:t>10.8</a:t>
                                </a:r>
                                <a:r>
                                  <a:rPr lang="zh-CN" altLang="en-US" sz="1600" dirty="0" smtClean="0">
                                    <a:latin typeface="Times New Roman" panose="02020603050405020304" charset="0"/>
                                  </a:rPr>
                                  <a:t>、钙粉</a:t>
                                </a:r>
                                <a:r>
                                  <a:rPr lang="en-US" altLang="zh-CN" sz="1600" dirty="0" smtClean="0">
                                    <a:latin typeface="Times New Roman" panose="02020603050405020304" charset="0"/>
                                  </a:rPr>
                                  <a:t>20.1</a:t>
                                </a:r>
                                <a:r>
                                  <a:rPr lang="zh-CN" altLang="en-US" sz="1600" dirty="0" smtClean="0">
                                    <a:latin typeface="Times New Roman" panose="02020603050405020304" charset="0"/>
                                  </a:rPr>
                                  <a:t>、硬脂酸</a:t>
                                </a:r>
                                <a:r>
                                  <a:rPr lang="en-US" altLang="zh-CN" sz="1600" dirty="0" smtClean="0">
                                    <a:latin typeface="Times New Roman" panose="02020603050405020304" charset="0"/>
                                  </a:rPr>
                                  <a:t>1.2</a:t>
                                </a:r>
                                <a:r>
                                  <a:rPr lang="zh-CN" altLang="en-US" sz="1600" dirty="0" smtClean="0">
                                    <a:latin typeface="Times New Roman" panose="02020603050405020304" charset="0"/>
                                  </a:rPr>
                                  <a:t>、钛白粉</a:t>
                                </a:r>
                                <a:r>
                                  <a:rPr lang="en-US" altLang="zh-CN" sz="1600" dirty="0" smtClean="0">
                                    <a:latin typeface="Times New Roman" panose="02020603050405020304" charset="0"/>
                                  </a:rPr>
                                  <a:t>0.5</a:t>
                                </a:r>
                                <a:r>
                                  <a:rPr lang="zh-CN" altLang="en-US" sz="1600" dirty="0" smtClean="0">
                                    <a:latin typeface="Times New Roman" panose="02020603050405020304" charset="0"/>
                                  </a:rPr>
                                  <a:t>、稳定剂</a:t>
                                </a:r>
                                <a:r>
                                  <a:rPr lang="en-US" altLang="zh-CN" sz="1600" dirty="0" smtClean="0">
                                    <a:latin typeface="Times New Roman" panose="02020603050405020304" charset="0"/>
                                  </a:rPr>
                                  <a:t>1.2</a:t>
                                </a:r>
                                <a:r>
                                  <a:rPr lang="zh-CN" altLang="en-US" sz="1600" dirty="0" smtClean="0">
                                    <a:latin typeface="Times New Roman" panose="02020603050405020304" charset="0"/>
                                  </a:rPr>
                                  <a:t>、发泡剂</a:t>
                                </a:r>
                                <a:r>
                                  <a:rPr lang="en-US" altLang="zh-CN" sz="1600" dirty="0" smtClean="0">
                                    <a:latin typeface="Times New Roman" panose="02020603050405020304" charset="0"/>
                                  </a:rPr>
                                  <a:t>0.75</a:t>
                                </a:r>
                                <a:r>
                                  <a:rPr lang="zh-CN" altLang="en-US" sz="1600" dirty="0" smtClean="0">
                                    <a:latin typeface="Times New Roman" panose="02020603050405020304" charset="0"/>
                                  </a:rPr>
                                  <a:t>、增白剂</a:t>
                                </a:r>
                                <a:r>
                                  <a:rPr lang="en-US" altLang="zh-CN" sz="1600" dirty="0" smtClean="0">
                                    <a:latin typeface="Times New Roman" panose="02020603050405020304" charset="0"/>
                                  </a:rPr>
                                  <a:t>0.4</a:t>
                                </a:r>
                                <a:endParaRPr lang="zh-CN" altLang="en-US" sz="1600" dirty="0" smtClean="0">
                                  <a:latin typeface="Times New Roman" panose="02020603050405020304" charset="0"/>
                                </a:endParaRPr>
                              </a:p>
                            </a:txBody>
                            <a:useSpRect/>
                          </a:txSp>
                        </a:sp>
                        <a:sp>
                          <a:nvSpPr>
                            <a:cNvPr id="16" name="TextBox 15"/>
                            <a:cNvSpPr txBox="1"/>
                          </a:nvSpPr>
                          <a:spPr>
                            <a:xfrm>
                              <a:off x="3000364" y="3674267"/>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冷却</a:t>
                                </a:r>
                                <a:endParaRPr lang="zh-CN" altLang="en-US" dirty="0">
                                  <a:latin typeface="Times New Roman" panose="02020603050405020304" charset="0"/>
                                </a:endParaRPr>
                              </a:p>
                            </a:txBody>
                            <a:useSpRect/>
                          </a:txSp>
                        </a:sp>
                        <a:cxnSp>
                          <a:nvCxnSpPr>
                            <a:cNvPr id="17" name="直接箭头连接符 16"/>
                            <a:cNvCxnSpPr/>
                          </a:nvCxnSpPr>
                          <a:spPr>
                            <a:xfrm rot="5400000">
                              <a:off x="3542025" y="4307669"/>
                              <a:ext cx="4899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3000364" y="4563579"/>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脱楦</a:t>
                                </a:r>
                                <a:endParaRPr lang="zh-CN" altLang="en-US" dirty="0">
                                  <a:latin typeface="Times New Roman" panose="02020603050405020304" charset="0"/>
                                </a:endParaRPr>
                              </a:p>
                            </a:txBody>
                            <a:useSpRect/>
                          </a:txSp>
                        </a:sp>
                        <a:cxnSp>
                          <a:nvCxnSpPr>
                            <a:cNvPr id="19" name="直接箭头连接符 18"/>
                            <a:cNvCxnSpPr/>
                          </a:nvCxnSpPr>
                          <a:spPr>
                            <a:xfrm rot="5400000">
                              <a:off x="3542025" y="5236363"/>
                              <a:ext cx="4899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3000364" y="5492273"/>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修边</a:t>
                                </a: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cxnSp>
                          <a:nvCxnSpPr>
                            <a:cNvPr id="21" name="直接箭头连接符 20"/>
                            <a:cNvCxnSpPr/>
                          </a:nvCxnSpPr>
                          <a:spPr>
                            <a:xfrm rot="5400000">
                              <a:off x="3543937" y="6131468"/>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3071802" y="6375301"/>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包装入库</a:t>
                                </a:r>
                                <a:endParaRPr lang="en-US" altLang="zh-CN" dirty="0" smtClean="0"/>
                              </a:p>
                              <a:p>
                                <a:pPr algn="ctr"/>
                                <a:endParaRPr lang="zh-CN" altLang="en-US" dirty="0" smtClean="0"/>
                              </a:p>
                              <a:p>
                                <a:pPr algn="ctr"/>
                                <a:endParaRPr lang="zh-CN" altLang="en-US" dirty="0"/>
                              </a:p>
                            </a:txBody>
                            <a:useSpRect/>
                          </a:txSp>
                        </a:sp>
                        <a:cxnSp>
                          <a:nvCxnSpPr>
                            <a:cNvPr id="26" name="直接连接符 25"/>
                            <a:cNvCxnSpPr/>
                          </a:nvCxnSpPr>
                          <a:spPr>
                            <a:xfrm>
                              <a:off x="4429124" y="5674531"/>
                              <a:ext cx="230400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直接箭头连接符 30"/>
                            <a:cNvCxnSpPr/>
                          </a:nvCxnSpPr>
                          <a:spPr>
                            <a:xfrm rot="5400000" flipH="1" flipV="1">
                              <a:off x="5077934" y="4021125"/>
                              <a:ext cx="3276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5857884" y="2019051"/>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破碎</a:t>
                                </a:r>
                                <a:endParaRPr lang="zh-CN" altLang="en-US" dirty="0">
                                  <a:latin typeface="Times New Roman" panose="02020603050405020304" charset="0"/>
                                </a:endParaRPr>
                              </a:p>
                            </a:txBody>
                            <a:useSpRect/>
                          </a:txSp>
                        </a:sp>
                        <a:cxnSp>
                          <a:nvCxnSpPr>
                            <a:cNvPr id="36" name="直接箭头连接符 35"/>
                            <a:cNvCxnSpPr/>
                          </a:nvCxnSpPr>
                          <a:spPr>
                            <a:xfrm rot="10800000">
                              <a:off x="4489884" y="2172481"/>
                              <a:ext cx="1368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3000364" y="2836925"/>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注塑</a:t>
                                </a:r>
                                <a:endParaRPr lang="zh-CN" altLang="en-US" dirty="0">
                                  <a:latin typeface="Times New Roman" panose="02020603050405020304" charset="0"/>
                                </a:endParaRPr>
                              </a:p>
                            </a:txBody>
                            <a:useSpRect/>
                          </a:txSp>
                        </a:sp>
                        <a:cxnSp>
                          <a:nvCxnSpPr>
                            <a:cNvPr id="43" name="直接箭头连接符 42"/>
                            <a:cNvCxnSpPr/>
                          </a:nvCxnSpPr>
                          <a:spPr>
                            <a:xfrm rot="5400000">
                              <a:off x="3543937" y="2573179"/>
                              <a:ext cx="486076"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3071802" y="1959755"/>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混合搅拌</a:t>
                                </a:r>
                                <a:endParaRPr lang="zh-CN" altLang="en-US" dirty="0">
                                  <a:latin typeface="Times New Roman" panose="02020603050405020304" charset="0"/>
                                </a:endParaRPr>
                              </a:p>
                            </a:txBody>
                            <a:useSpRect/>
                          </a:txSp>
                        </a:sp>
                        <a:cxnSp>
                          <a:nvCxnSpPr>
                            <a:cNvPr id="29" name="直接箭头连接符 28"/>
                            <a:cNvCxnSpPr/>
                          </a:nvCxnSpPr>
                          <a:spPr>
                            <a:xfrm flipV="1">
                              <a:off x="4500562" y="3031325"/>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4" name="直接箭头连接符 33"/>
                            <a:cNvCxnSpPr/>
                          </a:nvCxnSpPr>
                          <a:spPr>
                            <a:xfrm flipV="1">
                              <a:off x="6572264" y="1745441"/>
                              <a:ext cx="357190" cy="214314"/>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4786314" y="5245903"/>
                              <a:ext cx="1785950"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latin typeface="Times New Roman" panose="02020603050405020304" charset="0"/>
                                  </a:rPr>
                                  <a:t>废边角料 </a:t>
                                </a:r>
                                <a:r>
                                  <a:rPr lang="en-US" altLang="zh-CN" sz="1600" dirty="0" smtClean="0">
                                    <a:latin typeface="Times New Roman" panose="02020603050405020304" charset="0"/>
                                  </a:rPr>
                                  <a:t>1.321</a:t>
                                </a:r>
                                <a:endParaRPr lang="zh-CN" altLang="en-US" sz="1600" dirty="0">
                                  <a:latin typeface="Times New Roman" panose="02020603050405020304" charset="0"/>
                                </a:endParaRPr>
                              </a:p>
                            </a:txBody>
                            <a:useSpRect/>
                          </a:txSp>
                        </a:sp>
                        <a:sp>
                          <a:nvSpPr>
                            <a:cNvPr id="50" name="TextBox 49"/>
                            <a:cNvSpPr txBox="1"/>
                          </a:nvSpPr>
                          <a:spPr>
                            <a:xfrm>
                              <a:off x="6643702" y="1388251"/>
                              <a:ext cx="128588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粉尘 </a:t>
                                </a:r>
                                <a:r>
                                  <a:rPr lang="en-US" altLang="zh-CN" sz="1600" dirty="0" smtClean="0"/>
                                  <a:t>0.0006</a:t>
                                </a:r>
                                <a:endParaRPr lang="zh-CN" altLang="en-US" sz="1600" dirty="0"/>
                              </a:p>
                            </a:txBody>
                            <a:useSpRect/>
                          </a:txSp>
                        </a:sp>
                        <a:sp>
                          <a:nvSpPr>
                            <a:cNvPr id="52" name="TextBox 51"/>
                            <a:cNvSpPr txBox="1"/>
                          </a:nvSpPr>
                          <a:spPr>
                            <a:xfrm>
                              <a:off x="4857752" y="2674135"/>
                              <a:ext cx="1714512"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latin typeface="Times New Roman" panose="02020603050405020304" charset="0"/>
                                  </a:rPr>
                                  <a:t>非甲烷总 </a:t>
                                </a:r>
                                <a:r>
                                  <a:rPr lang="en-US" altLang="zh-CN" sz="1600" dirty="0" smtClean="0">
                                    <a:latin typeface="Times New Roman" panose="02020603050405020304" charset="0"/>
                                  </a:rPr>
                                  <a:t>0.117</a:t>
                                </a:r>
                                <a:endParaRPr lang="en-US" altLang="zh-CN" sz="1600" dirty="0" smtClean="0">
                                  <a:latin typeface="Times New Roman" panose="02020603050405020304" charset="0"/>
                                </a:endParaRPr>
                              </a:p>
                              <a:p>
                                <a:r>
                                  <a:rPr lang="zh-CN" altLang="en-US" sz="1600" dirty="0" smtClean="0">
                                    <a:latin typeface="Times New Roman" panose="02020603050405020304" charset="0"/>
                                  </a:rPr>
                                  <a:t>氯化氢 </a:t>
                                </a:r>
                                <a:r>
                                  <a:rPr lang="en-US" altLang="zh-CN" sz="1600" dirty="0" smtClean="0">
                                    <a:latin typeface="Times New Roman" panose="02020603050405020304" charset="0"/>
                                  </a:rPr>
                                  <a:t>0.0053</a:t>
                                </a:r>
                                <a:endParaRPr lang="zh-CN" altLang="en-US" sz="1600" dirty="0">
                                  <a:latin typeface="Times New Roman" panose="02020603050405020304" charset="0"/>
                                </a:endParaRPr>
                              </a:p>
                            </a:txBody>
                            <a:useSpRect/>
                          </a:txSp>
                        </a:sp>
                        <a:cxnSp>
                          <a:nvCxnSpPr>
                            <a:cNvPr id="58" name="直接箭头连接符 57"/>
                            <a:cNvCxnSpPr/>
                          </a:nvCxnSpPr>
                          <a:spPr>
                            <a:xfrm rot="10800000">
                              <a:off x="2500298" y="2174069"/>
                              <a:ext cx="571504" cy="1588"/>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1357290" y="1959755"/>
                              <a:ext cx="128588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latin typeface="Times New Roman" panose="02020603050405020304" charset="0"/>
                                  </a:rPr>
                                  <a:t>粉尘  </a:t>
                                </a:r>
                                <a:r>
                                  <a:rPr lang="en-US" altLang="zh-CN" sz="1600" dirty="0" smtClean="0">
                                    <a:latin typeface="Times New Roman" panose="02020603050405020304" charset="0"/>
                                  </a:rPr>
                                  <a:t>4.905</a:t>
                                </a:r>
                                <a:endParaRPr lang="zh-CN" altLang="en-US" sz="1600" dirty="0">
                                  <a:latin typeface="Times New Roman" panose="02020603050405020304" charset="0"/>
                                </a:endParaRPr>
                              </a:p>
                            </a:txBody>
                            <a:useSpRect/>
                          </a:txSp>
                        </a:sp>
                        <a:sp>
                          <a:nvSpPr>
                            <a:cNvPr id="63" name="TextBox 62"/>
                            <a:cNvSpPr txBox="1"/>
                          </a:nvSpPr>
                          <a:spPr>
                            <a:xfrm>
                              <a:off x="3786182" y="1531127"/>
                              <a:ext cx="714380"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66.15</a:t>
                                </a:r>
                                <a:endParaRPr lang="zh-CN" altLang="en-US" sz="1600" dirty="0">
                                  <a:latin typeface="Times New Roman" panose="02020603050405020304" charset="0"/>
                                </a:endParaRPr>
                              </a:p>
                            </a:txBody>
                            <a:useSpRect/>
                          </a:txSp>
                        </a:sp>
                        <a:sp>
                          <a:nvSpPr>
                            <a:cNvPr id="64" name="TextBox 63"/>
                            <a:cNvSpPr txBox="1"/>
                          </a:nvSpPr>
                          <a:spPr>
                            <a:xfrm>
                              <a:off x="3786182" y="2407019"/>
                              <a:ext cx="92869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62.5654</a:t>
                                </a:r>
                                <a:endParaRPr lang="zh-CN" altLang="en-US" sz="1600" dirty="0">
                                  <a:latin typeface="Times New Roman" panose="02020603050405020304" charset="0"/>
                                </a:endParaRPr>
                              </a:p>
                            </a:txBody>
                            <a:useSpRect/>
                          </a:txSp>
                        </a:sp>
                        <a:sp>
                          <a:nvSpPr>
                            <a:cNvPr id="65" name="TextBox 64"/>
                            <a:cNvSpPr txBox="1"/>
                          </a:nvSpPr>
                          <a:spPr>
                            <a:xfrm>
                              <a:off x="3786182" y="3317077"/>
                              <a:ext cx="100013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62.4431</a:t>
                                </a:r>
                                <a:endParaRPr lang="zh-CN" altLang="en-US" sz="1600" dirty="0">
                                  <a:latin typeface="Times New Roman" panose="02020603050405020304" charset="0"/>
                                </a:endParaRPr>
                              </a:p>
                            </a:txBody>
                            <a:useSpRect/>
                          </a:txSp>
                        </a:sp>
                        <a:sp>
                          <a:nvSpPr>
                            <a:cNvPr id="66" name="TextBox 65"/>
                            <a:cNvSpPr txBox="1"/>
                          </a:nvSpPr>
                          <a:spPr>
                            <a:xfrm>
                              <a:off x="3786182" y="5050225"/>
                              <a:ext cx="100013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62.4431</a:t>
                                </a:r>
                                <a:endParaRPr lang="zh-CN" altLang="en-US" sz="1600" dirty="0">
                                  <a:latin typeface="Times New Roman" panose="02020603050405020304" charset="0"/>
                                </a:endParaRPr>
                              </a:p>
                            </a:txBody>
                            <a:useSpRect/>
                          </a:txSp>
                        </a:sp>
                        <a:sp>
                          <a:nvSpPr>
                            <a:cNvPr id="67" name="TextBox 66"/>
                            <a:cNvSpPr txBox="1"/>
                          </a:nvSpPr>
                          <a:spPr>
                            <a:xfrm>
                              <a:off x="3786182" y="4174333"/>
                              <a:ext cx="1143008"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62.4431</a:t>
                                </a:r>
                                <a:endParaRPr lang="zh-CN" altLang="en-US" sz="1600" dirty="0">
                                  <a:latin typeface="Times New Roman" panose="02020603050405020304" charset="0"/>
                                </a:endParaRPr>
                              </a:p>
                            </a:txBody>
                            <a:useSpRect/>
                          </a:txSp>
                        </a:sp>
                        <a:sp>
                          <a:nvSpPr>
                            <a:cNvPr id="68" name="TextBox 67"/>
                            <a:cNvSpPr txBox="1"/>
                          </a:nvSpPr>
                          <a:spPr>
                            <a:xfrm>
                              <a:off x="4929190" y="1816879"/>
                              <a:ext cx="785818"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1.3204</a:t>
                                </a:r>
                                <a:endParaRPr lang="zh-CN" altLang="en-US" sz="1600" dirty="0">
                                  <a:latin typeface="Times New Roman" panose="02020603050405020304" charset="0"/>
                                </a:endParaRPr>
                              </a:p>
                            </a:txBody>
                            <a:useSpRect/>
                          </a:txSp>
                        </a:sp>
                        <a:sp>
                          <a:nvSpPr>
                            <a:cNvPr id="69" name="TextBox 68"/>
                            <a:cNvSpPr txBox="1"/>
                          </a:nvSpPr>
                          <a:spPr>
                            <a:xfrm>
                              <a:off x="3786182" y="5960283"/>
                              <a:ext cx="100013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61.1221</a:t>
                                </a:r>
                                <a:endParaRPr lang="zh-CN" altLang="en-US" sz="1600" dirty="0">
                                  <a:latin typeface="Times New Roman" panose="02020603050405020304" charset="0"/>
                                </a:endParaRPr>
                              </a:p>
                            </a:txBody>
                            <a:useSpRect/>
                          </a:txSp>
                        </a:sp>
                      </lc:lockedCanvas>
                    </a:graphicData>
                  </a:graphic>
                </wp:anchor>
              </w:drawing>
            </w:r>
            <w:r>
              <w:rPr>
                <w:rFonts w:hint="eastAsia"/>
                <w:b/>
                <w:u w:val="single"/>
              </w:rPr>
              <w:t>图</w:t>
            </w:r>
            <w:r>
              <w:rPr>
                <w:b/>
                <w:u w:val="single"/>
              </w:rPr>
              <w:t>2-</w:t>
            </w:r>
            <w:r>
              <w:rPr>
                <w:rFonts w:hint="eastAsia"/>
                <w:b/>
                <w:u w:val="single"/>
              </w:rPr>
              <w:t xml:space="preserve">3          </w:t>
            </w:r>
            <w:r>
              <w:rPr>
                <w:b/>
                <w:u w:val="single"/>
              </w:rPr>
              <w:t>注塑工艺</w:t>
            </w:r>
            <w:r>
              <w:rPr>
                <w:rFonts w:hint="eastAsia"/>
                <w:b/>
                <w:u w:val="single"/>
              </w:rPr>
              <w:t>布鞋</w:t>
            </w:r>
            <w:r>
              <w:rPr>
                <w:b/>
                <w:u w:val="single"/>
              </w:rPr>
              <w:t>物料平衡图</w:t>
            </w:r>
            <w:r>
              <w:rPr>
                <w:rFonts w:hint="eastAsia"/>
                <w:b/>
                <w:u w:val="single"/>
              </w:rPr>
              <w:t xml:space="preserve">            </w:t>
            </w:r>
            <w:r>
              <w:rPr>
                <w:b/>
                <w:u w:val="single"/>
              </w:rPr>
              <w:t>单位：t/a</w:t>
            </w:r>
          </w:p>
          <w:p w14:paraId="155F845E">
            <w:pPr>
              <w:pStyle w:val="156"/>
              <w:ind w:firstLine="480"/>
              <w:rPr>
                <w:rFonts w:eastAsia="宋体" w:cs="Times New Roman"/>
              </w:rPr>
            </w:pPr>
          </w:p>
        </w:tc>
      </w:tr>
      <w:tr w14:paraId="09AB3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37" w:hRule="atLeast"/>
          <w:jc w:val="center"/>
        </w:trPr>
        <w:tc>
          <w:tcPr>
            <w:tcW w:w="5000" w:type="pct"/>
            <w:tcBorders>
              <w:left w:val="single" w:color="000000" w:sz="6" w:space="0"/>
              <w:bottom w:val="single" w:color="000000" w:sz="6" w:space="0"/>
            </w:tcBorders>
            <w:tcMar>
              <w:top w:w="0" w:type="dxa"/>
              <w:left w:w="108" w:type="dxa"/>
              <w:bottom w:w="0" w:type="dxa"/>
              <w:right w:w="108" w:type="dxa"/>
            </w:tcMar>
          </w:tcPr>
          <w:p w14:paraId="363747CC">
            <w:pPr>
              <w:jc w:val="center"/>
            </w:pPr>
            <w:r>
              <w:drawing>
                <wp:inline distT="0" distB="0" distL="0" distR="0">
                  <wp:extent cx="4117975" cy="4147185"/>
                  <wp:effectExtent l="0" t="0" r="0" b="0"/>
                  <wp:docPr id="9" name="对象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572296" cy="7014195"/>
                            <a:chOff x="1571604" y="915391"/>
                            <a:chExt cx="6572296" cy="7014195"/>
                          </a:xfrm>
                        </a:grpSpPr>
                        <a:cxnSp>
                          <a:nvCxnSpPr>
                            <a:cNvPr id="13" name="直接箭头连接符 12"/>
                            <a:cNvCxnSpPr/>
                          </a:nvCxnSpPr>
                          <a:spPr>
                            <a:xfrm rot="5400000">
                              <a:off x="2497817" y="1643934"/>
                              <a:ext cx="432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1571604" y="915391"/>
                              <a:ext cx="2500331"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latin typeface="Times New Roman" panose="02020603050405020304" charset="0"/>
                                  </a:rPr>
                                  <a:t>聚氨酯</a:t>
                                </a:r>
                                <a:r>
                                  <a:rPr lang="en-US" altLang="zh-CN" sz="1600" dirty="0" smtClean="0">
                                    <a:latin typeface="Times New Roman" panose="02020603050405020304" charset="0"/>
                                  </a:rPr>
                                  <a:t>A</a:t>
                                </a:r>
                                <a:r>
                                  <a:rPr lang="zh-CN" altLang="en-US" sz="1600" dirty="0" smtClean="0">
                                    <a:latin typeface="Times New Roman" panose="02020603050405020304" charset="0"/>
                                  </a:rPr>
                                  <a:t>料</a:t>
                                </a:r>
                                <a:r>
                                  <a:rPr lang="en-US" altLang="zh-CN" sz="1600" dirty="0" smtClean="0">
                                    <a:latin typeface="Times New Roman" panose="02020603050405020304" charset="0"/>
                                  </a:rPr>
                                  <a:t>30</a:t>
                                </a:r>
                                <a:r>
                                  <a:rPr lang="zh-CN" altLang="en-US" sz="1600" dirty="0" smtClean="0">
                                    <a:latin typeface="Times New Roman" panose="02020603050405020304" charset="0"/>
                                  </a:rPr>
                                  <a:t>、</a:t>
                                </a:r>
                                <a:r>
                                  <a:rPr lang="en-US" altLang="zh-CN" sz="1600" dirty="0" smtClean="0">
                                    <a:latin typeface="Times New Roman" panose="02020603050405020304" charset="0"/>
                                  </a:rPr>
                                  <a:t>B</a:t>
                                </a:r>
                                <a:r>
                                  <a:rPr lang="zh-CN" altLang="en-US" sz="1600" dirty="0" smtClean="0">
                                    <a:latin typeface="Times New Roman" panose="02020603050405020304" charset="0"/>
                                  </a:rPr>
                                  <a:t>料</a:t>
                                </a:r>
                                <a:r>
                                  <a:rPr lang="en-US" altLang="zh-CN" sz="1600" dirty="0" smtClean="0">
                                    <a:latin typeface="Times New Roman" panose="02020603050405020304" charset="0"/>
                                  </a:rPr>
                                  <a:t>30</a:t>
                                </a:r>
                                <a:r>
                                  <a:rPr lang="zh-CN" altLang="en-US" sz="1600" dirty="0" smtClean="0">
                                    <a:latin typeface="Times New Roman" panose="02020603050405020304" charset="0"/>
                                  </a:rPr>
                                  <a:t>、</a:t>
                                </a:r>
                                <a:r>
                                  <a:rPr lang="en-US" altLang="zh-CN" sz="1600" dirty="0" smtClean="0">
                                    <a:latin typeface="Times New Roman" panose="02020603050405020304" charset="0"/>
                                  </a:rPr>
                                  <a:t>C</a:t>
                                </a:r>
                                <a:r>
                                  <a:rPr lang="zh-CN" altLang="en-US" sz="1600" dirty="0" smtClean="0">
                                    <a:latin typeface="Times New Roman" panose="02020603050405020304" charset="0"/>
                                  </a:rPr>
                                  <a:t>料</a:t>
                                </a:r>
                                <a:r>
                                  <a:rPr lang="en-US" altLang="zh-CN" sz="1600" dirty="0" smtClean="0">
                                    <a:latin typeface="Times New Roman" panose="02020603050405020304" charset="0"/>
                                  </a:rPr>
                                  <a:t>0.6</a:t>
                                </a:r>
                                <a:r>
                                  <a:rPr lang="zh-CN" altLang="en-US" sz="1600" dirty="0" smtClean="0">
                                    <a:latin typeface="Times New Roman" panose="02020603050405020304" charset="0"/>
                                  </a:rPr>
                                  <a:t>、色浆</a:t>
                                </a:r>
                                <a:r>
                                  <a:rPr lang="en-US" altLang="zh-CN" sz="1600" dirty="0" smtClean="0">
                                    <a:latin typeface="Times New Roman" panose="02020603050405020304" charset="0"/>
                                  </a:rPr>
                                  <a:t>1.8</a:t>
                                </a:r>
                                <a:endParaRPr lang="zh-CN" altLang="en-US" sz="1600" dirty="0" smtClean="0">
                                  <a:latin typeface="Times New Roman" panose="02020603050405020304" charset="0"/>
                                </a:endParaRPr>
                              </a:p>
                            </a:txBody>
                            <a:useSpRect/>
                          </a:txSp>
                        </a:sp>
                        <a:sp>
                          <a:nvSpPr>
                            <a:cNvPr id="20" name="TextBox 19"/>
                            <a:cNvSpPr txBox="1"/>
                          </a:nvSpPr>
                          <a:spPr>
                            <a:xfrm>
                              <a:off x="3643307" y="4031746"/>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浇注</a:t>
                                </a: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cxnSp>
                          <a:nvCxnSpPr>
                            <a:cNvPr id="21" name="直接箭头连接符 20"/>
                            <a:cNvCxnSpPr/>
                          </a:nvCxnSpPr>
                          <a:spPr>
                            <a:xfrm rot="5400000">
                              <a:off x="4121887" y="3807668"/>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3643307" y="4889002"/>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烘干</a:t>
                                </a: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sp>
                          <a:nvSpPr>
                            <a:cNvPr id="33" name="TextBox 32"/>
                            <a:cNvSpPr txBox="1"/>
                          </a:nvSpPr>
                          <a:spPr>
                            <a:xfrm>
                              <a:off x="3714745" y="2702470"/>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喷脱模剂</a:t>
                                </a:r>
                                <a:endParaRPr lang="zh-CN" altLang="en-US" dirty="0">
                                  <a:latin typeface="Times New Roman" panose="02020603050405020304" charset="0"/>
                                </a:endParaRPr>
                              </a:p>
                            </a:txBody>
                            <a:useSpRect/>
                          </a:txSp>
                        </a:sp>
                        <a:cxnSp>
                          <a:nvCxnSpPr>
                            <a:cNvPr id="45" name="直接箭头连接符 44"/>
                            <a:cNvCxnSpPr/>
                          </a:nvCxnSpPr>
                          <a:spPr>
                            <a:xfrm rot="5400000">
                              <a:off x="4120880" y="3308608"/>
                              <a:ext cx="475200" cy="158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直接箭头连接符 53"/>
                            <a:cNvCxnSpPr/>
                          </a:nvCxnSpPr>
                          <a:spPr>
                            <a:xfrm rot="5400000">
                              <a:off x="4121887" y="4664924"/>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直接箭头连接符 54"/>
                            <a:cNvCxnSpPr/>
                          </a:nvCxnSpPr>
                          <a:spPr>
                            <a:xfrm rot="5400000">
                              <a:off x="4121887" y="5522180"/>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3643307" y="5817696"/>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脱模</a:t>
                                </a: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sp>
                          <a:nvSpPr>
                            <a:cNvPr id="61" name="TextBox 60"/>
                            <a:cNvSpPr txBox="1"/>
                          </a:nvSpPr>
                          <a:spPr>
                            <a:xfrm>
                              <a:off x="3643307" y="7558786"/>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包装入库</a:t>
                                </a:r>
                                <a:endParaRPr lang="en-US" altLang="zh-CN" dirty="0" smtClean="0">
                                  <a:latin typeface="Times New Roman" panose="02020603050405020304" charset="0"/>
                                </a:endParaRPr>
                              </a:p>
                              <a:p>
                                <a:pPr algn="ct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sp>
                          <a:nvSpPr>
                            <a:cNvPr id="62" name="TextBox 61"/>
                            <a:cNvSpPr txBox="1"/>
                          </a:nvSpPr>
                          <a:spPr>
                            <a:xfrm>
                              <a:off x="3643307" y="6674952"/>
                              <a:ext cx="1429200" cy="3708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修边</a:t>
                                </a:r>
                                <a:endParaRPr lang="zh-CN" altLang="en-US" dirty="0" smtClean="0">
                                  <a:latin typeface="Times New Roman" panose="02020603050405020304" charset="0"/>
                                </a:endParaRPr>
                              </a:p>
                              <a:p>
                                <a:pPr algn="ctr"/>
                                <a:endParaRPr lang="zh-CN" altLang="en-US" dirty="0">
                                  <a:latin typeface="Times New Roman" panose="02020603050405020304" charset="0"/>
                                </a:endParaRPr>
                              </a:p>
                            </a:txBody>
                            <a:useSpRect/>
                          </a:txSp>
                        </a:sp>
                        <a:cxnSp>
                          <a:nvCxnSpPr>
                            <a:cNvPr id="63" name="直接箭头连接符 62"/>
                            <a:cNvCxnSpPr/>
                          </a:nvCxnSpPr>
                          <a:spPr>
                            <a:xfrm rot="5400000">
                              <a:off x="4121887" y="6410686"/>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4" name="直接箭头连接符 63"/>
                            <a:cNvCxnSpPr/>
                          </a:nvCxnSpPr>
                          <a:spPr>
                            <a:xfrm rot="5400000">
                              <a:off x="4121887" y="7308130"/>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直接箭头连接符 40"/>
                            <a:cNvCxnSpPr/>
                          </a:nvCxnSpPr>
                          <a:spPr>
                            <a:xfrm flipV="1">
                              <a:off x="5072067" y="6858016"/>
                              <a:ext cx="35719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5429257" y="6643702"/>
                              <a:ext cx="1785950"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latin typeface="Times New Roman" panose="02020603050405020304" charset="0"/>
                                  </a:rPr>
                                  <a:t>废</a:t>
                                </a:r>
                                <a:r>
                                  <a:rPr lang="en-US" altLang="zh-CN" dirty="0" smtClean="0">
                                    <a:latin typeface="Times New Roman" panose="02020603050405020304" charset="0"/>
                                  </a:rPr>
                                  <a:t>PU</a:t>
                                </a:r>
                                <a:r>
                                  <a:rPr lang="zh-CN" altLang="en-US" dirty="0" smtClean="0">
                                    <a:latin typeface="Times New Roman" panose="02020603050405020304" charset="0"/>
                                  </a:rPr>
                                  <a:t>边角料 </a:t>
                                </a:r>
                                <a:r>
                                  <a:rPr lang="en-US" altLang="zh-CN" dirty="0" smtClean="0">
                                    <a:latin typeface="Times New Roman" panose="02020603050405020304" charset="0"/>
                                  </a:rPr>
                                  <a:t>0.3</a:t>
                                </a:r>
                                <a:endParaRPr lang="zh-CN" altLang="en-US" dirty="0">
                                  <a:latin typeface="Times New Roman" panose="02020603050405020304" charset="0"/>
                                </a:endParaRPr>
                              </a:p>
                            </a:txBody>
                            <a:useSpRect/>
                          </a:txSp>
                        </a:sp>
                        <a:sp>
                          <a:nvSpPr>
                            <a:cNvPr id="47" name="TextBox 46"/>
                            <a:cNvSpPr txBox="1"/>
                          </a:nvSpPr>
                          <a:spPr>
                            <a:xfrm>
                              <a:off x="2786050" y="1432100"/>
                              <a:ext cx="857256"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62.4</a:t>
                                </a:r>
                                <a:endParaRPr lang="zh-CN" altLang="en-US" sz="1600" dirty="0">
                                  <a:latin typeface="Times New Roman" panose="02020603050405020304" charset="0"/>
                                </a:endParaRPr>
                              </a:p>
                            </a:txBody>
                            <a:useSpRect/>
                          </a:txSp>
                        </a:sp>
                        <a:sp>
                          <a:nvSpPr>
                            <a:cNvPr id="50" name="矩形 49"/>
                            <a:cNvSpPr/>
                          </a:nvSpPr>
                          <a:spPr>
                            <a:xfrm>
                              <a:off x="3357555" y="3857620"/>
                              <a:ext cx="1857388" cy="1512000"/>
                            </a:xfrm>
                            <a:prstGeom prst="rect">
                              <a:avLst/>
                            </a:prstGeom>
                            <a:noFill/>
                            <a:ln w="19050">
                              <a:solidFill>
                                <a:schemeClr val="tx1"/>
                              </a:solidFill>
                              <a:prstDash val="dash"/>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latin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直接箭头连接符 51"/>
                            <a:cNvCxnSpPr/>
                          </a:nvCxnSpPr>
                          <a:spPr>
                            <a:xfrm rot="5400000">
                              <a:off x="5889058" y="3969322"/>
                              <a:ext cx="1368000" cy="1588"/>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58" name="直接箭头连接符 57"/>
                            <a:cNvCxnSpPr/>
                          </a:nvCxnSpPr>
                          <a:spPr>
                            <a:xfrm flipV="1">
                              <a:off x="5214943" y="4643438"/>
                              <a:ext cx="1800000" cy="0"/>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3643307" y="1857356"/>
                              <a:ext cx="171451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latin typeface="Times New Roman" panose="02020603050405020304" charset="0"/>
                                  </a:rPr>
                                  <a:t>水性脱模剂 </a:t>
                                </a:r>
                                <a:r>
                                  <a:rPr lang="en-US" altLang="zh-CN" sz="1600" dirty="0" smtClean="0">
                                    <a:latin typeface="Times New Roman" panose="02020603050405020304" charset="0"/>
                                  </a:rPr>
                                  <a:t>0.3</a:t>
                                </a:r>
                                <a:endParaRPr lang="zh-CN" altLang="en-US" sz="1600" dirty="0">
                                  <a:latin typeface="Times New Roman" panose="02020603050405020304" charset="0"/>
                                </a:endParaRPr>
                              </a:p>
                            </a:txBody>
                            <a:useSpRect/>
                          </a:txSp>
                        </a:sp>
                        <a:cxnSp>
                          <a:nvCxnSpPr>
                            <a:cNvPr id="69" name="直接箭头连接符 68"/>
                            <a:cNvCxnSpPr/>
                          </a:nvCxnSpPr>
                          <a:spPr>
                            <a:xfrm rot="5400000">
                              <a:off x="4176331" y="2461818"/>
                              <a:ext cx="504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0" name="TextBox 69"/>
                            <a:cNvSpPr txBox="1"/>
                          </a:nvSpPr>
                          <a:spPr>
                            <a:xfrm>
                              <a:off x="6858016" y="4286248"/>
                              <a:ext cx="1285884"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latin typeface="Times New Roman" panose="02020603050405020304" charset="0"/>
                                  </a:rPr>
                                  <a:t>非甲烷总烃</a:t>
                                </a:r>
                                <a:r>
                                  <a:rPr lang="en-US" altLang="zh-CN" dirty="0" smtClean="0">
                                    <a:latin typeface="Times New Roman" panose="02020603050405020304" charset="0"/>
                                  </a:rPr>
                                  <a:t>0.516</a:t>
                                </a:r>
                                <a:endParaRPr lang="zh-CN" altLang="en-US" dirty="0">
                                  <a:latin typeface="Times New Roman" panose="02020603050405020304" charset="0"/>
                                </a:endParaRPr>
                              </a:p>
                            </a:txBody>
                            <a:useSpRect/>
                          </a:txSp>
                        </a:sp>
                        <a:sp>
                          <a:nvSpPr>
                            <a:cNvPr id="72" name="TextBox 71"/>
                            <a:cNvSpPr txBox="1"/>
                          </a:nvSpPr>
                          <a:spPr>
                            <a:xfrm>
                              <a:off x="4429125" y="5357818"/>
                              <a:ext cx="857256"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62.384</a:t>
                                </a:r>
                                <a:endParaRPr lang="zh-CN" altLang="en-US" sz="1600" dirty="0">
                                  <a:latin typeface="Times New Roman" panose="02020603050405020304" charset="0"/>
                                </a:endParaRPr>
                              </a:p>
                            </a:txBody>
                            <a:useSpRect/>
                          </a:txSp>
                        </a:sp>
                        <a:sp>
                          <a:nvSpPr>
                            <a:cNvPr id="73" name="TextBox 72"/>
                            <a:cNvSpPr txBox="1"/>
                          </a:nvSpPr>
                          <a:spPr>
                            <a:xfrm>
                              <a:off x="4357686" y="6286512"/>
                              <a:ext cx="857256"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62.384</a:t>
                                </a:r>
                                <a:endParaRPr lang="zh-CN" altLang="en-US" sz="1600" dirty="0">
                                  <a:latin typeface="Times New Roman" panose="02020603050405020304" charset="0"/>
                                </a:endParaRPr>
                              </a:p>
                            </a:txBody>
                            <a:useSpRect/>
                          </a:txSp>
                        </a:sp>
                        <a:sp>
                          <a:nvSpPr>
                            <a:cNvPr id="74" name="TextBox 73"/>
                            <a:cNvSpPr txBox="1"/>
                          </a:nvSpPr>
                          <a:spPr>
                            <a:xfrm>
                              <a:off x="4429125" y="7143768"/>
                              <a:ext cx="857256"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600" dirty="0" smtClean="0">
                                    <a:latin typeface="Times New Roman" panose="02020603050405020304" charset="0"/>
                                  </a:rPr>
                                  <a:t>62.084</a:t>
                                </a:r>
                                <a:endParaRPr lang="zh-CN" altLang="en-US" sz="1600" dirty="0">
                                  <a:latin typeface="Times New Roman" panose="02020603050405020304" charset="0"/>
                                </a:endParaRPr>
                              </a:p>
                            </a:txBody>
                            <a:useSpRect/>
                          </a:txSp>
                        </a:sp>
                        <a:sp>
                          <a:nvSpPr>
                            <a:cNvPr id="46" name="TextBox 45"/>
                            <a:cNvSpPr txBox="1"/>
                          </a:nvSpPr>
                          <a:spPr>
                            <a:xfrm>
                              <a:off x="2071670" y="1860728"/>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中转罐</a:t>
                                </a:r>
                                <a:endParaRPr lang="zh-CN" altLang="en-US" dirty="0"/>
                              </a:p>
                            </a:txBody>
                            <a:useSpRect/>
                          </a:txSp>
                        </a:sp>
                        <a:sp>
                          <a:nvSpPr>
                            <a:cNvPr id="53" name="TextBox 52"/>
                            <a:cNvSpPr txBox="1"/>
                          </a:nvSpPr>
                          <a:spPr>
                            <a:xfrm>
                              <a:off x="2071670" y="2705842"/>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混合搅拌</a:t>
                                </a:r>
                                <a:endParaRPr lang="zh-CN" altLang="en-US" dirty="0"/>
                              </a:p>
                            </a:txBody>
                            <a:useSpRect/>
                          </a:txSp>
                        </a:sp>
                        <a:cxnSp>
                          <a:nvCxnSpPr>
                            <a:cNvPr id="56" name="直接箭头连接符 55"/>
                            <a:cNvCxnSpPr/>
                          </a:nvCxnSpPr>
                          <a:spPr>
                            <a:xfrm rot="5400000">
                              <a:off x="2550250" y="2453718"/>
                              <a:ext cx="4716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6" name="直接连接符 75"/>
                            <a:cNvCxnSpPr/>
                          </a:nvCxnSpPr>
                          <a:spPr>
                            <a:xfrm flipV="1">
                              <a:off x="2786050" y="3571868"/>
                              <a:ext cx="331200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9" name="直接箭头连接符 78"/>
                            <a:cNvCxnSpPr/>
                          </a:nvCxnSpPr>
                          <a:spPr>
                            <a:xfrm rot="5400000">
                              <a:off x="2549245" y="3308608"/>
                              <a:ext cx="475200" cy="158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0" name="矩形 79"/>
                            <a:cNvSpPr/>
                          </a:nvSpPr>
                          <a:spPr>
                            <a:xfrm>
                              <a:off x="1643042" y="1714480"/>
                              <a:ext cx="5500726" cy="1500198"/>
                            </a:xfrm>
                            <a:prstGeom prst="rect">
                              <a:avLst/>
                            </a:prstGeom>
                            <a:noFill/>
                            <a:ln w="19050">
                              <a:solidFill>
                                <a:schemeClr val="tx1"/>
                              </a:solidFill>
                              <a:prstDash val="dash"/>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latin typeface="Times New Roman" panose="0202060305040502030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直接箭头连接符 33"/>
                            <a:cNvCxnSpPr/>
                          </a:nvCxnSpPr>
                          <a:spPr>
                            <a:xfrm rot="5400000">
                              <a:off x="5884500" y="3348276"/>
                              <a:ext cx="471600" cy="1589"/>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5" name="TextBox 32"/>
                            <a:cNvSpPr txBox="1"/>
                          </a:nvSpPr>
                          <a:spPr>
                            <a:xfrm>
                              <a:off x="5429256" y="2714612"/>
                              <a:ext cx="1428760" cy="368300"/>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浇注头清洗</a:t>
                                </a:r>
                                <a:endParaRPr lang="zh-CN" altLang="en-US" dirty="0" smtClean="0"/>
                              </a:p>
                            </a:txBody>
                            <a:useSpRect/>
                          </a:txSp>
                        </a:sp>
                        <a:cxnSp>
                          <a:nvCxnSpPr>
                            <a:cNvPr id="36" name="直接箭头连接符 35"/>
                            <a:cNvCxnSpPr/>
                          </a:nvCxnSpPr>
                          <a:spPr>
                            <a:xfrm rot="5400000">
                              <a:off x="5867784" y="2462612"/>
                              <a:ext cx="504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TextBox 55"/>
                            <a:cNvSpPr txBox="1"/>
                          </a:nvSpPr>
                          <a:spPr>
                            <a:xfrm>
                              <a:off x="5286380" y="1857356"/>
                              <a:ext cx="171328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600" dirty="0" smtClean="0"/>
                                  <a:t>水性清洗剂 </a:t>
                                </a:r>
                                <a:r>
                                  <a:rPr lang="en-US" altLang="zh-CN" sz="1600" dirty="0" smtClean="0"/>
                                  <a:t>0.2</a:t>
                                </a:r>
                                <a:endParaRPr lang="zh-CN" altLang="en-US" sz="1600" dirty="0" smtClean="0"/>
                              </a:p>
                            </a:txBody>
                            <a:useSpRect/>
                          </a:txSp>
                        </a:sp>
                      </lc:lockedCanvas>
                    </a:graphicData>
                  </a:graphic>
                </wp:inline>
              </w:drawing>
            </w:r>
          </w:p>
          <w:p w14:paraId="6A8C5ED2">
            <w:pPr>
              <w:pStyle w:val="182"/>
              <w:ind w:firstLine="482"/>
              <w:rPr>
                <w:b/>
                <w:u w:val="single"/>
              </w:rPr>
            </w:pPr>
            <w:r>
              <w:rPr>
                <w:b/>
                <w:u w:val="single"/>
              </w:rPr>
              <w:t>图2-</w:t>
            </w:r>
            <w:r>
              <w:rPr>
                <w:rFonts w:hint="eastAsia"/>
                <w:b/>
                <w:u w:val="single"/>
              </w:rPr>
              <w:t>4               聚氨酯工艺布鞋</w:t>
            </w:r>
            <w:r>
              <w:rPr>
                <w:b/>
                <w:u w:val="single"/>
              </w:rPr>
              <w:t>物料平衡图</w:t>
            </w:r>
            <w:r>
              <w:rPr>
                <w:rFonts w:hint="eastAsia"/>
                <w:b/>
                <w:u w:val="single"/>
              </w:rPr>
              <w:t xml:space="preserve">      </w:t>
            </w:r>
            <w:r>
              <w:rPr>
                <w:b/>
                <w:u w:val="single"/>
              </w:rPr>
              <w:t>单位：t/a</w:t>
            </w:r>
          </w:p>
          <w:p w14:paraId="072BE325">
            <w:pPr>
              <w:pStyle w:val="156"/>
              <w:ind w:firstLine="480"/>
              <w:rPr>
                <w:rFonts w:eastAsia="宋体" w:cs="Times New Roman"/>
              </w:rPr>
            </w:pPr>
            <w:r>
              <w:rPr>
                <w:rFonts w:eastAsia="宋体" w:cs="Times New Roman"/>
              </w:rPr>
              <w:t>（2）水平衡</w:t>
            </w:r>
          </w:p>
          <w:p w14:paraId="49DE32D1">
            <w:pPr>
              <w:pStyle w:val="156"/>
              <w:ind w:firstLine="480"/>
              <w:rPr>
                <w:rFonts w:eastAsia="宋体" w:cs="Times New Roman"/>
              </w:rPr>
            </w:pPr>
            <w:r>
              <w:rPr>
                <w:rFonts w:eastAsia="宋体" w:cs="Times New Roman"/>
              </w:rPr>
              <w:t>本项目运营期设备冷却水定期补充</w:t>
            </w:r>
            <w:r>
              <w:rPr>
                <w:rFonts w:hint="eastAsia" w:eastAsia="宋体" w:cs="Times New Roman"/>
              </w:rPr>
              <w:t>，</w:t>
            </w:r>
            <w:r>
              <w:rPr>
                <w:rFonts w:eastAsia="宋体" w:cs="Times New Roman"/>
              </w:rPr>
              <w:t>循环使用不排放</w:t>
            </w:r>
            <w:r>
              <w:rPr>
                <w:rFonts w:hint="eastAsia" w:eastAsia="宋体" w:cs="Times New Roman"/>
              </w:rPr>
              <w:t>；</w:t>
            </w:r>
            <w:r>
              <w:rPr>
                <w:rFonts w:eastAsia="宋体" w:cs="Times New Roman"/>
                <w:kern w:val="0"/>
              </w:rPr>
              <w:t>生活污水依托厂区化粪池处理后</w:t>
            </w:r>
            <w:r>
              <w:rPr>
                <w:rFonts w:hint="eastAsia" w:eastAsia="宋体" w:cs="Times New Roman"/>
                <w:kern w:val="0"/>
              </w:rPr>
              <w:t>，</w:t>
            </w:r>
            <w:r>
              <w:rPr>
                <w:rFonts w:eastAsia="宋体" w:cs="Times New Roman"/>
                <w:kern w:val="0"/>
              </w:rPr>
              <w:t>经市政管网排入洛阳市中州渠人工湿地处理</w:t>
            </w:r>
            <w:r>
              <w:rPr>
                <w:rFonts w:eastAsia="宋体" w:cs="Times New Roman"/>
              </w:rPr>
              <w:t>。</w:t>
            </w:r>
          </w:p>
          <w:p w14:paraId="77A01D0C">
            <w:pPr>
              <w:pStyle w:val="182"/>
              <w:ind w:firstLine="482"/>
              <w:rPr>
                <w:b/>
                <w:u w:val="single"/>
              </w:rPr>
            </w:pPr>
            <w:r>
              <w:rPr>
                <w:b/>
                <w:u w:val="single"/>
              </w:rPr>
              <w:drawing>
                <wp:anchor distT="0" distB="0" distL="114300" distR="114300" simplePos="0" relativeHeight="251665408" behindDoc="0" locked="0" layoutInCell="1" allowOverlap="1">
                  <wp:simplePos x="0" y="0"/>
                  <wp:positionH relativeFrom="column">
                    <wp:posOffset>445135</wp:posOffset>
                  </wp:positionH>
                  <wp:positionV relativeFrom="paragraph">
                    <wp:posOffset>62865</wp:posOffset>
                  </wp:positionV>
                  <wp:extent cx="4615815" cy="1463040"/>
                  <wp:effectExtent l="0" t="0" r="0" b="0"/>
                  <wp:wrapTopAndBottom/>
                  <wp:docPr id="6"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072494" cy="2557651"/>
                            <a:chOff x="571472" y="1500174"/>
                            <a:chExt cx="8072494" cy="2557651"/>
                          </a:xfrm>
                        </a:grpSpPr>
                        <a:cxnSp>
                          <a:nvCxnSpPr>
                            <a:cNvPr id="34" name="直接连接符 33"/>
                            <a:cNvCxnSpPr/>
                          </a:nvCxnSpPr>
                          <a:spPr>
                            <a:xfrm rot="5400000">
                              <a:off x="816728" y="2969430"/>
                              <a:ext cx="1224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直接箭头连接符 37"/>
                            <a:cNvCxnSpPr/>
                          </a:nvCxnSpPr>
                          <a:spPr>
                            <a:xfrm>
                              <a:off x="1428728" y="2357430"/>
                              <a:ext cx="1260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直接箭头连接符 42"/>
                            <a:cNvCxnSpPr/>
                          </a:nvCxnSpPr>
                          <a:spPr>
                            <a:xfrm>
                              <a:off x="1428728" y="3571876"/>
                              <a:ext cx="1260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直接连接符 53"/>
                            <a:cNvCxnSpPr/>
                          </a:nvCxnSpPr>
                          <a:spPr>
                            <a:xfrm>
                              <a:off x="714348" y="2928934"/>
                              <a:ext cx="720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571472" y="2500306"/>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新鲜水</a:t>
                                </a:r>
                                <a:endParaRPr lang="zh-CN" altLang="en-US" dirty="0"/>
                              </a:p>
                            </a:txBody>
                            <a:useSpRect/>
                          </a:txSp>
                        </a:sp>
                        <a:sp>
                          <a:nvSpPr>
                            <a:cNvPr id="57" name="TextBox 56"/>
                            <a:cNvSpPr txBox="1"/>
                          </a:nvSpPr>
                          <a:spPr>
                            <a:xfrm>
                              <a:off x="2714612" y="2143116"/>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循环冷却水</a:t>
                                </a:r>
                                <a:endParaRPr lang="zh-CN" altLang="en-US" dirty="0"/>
                              </a:p>
                            </a:txBody>
                            <a:useSpRect/>
                          </a:txSp>
                        </a:sp>
                        <a:sp>
                          <a:nvSpPr>
                            <a:cNvPr id="58" name="矩形 57"/>
                            <a:cNvSpPr/>
                          </a:nvSpPr>
                          <a:spPr>
                            <a:xfrm>
                              <a:off x="3929058" y="1500174"/>
                              <a:ext cx="938077"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损耗</a:t>
                                </a:r>
                                <a:r>
                                  <a:rPr lang="en-US" altLang="zh-CN" dirty="0" smtClean="0"/>
                                  <a:t>0.1</a:t>
                                </a:r>
                                <a:endParaRPr lang="zh-CN" altLang="en-US" dirty="0" smtClean="0"/>
                              </a:p>
                            </a:txBody>
                            <a:useSpRect/>
                          </a:txSp>
                        </a:sp>
                        <a:sp>
                          <a:nvSpPr>
                            <a:cNvPr id="59" name="矩形 58"/>
                            <a:cNvSpPr/>
                          </a:nvSpPr>
                          <a:spPr>
                            <a:xfrm>
                              <a:off x="4357686" y="2500306"/>
                              <a:ext cx="301686"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2</a:t>
                                </a:r>
                                <a:endParaRPr lang="zh-CN" altLang="en-US" dirty="0" smtClean="0"/>
                              </a:p>
                            </a:txBody>
                            <a:useSpRect/>
                          </a:txSp>
                        </a:sp>
                        <a:sp>
                          <a:nvSpPr>
                            <a:cNvPr id="60" name="TextBox 59"/>
                            <a:cNvSpPr txBox="1"/>
                          </a:nvSpPr>
                          <a:spPr>
                            <a:xfrm>
                              <a:off x="2714612" y="3357562"/>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生活用水</a:t>
                                </a:r>
                                <a:endParaRPr lang="zh-CN" altLang="en-US" dirty="0"/>
                              </a:p>
                            </a:txBody>
                            <a:useSpRect/>
                          </a:txSp>
                        </a:sp>
                        <a:sp>
                          <a:nvSpPr>
                            <a:cNvPr id="62" name="矩形 61"/>
                            <a:cNvSpPr/>
                          </a:nvSpPr>
                          <a:spPr>
                            <a:xfrm>
                              <a:off x="3857620" y="2857496"/>
                              <a:ext cx="1055097"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损耗</a:t>
                                </a:r>
                                <a:r>
                                  <a:rPr lang="en-US" altLang="zh-CN" dirty="0" smtClean="0"/>
                                  <a:t>0.24</a:t>
                                </a:r>
                                <a:endParaRPr lang="zh-CN" altLang="en-US" dirty="0" smtClean="0"/>
                              </a:p>
                            </a:txBody>
                            <a:useSpRect/>
                          </a:txSp>
                        </a:sp>
                        <a:cxnSp>
                          <a:nvCxnSpPr>
                            <a:cNvPr id="63" name="直接箭头连接符 62"/>
                            <a:cNvCxnSpPr/>
                          </a:nvCxnSpPr>
                          <a:spPr>
                            <a:xfrm>
                              <a:off x="4143372" y="3571876"/>
                              <a:ext cx="828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4" name="TextBox 63"/>
                            <a:cNvSpPr txBox="1"/>
                          </a:nvSpPr>
                          <a:spPr>
                            <a:xfrm>
                              <a:off x="5000628" y="3357562"/>
                              <a:ext cx="1428760" cy="369332"/>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t>化粪池</a:t>
                                </a:r>
                                <a:endParaRPr lang="zh-CN" altLang="en-US" dirty="0"/>
                              </a:p>
                            </a:txBody>
                            <a:useSpRect/>
                          </a:txSp>
                        </a:sp>
                        <a:cxnSp>
                          <a:nvCxnSpPr>
                            <a:cNvPr id="65" name="直接箭头连接符 64"/>
                            <a:cNvCxnSpPr/>
                          </a:nvCxnSpPr>
                          <a:spPr>
                            <a:xfrm>
                              <a:off x="6429388" y="3571876"/>
                              <a:ext cx="756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6" name="矩形 65"/>
                            <a:cNvSpPr/>
                          </a:nvSpPr>
                          <a:spPr>
                            <a:xfrm>
                              <a:off x="4214810" y="3214686"/>
                              <a:ext cx="593432"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0.96</a:t>
                                </a:r>
                                <a:endParaRPr lang="zh-CN" altLang="en-US" dirty="0" smtClean="0"/>
                              </a:p>
                            </a:txBody>
                            <a:useSpRect/>
                          </a:txSp>
                        </a:sp>
                        <a:sp>
                          <a:nvSpPr>
                            <a:cNvPr id="67" name="矩形 66"/>
                            <a:cNvSpPr/>
                          </a:nvSpPr>
                          <a:spPr>
                            <a:xfrm>
                              <a:off x="6429388" y="3214686"/>
                              <a:ext cx="593432"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0.96</a:t>
                                </a:r>
                                <a:endParaRPr lang="zh-CN" altLang="en-US" dirty="0" smtClean="0"/>
                              </a:p>
                            </a:txBody>
                            <a:useSpRect/>
                          </a:txSp>
                        </a:sp>
                        <a:sp>
                          <a:nvSpPr>
                            <a:cNvPr id="68" name="矩形 67"/>
                            <a:cNvSpPr/>
                          </a:nvSpPr>
                          <a:spPr>
                            <a:xfrm>
                              <a:off x="7215206" y="2857496"/>
                              <a:ext cx="1428760" cy="1200329"/>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经市政管网排入洛阳市中州渠人工湿地处理。</a:t>
                                </a:r>
                                <a:endParaRPr lang="zh-CN" altLang="en-US" dirty="0" smtClean="0"/>
                              </a:p>
                            </a:txBody>
                            <a:useSpRect/>
                          </a:txSp>
                        </a:sp>
                        <a:sp>
                          <a:nvSpPr>
                            <a:cNvPr id="69" name="矩形 68"/>
                            <a:cNvSpPr/>
                          </a:nvSpPr>
                          <a:spPr>
                            <a:xfrm>
                              <a:off x="1714480" y="3214686"/>
                              <a:ext cx="476412"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1.2</a:t>
                                </a:r>
                                <a:endParaRPr lang="zh-CN" altLang="en-US" dirty="0" smtClean="0"/>
                              </a:p>
                            </a:txBody>
                            <a:useSpRect/>
                          </a:txSp>
                        </a:sp>
                        <a:sp>
                          <a:nvSpPr>
                            <a:cNvPr id="70" name="矩形 69"/>
                            <a:cNvSpPr/>
                          </a:nvSpPr>
                          <a:spPr>
                            <a:xfrm>
                              <a:off x="1714480" y="2000240"/>
                              <a:ext cx="476412"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0.1</a:t>
                                </a:r>
                                <a:endParaRPr lang="zh-CN" altLang="en-US" dirty="0" smtClean="0"/>
                              </a:p>
                            </a:txBody>
                            <a:useSpRect/>
                          </a:txSp>
                        </a:sp>
                        <a:sp>
                          <a:nvSpPr>
                            <a:cNvPr id="71" name="矩形 70"/>
                            <a:cNvSpPr/>
                          </a:nvSpPr>
                          <a:spPr>
                            <a:xfrm>
                              <a:off x="785786" y="2928934"/>
                              <a:ext cx="476412" cy="369332"/>
                            </a:xfrm>
                            <a:prstGeom prst="rect">
                              <a:avLst/>
                            </a:prstGeom>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1.3</a:t>
                                </a:r>
                                <a:endParaRPr lang="zh-CN" altLang="en-US" dirty="0" smtClean="0"/>
                              </a:p>
                            </a:txBody>
                            <a:useSpRect/>
                          </a:txSp>
                        </a:sp>
                        <a:cxnSp>
                          <a:nvCxnSpPr>
                            <a:cNvPr id="73" name="直接箭头连接符 72"/>
                            <a:cNvCxnSpPr/>
                          </a:nvCxnSpPr>
                          <a:spPr>
                            <a:xfrm flipV="1">
                              <a:off x="3571868" y="1785926"/>
                              <a:ext cx="428628" cy="285752"/>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76" name="直接箭头连接符 75"/>
                            <a:cNvCxnSpPr/>
                          </a:nvCxnSpPr>
                          <a:spPr>
                            <a:xfrm flipV="1">
                              <a:off x="3428992" y="3143248"/>
                              <a:ext cx="500066" cy="142876"/>
                            </a:xfrm>
                            <a:prstGeom prst="straightConnector1">
                              <a:avLst/>
                            </a:prstGeom>
                            <a:ln w="28575">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80" name="直接连接符 79"/>
                            <a:cNvCxnSpPr/>
                          </a:nvCxnSpPr>
                          <a:spPr>
                            <a:xfrm>
                              <a:off x="4143372" y="2285992"/>
                              <a:ext cx="928694"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2" name="直接箭头连接符 81"/>
                            <a:cNvCxnSpPr/>
                          </a:nvCxnSpPr>
                          <a:spPr>
                            <a:xfrm rot="5400000">
                              <a:off x="4820066" y="2537992"/>
                              <a:ext cx="504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4" name="直接连接符 83"/>
                            <a:cNvCxnSpPr/>
                          </a:nvCxnSpPr>
                          <a:spPr>
                            <a:xfrm>
                              <a:off x="3786182" y="2786058"/>
                              <a:ext cx="1296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直接箭头连接符 85"/>
                            <a:cNvCxnSpPr/>
                          </a:nvCxnSpPr>
                          <a:spPr>
                            <a:xfrm rot="5400000" flipH="1" flipV="1">
                              <a:off x="3679819" y="2678107"/>
                              <a:ext cx="214314"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b/>
                <w:u w:val="single"/>
              </w:rPr>
              <w:t>图2-</w:t>
            </w:r>
            <w:r>
              <w:rPr>
                <w:rFonts w:hint="eastAsia"/>
                <w:b/>
                <w:u w:val="single"/>
              </w:rPr>
              <w:t xml:space="preserve">5                  </w:t>
            </w:r>
            <w:r>
              <w:rPr>
                <w:b/>
                <w:u w:val="single"/>
              </w:rPr>
              <w:t>项目水平衡图</w:t>
            </w:r>
            <w:r>
              <w:rPr>
                <w:rFonts w:hint="eastAsia"/>
                <w:b/>
                <w:u w:val="single"/>
              </w:rPr>
              <w:t xml:space="preserve">           </w:t>
            </w:r>
            <w:r>
              <w:rPr>
                <w:b/>
                <w:u w:val="single"/>
              </w:rPr>
              <w:t>单位：m</w:t>
            </w:r>
            <w:r>
              <w:rPr>
                <w:b/>
                <w:u w:val="single"/>
                <w:vertAlign w:val="superscript"/>
              </w:rPr>
              <w:t>3</w:t>
            </w:r>
            <w:r>
              <w:rPr>
                <w:b/>
                <w:u w:val="single"/>
              </w:rPr>
              <w:t>/d</w:t>
            </w:r>
          </w:p>
        </w:tc>
      </w:tr>
      <w:tr w14:paraId="1AB86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58" w:hRule="atLeast"/>
          <w:jc w:val="center"/>
        </w:trPr>
        <w:tc>
          <w:tcPr>
            <w:tcW w:w="5000" w:type="pct"/>
            <w:tcBorders>
              <w:top w:val="single" w:color="auto" w:sz="6" w:space="0"/>
              <w:bottom w:val="single" w:color="auto" w:sz="12" w:space="0"/>
            </w:tcBorders>
            <w:shd w:val="clear" w:color="auto" w:fill="auto"/>
            <w:tcMar>
              <w:top w:w="0" w:type="dxa"/>
              <w:left w:w="108" w:type="dxa"/>
              <w:bottom w:w="0" w:type="dxa"/>
              <w:right w:w="108" w:type="dxa"/>
            </w:tcMar>
          </w:tcPr>
          <w:p w14:paraId="2529E058">
            <w:pPr>
              <w:pStyle w:val="158"/>
              <w:spacing w:before="156"/>
              <w:rPr>
                <w:u w:val="single"/>
              </w:rPr>
            </w:pPr>
            <w:r>
              <w:rPr>
                <w:u w:val="single"/>
              </w:rPr>
              <w:t>与项目有关的原有环境污染问题</w:t>
            </w:r>
          </w:p>
          <w:p w14:paraId="0E08F243">
            <w:pPr>
              <w:pStyle w:val="157"/>
              <w:spacing w:before="156"/>
              <w:rPr>
                <w:u w:val="single"/>
              </w:rPr>
            </w:pPr>
            <w:r>
              <w:rPr>
                <w:u w:val="single"/>
              </w:rPr>
              <w:t>1、环保手续履行情况</w:t>
            </w:r>
          </w:p>
          <w:p w14:paraId="0E593E4A">
            <w:pPr>
              <w:pStyle w:val="156"/>
              <w:ind w:firstLine="482"/>
            </w:pPr>
            <w:r>
              <w:rPr>
                <w:rFonts w:hint="eastAsia"/>
                <w:b/>
                <w:kern w:val="0"/>
                <w:u w:val="single"/>
              </w:rPr>
              <w:t>偃师市达发纸箱经销部备案申请的为偃师市达发纸箱经销部年产80万双布鞋项目，根据现场勘察，现有工程为年产15万双布鞋，本项目按照年产15万双布鞋进行核算废气源强。</w:t>
            </w:r>
          </w:p>
          <w:p w14:paraId="51DA12AF">
            <w:pPr>
              <w:pStyle w:val="182"/>
              <w:ind w:firstLine="482"/>
              <w:rPr>
                <w:b/>
                <w:u w:val="single"/>
              </w:rPr>
            </w:pPr>
            <w:r>
              <w:rPr>
                <w:b/>
                <w:u w:val="single"/>
              </w:rPr>
              <w:t>表</w:t>
            </w:r>
            <w:r>
              <w:rPr>
                <w:rFonts w:hint="eastAsia"/>
                <w:b/>
                <w:u w:val="single"/>
              </w:rPr>
              <w:t>2-9</w:t>
            </w:r>
            <w:r>
              <w:rPr>
                <w:b/>
                <w:u w:val="single"/>
              </w:rPr>
              <w:t xml:space="preserve">     </w:t>
            </w:r>
            <w:r>
              <w:rPr>
                <w:rFonts w:hint="eastAsia"/>
                <w:b/>
                <w:u w:val="single"/>
              </w:rPr>
              <w:t xml:space="preserve">       </w:t>
            </w:r>
            <w:r>
              <w:rPr>
                <w:b/>
                <w:u w:val="single"/>
              </w:rPr>
              <w:t xml:space="preserve">  </w:t>
            </w:r>
            <w:r>
              <w:rPr>
                <w:rFonts w:hint="eastAsia"/>
                <w:b/>
                <w:u w:val="single"/>
              </w:rPr>
              <w:t>现有工程</w:t>
            </w:r>
            <w:r>
              <w:rPr>
                <w:b/>
                <w:u w:val="single"/>
              </w:rPr>
              <w:t>环保手续履行情况</w:t>
            </w:r>
          </w:p>
          <w:tbl>
            <w:tblPr>
              <w:tblStyle w:val="88"/>
              <w:tblW w:w="8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42"/>
              <w:gridCol w:w="2711"/>
              <w:gridCol w:w="1251"/>
              <w:gridCol w:w="1301"/>
              <w:gridCol w:w="2970"/>
            </w:tblGrid>
            <w:tr w14:paraId="2C261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 w:hRule="atLeast"/>
                <w:tblHeader/>
                <w:jc w:val="center"/>
              </w:trPr>
              <w:tc>
                <w:tcPr>
                  <w:tcW w:w="309" w:type="pct"/>
                  <w:tcMar>
                    <w:top w:w="0" w:type="dxa"/>
                    <w:left w:w="57" w:type="dxa"/>
                    <w:bottom w:w="0" w:type="dxa"/>
                    <w:right w:w="57" w:type="dxa"/>
                  </w:tcMar>
                  <w:vAlign w:val="center"/>
                </w:tcPr>
                <w:p w14:paraId="590EE77C">
                  <w:pPr>
                    <w:pStyle w:val="154"/>
                    <w:rPr>
                      <w:b/>
                      <w:kern w:val="0"/>
                      <w:u w:val="single"/>
                    </w:rPr>
                  </w:pPr>
                  <w:r>
                    <w:rPr>
                      <w:b/>
                      <w:kern w:val="0"/>
                      <w:u w:val="single"/>
                    </w:rPr>
                    <w:t>序号</w:t>
                  </w:r>
                </w:p>
              </w:tc>
              <w:tc>
                <w:tcPr>
                  <w:tcW w:w="1545" w:type="pct"/>
                  <w:tcMar>
                    <w:top w:w="0" w:type="dxa"/>
                    <w:left w:w="57" w:type="dxa"/>
                    <w:bottom w:w="0" w:type="dxa"/>
                    <w:right w:w="57" w:type="dxa"/>
                  </w:tcMar>
                  <w:vAlign w:val="center"/>
                </w:tcPr>
                <w:p w14:paraId="537A4F45">
                  <w:pPr>
                    <w:pStyle w:val="154"/>
                    <w:rPr>
                      <w:b/>
                      <w:kern w:val="0"/>
                      <w:u w:val="single"/>
                    </w:rPr>
                  </w:pPr>
                  <w:r>
                    <w:rPr>
                      <w:b/>
                      <w:kern w:val="0"/>
                      <w:u w:val="single"/>
                    </w:rPr>
                    <w:t>项目名称</w:t>
                  </w:r>
                </w:p>
              </w:tc>
              <w:tc>
                <w:tcPr>
                  <w:tcW w:w="713" w:type="pct"/>
                  <w:tcMar>
                    <w:top w:w="0" w:type="dxa"/>
                    <w:left w:w="57" w:type="dxa"/>
                    <w:bottom w:w="0" w:type="dxa"/>
                    <w:right w:w="57" w:type="dxa"/>
                  </w:tcMar>
                  <w:vAlign w:val="center"/>
                </w:tcPr>
                <w:p w14:paraId="02755B75">
                  <w:pPr>
                    <w:pStyle w:val="154"/>
                    <w:rPr>
                      <w:b/>
                      <w:kern w:val="0"/>
                      <w:u w:val="single"/>
                    </w:rPr>
                  </w:pPr>
                  <w:r>
                    <w:rPr>
                      <w:b/>
                      <w:kern w:val="0"/>
                      <w:u w:val="single"/>
                    </w:rPr>
                    <w:t>类别</w:t>
                  </w:r>
                </w:p>
              </w:tc>
              <w:tc>
                <w:tcPr>
                  <w:tcW w:w="741" w:type="pct"/>
                  <w:tcMar>
                    <w:top w:w="0" w:type="dxa"/>
                    <w:left w:w="57" w:type="dxa"/>
                    <w:bottom w:w="0" w:type="dxa"/>
                    <w:right w:w="57" w:type="dxa"/>
                  </w:tcMar>
                  <w:vAlign w:val="center"/>
                </w:tcPr>
                <w:p w14:paraId="58E05245">
                  <w:pPr>
                    <w:pStyle w:val="154"/>
                    <w:rPr>
                      <w:b/>
                      <w:kern w:val="0"/>
                      <w:u w:val="single"/>
                    </w:rPr>
                  </w:pPr>
                  <w:r>
                    <w:rPr>
                      <w:b/>
                      <w:kern w:val="0"/>
                      <w:u w:val="single"/>
                    </w:rPr>
                    <w:t>审批/备案时间</w:t>
                  </w:r>
                </w:p>
              </w:tc>
              <w:tc>
                <w:tcPr>
                  <w:tcW w:w="1692" w:type="pct"/>
                  <w:tcMar>
                    <w:top w:w="0" w:type="dxa"/>
                    <w:left w:w="57" w:type="dxa"/>
                    <w:bottom w:w="0" w:type="dxa"/>
                    <w:right w:w="57" w:type="dxa"/>
                  </w:tcMar>
                  <w:vAlign w:val="center"/>
                </w:tcPr>
                <w:p w14:paraId="7A4484AF">
                  <w:pPr>
                    <w:pStyle w:val="154"/>
                    <w:rPr>
                      <w:b/>
                      <w:kern w:val="0"/>
                      <w:u w:val="single"/>
                    </w:rPr>
                  </w:pPr>
                  <w:r>
                    <w:rPr>
                      <w:b/>
                      <w:kern w:val="0"/>
                      <w:u w:val="single"/>
                    </w:rPr>
                    <w:t>审批</w:t>
                  </w:r>
                  <w:r>
                    <w:rPr>
                      <w:rFonts w:hint="eastAsia"/>
                      <w:b/>
                      <w:kern w:val="0"/>
                      <w:u w:val="single"/>
                    </w:rPr>
                    <w:t>/备案</w:t>
                  </w:r>
                  <w:r>
                    <w:rPr>
                      <w:b/>
                      <w:kern w:val="0"/>
                      <w:u w:val="single"/>
                    </w:rPr>
                    <w:t>文号</w:t>
                  </w:r>
                </w:p>
              </w:tc>
            </w:tr>
            <w:tr w14:paraId="4BC4D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 w:hRule="atLeast"/>
                <w:tblHeader/>
                <w:jc w:val="center"/>
              </w:trPr>
              <w:tc>
                <w:tcPr>
                  <w:tcW w:w="309" w:type="pct"/>
                  <w:tcMar>
                    <w:top w:w="0" w:type="dxa"/>
                    <w:left w:w="57" w:type="dxa"/>
                    <w:bottom w:w="0" w:type="dxa"/>
                    <w:right w:w="57" w:type="dxa"/>
                  </w:tcMar>
                  <w:vAlign w:val="center"/>
                </w:tcPr>
                <w:p w14:paraId="583ED9B7">
                  <w:pPr>
                    <w:pStyle w:val="154"/>
                    <w:rPr>
                      <w:b/>
                      <w:kern w:val="0"/>
                      <w:u w:val="single"/>
                    </w:rPr>
                  </w:pPr>
                  <w:r>
                    <w:rPr>
                      <w:rFonts w:hint="eastAsia"/>
                      <w:b/>
                      <w:kern w:val="0"/>
                      <w:u w:val="single"/>
                    </w:rPr>
                    <w:t>1</w:t>
                  </w:r>
                </w:p>
              </w:tc>
              <w:tc>
                <w:tcPr>
                  <w:tcW w:w="1545" w:type="pct"/>
                  <w:tcMar>
                    <w:top w:w="0" w:type="dxa"/>
                    <w:left w:w="57" w:type="dxa"/>
                    <w:bottom w:w="0" w:type="dxa"/>
                    <w:right w:w="57" w:type="dxa"/>
                  </w:tcMar>
                  <w:vAlign w:val="center"/>
                </w:tcPr>
                <w:p w14:paraId="51F0FCEB">
                  <w:pPr>
                    <w:pStyle w:val="154"/>
                    <w:rPr>
                      <w:b/>
                      <w:kern w:val="0"/>
                      <w:u w:val="single"/>
                    </w:rPr>
                  </w:pPr>
                  <w:r>
                    <w:rPr>
                      <w:rFonts w:hint="eastAsia"/>
                      <w:b/>
                      <w:kern w:val="0"/>
                      <w:u w:val="single"/>
                    </w:rPr>
                    <w:t>偃师市达发纸箱经销部年产80万双布鞋</w:t>
                  </w:r>
                </w:p>
              </w:tc>
              <w:tc>
                <w:tcPr>
                  <w:tcW w:w="713" w:type="pct"/>
                  <w:tcMar>
                    <w:top w:w="0" w:type="dxa"/>
                    <w:left w:w="57" w:type="dxa"/>
                    <w:bottom w:w="0" w:type="dxa"/>
                    <w:right w:w="57" w:type="dxa"/>
                  </w:tcMar>
                  <w:vAlign w:val="center"/>
                </w:tcPr>
                <w:p w14:paraId="7AEC3C29">
                  <w:pPr>
                    <w:pStyle w:val="154"/>
                    <w:rPr>
                      <w:b/>
                      <w:kern w:val="0"/>
                      <w:u w:val="single"/>
                    </w:rPr>
                  </w:pPr>
                  <w:r>
                    <w:rPr>
                      <w:rFonts w:hint="eastAsia"/>
                      <w:b/>
                      <w:kern w:val="0"/>
                      <w:u w:val="single"/>
                    </w:rPr>
                    <w:t>现状评估</w:t>
                  </w:r>
                </w:p>
              </w:tc>
              <w:tc>
                <w:tcPr>
                  <w:tcW w:w="741" w:type="pct"/>
                  <w:tcMar>
                    <w:top w:w="0" w:type="dxa"/>
                    <w:left w:w="57" w:type="dxa"/>
                    <w:bottom w:w="0" w:type="dxa"/>
                    <w:right w:w="57" w:type="dxa"/>
                  </w:tcMar>
                  <w:vAlign w:val="center"/>
                </w:tcPr>
                <w:p w14:paraId="21EBB4B2">
                  <w:pPr>
                    <w:pStyle w:val="154"/>
                    <w:rPr>
                      <w:b/>
                      <w:kern w:val="0"/>
                      <w:u w:val="single"/>
                    </w:rPr>
                  </w:pPr>
                  <w:r>
                    <w:rPr>
                      <w:rFonts w:hint="eastAsia"/>
                      <w:b/>
                      <w:kern w:val="0"/>
                      <w:u w:val="single"/>
                    </w:rPr>
                    <w:t>2016年12月</w:t>
                  </w:r>
                </w:p>
              </w:tc>
              <w:tc>
                <w:tcPr>
                  <w:tcW w:w="1692" w:type="pct"/>
                  <w:tcMar>
                    <w:top w:w="0" w:type="dxa"/>
                    <w:left w:w="57" w:type="dxa"/>
                    <w:bottom w:w="0" w:type="dxa"/>
                    <w:right w:w="57" w:type="dxa"/>
                  </w:tcMar>
                  <w:vAlign w:val="center"/>
                </w:tcPr>
                <w:p w14:paraId="541B03EE">
                  <w:pPr>
                    <w:pStyle w:val="154"/>
                    <w:rPr>
                      <w:b/>
                      <w:kern w:val="0"/>
                      <w:u w:val="single"/>
                    </w:rPr>
                  </w:pPr>
                  <w:r>
                    <w:rPr>
                      <w:rFonts w:hint="eastAsia"/>
                      <w:b/>
                      <w:kern w:val="0"/>
                      <w:u w:val="single"/>
                    </w:rPr>
                    <w:t>/</w:t>
                  </w:r>
                </w:p>
              </w:tc>
            </w:tr>
            <w:tr w14:paraId="17FF2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 w:hRule="atLeast"/>
                <w:tblHeader/>
                <w:jc w:val="center"/>
              </w:trPr>
              <w:tc>
                <w:tcPr>
                  <w:tcW w:w="309" w:type="pct"/>
                  <w:tcMar>
                    <w:top w:w="0" w:type="dxa"/>
                    <w:left w:w="57" w:type="dxa"/>
                    <w:bottom w:w="0" w:type="dxa"/>
                    <w:right w:w="57" w:type="dxa"/>
                  </w:tcMar>
                  <w:vAlign w:val="center"/>
                </w:tcPr>
                <w:p w14:paraId="7F4339C5">
                  <w:pPr>
                    <w:pStyle w:val="154"/>
                    <w:rPr>
                      <w:b/>
                      <w:kern w:val="0"/>
                      <w:u w:val="single"/>
                    </w:rPr>
                  </w:pPr>
                  <w:r>
                    <w:rPr>
                      <w:rFonts w:hint="eastAsia"/>
                      <w:b/>
                      <w:kern w:val="0"/>
                      <w:u w:val="single"/>
                    </w:rPr>
                    <w:t>2</w:t>
                  </w:r>
                </w:p>
              </w:tc>
              <w:tc>
                <w:tcPr>
                  <w:tcW w:w="1545" w:type="pct"/>
                  <w:tcMar>
                    <w:top w:w="0" w:type="dxa"/>
                    <w:left w:w="57" w:type="dxa"/>
                    <w:bottom w:w="0" w:type="dxa"/>
                    <w:right w:w="57" w:type="dxa"/>
                  </w:tcMar>
                  <w:vAlign w:val="center"/>
                </w:tcPr>
                <w:p w14:paraId="486FDC85">
                  <w:pPr>
                    <w:pStyle w:val="154"/>
                    <w:rPr>
                      <w:b/>
                      <w:kern w:val="0"/>
                      <w:u w:val="single"/>
                    </w:rPr>
                  </w:pPr>
                  <w:r>
                    <w:rPr>
                      <w:b/>
                      <w:u w:val="single"/>
                    </w:rPr>
                    <w:t>排污许可申领</w:t>
                  </w:r>
                </w:p>
              </w:tc>
              <w:tc>
                <w:tcPr>
                  <w:tcW w:w="713" w:type="pct"/>
                  <w:tcMar>
                    <w:top w:w="0" w:type="dxa"/>
                    <w:left w:w="57" w:type="dxa"/>
                    <w:bottom w:w="0" w:type="dxa"/>
                    <w:right w:w="57" w:type="dxa"/>
                  </w:tcMar>
                  <w:vAlign w:val="center"/>
                </w:tcPr>
                <w:p w14:paraId="4A9CF487">
                  <w:pPr>
                    <w:pStyle w:val="154"/>
                    <w:rPr>
                      <w:b/>
                      <w:kern w:val="0"/>
                      <w:u w:val="single"/>
                    </w:rPr>
                  </w:pPr>
                  <w:r>
                    <w:rPr>
                      <w:b/>
                      <w:u w:val="single"/>
                    </w:rPr>
                    <w:t>排污许可</w:t>
                  </w:r>
                  <w:r>
                    <w:rPr>
                      <w:rFonts w:hint="eastAsia"/>
                      <w:b/>
                      <w:u w:val="single"/>
                    </w:rPr>
                    <w:t>登记</w:t>
                  </w:r>
                </w:p>
              </w:tc>
              <w:tc>
                <w:tcPr>
                  <w:tcW w:w="741" w:type="pct"/>
                  <w:tcMar>
                    <w:top w:w="0" w:type="dxa"/>
                    <w:left w:w="57" w:type="dxa"/>
                    <w:bottom w:w="0" w:type="dxa"/>
                    <w:right w:w="57" w:type="dxa"/>
                  </w:tcMar>
                  <w:vAlign w:val="center"/>
                </w:tcPr>
                <w:p w14:paraId="72C7E691">
                  <w:pPr>
                    <w:pStyle w:val="154"/>
                    <w:rPr>
                      <w:b/>
                      <w:kern w:val="0"/>
                      <w:u w:val="single"/>
                    </w:rPr>
                  </w:pPr>
                  <w:r>
                    <w:rPr>
                      <w:rFonts w:hint="eastAsia"/>
                      <w:b/>
                      <w:u w:val="single"/>
                    </w:rPr>
                    <w:t>2025年2月</w:t>
                  </w:r>
                </w:p>
              </w:tc>
              <w:tc>
                <w:tcPr>
                  <w:tcW w:w="1692" w:type="pct"/>
                  <w:tcMar>
                    <w:top w:w="0" w:type="dxa"/>
                    <w:left w:w="57" w:type="dxa"/>
                    <w:bottom w:w="0" w:type="dxa"/>
                    <w:right w:w="57" w:type="dxa"/>
                  </w:tcMar>
                  <w:vAlign w:val="center"/>
                </w:tcPr>
                <w:p w14:paraId="5582E184">
                  <w:pPr>
                    <w:pStyle w:val="154"/>
                    <w:rPr>
                      <w:b/>
                      <w:kern w:val="0"/>
                      <w:u w:val="single"/>
                    </w:rPr>
                  </w:pPr>
                  <w:r>
                    <w:rPr>
                      <w:rFonts w:hint="eastAsia"/>
                      <w:b/>
                      <w:u w:val="single"/>
                    </w:rPr>
                    <w:t>91410307MAE0EBGM0D001X</w:t>
                  </w:r>
                </w:p>
              </w:tc>
            </w:tr>
          </w:tbl>
          <w:p w14:paraId="02B6CAE2">
            <w:pPr>
              <w:pStyle w:val="157"/>
              <w:spacing w:before="156"/>
              <w:rPr>
                <w:u w:val="single"/>
              </w:rPr>
            </w:pPr>
            <w:r>
              <w:rPr>
                <w:rFonts w:hint="eastAsia"/>
                <w:u w:val="single"/>
              </w:rPr>
              <w:t>2、排污许可执行情况</w:t>
            </w:r>
          </w:p>
          <w:p w14:paraId="0ADC294B">
            <w:pPr>
              <w:pStyle w:val="156"/>
              <w:ind w:firstLine="482"/>
              <w:rPr>
                <w:b/>
                <w:u w:val="single"/>
              </w:rPr>
            </w:pPr>
            <w:r>
              <w:rPr>
                <w:rFonts w:hint="eastAsia"/>
                <w:b/>
                <w:u w:val="single"/>
              </w:rPr>
              <w:t>现有工程排污许可为登记管理，无需填报执行报告相关内容；建设单位按照相关要求，对厂区原辅材料、能源消耗等情况进行台账记录，并归档保存，排污许可执行情况良好。</w:t>
            </w:r>
          </w:p>
          <w:p w14:paraId="443C41C6">
            <w:pPr>
              <w:pStyle w:val="157"/>
            </w:pPr>
            <w:r>
              <w:rPr>
                <w:rFonts w:hint="eastAsia"/>
              </w:rPr>
              <w:t>3、现有工程主要污染防治措施</w:t>
            </w:r>
          </w:p>
          <w:p w14:paraId="775D5B50">
            <w:pPr>
              <w:pStyle w:val="182"/>
              <w:ind w:firstLine="482"/>
              <w:rPr>
                <w:b/>
                <w:u w:val="single"/>
              </w:rPr>
            </w:pPr>
            <w:r>
              <w:rPr>
                <w:rFonts w:hint="eastAsia"/>
                <w:b/>
                <w:u w:val="single"/>
              </w:rPr>
              <w:t>表</w:t>
            </w:r>
            <w:r>
              <w:rPr>
                <w:b/>
                <w:u w:val="single"/>
              </w:rPr>
              <w:t xml:space="preserve">2- </w:t>
            </w:r>
            <w:r>
              <w:rPr>
                <w:b/>
                <w:u w:val="single"/>
              </w:rPr>
              <w:fldChar w:fldCharType="begin"/>
            </w:r>
            <w:r>
              <w:rPr>
                <w:b/>
                <w:u w:val="single"/>
              </w:rPr>
              <w:instrText xml:space="preserve"> SEQ </w:instrText>
            </w:r>
            <w:r>
              <w:rPr>
                <w:rFonts w:hint="eastAsia"/>
                <w:b/>
                <w:u w:val="single"/>
              </w:rPr>
              <w:instrText xml:space="preserve">表</w:instrText>
            </w:r>
            <w:r>
              <w:rPr>
                <w:b/>
                <w:u w:val="single"/>
              </w:rPr>
              <w:instrText xml:space="preserve">2- \* ARABIC </w:instrText>
            </w:r>
            <w:r>
              <w:rPr>
                <w:b/>
                <w:u w:val="single"/>
              </w:rPr>
              <w:fldChar w:fldCharType="separate"/>
            </w:r>
            <w:r>
              <w:rPr>
                <w:b/>
                <w:u w:val="single"/>
              </w:rPr>
              <w:t>1</w:t>
            </w:r>
            <w:r>
              <w:rPr>
                <w:b/>
                <w:u w:val="single"/>
              </w:rPr>
              <w:fldChar w:fldCharType="end"/>
            </w:r>
            <w:r>
              <w:rPr>
                <w:rFonts w:hint="eastAsia"/>
                <w:b/>
                <w:u w:val="single"/>
              </w:rPr>
              <w:t xml:space="preserve">           现有工程主要污染防治措施</w:t>
            </w:r>
          </w:p>
          <w:tbl>
            <w:tblPr>
              <w:tblStyle w:val="88"/>
              <w:tblW w:w="894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06"/>
              <w:gridCol w:w="567"/>
              <w:gridCol w:w="1889"/>
              <w:gridCol w:w="5986"/>
            </w:tblGrid>
            <w:tr w14:paraId="635331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6" w:type="dxa"/>
                  <w:vAlign w:val="center"/>
                </w:tcPr>
                <w:p w14:paraId="26997014">
                  <w:pPr>
                    <w:pStyle w:val="154"/>
                    <w:spacing w:line="320" w:lineRule="exact"/>
                    <w:rPr>
                      <w:b/>
                      <w:u w:val="single"/>
                    </w:rPr>
                  </w:pPr>
                  <w:r>
                    <w:rPr>
                      <w:rFonts w:hint="eastAsia"/>
                      <w:b/>
                      <w:u w:val="single"/>
                    </w:rPr>
                    <w:t>项目</w:t>
                  </w:r>
                </w:p>
              </w:tc>
              <w:tc>
                <w:tcPr>
                  <w:tcW w:w="2456" w:type="dxa"/>
                  <w:gridSpan w:val="2"/>
                  <w:vAlign w:val="center"/>
                </w:tcPr>
                <w:p w14:paraId="4A38F79D">
                  <w:pPr>
                    <w:pStyle w:val="154"/>
                    <w:spacing w:line="320" w:lineRule="exact"/>
                    <w:rPr>
                      <w:b/>
                      <w:u w:val="single"/>
                    </w:rPr>
                  </w:pPr>
                  <w:r>
                    <w:rPr>
                      <w:rFonts w:hint="eastAsia"/>
                      <w:b/>
                      <w:u w:val="single"/>
                    </w:rPr>
                    <w:t>产污环节</w:t>
                  </w:r>
                </w:p>
              </w:tc>
              <w:tc>
                <w:tcPr>
                  <w:tcW w:w="5986" w:type="dxa"/>
                  <w:vAlign w:val="center"/>
                </w:tcPr>
                <w:p w14:paraId="7EF2A0EB">
                  <w:pPr>
                    <w:pStyle w:val="154"/>
                    <w:spacing w:line="320" w:lineRule="exact"/>
                    <w:rPr>
                      <w:b/>
                      <w:u w:val="single"/>
                    </w:rPr>
                  </w:pPr>
                  <w:r>
                    <w:rPr>
                      <w:rFonts w:hint="eastAsia"/>
                      <w:b/>
                      <w:u w:val="single"/>
                    </w:rPr>
                    <w:t>污染防治措施</w:t>
                  </w:r>
                </w:p>
              </w:tc>
            </w:tr>
            <w:tr w14:paraId="695421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Align w:val="center"/>
                </w:tcPr>
                <w:p w14:paraId="115C6E98">
                  <w:pPr>
                    <w:pStyle w:val="154"/>
                    <w:spacing w:line="320" w:lineRule="exact"/>
                    <w:rPr>
                      <w:b/>
                      <w:u w:val="single"/>
                    </w:rPr>
                  </w:pPr>
                  <w:r>
                    <w:rPr>
                      <w:rFonts w:hint="eastAsia"/>
                      <w:b/>
                      <w:u w:val="single"/>
                    </w:rPr>
                    <w:t>废气</w:t>
                  </w:r>
                </w:p>
              </w:tc>
              <w:tc>
                <w:tcPr>
                  <w:tcW w:w="2456" w:type="dxa"/>
                  <w:gridSpan w:val="2"/>
                  <w:vAlign w:val="center"/>
                </w:tcPr>
                <w:p w14:paraId="3084D3F5">
                  <w:pPr>
                    <w:pStyle w:val="154"/>
                    <w:spacing w:line="320" w:lineRule="exact"/>
                    <w:rPr>
                      <w:b/>
                      <w:u w:val="single"/>
                    </w:rPr>
                  </w:pPr>
                  <w:r>
                    <w:rPr>
                      <w:rFonts w:hint="eastAsia"/>
                      <w:b/>
                      <w:u w:val="single"/>
                    </w:rPr>
                    <w:t>聚氨酯废气</w:t>
                  </w:r>
                </w:p>
              </w:tc>
              <w:tc>
                <w:tcPr>
                  <w:tcW w:w="5986" w:type="dxa"/>
                  <w:vAlign w:val="center"/>
                </w:tcPr>
                <w:p w14:paraId="7AE2A2D9">
                  <w:pPr>
                    <w:pStyle w:val="154"/>
                    <w:spacing w:line="320" w:lineRule="exact"/>
                    <w:rPr>
                      <w:b/>
                      <w:u w:val="single"/>
                    </w:rPr>
                  </w:pPr>
                  <w:r>
                    <w:rPr>
                      <w:rFonts w:hint="eastAsia"/>
                      <w:b/>
                      <w:u w:val="single"/>
                    </w:rPr>
                    <w:t>收集后采用“UV光氧+活性炭吸附”处理后经17m高排气筒（DA002）排放。</w:t>
                  </w:r>
                </w:p>
              </w:tc>
            </w:tr>
            <w:tr w14:paraId="5994A8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Align w:val="center"/>
                </w:tcPr>
                <w:p w14:paraId="3BEC6726">
                  <w:pPr>
                    <w:pStyle w:val="154"/>
                    <w:spacing w:line="320" w:lineRule="exact"/>
                    <w:rPr>
                      <w:b/>
                      <w:u w:val="single"/>
                    </w:rPr>
                  </w:pPr>
                  <w:r>
                    <w:rPr>
                      <w:rFonts w:hint="eastAsia"/>
                      <w:b/>
                      <w:u w:val="single"/>
                    </w:rPr>
                    <w:t>废水</w:t>
                  </w:r>
                </w:p>
              </w:tc>
              <w:tc>
                <w:tcPr>
                  <w:tcW w:w="2456" w:type="dxa"/>
                  <w:gridSpan w:val="2"/>
                  <w:vAlign w:val="center"/>
                </w:tcPr>
                <w:p w14:paraId="49B5E9F2">
                  <w:pPr>
                    <w:pStyle w:val="154"/>
                    <w:spacing w:line="320" w:lineRule="exact"/>
                    <w:rPr>
                      <w:b/>
                      <w:u w:val="single"/>
                    </w:rPr>
                  </w:pPr>
                  <w:r>
                    <w:rPr>
                      <w:rFonts w:hint="eastAsia"/>
                      <w:b/>
                      <w:u w:val="single"/>
                    </w:rPr>
                    <w:t>生活污水</w:t>
                  </w:r>
                </w:p>
              </w:tc>
              <w:tc>
                <w:tcPr>
                  <w:tcW w:w="5986" w:type="dxa"/>
                  <w:vAlign w:val="center"/>
                </w:tcPr>
                <w:p w14:paraId="4CBD0911">
                  <w:pPr>
                    <w:pStyle w:val="154"/>
                    <w:spacing w:line="320" w:lineRule="exact"/>
                    <w:rPr>
                      <w:b/>
                      <w:u w:val="single"/>
                    </w:rPr>
                  </w:pPr>
                  <w:r>
                    <w:rPr>
                      <w:rFonts w:hint="eastAsia"/>
                      <w:b/>
                      <w:u w:val="single"/>
                    </w:rPr>
                    <w:t>生活污水经化粪池</w:t>
                  </w:r>
                  <w:r>
                    <w:rPr>
                      <w:b/>
                      <w:szCs w:val="21"/>
                      <w:u w:val="single"/>
                    </w:rPr>
                    <w:t>预处理</w:t>
                  </w:r>
                  <w:r>
                    <w:rPr>
                      <w:rFonts w:hint="eastAsia"/>
                      <w:b/>
                      <w:szCs w:val="21"/>
                      <w:u w:val="single"/>
                    </w:rPr>
                    <w:t>，</w:t>
                  </w:r>
                  <w:r>
                    <w:rPr>
                      <w:b/>
                      <w:u w:val="single"/>
                    </w:rPr>
                    <w:t>由总排口外排经市政污水管网排入洛阳市中州渠人工湿地</w:t>
                  </w:r>
                  <w:r>
                    <w:rPr>
                      <w:rFonts w:hint="eastAsia"/>
                      <w:b/>
                      <w:u w:val="single"/>
                    </w:rPr>
                    <w:t>。</w:t>
                  </w:r>
                </w:p>
              </w:tc>
            </w:tr>
            <w:tr w14:paraId="4DB9DF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Align w:val="center"/>
                </w:tcPr>
                <w:p w14:paraId="60645DAB">
                  <w:pPr>
                    <w:pStyle w:val="154"/>
                    <w:spacing w:line="320" w:lineRule="exact"/>
                    <w:rPr>
                      <w:b/>
                      <w:u w:val="single"/>
                    </w:rPr>
                  </w:pPr>
                  <w:r>
                    <w:rPr>
                      <w:rFonts w:hint="eastAsia"/>
                      <w:b/>
                      <w:u w:val="single"/>
                    </w:rPr>
                    <w:t>噪声</w:t>
                  </w:r>
                </w:p>
              </w:tc>
              <w:tc>
                <w:tcPr>
                  <w:tcW w:w="2456" w:type="dxa"/>
                  <w:gridSpan w:val="2"/>
                  <w:vAlign w:val="center"/>
                </w:tcPr>
                <w:p w14:paraId="48A0F25B">
                  <w:pPr>
                    <w:pStyle w:val="154"/>
                    <w:spacing w:line="320" w:lineRule="exact"/>
                    <w:rPr>
                      <w:b/>
                      <w:u w:val="single"/>
                    </w:rPr>
                  </w:pPr>
                  <w:r>
                    <w:rPr>
                      <w:rFonts w:hint="eastAsia"/>
                      <w:b/>
                      <w:u w:val="single"/>
                    </w:rPr>
                    <w:t>设备噪声</w:t>
                  </w:r>
                </w:p>
              </w:tc>
              <w:tc>
                <w:tcPr>
                  <w:tcW w:w="5986" w:type="dxa"/>
                  <w:vAlign w:val="center"/>
                </w:tcPr>
                <w:p w14:paraId="6D50000A">
                  <w:pPr>
                    <w:pStyle w:val="154"/>
                    <w:spacing w:line="320" w:lineRule="exact"/>
                    <w:rPr>
                      <w:b/>
                      <w:u w:val="single"/>
                    </w:rPr>
                  </w:pPr>
                  <w:r>
                    <w:rPr>
                      <w:rFonts w:hint="eastAsia"/>
                      <w:b/>
                      <w:szCs w:val="21"/>
                      <w:u w:val="single"/>
                    </w:rPr>
                    <w:t>基础减振、厂房隔声。</w:t>
                  </w:r>
                </w:p>
              </w:tc>
            </w:tr>
            <w:tr w14:paraId="550FF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restart"/>
                  <w:vAlign w:val="center"/>
                </w:tcPr>
                <w:p w14:paraId="21FDC62C">
                  <w:pPr>
                    <w:pStyle w:val="154"/>
                    <w:spacing w:line="320" w:lineRule="exact"/>
                    <w:rPr>
                      <w:b/>
                      <w:u w:val="single"/>
                    </w:rPr>
                  </w:pPr>
                  <w:r>
                    <w:rPr>
                      <w:rFonts w:hint="eastAsia"/>
                      <w:b/>
                      <w:u w:val="single"/>
                    </w:rPr>
                    <w:t>固废</w:t>
                  </w:r>
                </w:p>
              </w:tc>
              <w:tc>
                <w:tcPr>
                  <w:tcW w:w="567" w:type="dxa"/>
                  <w:vMerge w:val="restart"/>
                  <w:vAlign w:val="center"/>
                </w:tcPr>
                <w:p w14:paraId="679D6872">
                  <w:pPr>
                    <w:pStyle w:val="154"/>
                    <w:spacing w:line="320" w:lineRule="exact"/>
                    <w:rPr>
                      <w:b/>
                      <w:u w:val="single"/>
                    </w:rPr>
                  </w:pPr>
                  <w:r>
                    <w:rPr>
                      <w:rFonts w:hint="eastAsia"/>
                      <w:b/>
                      <w:u w:val="single"/>
                    </w:rPr>
                    <w:t>一般固废</w:t>
                  </w:r>
                </w:p>
              </w:tc>
              <w:tc>
                <w:tcPr>
                  <w:tcW w:w="1889" w:type="dxa"/>
                  <w:vAlign w:val="center"/>
                </w:tcPr>
                <w:p w14:paraId="6959F1C5">
                  <w:pPr>
                    <w:pStyle w:val="154"/>
                    <w:spacing w:line="320" w:lineRule="exact"/>
                    <w:rPr>
                      <w:b/>
                      <w:u w:val="single"/>
                    </w:rPr>
                  </w:pPr>
                  <w:r>
                    <w:rPr>
                      <w:rFonts w:hint="eastAsia"/>
                      <w:b/>
                      <w:u w:val="single"/>
                    </w:rPr>
                    <w:t>废包装桶（A料、C料）、废PU边角料</w:t>
                  </w:r>
                </w:p>
              </w:tc>
              <w:tc>
                <w:tcPr>
                  <w:tcW w:w="5986" w:type="dxa"/>
                  <w:vAlign w:val="center"/>
                </w:tcPr>
                <w:p w14:paraId="283D332E">
                  <w:pPr>
                    <w:pStyle w:val="154"/>
                    <w:spacing w:line="320" w:lineRule="exact"/>
                    <w:rPr>
                      <w:b/>
                      <w:u w:val="single"/>
                    </w:rPr>
                  </w:pPr>
                  <w:r>
                    <w:rPr>
                      <w:b/>
                      <w:u w:val="single"/>
                    </w:rPr>
                    <w:t>暂存于一般固废暂存区</w:t>
                  </w:r>
                  <w:r>
                    <w:rPr>
                      <w:rFonts w:hint="eastAsia"/>
                      <w:b/>
                      <w:u w:val="single"/>
                    </w:rPr>
                    <w:t>，外售回收单位。</w:t>
                  </w:r>
                </w:p>
              </w:tc>
            </w:tr>
            <w:tr w14:paraId="647E73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continue"/>
                  <w:vAlign w:val="center"/>
                </w:tcPr>
                <w:p w14:paraId="4B45E7FD">
                  <w:pPr>
                    <w:pStyle w:val="154"/>
                    <w:spacing w:line="320" w:lineRule="exact"/>
                    <w:rPr>
                      <w:b/>
                      <w:u w:val="single"/>
                    </w:rPr>
                  </w:pPr>
                </w:p>
              </w:tc>
              <w:tc>
                <w:tcPr>
                  <w:tcW w:w="567" w:type="dxa"/>
                  <w:vMerge w:val="continue"/>
                  <w:vAlign w:val="center"/>
                </w:tcPr>
                <w:p w14:paraId="55828405">
                  <w:pPr>
                    <w:pStyle w:val="154"/>
                    <w:spacing w:line="320" w:lineRule="exact"/>
                    <w:rPr>
                      <w:b/>
                      <w:u w:val="single"/>
                    </w:rPr>
                  </w:pPr>
                </w:p>
              </w:tc>
              <w:tc>
                <w:tcPr>
                  <w:tcW w:w="1889" w:type="dxa"/>
                  <w:vAlign w:val="center"/>
                </w:tcPr>
                <w:p w14:paraId="4D7C757F">
                  <w:pPr>
                    <w:pStyle w:val="154"/>
                    <w:spacing w:line="320" w:lineRule="exact"/>
                    <w:rPr>
                      <w:b/>
                      <w:u w:val="single"/>
                    </w:rPr>
                  </w:pPr>
                  <w:r>
                    <w:rPr>
                      <w:rFonts w:hint="eastAsia"/>
                      <w:b/>
                      <w:u w:val="single"/>
                    </w:rPr>
                    <w:t>生活垃圾</w:t>
                  </w:r>
                </w:p>
              </w:tc>
              <w:tc>
                <w:tcPr>
                  <w:tcW w:w="5986" w:type="dxa"/>
                  <w:vAlign w:val="center"/>
                </w:tcPr>
                <w:p w14:paraId="01875B34">
                  <w:pPr>
                    <w:pStyle w:val="154"/>
                    <w:spacing w:line="320" w:lineRule="exact"/>
                    <w:rPr>
                      <w:b/>
                      <w:u w:val="single"/>
                    </w:rPr>
                  </w:pPr>
                  <w:r>
                    <w:rPr>
                      <w:b/>
                      <w:u w:val="single"/>
                    </w:rPr>
                    <w:t>集中收集后交由环卫部门统一清运</w:t>
                  </w:r>
                  <w:r>
                    <w:rPr>
                      <w:rFonts w:hint="eastAsia"/>
                      <w:b/>
                      <w:u w:val="single"/>
                    </w:rPr>
                    <w:t>。</w:t>
                  </w:r>
                </w:p>
              </w:tc>
            </w:tr>
            <w:tr w14:paraId="45A712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continue"/>
                  <w:vAlign w:val="center"/>
                </w:tcPr>
                <w:p w14:paraId="2694DA84">
                  <w:pPr>
                    <w:pStyle w:val="154"/>
                    <w:spacing w:line="320" w:lineRule="exact"/>
                    <w:rPr>
                      <w:b/>
                      <w:u w:val="single"/>
                    </w:rPr>
                  </w:pPr>
                </w:p>
              </w:tc>
              <w:tc>
                <w:tcPr>
                  <w:tcW w:w="567" w:type="dxa"/>
                  <w:vMerge w:val="restart"/>
                  <w:vAlign w:val="center"/>
                </w:tcPr>
                <w:p w14:paraId="5357F8A5">
                  <w:pPr>
                    <w:pStyle w:val="154"/>
                    <w:spacing w:line="320" w:lineRule="exact"/>
                    <w:rPr>
                      <w:b/>
                      <w:u w:val="single"/>
                    </w:rPr>
                  </w:pPr>
                  <w:r>
                    <w:rPr>
                      <w:rFonts w:hint="eastAsia"/>
                      <w:b/>
                      <w:u w:val="single"/>
                    </w:rPr>
                    <w:t>危险废物</w:t>
                  </w:r>
                </w:p>
              </w:tc>
              <w:tc>
                <w:tcPr>
                  <w:tcW w:w="1889" w:type="dxa"/>
                  <w:vAlign w:val="center"/>
                </w:tcPr>
                <w:p w14:paraId="52B1860B">
                  <w:pPr>
                    <w:pStyle w:val="154"/>
                    <w:spacing w:line="320" w:lineRule="exact"/>
                    <w:rPr>
                      <w:b/>
                      <w:u w:val="single"/>
                    </w:rPr>
                  </w:pPr>
                  <w:r>
                    <w:rPr>
                      <w:rFonts w:hint="eastAsia"/>
                      <w:b/>
                      <w:u w:val="single"/>
                    </w:rPr>
                    <w:t>废UV灯管</w:t>
                  </w:r>
                </w:p>
              </w:tc>
              <w:tc>
                <w:tcPr>
                  <w:tcW w:w="5986" w:type="dxa"/>
                  <w:vMerge w:val="restart"/>
                  <w:vAlign w:val="center"/>
                </w:tcPr>
                <w:p w14:paraId="77552AF2">
                  <w:pPr>
                    <w:pStyle w:val="154"/>
                    <w:spacing w:line="320" w:lineRule="exact"/>
                    <w:rPr>
                      <w:b/>
                      <w:u w:val="single"/>
                    </w:rPr>
                  </w:pPr>
                  <w:r>
                    <w:rPr>
                      <w:rFonts w:hint="eastAsia"/>
                      <w:b/>
                      <w:u w:val="single"/>
                    </w:rPr>
                    <w:t>收集后暂存于危废间（占地6m</w:t>
                  </w:r>
                  <w:r>
                    <w:rPr>
                      <w:rFonts w:hint="eastAsia"/>
                      <w:b/>
                      <w:u w:val="single"/>
                      <w:vertAlign w:val="superscript"/>
                    </w:rPr>
                    <w:t>2</w:t>
                  </w:r>
                  <w:r>
                    <w:rPr>
                      <w:rFonts w:hint="eastAsia"/>
                      <w:b/>
                      <w:u w:val="single"/>
                    </w:rPr>
                    <w:t>位于</w:t>
                  </w:r>
                  <w:r>
                    <w:rPr>
                      <w:rFonts w:hint="eastAsia"/>
                      <w:b/>
                      <w:szCs w:val="21"/>
                      <w:u w:val="single"/>
                    </w:rPr>
                    <w:t>厂区东北侧</w:t>
                  </w:r>
                  <w:r>
                    <w:rPr>
                      <w:rFonts w:hint="eastAsia"/>
                      <w:b/>
                      <w:u w:val="single"/>
                    </w:rPr>
                    <w:t>），定期交由有资质单位处置。</w:t>
                  </w:r>
                </w:p>
              </w:tc>
            </w:tr>
            <w:tr w14:paraId="57CBE8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continue"/>
                  <w:vAlign w:val="center"/>
                </w:tcPr>
                <w:p w14:paraId="051956D8">
                  <w:pPr>
                    <w:pStyle w:val="154"/>
                    <w:spacing w:line="320" w:lineRule="exact"/>
                    <w:rPr>
                      <w:b/>
                      <w:u w:val="single"/>
                    </w:rPr>
                  </w:pPr>
                </w:p>
              </w:tc>
              <w:tc>
                <w:tcPr>
                  <w:tcW w:w="567" w:type="dxa"/>
                  <w:vMerge w:val="continue"/>
                  <w:vAlign w:val="center"/>
                </w:tcPr>
                <w:p w14:paraId="23CF5390">
                  <w:pPr>
                    <w:pStyle w:val="154"/>
                    <w:spacing w:line="320" w:lineRule="exact"/>
                    <w:rPr>
                      <w:b/>
                      <w:u w:val="single"/>
                    </w:rPr>
                  </w:pPr>
                </w:p>
              </w:tc>
              <w:tc>
                <w:tcPr>
                  <w:tcW w:w="1889" w:type="dxa"/>
                  <w:vAlign w:val="center"/>
                </w:tcPr>
                <w:p w14:paraId="304419E6">
                  <w:pPr>
                    <w:pStyle w:val="154"/>
                    <w:spacing w:line="320" w:lineRule="exact"/>
                    <w:rPr>
                      <w:b/>
                      <w:u w:val="single"/>
                    </w:rPr>
                  </w:pPr>
                  <w:r>
                    <w:rPr>
                      <w:rFonts w:hint="eastAsia"/>
                      <w:b/>
                      <w:u w:val="single"/>
                    </w:rPr>
                    <w:t>废活性炭</w:t>
                  </w:r>
                </w:p>
              </w:tc>
              <w:tc>
                <w:tcPr>
                  <w:tcW w:w="5986" w:type="dxa"/>
                  <w:vMerge w:val="continue"/>
                  <w:vAlign w:val="center"/>
                </w:tcPr>
                <w:p w14:paraId="00B075EF">
                  <w:pPr>
                    <w:pStyle w:val="154"/>
                    <w:spacing w:line="320" w:lineRule="exact"/>
                    <w:rPr>
                      <w:b/>
                      <w:u w:val="single"/>
                    </w:rPr>
                  </w:pPr>
                </w:p>
              </w:tc>
            </w:tr>
            <w:tr w14:paraId="1D7165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continue"/>
                  <w:vAlign w:val="center"/>
                </w:tcPr>
                <w:p w14:paraId="4F7755DB">
                  <w:pPr>
                    <w:pStyle w:val="154"/>
                    <w:spacing w:line="320" w:lineRule="exact"/>
                    <w:rPr>
                      <w:b/>
                      <w:u w:val="single"/>
                    </w:rPr>
                  </w:pPr>
                </w:p>
              </w:tc>
              <w:tc>
                <w:tcPr>
                  <w:tcW w:w="567" w:type="dxa"/>
                  <w:vMerge w:val="continue"/>
                  <w:vAlign w:val="center"/>
                </w:tcPr>
                <w:p w14:paraId="7F637140">
                  <w:pPr>
                    <w:pStyle w:val="154"/>
                    <w:spacing w:line="320" w:lineRule="exact"/>
                    <w:rPr>
                      <w:b/>
                      <w:u w:val="single"/>
                    </w:rPr>
                  </w:pPr>
                </w:p>
              </w:tc>
              <w:tc>
                <w:tcPr>
                  <w:tcW w:w="1889" w:type="dxa"/>
                  <w:vAlign w:val="center"/>
                </w:tcPr>
                <w:p w14:paraId="015F9039">
                  <w:pPr>
                    <w:pStyle w:val="154"/>
                    <w:spacing w:line="320" w:lineRule="exact"/>
                    <w:rPr>
                      <w:b/>
                      <w:u w:val="single"/>
                    </w:rPr>
                  </w:pPr>
                  <w:r>
                    <w:rPr>
                      <w:rFonts w:hint="eastAsia"/>
                      <w:b/>
                      <w:u w:val="single"/>
                    </w:rPr>
                    <w:t>废包装桶（B料、色浆等）</w:t>
                  </w:r>
                </w:p>
              </w:tc>
              <w:tc>
                <w:tcPr>
                  <w:tcW w:w="5986" w:type="dxa"/>
                  <w:vMerge w:val="continue"/>
                  <w:vAlign w:val="center"/>
                </w:tcPr>
                <w:p w14:paraId="18D87A36">
                  <w:pPr>
                    <w:pStyle w:val="154"/>
                    <w:spacing w:line="320" w:lineRule="exact"/>
                    <w:rPr>
                      <w:b/>
                      <w:u w:val="single"/>
                    </w:rPr>
                  </w:pPr>
                </w:p>
              </w:tc>
            </w:tr>
            <w:tr w14:paraId="38BD1E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506" w:type="dxa"/>
                  <w:vMerge w:val="continue"/>
                  <w:vAlign w:val="center"/>
                </w:tcPr>
                <w:p w14:paraId="6801247B">
                  <w:pPr>
                    <w:pStyle w:val="154"/>
                    <w:spacing w:line="320" w:lineRule="exact"/>
                    <w:rPr>
                      <w:b/>
                      <w:u w:val="single"/>
                    </w:rPr>
                  </w:pPr>
                </w:p>
              </w:tc>
              <w:tc>
                <w:tcPr>
                  <w:tcW w:w="567" w:type="dxa"/>
                  <w:vMerge w:val="continue"/>
                  <w:vAlign w:val="center"/>
                </w:tcPr>
                <w:p w14:paraId="755E1DEF">
                  <w:pPr>
                    <w:pStyle w:val="154"/>
                    <w:spacing w:line="320" w:lineRule="exact"/>
                    <w:rPr>
                      <w:b/>
                      <w:u w:val="single"/>
                    </w:rPr>
                  </w:pPr>
                </w:p>
              </w:tc>
              <w:tc>
                <w:tcPr>
                  <w:tcW w:w="1889" w:type="dxa"/>
                  <w:vAlign w:val="center"/>
                </w:tcPr>
                <w:p w14:paraId="48132AD9">
                  <w:pPr>
                    <w:pStyle w:val="154"/>
                    <w:spacing w:line="320" w:lineRule="exact"/>
                    <w:rPr>
                      <w:b/>
                      <w:u w:val="single"/>
                    </w:rPr>
                  </w:pPr>
                  <w:r>
                    <w:rPr>
                      <w:rFonts w:hint="eastAsia"/>
                      <w:b/>
                      <w:u w:val="single"/>
                    </w:rPr>
                    <w:t>废抹布</w:t>
                  </w:r>
                </w:p>
              </w:tc>
              <w:tc>
                <w:tcPr>
                  <w:tcW w:w="5986" w:type="dxa"/>
                  <w:vMerge w:val="continue"/>
                  <w:vAlign w:val="center"/>
                </w:tcPr>
                <w:p w14:paraId="0255156E">
                  <w:pPr>
                    <w:pStyle w:val="154"/>
                    <w:spacing w:line="320" w:lineRule="exact"/>
                    <w:rPr>
                      <w:b/>
                      <w:u w:val="single"/>
                    </w:rPr>
                  </w:pPr>
                </w:p>
              </w:tc>
            </w:tr>
            <w:tr w14:paraId="74A660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6" w:type="dxa"/>
                  <w:vMerge w:val="continue"/>
                  <w:vAlign w:val="center"/>
                </w:tcPr>
                <w:p w14:paraId="1E7BF448">
                  <w:pPr>
                    <w:pStyle w:val="154"/>
                    <w:spacing w:line="320" w:lineRule="exact"/>
                    <w:rPr>
                      <w:b/>
                      <w:u w:val="single"/>
                    </w:rPr>
                  </w:pPr>
                </w:p>
              </w:tc>
              <w:tc>
                <w:tcPr>
                  <w:tcW w:w="567" w:type="dxa"/>
                  <w:vMerge w:val="continue"/>
                  <w:vAlign w:val="center"/>
                </w:tcPr>
                <w:p w14:paraId="63DD0266">
                  <w:pPr>
                    <w:pStyle w:val="154"/>
                    <w:spacing w:line="320" w:lineRule="exact"/>
                    <w:rPr>
                      <w:b/>
                      <w:u w:val="single"/>
                    </w:rPr>
                  </w:pPr>
                </w:p>
              </w:tc>
              <w:tc>
                <w:tcPr>
                  <w:tcW w:w="1889" w:type="dxa"/>
                  <w:vAlign w:val="center"/>
                </w:tcPr>
                <w:p w14:paraId="3A163E32">
                  <w:pPr>
                    <w:pStyle w:val="154"/>
                    <w:spacing w:line="320" w:lineRule="exact"/>
                    <w:rPr>
                      <w:b/>
                      <w:u w:val="single"/>
                    </w:rPr>
                  </w:pPr>
                  <w:r>
                    <w:rPr>
                      <w:rFonts w:hint="eastAsia"/>
                      <w:b/>
                      <w:u w:val="single"/>
                    </w:rPr>
                    <w:t>废手套</w:t>
                  </w:r>
                </w:p>
              </w:tc>
              <w:tc>
                <w:tcPr>
                  <w:tcW w:w="5986" w:type="dxa"/>
                  <w:vMerge w:val="continue"/>
                  <w:vAlign w:val="center"/>
                </w:tcPr>
                <w:p w14:paraId="58892D59">
                  <w:pPr>
                    <w:pStyle w:val="154"/>
                    <w:spacing w:line="320" w:lineRule="exact"/>
                    <w:rPr>
                      <w:b/>
                      <w:u w:val="single"/>
                    </w:rPr>
                  </w:pPr>
                </w:p>
              </w:tc>
            </w:tr>
            <w:tr w14:paraId="676081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6" w:type="dxa"/>
                  <w:vMerge w:val="continue"/>
                  <w:vAlign w:val="center"/>
                </w:tcPr>
                <w:p w14:paraId="3E2B2314">
                  <w:pPr>
                    <w:pStyle w:val="154"/>
                    <w:spacing w:line="320" w:lineRule="exact"/>
                    <w:rPr>
                      <w:b/>
                      <w:u w:val="single"/>
                    </w:rPr>
                  </w:pPr>
                </w:p>
              </w:tc>
              <w:tc>
                <w:tcPr>
                  <w:tcW w:w="567" w:type="dxa"/>
                  <w:vMerge w:val="continue"/>
                  <w:vAlign w:val="center"/>
                </w:tcPr>
                <w:p w14:paraId="13670EE8">
                  <w:pPr>
                    <w:pStyle w:val="154"/>
                    <w:spacing w:line="320" w:lineRule="exact"/>
                    <w:rPr>
                      <w:b/>
                      <w:u w:val="single"/>
                    </w:rPr>
                  </w:pPr>
                </w:p>
              </w:tc>
              <w:tc>
                <w:tcPr>
                  <w:tcW w:w="1889" w:type="dxa"/>
                  <w:vAlign w:val="center"/>
                </w:tcPr>
                <w:p w14:paraId="567E31A0">
                  <w:pPr>
                    <w:pStyle w:val="154"/>
                    <w:spacing w:line="320" w:lineRule="exact"/>
                    <w:rPr>
                      <w:b/>
                      <w:u w:val="single"/>
                    </w:rPr>
                  </w:pPr>
                  <w:r>
                    <w:rPr>
                      <w:rFonts w:hint="eastAsia"/>
                      <w:b/>
                      <w:u w:val="single"/>
                    </w:rPr>
                    <w:t>废液压油</w:t>
                  </w:r>
                </w:p>
              </w:tc>
              <w:tc>
                <w:tcPr>
                  <w:tcW w:w="5986" w:type="dxa"/>
                  <w:vMerge w:val="continue"/>
                  <w:vAlign w:val="center"/>
                </w:tcPr>
                <w:p w14:paraId="3E7B3DE5">
                  <w:pPr>
                    <w:pStyle w:val="154"/>
                    <w:spacing w:line="320" w:lineRule="exact"/>
                    <w:rPr>
                      <w:b/>
                      <w:u w:val="single"/>
                    </w:rPr>
                  </w:pPr>
                </w:p>
              </w:tc>
            </w:tr>
            <w:tr w14:paraId="7902D6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6" w:type="dxa"/>
                  <w:vMerge w:val="continue"/>
                  <w:vAlign w:val="center"/>
                </w:tcPr>
                <w:p w14:paraId="3813CA25">
                  <w:pPr>
                    <w:pStyle w:val="154"/>
                    <w:spacing w:line="320" w:lineRule="exact"/>
                    <w:rPr>
                      <w:b/>
                      <w:u w:val="single"/>
                    </w:rPr>
                  </w:pPr>
                </w:p>
              </w:tc>
              <w:tc>
                <w:tcPr>
                  <w:tcW w:w="567" w:type="dxa"/>
                  <w:vMerge w:val="continue"/>
                  <w:vAlign w:val="center"/>
                </w:tcPr>
                <w:p w14:paraId="50B8EC6A">
                  <w:pPr>
                    <w:pStyle w:val="154"/>
                    <w:spacing w:line="320" w:lineRule="exact"/>
                    <w:rPr>
                      <w:b/>
                      <w:u w:val="single"/>
                    </w:rPr>
                  </w:pPr>
                </w:p>
              </w:tc>
              <w:tc>
                <w:tcPr>
                  <w:tcW w:w="1889" w:type="dxa"/>
                  <w:vAlign w:val="center"/>
                </w:tcPr>
                <w:p w14:paraId="26D02C7C">
                  <w:pPr>
                    <w:pStyle w:val="154"/>
                    <w:spacing w:line="320" w:lineRule="exact"/>
                    <w:rPr>
                      <w:b/>
                      <w:u w:val="single"/>
                    </w:rPr>
                  </w:pPr>
                  <w:r>
                    <w:rPr>
                      <w:rFonts w:hint="eastAsia"/>
                      <w:b/>
                      <w:u w:val="single"/>
                    </w:rPr>
                    <w:t>废润滑油</w:t>
                  </w:r>
                </w:p>
              </w:tc>
              <w:tc>
                <w:tcPr>
                  <w:tcW w:w="5986" w:type="dxa"/>
                  <w:vMerge w:val="continue"/>
                  <w:vAlign w:val="center"/>
                </w:tcPr>
                <w:p w14:paraId="3DA9CE75">
                  <w:pPr>
                    <w:pStyle w:val="154"/>
                    <w:spacing w:line="320" w:lineRule="exact"/>
                    <w:rPr>
                      <w:b/>
                      <w:u w:val="single"/>
                    </w:rPr>
                  </w:pPr>
                </w:p>
              </w:tc>
            </w:tr>
          </w:tbl>
          <w:p w14:paraId="5ECC5F43">
            <w:pPr>
              <w:pStyle w:val="157"/>
              <w:spacing w:before="156"/>
              <w:rPr>
                <w:u w:val="single"/>
              </w:rPr>
            </w:pPr>
            <w:r>
              <w:rPr>
                <w:rFonts w:hint="eastAsia"/>
                <w:u w:val="single"/>
              </w:rPr>
              <w:t>4、现有工程污染源及污染物排放情况汇总</w:t>
            </w:r>
          </w:p>
          <w:p w14:paraId="1EB0FA22">
            <w:pPr>
              <w:pStyle w:val="179"/>
              <w:rPr>
                <w:b/>
                <w:u w:val="single"/>
              </w:rPr>
            </w:pPr>
            <w:r>
              <w:rPr>
                <w:rFonts w:hint="eastAsia"/>
                <w:b/>
                <w:u w:val="single"/>
              </w:rPr>
              <w:t>4.1 废气</w:t>
            </w:r>
          </w:p>
          <w:p w14:paraId="1BBE76E3">
            <w:pPr>
              <w:pStyle w:val="156"/>
              <w:ind w:firstLine="482"/>
              <w:rPr>
                <w:b/>
                <w:u w:val="single"/>
              </w:rPr>
            </w:pPr>
            <w:r>
              <w:rPr>
                <w:rFonts w:hint="eastAsia"/>
                <w:b/>
                <w:u w:val="single"/>
              </w:rPr>
              <w:t>（1）有组织废气</w:t>
            </w:r>
          </w:p>
          <w:p w14:paraId="28E3A7D7">
            <w:pPr>
              <w:pStyle w:val="156"/>
              <w:ind w:firstLine="482"/>
              <w:rPr>
                <w:b/>
                <w:u w:val="single"/>
              </w:rPr>
            </w:pPr>
            <w:r>
              <w:rPr>
                <w:rFonts w:hint="eastAsia"/>
                <w:b/>
                <w:u w:val="single"/>
              </w:rPr>
              <w:t>现有工程聚氨酯流水线中产生的VOCs废气采用UV光氧</w:t>
            </w:r>
            <w:r>
              <w:rPr>
                <w:b/>
                <w:u w:val="single"/>
              </w:rPr>
              <w:t>+</w:t>
            </w:r>
            <w:r>
              <w:rPr>
                <w:rFonts w:hint="eastAsia"/>
                <w:b/>
                <w:u w:val="single"/>
              </w:rPr>
              <w:t>活性炭工艺</w:t>
            </w:r>
            <w:r>
              <w:rPr>
                <w:b/>
                <w:u w:val="single"/>
              </w:rPr>
              <w:t>处理后通过1</w:t>
            </w:r>
            <w:r>
              <w:rPr>
                <w:rFonts w:hint="eastAsia"/>
                <w:b/>
                <w:u w:val="single"/>
              </w:rPr>
              <w:t>7</w:t>
            </w:r>
            <w:r>
              <w:rPr>
                <w:b/>
                <w:u w:val="single"/>
              </w:rPr>
              <w:t>m高排气筒（DA00</w:t>
            </w:r>
            <w:r>
              <w:rPr>
                <w:rFonts w:hint="eastAsia"/>
                <w:b/>
                <w:u w:val="single"/>
              </w:rPr>
              <w:t>2</w:t>
            </w:r>
            <w:r>
              <w:rPr>
                <w:b/>
                <w:u w:val="single"/>
              </w:rPr>
              <w:t>）排放</w:t>
            </w:r>
            <w:r>
              <w:rPr>
                <w:rFonts w:hint="eastAsia"/>
                <w:b/>
                <w:u w:val="single"/>
              </w:rPr>
              <w:t>。</w:t>
            </w:r>
          </w:p>
          <w:p w14:paraId="24EA8A8E">
            <w:pPr>
              <w:pStyle w:val="156"/>
              <w:ind w:firstLine="482"/>
              <w:rPr>
                <w:b/>
                <w:u w:val="single"/>
              </w:rPr>
            </w:pPr>
            <w:r>
              <w:rPr>
                <w:rFonts w:hint="eastAsia"/>
                <w:b/>
                <w:u w:val="single"/>
              </w:rPr>
              <w:t>根据现有工程的例行监测报告，统计现有工程非甲烷总烃排放情况，结果如下表：</w:t>
            </w:r>
          </w:p>
          <w:p w14:paraId="010620C9">
            <w:pPr>
              <w:pStyle w:val="156"/>
              <w:ind w:firstLine="1084" w:firstLineChars="450"/>
              <w:rPr>
                <w:rStyle w:val="183"/>
                <w:b/>
                <w:u w:val="single"/>
              </w:rPr>
            </w:pPr>
            <w:r>
              <w:rPr>
                <w:rStyle w:val="183"/>
                <w:b/>
                <w:u w:val="single"/>
              </w:rPr>
              <w:t>表</w:t>
            </w:r>
            <w:r>
              <w:rPr>
                <w:rStyle w:val="183"/>
                <w:rFonts w:hint="eastAsia"/>
                <w:b/>
                <w:u w:val="single"/>
              </w:rPr>
              <w:t>2-10</w:t>
            </w:r>
            <w:r>
              <w:rPr>
                <w:rStyle w:val="183"/>
                <w:b/>
                <w:u w:val="single"/>
              </w:rPr>
              <w:t xml:space="preserve">     </w:t>
            </w:r>
            <w:r>
              <w:rPr>
                <w:rStyle w:val="183"/>
                <w:rFonts w:hint="eastAsia"/>
                <w:b/>
                <w:u w:val="single"/>
              </w:rPr>
              <w:t xml:space="preserve">   有组织监测废气结果一览表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56"/>
              <w:gridCol w:w="1267"/>
              <w:gridCol w:w="1102"/>
              <w:gridCol w:w="1118"/>
              <w:gridCol w:w="1117"/>
              <w:gridCol w:w="1111"/>
              <w:gridCol w:w="773"/>
              <w:gridCol w:w="1797"/>
            </w:tblGrid>
            <w:tr w14:paraId="19D89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56" w:type="dxa"/>
                  <w:vMerge w:val="restart"/>
                  <w:vAlign w:val="center"/>
                </w:tcPr>
                <w:p w14:paraId="327EBD93">
                  <w:pPr>
                    <w:pStyle w:val="160"/>
                    <w:spacing w:line="320" w:lineRule="exact"/>
                    <w:rPr>
                      <w:b/>
                      <w:u w:val="single"/>
                    </w:rPr>
                  </w:pPr>
                  <w:r>
                    <w:rPr>
                      <w:rFonts w:hint="eastAsia"/>
                      <w:b/>
                      <w:u w:val="single"/>
                    </w:rPr>
                    <w:t>排放口编号</w:t>
                  </w:r>
                </w:p>
              </w:tc>
              <w:tc>
                <w:tcPr>
                  <w:tcW w:w="1267" w:type="dxa"/>
                  <w:vMerge w:val="restart"/>
                  <w:vAlign w:val="center"/>
                </w:tcPr>
                <w:p w14:paraId="3B706990">
                  <w:pPr>
                    <w:pStyle w:val="160"/>
                    <w:spacing w:line="320" w:lineRule="exact"/>
                    <w:rPr>
                      <w:b/>
                      <w:u w:val="single"/>
                    </w:rPr>
                  </w:pPr>
                  <w:r>
                    <w:rPr>
                      <w:rFonts w:hint="eastAsia"/>
                      <w:b/>
                      <w:u w:val="single"/>
                    </w:rPr>
                    <w:t>污染源名称</w:t>
                  </w:r>
                </w:p>
              </w:tc>
              <w:tc>
                <w:tcPr>
                  <w:tcW w:w="1102" w:type="dxa"/>
                  <w:vMerge w:val="restart"/>
                  <w:vAlign w:val="center"/>
                </w:tcPr>
                <w:p w14:paraId="322A6486">
                  <w:pPr>
                    <w:pStyle w:val="160"/>
                    <w:spacing w:line="320" w:lineRule="exact"/>
                    <w:rPr>
                      <w:b/>
                      <w:u w:val="single"/>
                    </w:rPr>
                  </w:pPr>
                  <w:r>
                    <w:rPr>
                      <w:rFonts w:hint="eastAsia"/>
                      <w:b/>
                      <w:u w:val="single"/>
                    </w:rPr>
                    <w:t>污染物</w:t>
                  </w:r>
                </w:p>
              </w:tc>
              <w:tc>
                <w:tcPr>
                  <w:tcW w:w="3346" w:type="dxa"/>
                  <w:gridSpan w:val="3"/>
                  <w:tcBorders>
                    <w:right w:val="single" w:color="000000" w:sz="6" w:space="0"/>
                  </w:tcBorders>
                  <w:vAlign w:val="center"/>
                </w:tcPr>
                <w:p w14:paraId="73FB153D">
                  <w:pPr>
                    <w:pStyle w:val="160"/>
                    <w:spacing w:line="320" w:lineRule="exact"/>
                    <w:rPr>
                      <w:b/>
                      <w:u w:val="single"/>
                    </w:rPr>
                  </w:pPr>
                  <w:r>
                    <w:rPr>
                      <w:rFonts w:hint="eastAsia"/>
                      <w:b/>
                      <w:u w:val="single"/>
                    </w:rPr>
                    <w:t>排放情况</w:t>
                  </w:r>
                </w:p>
              </w:tc>
              <w:tc>
                <w:tcPr>
                  <w:tcW w:w="773" w:type="dxa"/>
                  <w:vMerge w:val="restart"/>
                  <w:tcBorders>
                    <w:right w:val="single" w:color="000000" w:sz="6" w:space="0"/>
                  </w:tcBorders>
                  <w:vAlign w:val="center"/>
                </w:tcPr>
                <w:p w14:paraId="1B3FC6A0">
                  <w:pPr>
                    <w:pStyle w:val="160"/>
                    <w:spacing w:line="320" w:lineRule="exact"/>
                    <w:rPr>
                      <w:b/>
                      <w:u w:val="single"/>
                    </w:rPr>
                  </w:pPr>
                  <w:r>
                    <w:rPr>
                      <w:rFonts w:hint="eastAsia"/>
                      <w:b/>
                      <w:u w:val="single"/>
                    </w:rPr>
                    <w:t>年运行时长(h)</w:t>
                  </w:r>
                </w:p>
              </w:tc>
              <w:tc>
                <w:tcPr>
                  <w:tcW w:w="1797" w:type="dxa"/>
                  <w:vMerge w:val="restart"/>
                  <w:tcBorders>
                    <w:left w:val="single" w:color="000000" w:sz="6" w:space="0"/>
                  </w:tcBorders>
                  <w:vAlign w:val="center"/>
                </w:tcPr>
                <w:p w14:paraId="1B0F41A5">
                  <w:pPr>
                    <w:pStyle w:val="160"/>
                    <w:spacing w:line="320" w:lineRule="exact"/>
                    <w:rPr>
                      <w:b/>
                      <w:u w:val="single"/>
                    </w:rPr>
                  </w:pPr>
                  <w:r>
                    <w:rPr>
                      <w:rFonts w:hint="eastAsia"/>
                      <w:b/>
                      <w:u w:val="single"/>
                    </w:rPr>
                    <w:t>执行标准</w:t>
                  </w:r>
                </w:p>
              </w:tc>
            </w:tr>
            <w:tr w14:paraId="45776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56" w:type="dxa"/>
                  <w:vMerge w:val="continue"/>
                  <w:vAlign w:val="center"/>
                </w:tcPr>
                <w:p w14:paraId="7BB13885">
                  <w:pPr>
                    <w:pStyle w:val="160"/>
                    <w:spacing w:line="320" w:lineRule="exact"/>
                    <w:rPr>
                      <w:b/>
                      <w:u w:val="single"/>
                    </w:rPr>
                  </w:pPr>
                </w:p>
              </w:tc>
              <w:tc>
                <w:tcPr>
                  <w:tcW w:w="1267" w:type="dxa"/>
                  <w:vMerge w:val="continue"/>
                  <w:vAlign w:val="center"/>
                </w:tcPr>
                <w:p w14:paraId="7372F9A8">
                  <w:pPr>
                    <w:pStyle w:val="160"/>
                    <w:spacing w:line="320" w:lineRule="exact"/>
                    <w:rPr>
                      <w:b/>
                      <w:u w:val="single"/>
                    </w:rPr>
                  </w:pPr>
                </w:p>
              </w:tc>
              <w:tc>
                <w:tcPr>
                  <w:tcW w:w="1102" w:type="dxa"/>
                  <w:vMerge w:val="continue"/>
                  <w:vAlign w:val="center"/>
                </w:tcPr>
                <w:p w14:paraId="66026F0D">
                  <w:pPr>
                    <w:pStyle w:val="160"/>
                    <w:spacing w:line="320" w:lineRule="exact"/>
                    <w:rPr>
                      <w:b/>
                      <w:u w:val="single"/>
                    </w:rPr>
                  </w:pPr>
                </w:p>
              </w:tc>
              <w:tc>
                <w:tcPr>
                  <w:tcW w:w="1118" w:type="dxa"/>
                  <w:tcBorders>
                    <w:right w:val="single" w:color="000000" w:sz="6" w:space="0"/>
                  </w:tcBorders>
                  <w:vAlign w:val="center"/>
                </w:tcPr>
                <w:p w14:paraId="64AB2156">
                  <w:pPr>
                    <w:pStyle w:val="160"/>
                    <w:spacing w:line="320" w:lineRule="exact"/>
                    <w:rPr>
                      <w:b/>
                      <w:u w:val="single"/>
                    </w:rPr>
                  </w:pPr>
                  <w:r>
                    <w:rPr>
                      <w:rFonts w:hint="eastAsia"/>
                      <w:b/>
                      <w:u w:val="single"/>
                    </w:rPr>
                    <w:t>浓度(mg/m</w:t>
                  </w:r>
                  <w:r>
                    <w:rPr>
                      <w:rFonts w:hint="eastAsia"/>
                      <w:b/>
                      <w:u w:val="single"/>
                      <w:vertAlign w:val="superscript"/>
                    </w:rPr>
                    <w:t>3</w:t>
                  </w:r>
                  <w:r>
                    <w:rPr>
                      <w:rFonts w:hint="eastAsia"/>
                      <w:b/>
                      <w:u w:val="single"/>
                    </w:rPr>
                    <w:t>)</w:t>
                  </w:r>
                </w:p>
              </w:tc>
              <w:tc>
                <w:tcPr>
                  <w:tcW w:w="1117" w:type="dxa"/>
                  <w:tcBorders>
                    <w:left w:val="single" w:color="000000" w:sz="6" w:space="0"/>
                  </w:tcBorders>
                  <w:vAlign w:val="center"/>
                </w:tcPr>
                <w:p w14:paraId="0FF1730C">
                  <w:pPr>
                    <w:pStyle w:val="160"/>
                    <w:spacing w:line="320" w:lineRule="exact"/>
                    <w:rPr>
                      <w:b/>
                      <w:u w:val="single"/>
                    </w:rPr>
                  </w:pPr>
                  <w:r>
                    <w:rPr>
                      <w:rFonts w:hint="eastAsia"/>
                      <w:b/>
                      <w:u w:val="single"/>
                    </w:rPr>
                    <w:t>速率</w:t>
                  </w:r>
                  <w:r>
                    <w:rPr>
                      <w:b/>
                      <w:u w:val="single"/>
                    </w:rPr>
                    <w:br w:type="textWrapping"/>
                  </w:r>
                  <w:r>
                    <w:rPr>
                      <w:rFonts w:hint="eastAsia"/>
                      <w:b/>
                      <w:u w:val="single"/>
                    </w:rPr>
                    <w:t>(kg/h)</w:t>
                  </w:r>
                </w:p>
              </w:tc>
              <w:tc>
                <w:tcPr>
                  <w:tcW w:w="1111" w:type="dxa"/>
                  <w:tcBorders>
                    <w:right w:val="single" w:color="000000" w:sz="6" w:space="0"/>
                  </w:tcBorders>
                  <w:vAlign w:val="center"/>
                </w:tcPr>
                <w:p w14:paraId="6B059EE2">
                  <w:pPr>
                    <w:pStyle w:val="160"/>
                    <w:spacing w:line="320" w:lineRule="exact"/>
                    <w:rPr>
                      <w:b/>
                      <w:u w:val="single"/>
                    </w:rPr>
                  </w:pPr>
                  <w:r>
                    <w:rPr>
                      <w:rFonts w:hint="eastAsia"/>
                      <w:b/>
                      <w:u w:val="single"/>
                    </w:rPr>
                    <w:t>排放量</w:t>
                  </w:r>
                  <w:r>
                    <w:rPr>
                      <w:b/>
                      <w:u w:val="single"/>
                    </w:rPr>
                    <w:br w:type="textWrapping"/>
                  </w:r>
                  <w:r>
                    <w:rPr>
                      <w:rFonts w:hint="eastAsia"/>
                      <w:b/>
                      <w:u w:val="single"/>
                    </w:rPr>
                    <w:t>(t/a)</w:t>
                  </w:r>
                </w:p>
              </w:tc>
              <w:tc>
                <w:tcPr>
                  <w:tcW w:w="773" w:type="dxa"/>
                  <w:vMerge w:val="continue"/>
                  <w:tcBorders>
                    <w:right w:val="single" w:color="000000" w:sz="6" w:space="0"/>
                  </w:tcBorders>
                  <w:vAlign w:val="center"/>
                </w:tcPr>
                <w:p w14:paraId="04334BCA">
                  <w:pPr>
                    <w:pStyle w:val="160"/>
                    <w:spacing w:line="320" w:lineRule="exact"/>
                    <w:rPr>
                      <w:b/>
                      <w:u w:val="single"/>
                    </w:rPr>
                  </w:pPr>
                </w:p>
              </w:tc>
              <w:tc>
                <w:tcPr>
                  <w:tcW w:w="1797" w:type="dxa"/>
                  <w:vMerge w:val="continue"/>
                  <w:tcBorders>
                    <w:left w:val="single" w:color="000000" w:sz="6" w:space="0"/>
                  </w:tcBorders>
                  <w:vAlign w:val="center"/>
                </w:tcPr>
                <w:p w14:paraId="28C6C2F4">
                  <w:pPr>
                    <w:pStyle w:val="160"/>
                    <w:spacing w:line="320" w:lineRule="exact"/>
                    <w:rPr>
                      <w:b/>
                      <w:u w:val="single"/>
                    </w:rPr>
                  </w:pPr>
                </w:p>
              </w:tc>
            </w:tr>
            <w:tr w14:paraId="41AB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56" w:type="dxa"/>
                  <w:vAlign w:val="center"/>
                </w:tcPr>
                <w:p w14:paraId="6C7882C9">
                  <w:pPr>
                    <w:pStyle w:val="160"/>
                    <w:spacing w:line="320" w:lineRule="exact"/>
                    <w:rPr>
                      <w:b/>
                      <w:u w:val="single"/>
                    </w:rPr>
                  </w:pPr>
                  <w:r>
                    <w:rPr>
                      <w:rFonts w:hint="eastAsia"/>
                      <w:b/>
                      <w:u w:val="single"/>
                    </w:rPr>
                    <w:t>DA002</w:t>
                  </w:r>
                </w:p>
              </w:tc>
              <w:tc>
                <w:tcPr>
                  <w:tcW w:w="1267" w:type="dxa"/>
                  <w:vAlign w:val="center"/>
                </w:tcPr>
                <w:p w14:paraId="37FB7E7B">
                  <w:pPr>
                    <w:pStyle w:val="160"/>
                    <w:spacing w:line="320" w:lineRule="exact"/>
                    <w:rPr>
                      <w:b/>
                      <w:u w:val="single"/>
                    </w:rPr>
                  </w:pPr>
                  <w:r>
                    <w:rPr>
                      <w:rFonts w:hint="eastAsia"/>
                      <w:b/>
                      <w:u w:val="single"/>
                    </w:rPr>
                    <w:t>聚氨酯工艺生产线</w:t>
                  </w:r>
                </w:p>
              </w:tc>
              <w:tc>
                <w:tcPr>
                  <w:tcW w:w="1102" w:type="dxa"/>
                  <w:vAlign w:val="center"/>
                </w:tcPr>
                <w:p w14:paraId="78236675">
                  <w:pPr>
                    <w:pStyle w:val="160"/>
                    <w:spacing w:line="320" w:lineRule="exact"/>
                    <w:rPr>
                      <w:b/>
                      <w:u w:val="single"/>
                    </w:rPr>
                  </w:pPr>
                  <w:r>
                    <w:rPr>
                      <w:rFonts w:hint="eastAsia"/>
                      <w:b/>
                      <w:u w:val="single"/>
                    </w:rPr>
                    <w:t>非甲烷总烃</w:t>
                  </w:r>
                </w:p>
              </w:tc>
              <w:tc>
                <w:tcPr>
                  <w:tcW w:w="1118" w:type="dxa"/>
                  <w:tcBorders>
                    <w:right w:val="single" w:color="000000" w:sz="6" w:space="0"/>
                  </w:tcBorders>
                  <w:vAlign w:val="center"/>
                </w:tcPr>
                <w:p w14:paraId="32949F29">
                  <w:pPr>
                    <w:pStyle w:val="160"/>
                    <w:spacing w:line="320" w:lineRule="exact"/>
                    <w:rPr>
                      <w:b/>
                      <w:u w:val="single"/>
                    </w:rPr>
                  </w:pPr>
                  <w:r>
                    <w:rPr>
                      <w:rFonts w:hint="eastAsia"/>
                      <w:b/>
                      <w:u w:val="single"/>
                    </w:rPr>
                    <w:t>11.7</w:t>
                  </w:r>
                </w:p>
              </w:tc>
              <w:tc>
                <w:tcPr>
                  <w:tcW w:w="1117" w:type="dxa"/>
                  <w:tcBorders>
                    <w:left w:val="single" w:color="000000" w:sz="6" w:space="0"/>
                  </w:tcBorders>
                  <w:vAlign w:val="center"/>
                </w:tcPr>
                <w:p w14:paraId="3733485F">
                  <w:pPr>
                    <w:pStyle w:val="160"/>
                    <w:spacing w:line="320" w:lineRule="exact"/>
                    <w:rPr>
                      <w:b/>
                      <w:u w:val="single"/>
                    </w:rPr>
                  </w:pPr>
                  <w:r>
                    <w:rPr>
                      <w:rFonts w:hint="eastAsia"/>
                      <w:b/>
                      <w:u w:val="single"/>
                    </w:rPr>
                    <w:t>0.024</w:t>
                  </w:r>
                </w:p>
              </w:tc>
              <w:tc>
                <w:tcPr>
                  <w:tcW w:w="1111" w:type="dxa"/>
                  <w:tcBorders>
                    <w:right w:val="single" w:color="000000" w:sz="6" w:space="0"/>
                  </w:tcBorders>
                  <w:vAlign w:val="center"/>
                </w:tcPr>
                <w:p w14:paraId="3A64134B">
                  <w:pPr>
                    <w:pStyle w:val="160"/>
                    <w:spacing w:line="320" w:lineRule="exact"/>
                    <w:rPr>
                      <w:b/>
                      <w:u w:val="single"/>
                    </w:rPr>
                  </w:pPr>
                  <w:r>
                    <w:rPr>
                      <w:rFonts w:hint="eastAsia"/>
                      <w:b/>
                      <w:u w:val="single"/>
                    </w:rPr>
                    <w:t>0.0576</w:t>
                  </w:r>
                </w:p>
              </w:tc>
              <w:tc>
                <w:tcPr>
                  <w:tcW w:w="773" w:type="dxa"/>
                  <w:tcBorders>
                    <w:right w:val="single" w:color="000000" w:sz="6" w:space="0"/>
                  </w:tcBorders>
                  <w:vAlign w:val="center"/>
                </w:tcPr>
                <w:p w14:paraId="05B97AAE">
                  <w:pPr>
                    <w:pStyle w:val="160"/>
                    <w:spacing w:line="320" w:lineRule="exact"/>
                    <w:rPr>
                      <w:b/>
                      <w:u w:val="single"/>
                    </w:rPr>
                  </w:pPr>
                  <w:r>
                    <w:rPr>
                      <w:rFonts w:hint="eastAsia"/>
                      <w:b/>
                      <w:u w:val="single"/>
                    </w:rPr>
                    <w:t>2400</w:t>
                  </w:r>
                </w:p>
              </w:tc>
              <w:tc>
                <w:tcPr>
                  <w:tcW w:w="1797" w:type="dxa"/>
                  <w:tcBorders>
                    <w:left w:val="single" w:color="000000" w:sz="6" w:space="0"/>
                  </w:tcBorders>
                  <w:vAlign w:val="center"/>
                </w:tcPr>
                <w:p w14:paraId="69A21C09">
                  <w:pPr>
                    <w:pStyle w:val="160"/>
                    <w:spacing w:line="320" w:lineRule="exact"/>
                    <w:rPr>
                      <w:b/>
                      <w:u w:val="single"/>
                      <w:vertAlign w:val="subscript"/>
                    </w:rPr>
                  </w:pPr>
                  <w:r>
                    <w:rPr>
                      <w:rFonts w:hint="eastAsia"/>
                      <w:b/>
                      <w:u w:val="single"/>
                    </w:rPr>
                    <w:t>40mg/m</w:t>
                  </w:r>
                  <w:r>
                    <w:rPr>
                      <w:rFonts w:hint="eastAsia"/>
                      <w:b/>
                      <w:u w:val="single"/>
                      <w:vertAlign w:val="superscript"/>
                    </w:rPr>
                    <w:t>3</w:t>
                  </w:r>
                </w:p>
              </w:tc>
            </w:tr>
          </w:tbl>
          <w:p w14:paraId="047E3D58">
            <w:pPr>
              <w:pStyle w:val="156"/>
              <w:ind w:firstLine="482"/>
              <w:rPr>
                <w:b/>
                <w:u w:val="single"/>
              </w:rPr>
            </w:pPr>
            <w:r>
              <w:rPr>
                <w:rFonts w:hint="eastAsia"/>
                <w:b/>
                <w:u w:val="single"/>
              </w:rPr>
              <w:t>现有项目有机废气经“UV 光氧催化+活性炭吸附”装置处理后，DA002排气筒出口非甲烷总烃的排放浓度为11.7mg/m</w:t>
            </w:r>
            <w:r>
              <w:rPr>
                <w:rFonts w:hint="eastAsia"/>
                <w:b/>
                <w:u w:val="single"/>
                <w:vertAlign w:val="superscript"/>
              </w:rPr>
              <w:t>3</w:t>
            </w:r>
            <w:r>
              <w:rPr>
                <w:rFonts w:hint="eastAsia"/>
                <w:b/>
                <w:u w:val="single"/>
              </w:rPr>
              <w:t>，满足《合成树脂工业污染物排放标准》(GB 31572-2015，含2024年修改单)中表5特别排放限值要求，同时满足</w:t>
            </w:r>
            <w:r>
              <w:rPr>
                <w:b/>
                <w:u w:val="single"/>
              </w:rPr>
              <w:t>《关于全省开展工业企业挥发性有机物专项治理工作中排放建议值的通知》（豫环攻坚办</w:t>
            </w:r>
            <w:r>
              <w:rPr>
                <w:rFonts w:hint="eastAsia"/>
                <w:b/>
                <w:u w:val="single"/>
              </w:rPr>
              <w:t>〔2017〕</w:t>
            </w:r>
            <w:r>
              <w:rPr>
                <w:b/>
                <w:u w:val="single"/>
              </w:rPr>
              <w:t>162号）</w:t>
            </w:r>
            <w:r>
              <w:rPr>
                <w:rFonts w:hint="eastAsia"/>
                <w:b/>
                <w:u w:val="single"/>
              </w:rPr>
              <w:t>和</w:t>
            </w:r>
            <w:r>
              <w:rPr>
                <w:b/>
                <w:u w:val="single"/>
              </w:rPr>
              <w:t>《重污染天气重点行业应急减排措施制定技术指南（2020年修订版）》（环办大气函</w:t>
            </w:r>
            <w:r>
              <w:rPr>
                <w:rFonts w:hint="eastAsia"/>
                <w:b/>
                <w:u w:val="single"/>
              </w:rPr>
              <w:t>〔2020〕</w:t>
            </w:r>
            <w:r>
              <w:rPr>
                <w:b/>
                <w:u w:val="single"/>
              </w:rPr>
              <w:t>340号）中制鞋工业绩效引领性指标排放限值要求</w:t>
            </w:r>
            <w:r>
              <w:rPr>
                <w:rFonts w:hint="eastAsia"/>
                <w:b/>
                <w:u w:val="single"/>
              </w:rPr>
              <w:t>。</w:t>
            </w:r>
          </w:p>
          <w:p w14:paraId="76706870">
            <w:pPr>
              <w:pStyle w:val="156"/>
              <w:ind w:firstLine="482"/>
              <w:rPr>
                <w:b/>
                <w:u w:val="single"/>
              </w:rPr>
            </w:pPr>
            <w:r>
              <w:rPr>
                <w:rFonts w:hint="eastAsia"/>
                <w:b/>
                <w:u w:val="single"/>
              </w:rPr>
              <w:t>（2）无组织废气</w:t>
            </w:r>
          </w:p>
          <w:p w14:paraId="65F09AE5">
            <w:pPr>
              <w:pStyle w:val="182"/>
              <w:ind w:firstLine="482"/>
              <w:rPr>
                <w:b/>
                <w:u w:val="single"/>
              </w:rPr>
            </w:pPr>
            <w:r>
              <w:rPr>
                <w:rFonts w:hint="eastAsia"/>
                <w:b/>
                <w:u w:val="single"/>
              </w:rPr>
              <w:t>表</w:t>
            </w:r>
            <w:r>
              <w:rPr>
                <w:b/>
                <w:u w:val="single"/>
              </w:rPr>
              <w:t xml:space="preserve">2- </w:t>
            </w:r>
            <w:r>
              <w:rPr>
                <w:b/>
                <w:u w:val="single"/>
              </w:rPr>
              <w:fldChar w:fldCharType="begin"/>
            </w:r>
            <w:r>
              <w:rPr>
                <w:b/>
                <w:u w:val="single"/>
              </w:rPr>
              <w:instrText xml:space="preserve"> SEQ </w:instrText>
            </w:r>
            <w:r>
              <w:rPr>
                <w:rFonts w:hint="eastAsia"/>
                <w:b/>
                <w:u w:val="single"/>
              </w:rPr>
              <w:instrText xml:space="preserve">表</w:instrText>
            </w:r>
            <w:r>
              <w:rPr>
                <w:b/>
                <w:u w:val="single"/>
              </w:rPr>
              <w:instrText xml:space="preserve">2- \* ARABIC </w:instrText>
            </w:r>
            <w:r>
              <w:rPr>
                <w:b/>
                <w:u w:val="single"/>
              </w:rPr>
              <w:fldChar w:fldCharType="separate"/>
            </w:r>
            <w:r>
              <w:rPr>
                <w:b/>
                <w:u w:val="single"/>
              </w:rPr>
              <w:t>2</w:t>
            </w:r>
            <w:r>
              <w:rPr>
                <w:b/>
                <w:u w:val="single"/>
              </w:rPr>
              <w:fldChar w:fldCharType="end"/>
            </w:r>
            <w:r>
              <w:rPr>
                <w:rFonts w:hint="eastAsia"/>
                <w:b/>
                <w:u w:val="single"/>
              </w:rPr>
              <w:t xml:space="preserve">                  无组织废气排放情况</w:t>
            </w:r>
          </w:p>
          <w:tbl>
            <w:tblPr>
              <w:tblStyle w:val="88"/>
              <w:tblW w:w="894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90"/>
              <w:gridCol w:w="1417"/>
              <w:gridCol w:w="1276"/>
              <w:gridCol w:w="2034"/>
              <w:gridCol w:w="3431"/>
            </w:tblGrid>
            <w:tr w14:paraId="7F2A92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207" w:type="dxa"/>
                  <w:gridSpan w:val="2"/>
                </w:tcPr>
                <w:p w14:paraId="6F00B076">
                  <w:pPr>
                    <w:pStyle w:val="154"/>
                    <w:rPr>
                      <w:b/>
                      <w:u w:val="single"/>
                    </w:rPr>
                  </w:pPr>
                  <w:r>
                    <w:rPr>
                      <w:rFonts w:hint="eastAsia"/>
                      <w:b/>
                      <w:u w:val="single"/>
                    </w:rPr>
                    <w:t>监测点位</w:t>
                  </w:r>
                </w:p>
              </w:tc>
              <w:tc>
                <w:tcPr>
                  <w:tcW w:w="1276" w:type="dxa"/>
                </w:tcPr>
                <w:p w14:paraId="397E1C9F">
                  <w:pPr>
                    <w:pStyle w:val="154"/>
                    <w:rPr>
                      <w:b/>
                      <w:u w:val="single"/>
                    </w:rPr>
                  </w:pPr>
                  <w:r>
                    <w:rPr>
                      <w:rFonts w:hint="eastAsia"/>
                      <w:b/>
                      <w:u w:val="single"/>
                    </w:rPr>
                    <w:t>污染因子</w:t>
                  </w:r>
                </w:p>
              </w:tc>
              <w:tc>
                <w:tcPr>
                  <w:tcW w:w="2034" w:type="dxa"/>
                </w:tcPr>
                <w:p w14:paraId="4EC51E43">
                  <w:pPr>
                    <w:pStyle w:val="154"/>
                    <w:rPr>
                      <w:b/>
                      <w:u w:val="single"/>
                    </w:rPr>
                  </w:pPr>
                  <w:r>
                    <w:rPr>
                      <w:rFonts w:hint="eastAsia"/>
                      <w:b/>
                      <w:u w:val="single"/>
                    </w:rPr>
                    <w:t>监测结果（mg/m</w:t>
                  </w:r>
                  <w:r>
                    <w:rPr>
                      <w:rFonts w:hint="eastAsia"/>
                      <w:b/>
                      <w:u w:val="single"/>
                      <w:vertAlign w:val="superscript"/>
                    </w:rPr>
                    <w:t>3</w:t>
                  </w:r>
                  <w:r>
                    <w:rPr>
                      <w:rFonts w:hint="eastAsia"/>
                      <w:b/>
                      <w:u w:val="single"/>
                    </w:rPr>
                    <w:t>）</w:t>
                  </w:r>
                </w:p>
              </w:tc>
              <w:tc>
                <w:tcPr>
                  <w:tcW w:w="3431" w:type="dxa"/>
                </w:tcPr>
                <w:p w14:paraId="483FF092">
                  <w:pPr>
                    <w:pStyle w:val="154"/>
                    <w:rPr>
                      <w:b/>
                      <w:u w:val="single"/>
                    </w:rPr>
                  </w:pPr>
                  <w:r>
                    <w:rPr>
                      <w:rFonts w:hint="eastAsia"/>
                      <w:b/>
                      <w:u w:val="single"/>
                    </w:rPr>
                    <w:t>浓度限值</w:t>
                  </w:r>
                </w:p>
              </w:tc>
            </w:tr>
            <w:tr w14:paraId="5D2312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790" w:type="dxa"/>
                  <w:vMerge w:val="restart"/>
                  <w:vAlign w:val="center"/>
                </w:tcPr>
                <w:p w14:paraId="4622EC8D">
                  <w:pPr>
                    <w:pStyle w:val="154"/>
                    <w:rPr>
                      <w:b/>
                      <w:u w:val="single"/>
                    </w:rPr>
                  </w:pPr>
                  <w:r>
                    <w:rPr>
                      <w:rFonts w:hint="eastAsia"/>
                      <w:b/>
                      <w:u w:val="single"/>
                    </w:rPr>
                    <w:t>厂区内</w:t>
                  </w:r>
                </w:p>
              </w:tc>
              <w:tc>
                <w:tcPr>
                  <w:tcW w:w="1417" w:type="dxa"/>
                  <w:vAlign w:val="center"/>
                </w:tcPr>
                <w:p w14:paraId="1484BC5B">
                  <w:pPr>
                    <w:pStyle w:val="154"/>
                    <w:rPr>
                      <w:b/>
                      <w:u w:val="single"/>
                    </w:rPr>
                  </w:pPr>
                  <w:r>
                    <w:rPr>
                      <w:rFonts w:hint="eastAsia"/>
                      <w:b/>
                      <w:u w:val="single"/>
                    </w:rPr>
                    <w:t>厂区内车间外</w:t>
                  </w:r>
                </w:p>
              </w:tc>
              <w:tc>
                <w:tcPr>
                  <w:tcW w:w="1276" w:type="dxa"/>
                  <w:vAlign w:val="center"/>
                </w:tcPr>
                <w:p w14:paraId="35CAEB19">
                  <w:pPr>
                    <w:pStyle w:val="154"/>
                    <w:rPr>
                      <w:b/>
                      <w:u w:val="single"/>
                    </w:rPr>
                  </w:pPr>
                  <w:r>
                    <w:rPr>
                      <w:rFonts w:hint="eastAsia"/>
                      <w:b/>
                      <w:u w:val="single"/>
                    </w:rPr>
                    <w:t>非甲烷总烃</w:t>
                  </w:r>
                </w:p>
              </w:tc>
              <w:tc>
                <w:tcPr>
                  <w:tcW w:w="2034" w:type="dxa"/>
                  <w:vAlign w:val="center"/>
                </w:tcPr>
                <w:p w14:paraId="79E51C97">
                  <w:pPr>
                    <w:pStyle w:val="154"/>
                    <w:rPr>
                      <w:b/>
                      <w:u w:val="single"/>
                    </w:rPr>
                  </w:pPr>
                  <w:r>
                    <w:rPr>
                      <w:rFonts w:hint="eastAsia"/>
                      <w:b/>
                      <w:u w:val="single"/>
                    </w:rPr>
                    <w:t>2.07</w:t>
                  </w:r>
                </w:p>
              </w:tc>
              <w:tc>
                <w:tcPr>
                  <w:tcW w:w="3431" w:type="dxa"/>
                </w:tcPr>
                <w:p w14:paraId="43B58635">
                  <w:pPr>
                    <w:pStyle w:val="154"/>
                    <w:rPr>
                      <w:b/>
                      <w:u w:val="single"/>
                    </w:rPr>
                  </w:pPr>
                  <w:r>
                    <w:rPr>
                      <w:b/>
                      <w:u w:val="single"/>
                    </w:rPr>
                    <w:t>6mg/m</w:t>
                  </w:r>
                  <w:r>
                    <w:rPr>
                      <w:b/>
                      <w:u w:val="single"/>
                      <w:vertAlign w:val="superscript"/>
                    </w:rPr>
                    <w:t>3</w:t>
                  </w:r>
                  <w:r>
                    <w:rPr>
                      <w:b/>
                      <w:u w:val="single"/>
                    </w:rPr>
                    <w:t>（监控点处1h平均浓度值）</w:t>
                  </w:r>
                  <w:r>
                    <w:rPr>
                      <w:rFonts w:hint="eastAsia"/>
                      <w:b/>
                      <w:u w:val="single"/>
                    </w:rPr>
                    <w:t>；</w:t>
                  </w:r>
                </w:p>
                <w:p w14:paraId="46BB7C16">
                  <w:pPr>
                    <w:pStyle w:val="154"/>
                    <w:rPr>
                      <w:b/>
                      <w:u w:val="single"/>
                    </w:rPr>
                  </w:pPr>
                  <w:r>
                    <w:rPr>
                      <w:b/>
                      <w:u w:val="single"/>
                    </w:rPr>
                    <w:t>20mg/m</w:t>
                  </w:r>
                  <w:r>
                    <w:rPr>
                      <w:b/>
                      <w:u w:val="single"/>
                      <w:vertAlign w:val="superscript"/>
                    </w:rPr>
                    <w:t>3</w:t>
                  </w:r>
                  <w:r>
                    <w:rPr>
                      <w:rFonts w:hint="eastAsia"/>
                      <w:b/>
                      <w:u w:val="single"/>
                    </w:rPr>
                    <w:t>（</w:t>
                  </w:r>
                  <w:r>
                    <w:rPr>
                      <w:b/>
                      <w:u w:val="single"/>
                    </w:rPr>
                    <w:t>监控点处</w:t>
                  </w:r>
                  <w:r>
                    <w:rPr>
                      <w:rFonts w:hint="eastAsia"/>
                      <w:b/>
                      <w:u w:val="single"/>
                    </w:rPr>
                    <w:t>任意一次</w:t>
                  </w:r>
                  <w:r>
                    <w:rPr>
                      <w:b/>
                      <w:u w:val="single"/>
                    </w:rPr>
                    <w:t>浓度值</w:t>
                  </w:r>
                  <w:r>
                    <w:rPr>
                      <w:rFonts w:hint="eastAsia"/>
                      <w:b/>
                      <w:u w:val="single"/>
                    </w:rPr>
                    <w:t>）</w:t>
                  </w:r>
                </w:p>
              </w:tc>
            </w:tr>
            <w:tr w14:paraId="78CA6C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790" w:type="dxa"/>
                  <w:vMerge w:val="continue"/>
                  <w:vAlign w:val="center"/>
                </w:tcPr>
                <w:p w14:paraId="65DCE996">
                  <w:pPr>
                    <w:pStyle w:val="154"/>
                    <w:rPr>
                      <w:b/>
                      <w:u w:val="single"/>
                    </w:rPr>
                  </w:pPr>
                </w:p>
              </w:tc>
              <w:tc>
                <w:tcPr>
                  <w:tcW w:w="1417" w:type="dxa"/>
                  <w:vAlign w:val="center"/>
                </w:tcPr>
                <w:p w14:paraId="00CEE9D7">
                  <w:pPr>
                    <w:pStyle w:val="154"/>
                    <w:rPr>
                      <w:b/>
                      <w:u w:val="single"/>
                    </w:rPr>
                  </w:pPr>
                  <w:r>
                    <w:rPr>
                      <w:rFonts w:hint="eastAsia"/>
                      <w:b/>
                      <w:u w:val="single"/>
                    </w:rPr>
                    <w:t>厂界外上风向</w:t>
                  </w:r>
                </w:p>
              </w:tc>
              <w:tc>
                <w:tcPr>
                  <w:tcW w:w="1276" w:type="dxa"/>
                </w:tcPr>
                <w:p w14:paraId="31F045D6">
                  <w:pPr>
                    <w:pStyle w:val="154"/>
                    <w:rPr>
                      <w:b/>
                      <w:u w:val="single"/>
                    </w:rPr>
                  </w:pPr>
                  <w:r>
                    <w:rPr>
                      <w:rFonts w:hint="eastAsia"/>
                      <w:b/>
                      <w:u w:val="single"/>
                    </w:rPr>
                    <w:t>非甲烷总烃</w:t>
                  </w:r>
                </w:p>
              </w:tc>
              <w:tc>
                <w:tcPr>
                  <w:tcW w:w="2034" w:type="dxa"/>
                </w:tcPr>
                <w:p w14:paraId="7534326D">
                  <w:pPr>
                    <w:pStyle w:val="154"/>
                    <w:rPr>
                      <w:b/>
                      <w:u w:val="single"/>
                    </w:rPr>
                  </w:pPr>
                  <w:r>
                    <w:rPr>
                      <w:rFonts w:hint="eastAsia"/>
                      <w:b/>
                      <w:u w:val="single"/>
                    </w:rPr>
                    <w:t>1.06</w:t>
                  </w:r>
                </w:p>
              </w:tc>
              <w:tc>
                <w:tcPr>
                  <w:tcW w:w="3431" w:type="dxa"/>
                </w:tcPr>
                <w:p w14:paraId="62200678">
                  <w:pPr>
                    <w:pStyle w:val="154"/>
                    <w:rPr>
                      <w:b/>
                      <w:u w:val="single"/>
                    </w:rPr>
                  </w:pPr>
                  <w:r>
                    <w:rPr>
                      <w:rFonts w:hint="eastAsia"/>
                      <w:b/>
                      <w:u w:val="single"/>
                    </w:rPr>
                    <w:t>2.0mg/m</w:t>
                  </w:r>
                  <w:r>
                    <w:rPr>
                      <w:rFonts w:hint="eastAsia"/>
                      <w:b/>
                      <w:u w:val="single"/>
                      <w:vertAlign w:val="superscript"/>
                    </w:rPr>
                    <w:t>3</w:t>
                  </w:r>
                </w:p>
              </w:tc>
            </w:tr>
            <w:tr w14:paraId="21B11A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790" w:type="dxa"/>
                  <w:vMerge w:val="continue"/>
                </w:tcPr>
                <w:p w14:paraId="6A8608DC">
                  <w:pPr>
                    <w:pStyle w:val="154"/>
                    <w:rPr>
                      <w:b/>
                      <w:u w:val="single"/>
                    </w:rPr>
                  </w:pPr>
                </w:p>
              </w:tc>
              <w:tc>
                <w:tcPr>
                  <w:tcW w:w="1417" w:type="dxa"/>
                </w:tcPr>
                <w:p w14:paraId="1FEBF6B8">
                  <w:pPr>
                    <w:pStyle w:val="154"/>
                    <w:rPr>
                      <w:b/>
                      <w:u w:val="single"/>
                    </w:rPr>
                  </w:pPr>
                  <w:r>
                    <w:rPr>
                      <w:rFonts w:hint="eastAsia"/>
                      <w:b/>
                      <w:u w:val="single"/>
                    </w:rPr>
                    <w:t>厂界外下风向</w:t>
                  </w:r>
                </w:p>
              </w:tc>
              <w:tc>
                <w:tcPr>
                  <w:tcW w:w="1276" w:type="dxa"/>
                </w:tcPr>
                <w:p w14:paraId="0EF2DE3F">
                  <w:pPr>
                    <w:pStyle w:val="154"/>
                    <w:rPr>
                      <w:b/>
                      <w:u w:val="single"/>
                    </w:rPr>
                  </w:pPr>
                  <w:r>
                    <w:rPr>
                      <w:rFonts w:hint="eastAsia"/>
                      <w:b/>
                      <w:u w:val="single"/>
                    </w:rPr>
                    <w:t>非甲烷总烃</w:t>
                  </w:r>
                </w:p>
              </w:tc>
              <w:tc>
                <w:tcPr>
                  <w:tcW w:w="2034" w:type="dxa"/>
                </w:tcPr>
                <w:p w14:paraId="1AC90B6B">
                  <w:pPr>
                    <w:pStyle w:val="154"/>
                    <w:rPr>
                      <w:b/>
                      <w:u w:val="single"/>
                    </w:rPr>
                  </w:pPr>
                  <w:r>
                    <w:rPr>
                      <w:rFonts w:hint="eastAsia"/>
                      <w:b/>
                      <w:u w:val="single"/>
                    </w:rPr>
                    <w:t>1.75</w:t>
                  </w:r>
                </w:p>
              </w:tc>
              <w:tc>
                <w:tcPr>
                  <w:tcW w:w="3431" w:type="dxa"/>
                </w:tcPr>
                <w:p w14:paraId="33F7B87A">
                  <w:pPr>
                    <w:pStyle w:val="154"/>
                    <w:rPr>
                      <w:b/>
                      <w:u w:val="single"/>
                    </w:rPr>
                  </w:pPr>
                  <w:r>
                    <w:rPr>
                      <w:rFonts w:hint="eastAsia"/>
                      <w:b/>
                      <w:u w:val="single"/>
                    </w:rPr>
                    <w:t>2.0mg/m</w:t>
                  </w:r>
                  <w:r>
                    <w:rPr>
                      <w:rFonts w:hint="eastAsia"/>
                      <w:b/>
                      <w:u w:val="single"/>
                      <w:vertAlign w:val="superscript"/>
                    </w:rPr>
                    <w:t>3</w:t>
                  </w:r>
                </w:p>
              </w:tc>
            </w:tr>
          </w:tbl>
          <w:p w14:paraId="1AEECD9F">
            <w:pPr>
              <w:pStyle w:val="156"/>
              <w:ind w:firstLine="482"/>
              <w:rPr>
                <w:b/>
                <w:u w:val="single"/>
              </w:rPr>
            </w:pPr>
            <w:r>
              <w:rPr>
                <w:rFonts w:hint="eastAsia"/>
                <w:b/>
                <w:u w:val="single"/>
              </w:rPr>
              <w:t>厂区内无组织监控点处：</w:t>
            </w:r>
          </w:p>
          <w:p w14:paraId="2BDFDB65">
            <w:pPr>
              <w:pStyle w:val="156"/>
              <w:ind w:firstLine="482"/>
              <w:rPr>
                <w:b/>
                <w:u w:val="single"/>
              </w:rPr>
            </w:pPr>
            <w:r>
              <w:rPr>
                <w:rFonts w:hint="eastAsia"/>
                <w:b/>
                <w:u w:val="single"/>
              </w:rPr>
              <w:t>现有工程厂区内车间外非甲烷总烃最大检测浓度2.07mg/m</w:t>
            </w:r>
            <w:r>
              <w:rPr>
                <w:rFonts w:hint="eastAsia"/>
                <w:b/>
                <w:u w:val="single"/>
                <w:vertAlign w:val="superscript"/>
              </w:rPr>
              <w:t>3</w:t>
            </w:r>
            <w:r>
              <w:rPr>
                <w:rFonts w:hint="eastAsia"/>
                <w:b/>
                <w:u w:val="single"/>
              </w:rPr>
              <w:t>。厂区内无组织非甲烷总烃排放满足</w:t>
            </w:r>
            <w:r>
              <w:rPr>
                <w:b/>
                <w:u w:val="single"/>
              </w:rPr>
              <w:t>《挥发性有机物无组织排放控制标准》（GB37822-2019）特别排放限值</w:t>
            </w:r>
            <w:r>
              <w:rPr>
                <w:rFonts w:hint="eastAsia"/>
                <w:b/>
                <w:u w:val="single"/>
              </w:rPr>
              <w:t>。</w:t>
            </w:r>
          </w:p>
          <w:p w14:paraId="0B504526">
            <w:pPr>
              <w:pStyle w:val="156"/>
              <w:ind w:firstLine="482"/>
              <w:rPr>
                <w:b/>
                <w:u w:val="single"/>
              </w:rPr>
            </w:pPr>
            <w:r>
              <w:rPr>
                <w:rFonts w:hint="eastAsia"/>
                <w:b/>
                <w:u w:val="single"/>
              </w:rPr>
              <w:t>厂界外无组织监控点处：</w:t>
            </w:r>
          </w:p>
          <w:p w14:paraId="3782BD9F">
            <w:pPr>
              <w:pStyle w:val="156"/>
              <w:ind w:firstLine="482"/>
              <w:rPr>
                <w:rStyle w:val="183"/>
                <w:b/>
                <w:u w:val="single"/>
              </w:rPr>
            </w:pPr>
            <w:r>
              <w:rPr>
                <w:rFonts w:hint="eastAsia"/>
                <w:b/>
                <w:u w:val="single"/>
              </w:rPr>
              <w:t>现有工程厂界非甲烷总烃最大检测浓度1.75mg/m</w:t>
            </w:r>
            <w:r>
              <w:rPr>
                <w:rFonts w:hint="eastAsia"/>
                <w:b/>
                <w:u w:val="single"/>
                <w:vertAlign w:val="superscript"/>
              </w:rPr>
              <w:t>3</w:t>
            </w:r>
            <w:r>
              <w:rPr>
                <w:rFonts w:hint="eastAsia"/>
                <w:b/>
                <w:u w:val="single"/>
              </w:rPr>
              <w:t>。厂界无组织非甲烷总烃满足《大气污染物综合排放标准》(GB16297-1996)表2二级；</w:t>
            </w:r>
            <w:r>
              <w:rPr>
                <w:b/>
                <w:u w:val="single"/>
              </w:rPr>
              <w:t>河南省《关于全省开展工业企业挥发性有机物专项治理工作中排放建议值的通知》（豫环攻坚办</w:t>
            </w:r>
            <w:r>
              <w:rPr>
                <w:rFonts w:hint="eastAsia"/>
                <w:b/>
                <w:u w:val="single"/>
              </w:rPr>
              <w:t>〔2017〕</w:t>
            </w:r>
            <w:r>
              <w:rPr>
                <w:b/>
                <w:u w:val="single"/>
              </w:rPr>
              <w:t>162号）</w:t>
            </w:r>
            <w:r>
              <w:rPr>
                <w:rFonts w:hint="eastAsia"/>
                <w:b/>
                <w:u w:val="single"/>
              </w:rPr>
              <w:t>。</w:t>
            </w:r>
            <w:r>
              <w:rPr>
                <w:b/>
                <w:u w:val="single"/>
              </w:rPr>
              <w:t xml:space="preserve"> </w:t>
            </w:r>
          </w:p>
          <w:p w14:paraId="27D6EFD1">
            <w:pPr>
              <w:pStyle w:val="156"/>
              <w:ind w:firstLine="482"/>
              <w:rPr>
                <w:b/>
                <w:u w:val="single"/>
              </w:rPr>
            </w:pPr>
            <w:r>
              <w:rPr>
                <w:rFonts w:hint="eastAsia"/>
                <w:b/>
                <w:u w:val="single"/>
              </w:rPr>
              <w:t>（2）废水</w:t>
            </w:r>
          </w:p>
          <w:p w14:paraId="5FB4FCE1">
            <w:pPr>
              <w:pStyle w:val="156"/>
              <w:ind w:firstLine="482"/>
              <w:rPr>
                <w:b/>
                <w:u w:val="single"/>
              </w:rPr>
            </w:pPr>
            <w:r>
              <w:rPr>
                <w:rStyle w:val="397"/>
                <w:rFonts w:hint="eastAsia"/>
                <w:b/>
                <w:u w:val="single"/>
              </w:rPr>
              <w:t>现有工程劳动定员为30人，</w:t>
            </w:r>
            <w:r>
              <w:rPr>
                <w:rStyle w:val="397"/>
                <w:b/>
                <w:u w:val="single"/>
              </w:rPr>
              <w:t>生活用水量取</w:t>
            </w:r>
            <w:r>
              <w:rPr>
                <w:rStyle w:val="397"/>
                <w:rFonts w:hint="eastAsia"/>
                <w:b/>
                <w:u w:val="single"/>
              </w:rPr>
              <w:t>40</w:t>
            </w:r>
            <w:r>
              <w:rPr>
                <w:rStyle w:val="397"/>
                <w:b/>
                <w:u w:val="single"/>
              </w:rPr>
              <w:t>L/(人•d)</w:t>
            </w:r>
            <w:r>
              <w:rPr>
                <w:rStyle w:val="397"/>
                <w:rFonts w:hint="eastAsia"/>
                <w:b/>
                <w:u w:val="single"/>
              </w:rPr>
              <w:t>，</w:t>
            </w:r>
            <w:r>
              <w:rPr>
                <w:b/>
                <w:u w:val="single"/>
              </w:rPr>
              <w:t>则本项目生活用水量</w:t>
            </w:r>
            <w:r>
              <w:rPr>
                <w:rFonts w:hint="eastAsia"/>
                <w:b/>
                <w:u w:val="single"/>
              </w:rPr>
              <w:t>1.2</w:t>
            </w:r>
            <w:r>
              <w:rPr>
                <w:b/>
                <w:u w:val="single"/>
              </w:rPr>
              <w:t>m</w:t>
            </w:r>
            <w:r>
              <w:rPr>
                <w:b/>
                <w:u w:val="single"/>
                <w:vertAlign w:val="superscript"/>
              </w:rPr>
              <w:t>3</w:t>
            </w:r>
            <w:r>
              <w:rPr>
                <w:b/>
                <w:u w:val="single"/>
              </w:rPr>
              <w:t>/d（</w:t>
            </w:r>
            <w:r>
              <w:rPr>
                <w:rFonts w:hint="eastAsia"/>
                <w:b/>
                <w:u w:val="single"/>
              </w:rPr>
              <w:t>360</w:t>
            </w:r>
            <w:r>
              <w:rPr>
                <w:b/>
                <w:u w:val="single"/>
              </w:rPr>
              <w:t>m</w:t>
            </w:r>
            <w:r>
              <w:rPr>
                <w:b/>
                <w:u w:val="single"/>
                <w:vertAlign w:val="superscript"/>
              </w:rPr>
              <w:t>3</w:t>
            </w:r>
            <w:r>
              <w:rPr>
                <w:b/>
                <w:u w:val="single"/>
              </w:rPr>
              <w:t>/a）</w:t>
            </w:r>
            <w:r>
              <w:rPr>
                <w:rFonts w:hint="eastAsia"/>
                <w:b/>
                <w:u w:val="single"/>
              </w:rPr>
              <w:t>，</w:t>
            </w:r>
            <w:r>
              <w:rPr>
                <w:b/>
                <w:u w:val="single"/>
              </w:rPr>
              <w:t>生活污水排污系数取0.8</w:t>
            </w:r>
            <w:r>
              <w:rPr>
                <w:rFonts w:hint="eastAsia"/>
                <w:b/>
                <w:u w:val="single"/>
              </w:rPr>
              <w:t>，</w:t>
            </w:r>
            <w:r>
              <w:rPr>
                <w:b/>
                <w:u w:val="single"/>
              </w:rPr>
              <w:t>则本项目生活污水产生量为0.</w:t>
            </w:r>
            <w:r>
              <w:rPr>
                <w:rFonts w:hint="eastAsia"/>
                <w:b/>
                <w:u w:val="single"/>
              </w:rPr>
              <w:t>96</w:t>
            </w:r>
            <w:r>
              <w:rPr>
                <w:b/>
                <w:u w:val="single"/>
              </w:rPr>
              <w:t>m</w:t>
            </w:r>
            <w:r>
              <w:rPr>
                <w:b/>
                <w:u w:val="single"/>
                <w:vertAlign w:val="superscript"/>
              </w:rPr>
              <w:t>3</w:t>
            </w:r>
            <w:r>
              <w:rPr>
                <w:b/>
                <w:u w:val="single"/>
              </w:rPr>
              <w:t>/d（</w:t>
            </w:r>
            <w:r>
              <w:rPr>
                <w:rFonts w:hint="eastAsia"/>
                <w:b/>
                <w:u w:val="single"/>
              </w:rPr>
              <w:t>288</w:t>
            </w:r>
            <w:r>
              <w:rPr>
                <w:b/>
                <w:u w:val="single"/>
              </w:rPr>
              <w:t>m</w:t>
            </w:r>
            <w:r>
              <w:rPr>
                <w:b/>
                <w:u w:val="single"/>
                <w:vertAlign w:val="superscript"/>
              </w:rPr>
              <w:t>3</w:t>
            </w:r>
            <w:r>
              <w:rPr>
                <w:b/>
                <w:u w:val="single"/>
              </w:rPr>
              <w:t>/a）。本项目生活污水</w:t>
            </w:r>
            <w:r>
              <w:rPr>
                <w:rFonts w:hint="eastAsia"/>
                <w:b/>
                <w:u w:val="single"/>
              </w:rPr>
              <w:t>经</w:t>
            </w:r>
            <w:r>
              <w:rPr>
                <w:b/>
                <w:u w:val="single"/>
              </w:rPr>
              <w:t>厂区现有化粪池处理</w:t>
            </w:r>
            <w:r>
              <w:rPr>
                <w:rFonts w:hint="eastAsia"/>
                <w:b/>
                <w:u w:val="single"/>
              </w:rPr>
              <w:t>，</w:t>
            </w:r>
            <w:r>
              <w:rPr>
                <w:b/>
                <w:u w:val="single"/>
              </w:rPr>
              <w:t>由总排口外排进入市政污水管网。由市政管网进入中州渠人工湿地处理。</w:t>
            </w:r>
          </w:p>
          <w:p w14:paraId="77A78C07">
            <w:pPr>
              <w:snapToGrid w:val="0"/>
              <w:spacing w:line="480" w:lineRule="exact"/>
              <w:ind w:firstLine="482" w:firstLineChars="200"/>
              <w:rPr>
                <w:rFonts w:ascii="Times New Roman" w:hAnsi="Times New Roman"/>
                <w:b/>
                <w:sz w:val="24"/>
                <w:szCs w:val="24"/>
                <w:u w:val="single"/>
              </w:rPr>
            </w:pPr>
            <w:r>
              <w:rPr>
                <w:rFonts w:ascii="Times New Roman" w:hAnsi="Times New Roman"/>
                <w:b/>
                <w:sz w:val="24"/>
                <w:szCs w:val="24"/>
                <w:u w:val="single"/>
              </w:rPr>
              <w:t>（3）噪声</w:t>
            </w:r>
          </w:p>
          <w:p w14:paraId="0D9DA032">
            <w:pPr>
              <w:spacing w:line="520" w:lineRule="exact"/>
              <w:ind w:firstLine="482" w:firstLineChars="200"/>
              <w:rPr>
                <w:rFonts w:ascii="Times New Roman" w:hAnsi="Times New Roman"/>
                <w:b/>
                <w:sz w:val="24"/>
                <w:szCs w:val="24"/>
                <w:u w:val="single"/>
              </w:rPr>
            </w:pPr>
            <w:r>
              <w:rPr>
                <w:rFonts w:ascii="Times New Roman" w:hAnsi="Times New Roman"/>
                <w:b/>
                <w:sz w:val="24"/>
                <w:szCs w:val="24"/>
                <w:u w:val="single"/>
              </w:rPr>
              <w:t>现有工程运营期噪声主要为设备噪声</w:t>
            </w:r>
            <w:r>
              <w:rPr>
                <w:rFonts w:hint="eastAsia" w:ascii="Times New Roman" w:hAnsi="Times New Roman"/>
                <w:b/>
                <w:sz w:val="24"/>
                <w:szCs w:val="24"/>
                <w:u w:val="single"/>
              </w:rPr>
              <w:t>，</w:t>
            </w:r>
            <w:r>
              <w:rPr>
                <w:rFonts w:ascii="Times New Roman" w:hAnsi="Times New Roman"/>
                <w:b/>
                <w:sz w:val="24"/>
                <w:szCs w:val="24"/>
                <w:u w:val="single"/>
              </w:rPr>
              <w:t>采取基础减振、隔声等措施。根据202</w:t>
            </w:r>
            <w:r>
              <w:rPr>
                <w:rFonts w:hint="eastAsia" w:ascii="Times New Roman" w:hAnsi="Times New Roman"/>
                <w:b/>
                <w:sz w:val="24"/>
                <w:szCs w:val="24"/>
                <w:u w:val="single"/>
              </w:rPr>
              <w:t>4</w:t>
            </w:r>
            <w:r>
              <w:rPr>
                <w:rFonts w:ascii="Times New Roman" w:hAnsi="Times New Roman"/>
                <w:b/>
                <w:sz w:val="24"/>
                <w:szCs w:val="24"/>
                <w:u w:val="single"/>
              </w:rPr>
              <w:t>年例行监测结果</w:t>
            </w:r>
            <w:r>
              <w:rPr>
                <w:rFonts w:hint="eastAsia" w:ascii="Times New Roman" w:hAnsi="Times New Roman"/>
                <w:b/>
                <w:sz w:val="24"/>
                <w:szCs w:val="24"/>
                <w:u w:val="single"/>
              </w:rPr>
              <w:t>，</w:t>
            </w:r>
            <w:r>
              <w:rPr>
                <w:rFonts w:ascii="Times New Roman" w:hAnsi="Times New Roman"/>
                <w:b/>
                <w:sz w:val="24"/>
                <w:szCs w:val="24"/>
                <w:u w:val="single"/>
              </w:rPr>
              <w:t>现有工程厂界噪声情况如下。检测期间破碎、筛分设备已停用</w:t>
            </w:r>
            <w:r>
              <w:rPr>
                <w:rFonts w:hint="eastAsia" w:ascii="Times New Roman" w:hAnsi="Times New Roman"/>
                <w:b/>
                <w:sz w:val="24"/>
                <w:szCs w:val="24"/>
                <w:u w:val="single"/>
              </w:rPr>
              <w:t>，</w:t>
            </w:r>
            <w:r>
              <w:rPr>
                <w:rFonts w:ascii="Times New Roman" w:hAnsi="Times New Roman"/>
                <w:b/>
                <w:sz w:val="24"/>
                <w:szCs w:val="24"/>
                <w:u w:val="single"/>
              </w:rPr>
              <w:t>搅拌工序正常运行。</w:t>
            </w:r>
          </w:p>
          <w:p w14:paraId="060CC7FB">
            <w:pPr>
              <w:pStyle w:val="405"/>
              <w:rPr>
                <w:rFonts w:ascii="Times New Roman" w:hAnsi="Times New Roman" w:cs="Times New Roman"/>
                <w:b/>
                <w:u w:val="single"/>
              </w:rPr>
            </w:pPr>
            <w:r>
              <w:rPr>
                <w:rFonts w:ascii="Times New Roman" w:hAnsi="Times New Roman" w:cs="Times New Roman"/>
                <w:b/>
                <w:u w:val="single"/>
              </w:rPr>
              <w:t>表2-1</w:t>
            </w:r>
            <w:r>
              <w:rPr>
                <w:rFonts w:hint="eastAsia" w:ascii="Times New Roman" w:hAnsi="Times New Roman" w:cs="Times New Roman"/>
                <w:b/>
                <w:u w:val="single"/>
              </w:rPr>
              <w:t>2</w:t>
            </w:r>
            <w:r>
              <w:rPr>
                <w:rFonts w:ascii="Times New Roman" w:hAnsi="Times New Roman" w:cs="Times New Roman"/>
                <w:b/>
                <w:u w:val="single"/>
              </w:rPr>
              <w:t xml:space="preserve">         噪声检测结果一览表</w:t>
            </w:r>
          </w:p>
          <w:tbl>
            <w:tblPr>
              <w:tblStyle w:val="88"/>
              <w:tblW w:w="894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73"/>
              <w:gridCol w:w="1276"/>
              <w:gridCol w:w="1134"/>
              <w:gridCol w:w="2483"/>
              <w:gridCol w:w="2053"/>
              <w:gridCol w:w="929"/>
            </w:tblGrid>
            <w:tr w14:paraId="453FE7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073" w:type="dxa"/>
                </w:tcPr>
                <w:p w14:paraId="7CE33A25">
                  <w:pPr>
                    <w:pStyle w:val="154"/>
                    <w:rPr>
                      <w:b/>
                      <w:u w:val="single"/>
                    </w:rPr>
                  </w:pPr>
                  <w:r>
                    <w:rPr>
                      <w:rFonts w:hint="eastAsia"/>
                      <w:b/>
                      <w:u w:val="single"/>
                    </w:rPr>
                    <w:t>监测时间</w:t>
                  </w:r>
                </w:p>
              </w:tc>
              <w:tc>
                <w:tcPr>
                  <w:tcW w:w="1276" w:type="dxa"/>
                </w:tcPr>
                <w:p w14:paraId="6D6ED3BC">
                  <w:pPr>
                    <w:pStyle w:val="154"/>
                    <w:rPr>
                      <w:b/>
                      <w:u w:val="single"/>
                    </w:rPr>
                  </w:pPr>
                  <w:r>
                    <w:rPr>
                      <w:rFonts w:hint="eastAsia"/>
                      <w:b/>
                      <w:u w:val="single"/>
                    </w:rPr>
                    <w:t>监测点位</w:t>
                  </w:r>
                </w:p>
              </w:tc>
              <w:tc>
                <w:tcPr>
                  <w:tcW w:w="1134" w:type="dxa"/>
                </w:tcPr>
                <w:p w14:paraId="09999416">
                  <w:pPr>
                    <w:pStyle w:val="154"/>
                    <w:rPr>
                      <w:b/>
                      <w:u w:val="single"/>
                    </w:rPr>
                  </w:pPr>
                  <w:r>
                    <w:rPr>
                      <w:rFonts w:hint="eastAsia"/>
                      <w:b/>
                      <w:u w:val="single"/>
                    </w:rPr>
                    <w:t>时段</w:t>
                  </w:r>
                </w:p>
              </w:tc>
              <w:tc>
                <w:tcPr>
                  <w:tcW w:w="2483" w:type="dxa"/>
                </w:tcPr>
                <w:p w14:paraId="563D6EE5">
                  <w:pPr>
                    <w:pStyle w:val="154"/>
                    <w:rPr>
                      <w:b/>
                      <w:u w:val="single"/>
                    </w:rPr>
                  </w:pPr>
                  <w:r>
                    <w:rPr>
                      <w:rFonts w:hint="eastAsia"/>
                      <w:b/>
                      <w:u w:val="single"/>
                    </w:rPr>
                    <w:t>监测结果（dB(A)）</w:t>
                  </w:r>
                </w:p>
              </w:tc>
              <w:tc>
                <w:tcPr>
                  <w:tcW w:w="2053" w:type="dxa"/>
                </w:tcPr>
                <w:p w14:paraId="79C87374">
                  <w:pPr>
                    <w:pStyle w:val="154"/>
                    <w:rPr>
                      <w:b/>
                      <w:u w:val="single"/>
                    </w:rPr>
                  </w:pPr>
                  <w:r>
                    <w:rPr>
                      <w:rFonts w:hint="eastAsia"/>
                      <w:b/>
                      <w:u w:val="single"/>
                    </w:rPr>
                    <w:t>标准值（dB(A)）</w:t>
                  </w:r>
                </w:p>
              </w:tc>
              <w:tc>
                <w:tcPr>
                  <w:tcW w:w="929" w:type="dxa"/>
                </w:tcPr>
                <w:p w14:paraId="2075387E">
                  <w:pPr>
                    <w:pStyle w:val="154"/>
                    <w:rPr>
                      <w:b/>
                      <w:u w:val="single"/>
                    </w:rPr>
                  </w:pPr>
                  <w:r>
                    <w:rPr>
                      <w:rFonts w:hint="eastAsia"/>
                      <w:b/>
                      <w:u w:val="single"/>
                    </w:rPr>
                    <w:t>达标情况</w:t>
                  </w:r>
                </w:p>
              </w:tc>
            </w:tr>
            <w:tr w14:paraId="2A08FB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073" w:type="dxa"/>
                  <w:vMerge w:val="restart"/>
                  <w:vAlign w:val="center"/>
                </w:tcPr>
                <w:p w14:paraId="1F1D3FDD">
                  <w:pPr>
                    <w:pStyle w:val="154"/>
                    <w:rPr>
                      <w:b/>
                      <w:u w:val="single"/>
                    </w:rPr>
                  </w:pPr>
                  <w:r>
                    <w:rPr>
                      <w:rFonts w:hint="eastAsia"/>
                      <w:b/>
                      <w:u w:val="single"/>
                    </w:rPr>
                    <w:t>2024.7</w:t>
                  </w:r>
                </w:p>
              </w:tc>
              <w:tc>
                <w:tcPr>
                  <w:tcW w:w="1276" w:type="dxa"/>
                  <w:vAlign w:val="center"/>
                </w:tcPr>
                <w:p w14:paraId="63A40A51">
                  <w:pPr>
                    <w:pStyle w:val="154"/>
                    <w:rPr>
                      <w:b/>
                      <w:u w:val="single"/>
                    </w:rPr>
                  </w:pPr>
                  <w:r>
                    <w:rPr>
                      <w:rFonts w:hint="eastAsia"/>
                      <w:b/>
                      <w:u w:val="single"/>
                    </w:rPr>
                    <w:t>东厂界</w:t>
                  </w:r>
                </w:p>
              </w:tc>
              <w:tc>
                <w:tcPr>
                  <w:tcW w:w="1134" w:type="dxa"/>
                </w:tcPr>
                <w:p w14:paraId="78E1ADA0">
                  <w:pPr>
                    <w:pStyle w:val="154"/>
                    <w:rPr>
                      <w:b/>
                      <w:u w:val="single"/>
                    </w:rPr>
                  </w:pPr>
                  <w:r>
                    <w:rPr>
                      <w:rFonts w:hint="eastAsia"/>
                      <w:b/>
                      <w:u w:val="single"/>
                    </w:rPr>
                    <w:t>昼间</w:t>
                  </w:r>
                </w:p>
              </w:tc>
              <w:tc>
                <w:tcPr>
                  <w:tcW w:w="2483" w:type="dxa"/>
                </w:tcPr>
                <w:p w14:paraId="637F082B">
                  <w:pPr>
                    <w:pStyle w:val="154"/>
                    <w:rPr>
                      <w:b/>
                      <w:u w:val="single"/>
                    </w:rPr>
                  </w:pPr>
                  <w:r>
                    <w:rPr>
                      <w:rFonts w:hint="eastAsia"/>
                      <w:b/>
                      <w:u w:val="single"/>
                    </w:rPr>
                    <w:t>42</w:t>
                  </w:r>
                </w:p>
              </w:tc>
              <w:tc>
                <w:tcPr>
                  <w:tcW w:w="2053" w:type="dxa"/>
                  <w:vMerge w:val="restart"/>
                  <w:vAlign w:val="center"/>
                </w:tcPr>
                <w:p w14:paraId="79CBB356">
                  <w:pPr>
                    <w:pStyle w:val="154"/>
                    <w:rPr>
                      <w:b/>
                      <w:u w:val="single"/>
                    </w:rPr>
                  </w:pPr>
                  <w:r>
                    <w:rPr>
                      <w:rFonts w:hint="eastAsia"/>
                      <w:b/>
                      <w:u w:val="single"/>
                    </w:rPr>
                    <w:t>昼间：65</w:t>
                  </w:r>
                </w:p>
              </w:tc>
              <w:tc>
                <w:tcPr>
                  <w:tcW w:w="929" w:type="dxa"/>
                </w:tcPr>
                <w:p w14:paraId="13F6D8A8">
                  <w:pPr>
                    <w:pStyle w:val="154"/>
                    <w:rPr>
                      <w:b/>
                      <w:u w:val="single"/>
                    </w:rPr>
                  </w:pPr>
                  <w:r>
                    <w:rPr>
                      <w:rFonts w:hint="eastAsia"/>
                      <w:b/>
                      <w:u w:val="single"/>
                    </w:rPr>
                    <w:t>达标</w:t>
                  </w:r>
                </w:p>
              </w:tc>
            </w:tr>
            <w:tr w14:paraId="4DC5E1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073" w:type="dxa"/>
                  <w:vMerge w:val="continue"/>
                  <w:vAlign w:val="center"/>
                </w:tcPr>
                <w:p w14:paraId="5E19B2BB">
                  <w:pPr>
                    <w:pStyle w:val="154"/>
                    <w:rPr>
                      <w:b/>
                      <w:u w:val="single"/>
                    </w:rPr>
                  </w:pPr>
                </w:p>
              </w:tc>
              <w:tc>
                <w:tcPr>
                  <w:tcW w:w="1276" w:type="dxa"/>
                  <w:vAlign w:val="center"/>
                </w:tcPr>
                <w:p w14:paraId="048D5A9D">
                  <w:pPr>
                    <w:pStyle w:val="154"/>
                    <w:rPr>
                      <w:b/>
                      <w:u w:val="single"/>
                    </w:rPr>
                  </w:pPr>
                  <w:r>
                    <w:rPr>
                      <w:rFonts w:hint="eastAsia"/>
                      <w:b/>
                      <w:u w:val="single"/>
                    </w:rPr>
                    <w:t>西厂界</w:t>
                  </w:r>
                </w:p>
              </w:tc>
              <w:tc>
                <w:tcPr>
                  <w:tcW w:w="1134" w:type="dxa"/>
                </w:tcPr>
                <w:p w14:paraId="3AB3689E">
                  <w:pPr>
                    <w:pStyle w:val="154"/>
                    <w:rPr>
                      <w:b/>
                      <w:u w:val="single"/>
                    </w:rPr>
                  </w:pPr>
                  <w:r>
                    <w:rPr>
                      <w:rFonts w:hint="eastAsia"/>
                      <w:b/>
                      <w:u w:val="single"/>
                    </w:rPr>
                    <w:t>昼间</w:t>
                  </w:r>
                </w:p>
              </w:tc>
              <w:tc>
                <w:tcPr>
                  <w:tcW w:w="2483" w:type="dxa"/>
                </w:tcPr>
                <w:p w14:paraId="675AF74F">
                  <w:pPr>
                    <w:pStyle w:val="154"/>
                    <w:rPr>
                      <w:b/>
                      <w:u w:val="single"/>
                    </w:rPr>
                  </w:pPr>
                  <w:r>
                    <w:rPr>
                      <w:rFonts w:hint="eastAsia"/>
                      <w:b/>
                      <w:u w:val="single"/>
                    </w:rPr>
                    <w:t>55</w:t>
                  </w:r>
                </w:p>
              </w:tc>
              <w:tc>
                <w:tcPr>
                  <w:tcW w:w="2053" w:type="dxa"/>
                  <w:vMerge w:val="continue"/>
                </w:tcPr>
                <w:p w14:paraId="529105E5">
                  <w:pPr>
                    <w:pStyle w:val="154"/>
                    <w:rPr>
                      <w:b/>
                      <w:u w:val="single"/>
                    </w:rPr>
                  </w:pPr>
                </w:p>
              </w:tc>
              <w:tc>
                <w:tcPr>
                  <w:tcW w:w="929" w:type="dxa"/>
                </w:tcPr>
                <w:p w14:paraId="2D5B0190">
                  <w:pPr>
                    <w:pStyle w:val="154"/>
                    <w:rPr>
                      <w:b/>
                      <w:u w:val="single"/>
                    </w:rPr>
                  </w:pPr>
                  <w:r>
                    <w:rPr>
                      <w:rFonts w:hint="eastAsia"/>
                      <w:b/>
                      <w:u w:val="single"/>
                    </w:rPr>
                    <w:t>达标</w:t>
                  </w:r>
                </w:p>
              </w:tc>
            </w:tr>
            <w:tr w14:paraId="2E26F8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073" w:type="dxa"/>
                  <w:vMerge w:val="continue"/>
                  <w:vAlign w:val="center"/>
                </w:tcPr>
                <w:p w14:paraId="3975780D">
                  <w:pPr>
                    <w:pStyle w:val="154"/>
                    <w:rPr>
                      <w:b/>
                      <w:u w:val="single"/>
                    </w:rPr>
                  </w:pPr>
                </w:p>
              </w:tc>
              <w:tc>
                <w:tcPr>
                  <w:tcW w:w="1276" w:type="dxa"/>
                  <w:vAlign w:val="center"/>
                </w:tcPr>
                <w:p w14:paraId="3E21B983">
                  <w:pPr>
                    <w:pStyle w:val="154"/>
                    <w:rPr>
                      <w:b/>
                      <w:u w:val="single"/>
                    </w:rPr>
                  </w:pPr>
                  <w:r>
                    <w:rPr>
                      <w:rFonts w:hint="eastAsia"/>
                      <w:b/>
                      <w:u w:val="single"/>
                    </w:rPr>
                    <w:t>南厂界</w:t>
                  </w:r>
                </w:p>
              </w:tc>
              <w:tc>
                <w:tcPr>
                  <w:tcW w:w="1134" w:type="dxa"/>
                </w:tcPr>
                <w:p w14:paraId="006FD493">
                  <w:pPr>
                    <w:pStyle w:val="154"/>
                    <w:rPr>
                      <w:b/>
                      <w:u w:val="single"/>
                    </w:rPr>
                  </w:pPr>
                  <w:r>
                    <w:rPr>
                      <w:rFonts w:hint="eastAsia"/>
                      <w:b/>
                      <w:u w:val="single"/>
                    </w:rPr>
                    <w:t>昼间</w:t>
                  </w:r>
                </w:p>
              </w:tc>
              <w:tc>
                <w:tcPr>
                  <w:tcW w:w="2483" w:type="dxa"/>
                </w:tcPr>
                <w:p w14:paraId="5FC8492B">
                  <w:pPr>
                    <w:pStyle w:val="154"/>
                    <w:rPr>
                      <w:b/>
                      <w:u w:val="single"/>
                    </w:rPr>
                  </w:pPr>
                  <w:r>
                    <w:rPr>
                      <w:rFonts w:hint="eastAsia"/>
                      <w:b/>
                      <w:u w:val="single"/>
                    </w:rPr>
                    <w:t>30</w:t>
                  </w:r>
                </w:p>
              </w:tc>
              <w:tc>
                <w:tcPr>
                  <w:tcW w:w="2053" w:type="dxa"/>
                  <w:vMerge w:val="continue"/>
                </w:tcPr>
                <w:p w14:paraId="3D1BC829">
                  <w:pPr>
                    <w:pStyle w:val="154"/>
                    <w:rPr>
                      <w:b/>
                      <w:u w:val="single"/>
                    </w:rPr>
                  </w:pPr>
                </w:p>
              </w:tc>
              <w:tc>
                <w:tcPr>
                  <w:tcW w:w="929" w:type="dxa"/>
                </w:tcPr>
                <w:p w14:paraId="1B61FC9D">
                  <w:pPr>
                    <w:pStyle w:val="154"/>
                    <w:rPr>
                      <w:b/>
                      <w:u w:val="single"/>
                    </w:rPr>
                  </w:pPr>
                  <w:r>
                    <w:rPr>
                      <w:rFonts w:hint="eastAsia"/>
                      <w:b/>
                      <w:u w:val="single"/>
                    </w:rPr>
                    <w:t>达标</w:t>
                  </w:r>
                </w:p>
              </w:tc>
            </w:tr>
            <w:tr w14:paraId="21AD21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073" w:type="dxa"/>
                  <w:vMerge w:val="continue"/>
                  <w:vAlign w:val="center"/>
                </w:tcPr>
                <w:p w14:paraId="71E2D439">
                  <w:pPr>
                    <w:pStyle w:val="154"/>
                    <w:rPr>
                      <w:b/>
                      <w:u w:val="single"/>
                    </w:rPr>
                  </w:pPr>
                </w:p>
              </w:tc>
              <w:tc>
                <w:tcPr>
                  <w:tcW w:w="1276" w:type="dxa"/>
                  <w:vAlign w:val="center"/>
                </w:tcPr>
                <w:p w14:paraId="418A9121">
                  <w:pPr>
                    <w:pStyle w:val="154"/>
                    <w:rPr>
                      <w:b/>
                      <w:u w:val="single"/>
                    </w:rPr>
                  </w:pPr>
                  <w:r>
                    <w:rPr>
                      <w:rFonts w:hint="eastAsia"/>
                      <w:b/>
                      <w:u w:val="single"/>
                    </w:rPr>
                    <w:t>北厂界</w:t>
                  </w:r>
                </w:p>
              </w:tc>
              <w:tc>
                <w:tcPr>
                  <w:tcW w:w="1134" w:type="dxa"/>
                </w:tcPr>
                <w:p w14:paraId="343F16B3">
                  <w:pPr>
                    <w:pStyle w:val="154"/>
                    <w:rPr>
                      <w:b/>
                      <w:u w:val="single"/>
                    </w:rPr>
                  </w:pPr>
                  <w:r>
                    <w:rPr>
                      <w:rFonts w:hint="eastAsia"/>
                      <w:b/>
                      <w:u w:val="single"/>
                    </w:rPr>
                    <w:t>昼间</w:t>
                  </w:r>
                </w:p>
              </w:tc>
              <w:tc>
                <w:tcPr>
                  <w:tcW w:w="2483" w:type="dxa"/>
                </w:tcPr>
                <w:p w14:paraId="2BFA158D">
                  <w:pPr>
                    <w:pStyle w:val="154"/>
                    <w:rPr>
                      <w:b/>
                      <w:u w:val="single"/>
                    </w:rPr>
                  </w:pPr>
                  <w:r>
                    <w:rPr>
                      <w:rFonts w:hint="eastAsia"/>
                      <w:b/>
                      <w:u w:val="single"/>
                    </w:rPr>
                    <w:t>48</w:t>
                  </w:r>
                </w:p>
              </w:tc>
              <w:tc>
                <w:tcPr>
                  <w:tcW w:w="2053" w:type="dxa"/>
                  <w:vMerge w:val="continue"/>
                </w:tcPr>
                <w:p w14:paraId="51332F0C">
                  <w:pPr>
                    <w:pStyle w:val="154"/>
                    <w:rPr>
                      <w:b/>
                      <w:u w:val="single"/>
                    </w:rPr>
                  </w:pPr>
                </w:p>
              </w:tc>
              <w:tc>
                <w:tcPr>
                  <w:tcW w:w="929" w:type="dxa"/>
                </w:tcPr>
                <w:p w14:paraId="200EB7CF">
                  <w:pPr>
                    <w:pStyle w:val="154"/>
                    <w:rPr>
                      <w:b/>
                      <w:u w:val="single"/>
                    </w:rPr>
                  </w:pPr>
                  <w:r>
                    <w:rPr>
                      <w:rFonts w:hint="eastAsia"/>
                      <w:b/>
                      <w:u w:val="single"/>
                    </w:rPr>
                    <w:t>达标</w:t>
                  </w:r>
                </w:p>
              </w:tc>
            </w:tr>
          </w:tbl>
          <w:p w14:paraId="5A39F87F">
            <w:pPr>
              <w:pStyle w:val="156"/>
              <w:ind w:firstLine="482"/>
              <w:rPr>
                <w:b/>
                <w:u w:val="single"/>
              </w:rPr>
            </w:pPr>
            <w:r>
              <w:rPr>
                <w:rFonts w:eastAsia="宋体" w:cs="Times New Roman"/>
                <w:b/>
                <w:szCs w:val="24"/>
                <w:u w:val="single"/>
              </w:rPr>
              <w:t>由监测结果可知</w:t>
            </w:r>
            <w:r>
              <w:rPr>
                <w:rFonts w:hint="eastAsia" w:eastAsia="宋体" w:cs="Times New Roman"/>
                <w:b/>
                <w:szCs w:val="24"/>
                <w:u w:val="single"/>
              </w:rPr>
              <w:t>，</w:t>
            </w:r>
            <w:r>
              <w:rPr>
                <w:rFonts w:eastAsia="宋体" w:cs="Times New Roman"/>
                <w:b/>
                <w:szCs w:val="24"/>
                <w:u w:val="single"/>
              </w:rPr>
              <w:t>现有工程厂界噪声值满足《工业企业厂界环境噪声排放标准》（GB12348－2008）中</w:t>
            </w:r>
            <w:r>
              <w:rPr>
                <w:rFonts w:hint="eastAsia" w:eastAsia="宋体" w:cs="Times New Roman"/>
                <w:b/>
                <w:szCs w:val="24"/>
                <w:u w:val="single"/>
              </w:rPr>
              <w:t>3</w:t>
            </w:r>
            <w:r>
              <w:rPr>
                <w:rFonts w:eastAsia="宋体" w:cs="Times New Roman"/>
                <w:b/>
                <w:szCs w:val="24"/>
                <w:u w:val="single"/>
              </w:rPr>
              <w:t>标准要求</w:t>
            </w:r>
            <w:r>
              <w:rPr>
                <w:rFonts w:hint="eastAsia" w:eastAsia="宋体" w:cs="Times New Roman"/>
                <w:b/>
                <w:szCs w:val="24"/>
                <w:u w:val="single"/>
              </w:rPr>
              <w:t>：</w:t>
            </w:r>
            <w:r>
              <w:rPr>
                <w:rFonts w:eastAsia="宋体" w:cs="Times New Roman"/>
                <w:b/>
                <w:szCs w:val="24"/>
                <w:u w:val="single"/>
              </w:rPr>
              <w:t>昼间6</w:t>
            </w:r>
            <w:r>
              <w:rPr>
                <w:rFonts w:hint="eastAsia" w:eastAsia="宋体" w:cs="Times New Roman"/>
                <w:b/>
                <w:szCs w:val="24"/>
                <w:u w:val="single"/>
              </w:rPr>
              <w:t>5d</w:t>
            </w:r>
            <w:r>
              <w:rPr>
                <w:rFonts w:eastAsia="宋体" w:cs="Times New Roman"/>
                <w:b/>
                <w:szCs w:val="24"/>
                <w:u w:val="single"/>
              </w:rPr>
              <w:t>B(A)。</w:t>
            </w:r>
          </w:p>
          <w:p w14:paraId="22774AB0">
            <w:pPr>
              <w:pStyle w:val="156"/>
              <w:ind w:firstLine="482"/>
              <w:rPr>
                <w:b/>
                <w:u w:val="single"/>
              </w:rPr>
            </w:pPr>
            <w:r>
              <w:rPr>
                <w:rFonts w:hint="eastAsia"/>
                <w:b/>
                <w:u w:val="single"/>
              </w:rPr>
              <w:t>（4）固废</w:t>
            </w:r>
          </w:p>
          <w:p w14:paraId="141FBD00">
            <w:pPr>
              <w:pStyle w:val="182"/>
              <w:ind w:firstLine="482"/>
              <w:rPr>
                <w:b/>
                <w:u w:val="single"/>
              </w:rPr>
            </w:pPr>
            <w:r>
              <w:rPr>
                <w:b/>
                <w:u w:val="single"/>
              </w:rPr>
              <w:t>表2-</w:t>
            </w:r>
            <w:r>
              <w:rPr>
                <w:rFonts w:hint="eastAsia"/>
                <w:b/>
                <w:u w:val="single"/>
              </w:rPr>
              <w:t>13</w:t>
            </w:r>
            <w:r>
              <w:rPr>
                <w:b/>
                <w:u w:val="single"/>
              </w:rPr>
              <w:t xml:space="preserve">         现有工程</w:t>
            </w:r>
            <w:r>
              <w:rPr>
                <w:rFonts w:hint="eastAsia"/>
                <w:b/>
                <w:u w:val="single"/>
              </w:rPr>
              <w:t>固废产生</w:t>
            </w:r>
            <w:r>
              <w:rPr>
                <w:b/>
                <w:u w:val="single"/>
              </w:rPr>
              <w:t>情况汇总</w:t>
            </w:r>
          </w:p>
          <w:tbl>
            <w:tblPr>
              <w:tblStyle w:val="88"/>
              <w:tblW w:w="87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835"/>
              <w:gridCol w:w="710"/>
              <w:gridCol w:w="993"/>
              <w:gridCol w:w="1273"/>
              <w:gridCol w:w="3959"/>
            </w:tblGrid>
            <w:tr w14:paraId="41F6D0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02493406">
                  <w:pPr>
                    <w:pStyle w:val="154"/>
                    <w:rPr>
                      <w:b/>
                      <w:u w:val="single"/>
                    </w:rPr>
                  </w:pPr>
                  <w:r>
                    <w:rPr>
                      <w:rFonts w:hint="eastAsia"/>
                      <w:b/>
                      <w:u w:val="single"/>
                    </w:rPr>
                    <w:t>固废种类</w:t>
                  </w:r>
                </w:p>
              </w:tc>
              <w:tc>
                <w:tcPr>
                  <w:tcW w:w="405" w:type="pct"/>
                  <w:vAlign w:val="center"/>
                </w:tcPr>
                <w:p w14:paraId="1765EB14">
                  <w:pPr>
                    <w:pStyle w:val="154"/>
                    <w:rPr>
                      <w:b/>
                      <w:u w:val="single"/>
                    </w:rPr>
                  </w:pPr>
                  <w:r>
                    <w:rPr>
                      <w:rFonts w:hint="eastAsia"/>
                      <w:b/>
                      <w:u w:val="single"/>
                    </w:rPr>
                    <w:t>类别</w:t>
                  </w:r>
                </w:p>
              </w:tc>
              <w:tc>
                <w:tcPr>
                  <w:tcW w:w="566" w:type="pct"/>
                  <w:vAlign w:val="center"/>
                </w:tcPr>
                <w:p w14:paraId="47DDB084">
                  <w:pPr>
                    <w:pStyle w:val="154"/>
                    <w:rPr>
                      <w:b/>
                      <w:u w:val="single"/>
                    </w:rPr>
                  </w:pPr>
                  <w:r>
                    <w:rPr>
                      <w:b/>
                      <w:u w:val="single"/>
                    </w:rPr>
                    <w:t>单位</w:t>
                  </w:r>
                </w:p>
              </w:tc>
              <w:tc>
                <w:tcPr>
                  <w:tcW w:w="726" w:type="pct"/>
                  <w:vAlign w:val="center"/>
                </w:tcPr>
                <w:p w14:paraId="087E3CDB">
                  <w:pPr>
                    <w:pStyle w:val="154"/>
                    <w:rPr>
                      <w:b/>
                      <w:u w:val="single"/>
                    </w:rPr>
                  </w:pPr>
                  <w:r>
                    <w:rPr>
                      <w:b/>
                      <w:u w:val="single"/>
                    </w:rPr>
                    <w:t>实际</w:t>
                  </w:r>
                  <w:r>
                    <w:rPr>
                      <w:rFonts w:hint="eastAsia"/>
                      <w:b/>
                      <w:u w:val="single"/>
                    </w:rPr>
                    <w:t>产生量</w:t>
                  </w:r>
                </w:p>
              </w:tc>
              <w:tc>
                <w:tcPr>
                  <w:tcW w:w="2257" w:type="pct"/>
                  <w:vAlign w:val="center"/>
                </w:tcPr>
                <w:p w14:paraId="67B60D57">
                  <w:pPr>
                    <w:pStyle w:val="154"/>
                    <w:rPr>
                      <w:b/>
                      <w:u w:val="single"/>
                    </w:rPr>
                  </w:pPr>
                  <w:r>
                    <w:rPr>
                      <w:rFonts w:hint="eastAsia"/>
                      <w:b/>
                      <w:u w:val="single"/>
                    </w:rPr>
                    <w:t>处置措施</w:t>
                  </w:r>
                </w:p>
              </w:tc>
            </w:tr>
            <w:tr w14:paraId="00642D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44F666B1">
                  <w:pPr>
                    <w:pStyle w:val="154"/>
                    <w:rPr>
                      <w:b/>
                      <w:u w:val="single"/>
                    </w:rPr>
                  </w:pPr>
                  <w:r>
                    <w:rPr>
                      <w:rFonts w:hint="eastAsia" w:eastAsia="宋体"/>
                      <w:b/>
                      <w:sz w:val="20"/>
                      <w:szCs w:val="20"/>
                      <w:u w:val="single"/>
                    </w:rPr>
                    <w:t>废包装桶（废聚氨酯A料桶、C料桶）</w:t>
                  </w:r>
                </w:p>
              </w:tc>
              <w:tc>
                <w:tcPr>
                  <w:tcW w:w="405" w:type="pct"/>
                  <w:vMerge w:val="restart"/>
                  <w:vAlign w:val="center"/>
                </w:tcPr>
                <w:p w14:paraId="28009783">
                  <w:pPr>
                    <w:pStyle w:val="154"/>
                    <w:rPr>
                      <w:b/>
                      <w:u w:val="single"/>
                    </w:rPr>
                  </w:pPr>
                  <w:r>
                    <w:rPr>
                      <w:rFonts w:hint="eastAsia"/>
                      <w:b/>
                      <w:u w:val="single"/>
                    </w:rPr>
                    <w:t>一般固废</w:t>
                  </w:r>
                </w:p>
              </w:tc>
              <w:tc>
                <w:tcPr>
                  <w:tcW w:w="566" w:type="pct"/>
                  <w:vAlign w:val="center"/>
                </w:tcPr>
                <w:p w14:paraId="69B20C61">
                  <w:pPr>
                    <w:pStyle w:val="154"/>
                    <w:rPr>
                      <w:b/>
                      <w:u w:val="single"/>
                    </w:rPr>
                  </w:pPr>
                  <w:r>
                    <w:rPr>
                      <w:b/>
                      <w:u w:val="single"/>
                    </w:rPr>
                    <w:t>t/a</w:t>
                  </w:r>
                </w:p>
              </w:tc>
              <w:tc>
                <w:tcPr>
                  <w:tcW w:w="726" w:type="pct"/>
                  <w:vAlign w:val="center"/>
                </w:tcPr>
                <w:p w14:paraId="52BCA0D8">
                  <w:pPr>
                    <w:pStyle w:val="154"/>
                    <w:rPr>
                      <w:b/>
                      <w:u w:val="single"/>
                    </w:rPr>
                  </w:pPr>
                  <w:r>
                    <w:rPr>
                      <w:rFonts w:hint="eastAsia"/>
                      <w:b/>
                      <w:u w:val="single"/>
                    </w:rPr>
                    <w:t>0.765</w:t>
                  </w:r>
                </w:p>
              </w:tc>
              <w:tc>
                <w:tcPr>
                  <w:tcW w:w="2257" w:type="pct"/>
                  <w:vMerge w:val="restart"/>
                  <w:vAlign w:val="center"/>
                </w:tcPr>
                <w:p w14:paraId="5ABF97D0">
                  <w:pPr>
                    <w:pStyle w:val="154"/>
                    <w:rPr>
                      <w:b/>
                      <w:u w:val="single"/>
                    </w:rPr>
                  </w:pPr>
                  <w:r>
                    <w:rPr>
                      <w:rFonts w:hint="eastAsia"/>
                      <w:b/>
                      <w:u w:val="single"/>
                    </w:rPr>
                    <w:t>集中收集，外售回收单位。</w:t>
                  </w:r>
                </w:p>
              </w:tc>
            </w:tr>
            <w:tr w14:paraId="5D543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 w:hRule="atLeast"/>
                <w:jc w:val="center"/>
              </w:trPr>
              <w:tc>
                <w:tcPr>
                  <w:tcW w:w="1046" w:type="pct"/>
                  <w:vAlign w:val="center"/>
                </w:tcPr>
                <w:p w14:paraId="5608455A">
                  <w:pPr>
                    <w:pStyle w:val="154"/>
                    <w:rPr>
                      <w:rFonts w:eastAsia="宋体"/>
                      <w:b/>
                      <w:sz w:val="20"/>
                      <w:szCs w:val="20"/>
                      <w:u w:val="single"/>
                    </w:rPr>
                  </w:pPr>
                  <w:r>
                    <w:rPr>
                      <w:rFonts w:hint="eastAsia" w:eastAsia="宋体"/>
                      <w:b/>
                      <w:sz w:val="20"/>
                      <w:szCs w:val="20"/>
                      <w:u w:val="single"/>
                    </w:rPr>
                    <w:t>废</w:t>
                  </w:r>
                  <w:r>
                    <w:rPr>
                      <w:rFonts w:eastAsia="宋体"/>
                      <w:b/>
                      <w:sz w:val="20"/>
                      <w:szCs w:val="20"/>
                      <w:u w:val="single"/>
                    </w:rPr>
                    <w:t>PU</w:t>
                  </w:r>
                  <w:r>
                    <w:rPr>
                      <w:rFonts w:hint="eastAsia" w:eastAsia="宋体"/>
                      <w:b/>
                      <w:sz w:val="20"/>
                      <w:szCs w:val="20"/>
                      <w:u w:val="single"/>
                    </w:rPr>
                    <w:t>边角料</w:t>
                  </w:r>
                </w:p>
              </w:tc>
              <w:tc>
                <w:tcPr>
                  <w:tcW w:w="405" w:type="pct"/>
                  <w:vMerge w:val="continue"/>
                  <w:vAlign w:val="center"/>
                </w:tcPr>
                <w:p w14:paraId="46A6D049">
                  <w:pPr>
                    <w:pStyle w:val="154"/>
                    <w:rPr>
                      <w:b/>
                      <w:u w:val="single"/>
                    </w:rPr>
                  </w:pPr>
                </w:p>
              </w:tc>
              <w:tc>
                <w:tcPr>
                  <w:tcW w:w="566" w:type="pct"/>
                  <w:vAlign w:val="center"/>
                </w:tcPr>
                <w:p w14:paraId="564194F9">
                  <w:pPr>
                    <w:pStyle w:val="154"/>
                    <w:rPr>
                      <w:b/>
                      <w:u w:val="single"/>
                    </w:rPr>
                  </w:pPr>
                  <w:r>
                    <w:rPr>
                      <w:b/>
                      <w:u w:val="single"/>
                    </w:rPr>
                    <w:t>t/a</w:t>
                  </w:r>
                </w:p>
              </w:tc>
              <w:tc>
                <w:tcPr>
                  <w:tcW w:w="726" w:type="pct"/>
                  <w:vAlign w:val="center"/>
                </w:tcPr>
                <w:p w14:paraId="298EDCF0">
                  <w:pPr>
                    <w:pStyle w:val="154"/>
                    <w:rPr>
                      <w:b/>
                      <w:u w:val="single"/>
                    </w:rPr>
                  </w:pPr>
                  <w:r>
                    <w:rPr>
                      <w:rFonts w:hint="eastAsia"/>
                      <w:b/>
                      <w:u w:val="single"/>
                    </w:rPr>
                    <w:t>0.15</w:t>
                  </w:r>
                </w:p>
              </w:tc>
              <w:tc>
                <w:tcPr>
                  <w:tcW w:w="2257" w:type="pct"/>
                  <w:vMerge w:val="continue"/>
                  <w:vAlign w:val="center"/>
                </w:tcPr>
                <w:p w14:paraId="2F973AA4">
                  <w:pPr>
                    <w:pStyle w:val="154"/>
                    <w:rPr>
                      <w:b/>
                      <w:u w:val="single"/>
                    </w:rPr>
                  </w:pPr>
                </w:p>
              </w:tc>
            </w:tr>
            <w:tr w14:paraId="7D26FF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 w:hRule="atLeast"/>
                <w:jc w:val="center"/>
              </w:trPr>
              <w:tc>
                <w:tcPr>
                  <w:tcW w:w="1046" w:type="pct"/>
                  <w:vAlign w:val="center"/>
                </w:tcPr>
                <w:p w14:paraId="043156B5">
                  <w:pPr>
                    <w:pStyle w:val="154"/>
                    <w:rPr>
                      <w:b/>
                      <w:u w:val="single"/>
                    </w:rPr>
                  </w:pPr>
                  <w:r>
                    <w:rPr>
                      <w:rFonts w:hint="eastAsia"/>
                      <w:b/>
                      <w:u w:val="single"/>
                    </w:rPr>
                    <w:t>生活垃圾</w:t>
                  </w:r>
                </w:p>
              </w:tc>
              <w:tc>
                <w:tcPr>
                  <w:tcW w:w="405" w:type="pct"/>
                  <w:vMerge w:val="continue"/>
                  <w:vAlign w:val="center"/>
                </w:tcPr>
                <w:p w14:paraId="5CE39B9B">
                  <w:pPr>
                    <w:pStyle w:val="154"/>
                    <w:rPr>
                      <w:b/>
                      <w:u w:val="single"/>
                    </w:rPr>
                  </w:pPr>
                </w:p>
              </w:tc>
              <w:tc>
                <w:tcPr>
                  <w:tcW w:w="566" w:type="pct"/>
                  <w:vAlign w:val="center"/>
                </w:tcPr>
                <w:p w14:paraId="2F7E58E5">
                  <w:pPr>
                    <w:pStyle w:val="154"/>
                    <w:rPr>
                      <w:b/>
                      <w:u w:val="single"/>
                    </w:rPr>
                  </w:pPr>
                  <w:r>
                    <w:rPr>
                      <w:b/>
                      <w:u w:val="single"/>
                    </w:rPr>
                    <w:t>t/a</w:t>
                  </w:r>
                </w:p>
              </w:tc>
              <w:tc>
                <w:tcPr>
                  <w:tcW w:w="726" w:type="pct"/>
                  <w:vAlign w:val="center"/>
                </w:tcPr>
                <w:p w14:paraId="6BAAD818">
                  <w:pPr>
                    <w:pStyle w:val="154"/>
                    <w:rPr>
                      <w:b/>
                      <w:u w:val="single"/>
                    </w:rPr>
                  </w:pPr>
                  <w:r>
                    <w:rPr>
                      <w:rFonts w:hint="eastAsia"/>
                      <w:b/>
                      <w:u w:val="single"/>
                    </w:rPr>
                    <w:t>4.5</w:t>
                  </w:r>
                </w:p>
              </w:tc>
              <w:tc>
                <w:tcPr>
                  <w:tcW w:w="2257" w:type="pct"/>
                  <w:vAlign w:val="center"/>
                </w:tcPr>
                <w:p w14:paraId="267CA538">
                  <w:pPr>
                    <w:pStyle w:val="154"/>
                    <w:rPr>
                      <w:b/>
                      <w:u w:val="single"/>
                    </w:rPr>
                  </w:pPr>
                  <w:r>
                    <w:rPr>
                      <w:rFonts w:hint="eastAsia"/>
                      <w:b/>
                      <w:u w:val="single"/>
                    </w:rPr>
                    <w:t>集中收集，交由环卫部门处理。</w:t>
                  </w:r>
                </w:p>
              </w:tc>
            </w:tr>
            <w:tr w14:paraId="72D2F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60E29A94">
                  <w:pPr>
                    <w:pStyle w:val="154"/>
                    <w:rPr>
                      <w:b/>
                      <w:szCs w:val="20"/>
                      <w:u w:val="single"/>
                    </w:rPr>
                  </w:pPr>
                  <w:r>
                    <w:rPr>
                      <w:b/>
                      <w:szCs w:val="20"/>
                      <w:u w:val="single"/>
                    </w:rPr>
                    <w:t>废活性炭</w:t>
                  </w:r>
                </w:p>
              </w:tc>
              <w:tc>
                <w:tcPr>
                  <w:tcW w:w="405" w:type="pct"/>
                  <w:vMerge w:val="restart"/>
                  <w:vAlign w:val="center"/>
                </w:tcPr>
                <w:p w14:paraId="3A4F1722">
                  <w:pPr>
                    <w:pStyle w:val="154"/>
                    <w:rPr>
                      <w:b/>
                      <w:u w:val="single"/>
                    </w:rPr>
                  </w:pPr>
                  <w:r>
                    <w:rPr>
                      <w:rFonts w:hint="eastAsia"/>
                      <w:b/>
                      <w:u w:val="single"/>
                    </w:rPr>
                    <w:t>危险废物</w:t>
                  </w:r>
                </w:p>
              </w:tc>
              <w:tc>
                <w:tcPr>
                  <w:tcW w:w="566" w:type="pct"/>
                  <w:vAlign w:val="center"/>
                </w:tcPr>
                <w:p w14:paraId="3EBE4FD6">
                  <w:pPr>
                    <w:pStyle w:val="154"/>
                    <w:rPr>
                      <w:b/>
                      <w:u w:val="single"/>
                    </w:rPr>
                  </w:pPr>
                  <w:r>
                    <w:rPr>
                      <w:b/>
                      <w:u w:val="single"/>
                    </w:rPr>
                    <w:t>t/a</w:t>
                  </w:r>
                </w:p>
              </w:tc>
              <w:tc>
                <w:tcPr>
                  <w:tcW w:w="726" w:type="pct"/>
                  <w:vAlign w:val="center"/>
                </w:tcPr>
                <w:p w14:paraId="0175D830">
                  <w:pPr>
                    <w:pStyle w:val="154"/>
                    <w:rPr>
                      <w:rFonts w:eastAsia="宋体"/>
                      <w:b/>
                      <w:kern w:val="0"/>
                      <w:sz w:val="20"/>
                      <w:szCs w:val="20"/>
                      <w:u w:val="single"/>
                    </w:rPr>
                  </w:pPr>
                  <w:r>
                    <w:rPr>
                      <w:rFonts w:hint="eastAsia" w:eastAsia="宋体"/>
                      <w:b/>
                      <w:kern w:val="0"/>
                      <w:sz w:val="20"/>
                      <w:szCs w:val="20"/>
                      <w:u w:val="single"/>
                    </w:rPr>
                    <w:t>1.197</w:t>
                  </w:r>
                </w:p>
              </w:tc>
              <w:tc>
                <w:tcPr>
                  <w:tcW w:w="2257" w:type="pct"/>
                  <w:vMerge w:val="restart"/>
                  <w:vAlign w:val="center"/>
                </w:tcPr>
                <w:p w14:paraId="6F780368">
                  <w:pPr>
                    <w:pStyle w:val="154"/>
                    <w:rPr>
                      <w:b/>
                      <w:u w:val="single"/>
                    </w:rPr>
                  </w:pPr>
                  <w:r>
                    <w:rPr>
                      <w:b/>
                      <w:u w:val="single"/>
                    </w:rPr>
                    <w:t>收集暂存于危废暂存间</w:t>
                  </w:r>
                  <w:r>
                    <w:rPr>
                      <w:rFonts w:hint="eastAsia"/>
                      <w:b/>
                      <w:u w:val="single"/>
                    </w:rPr>
                    <w:t>，</w:t>
                  </w:r>
                  <w:r>
                    <w:rPr>
                      <w:b/>
                      <w:u w:val="single"/>
                    </w:rPr>
                    <w:t>定期交由有资质单位处置。</w:t>
                  </w:r>
                </w:p>
              </w:tc>
            </w:tr>
            <w:tr w14:paraId="3B22EB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249EEEC2">
                  <w:pPr>
                    <w:pStyle w:val="154"/>
                    <w:rPr>
                      <w:b/>
                      <w:szCs w:val="20"/>
                      <w:u w:val="single"/>
                    </w:rPr>
                  </w:pPr>
                  <w:r>
                    <w:rPr>
                      <w:rFonts w:hint="eastAsia" w:eastAsia="宋体"/>
                      <w:b/>
                      <w:sz w:val="20"/>
                      <w:szCs w:val="20"/>
                      <w:u w:val="single"/>
                    </w:rPr>
                    <w:t>废包装桶（废聚氨酯B料桶、色浆桶等）</w:t>
                  </w:r>
                </w:p>
              </w:tc>
              <w:tc>
                <w:tcPr>
                  <w:tcW w:w="405" w:type="pct"/>
                  <w:vMerge w:val="continue"/>
                  <w:vAlign w:val="center"/>
                </w:tcPr>
                <w:p w14:paraId="2A337991">
                  <w:pPr>
                    <w:pStyle w:val="154"/>
                    <w:rPr>
                      <w:b/>
                      <w:u w:val="single"/>
                    </w:rPr>
                  </w:pPr>
                </w:p>
              </w:tc>
              <w:tc>
                <w:tcPr>
                  <w:tcW w:w="566" w:type="pct"/>
                  <w:vAlign w:val="center"/>
                </w:tcPr>
                <w:p w14:paraId="199ADD90">
                  <w:pPr>
                    <w:pStyle w:val="154"/>
                    <w:rPr>
                      <w:b/>
                      <w:u w:val="single"/>
                    </w:rPr>
                  </w:pPr>
                  <w:r>
                    <w:rPr>
                      <w:b/>
                      <w:u w:val="single"/>
                    </w:rPr>
                    <w:t>t/a</w:t>
                  </w:r>
                </w:p>
              </w:tc>
              <w:tc>
                <w:tcPr>
                  <w:tcW w:w="726" w:type="pct"/>
                  <w:vAlign w:val="center"/>
                </w:tcPr>
                <w:p w14:paraId="39013EC4">
                  <w:pPr>
                    <w:pStyle w:val="154"/>
                    <w:rPr>
                      <w:rFonts w:eastAsia="宋体"/>
                      <w:b/>
                      <w:kern w:val="0"/>
                      <w:sz w:val="20"/>
                      <w:szCs w:val="20"/>
                      <w:u w:val="single"/>
                    </w:rPr>
                  </w:pPr>
                  <w:r>
                    <w:rPr>
                      <w:rFonts w:hint="eastAsia" w:eastAsia="宋体"/>
                      <w:b/>
                      <w:kern w:val="0"/>
                      <w:sz w:val="20"/>
                      <w:szCs w:val="20"/>
                      <w:u w:val="single"/>
                    </w:rPr>
                    <w:t>0.9025</w:t>
                  </w:r>
                </w:p>
              </w:tc>
              <w:tc>
                <w:tcPr>
                  <w:tcW w:w="2257" w:type="pct"/>
                  <w:vMerge w:val="continue"/>
                  <w:vAlign w:val="center"/>
                </w:tcPr>
                <w:p w14:paraId="31826F24">
                  <w:pPr>
                    <w:pStyle w:val="154"/>
                    <w:rPr>
                      <w:b/>
                      <w:u w:val="single"/>
                    </w:rPr>
                  </w:pPr>
                </w:p>
              </w:tc>
            </w:tr>
            <w:tr w14:paraId="2D23B3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6BA80B76">
                  <w:pPr>
                    <w:pStyle w:val="154"/>
                    <w:rPr>
                      <w:b/>
                      <w:szCs w:val="20"/>
                      <w:u w:val="single"/>
                    </w:rPr>
                  </w:pPr>
                  <w:r>
                    <w:rPr>
                      <w:rFonts w:hint="eastAsia"/>
                      <w:b/>
                      <w:szCs w:val="20"/>
                      <w:u w:val="single"/>
                    </w:rPr>
                    <w:t>废抹布、废手套</w:t>
                  </w:r>
                </w:p>
              </w:tc>
              <w:tc>
                <w:tcPr>
                  <w:tcW w:w="405" w:type="pct"/>
                  <w:vMerge w:val="continue"/>
                  <w:vAlign w:val="center"/>
                </w:tcPr>
                <w:p w14:paraId="5FA0C4DF">
                  <w:pPr>
                    <w:pStyle w:val="154"/>
                    <w:rPr>
                      <w:b/>
                      <w:u w:val="single"/>
                    </w:rPr>
                  </w:pPr>
                </w:p>
              </w:tc>
              <w:tc>
                <w:tcPr>
                  <w:tcW w:w="566" w:type="pct"/>
                  <w:vAlign w:val="center"/>
                </w:tcPr>
                <w:p w14:paraId="27FB1684">
                  <w:pPr>
                    <w:pStyle w:val="154"/>
                    <w:rPr>
                      <w:b/>
                      <w:u w:val="single"/>
                    </w:rPr>
                  </w:pPr>
                  <w:r>
                    <w:rPr>
                      <w:b/>
                      <w:u w:val="single"/>
                    </w:rPr>
                    <w:t>t/a</w:t>
                  </w:r>
                </w:p>
              </w:tc>
              <w:tc>
                <w:tcPr>
                  <w:tcW w:w="726" w:type="pct"/>
                  <w:vAlign w:val="center"/>
                </w:tcPr>
                <w:p w14:paraId="33DF7ABB">
                  <w:pPr>
                    <w:pStyle w:val="154"/>
                    <w:rPr>
                      <w:rFonts w:eastAsia="宋体"/>
                      <w:b/>
                      <w:kern w:val="0"/>
                      <w:sz w:val="20"/>
                      <w:szCs w:val="20"/>
                      <w:u w:val="single"/>
                    </w:rPr>
                  </w:pPr>
                  <w:r>
                    <w:rPr>
                      <w:rFonts w:hint="eastAsia" w:eastAsia="宋体"/>
                      <w:b/>
                      <w:kern w:val="0"/>
                      <w:sz w:val="20"/>
                      <w:szCs w:val="20"/>
                      <w:u w:val="single"/>
                    </w:rPr>
                    <w:t>0.01</w:t>
                  </w:r>
                </w:p>
              </w:tc>
              <w:tc>
                <w:tcPr>
                  <w:tcW w:w="2257" w:type="pct"/>
                  <w:vMerge w:val="continue"/>
                  <w:vAlign w:val="center"/>
                </w:tcPr>
                <w:p w14:paraId="0D864F8D">
                  <w:pPr>
                    <w:pStyle w:val="154"/>
                    <w:rPr>
                      <w:b/>
                      <w:u w:val="single"/>
                    </w:rPr>
                  </w:pPr>
                </w:p>
              </w:tc>
            </w:tr>
            <w:tr w14:paraId="1D28F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7036BEDB">
                  <w:pPr>
                    <w:pStyle w:val="154"/>
                    <w:rPr>
                      <w:b/>
                      <w:szCs w:val="20"/>
                      <w:u w:val="single"/>
                    </w:rPr>
                  </w:pPr>
                  <w:r>
                    <w:rPr>
                      <w:rFonts w:hint="eastAsia"/>
                      <w:b/>
                      <w:szCs w:val="20"/>
                      <w:u w:val="single"/>
                    </w:rPr>
                    <w:t>废UV灯管</w:t>
                  </w:r>
                </w:p>
              </w:tc>
              <w:tc>
                <w:tcPr>
                  <w:tcW w:w="405" w:type="pct"/>
                  <w:vMerge w:val="continue"/>
                  <w:vAlign w:val="center"/>
                </w:tcPr>
                <w:p w14:paraId="0E000F49">
                  <w:pPr>
                    <w:pStyle w:val="154"/>
                    <w:rPr>
                      <w:b/>
                      <w:u w:val="single"/>
                    </w:rPr>
                  </w:pPr>
                </w:p>
              </w:tc>
              <w:tc>
                <w:tcPr>
                  <w:tcW w:w="566" w:type="pct"/>
                  <w:vAlign w:val="center"/>
                </w:tcPr>
                <w:p w14:paraId="130BB0A6">
                  <w:pPr>
                    <w:pStyle w:val="154"/>
                    <w:rPr>
                      <w:b/>
                      <w:u w:val="single"/>
                    </w:rPr>
                  </w:pPr>
                  <w:r>
                    <w:rPr>
                      <w:rFonts w:hint="eastAsia"/>
                      <w:b/>
                      <w:u w:val="single"/>
                    </w:rPr>
                    <w:t>t/a</w:t>
                  </w:r>
                </w:p>
              </w:tc>
              <w:tc>
                <w:tcPr>
                  <w:tcW w:w="726" w:type="pct"/>
                  <w:vAlign w:val="center"/>
                </w:tcPr>
                <w:p w14:paraId="5A0F8FFA">
                  <w:pPr>
                    <w:pStyle w:val="154"/>
                    <w:rPr>
                      <w:rFonts w:eastAsia="宋体"/>
                      <w:b/>
                      <w:kern w:val="0"/>
                      <w:sz w:val="20"/>
                      <w:szCs w:val="20"/>
                      <w:u w:val="single"/>
                    </w:rPr>
                  </w:pPr>
                  <w:r>
                    <w:rPr>
                      <w:rFonts w:hint="eastAsia" w:eastAsia="宋体"/>
                      <w:b/>
                      <w:kern w:val="0"/>
                      <w:sz w:val="20"/>
                      <w:szCs w:val="20"/>
                      <w:u w:val="single"/>
                    </w:rPr>
                    <w:t>0.002</w:t>
                  </w:r>
                </w:p>
              </w:tc>
              <w:tc>
                <w:tcPr>
                  <w:tcW w:w="2257" w:type="pct"/>
                  <w:vMerge w:val="continue"/>
                  <w:vAlign w:val="center"/>
                </w:tcPr>
                <w:p w14:paraId="2EF3B022">
                  <w:pPr>
                    <w:pStyle w:val="154"/>
                    <w:rPr>
                      <w:b/>
                      <w:u w:val="single"/>
                    </w:rPr>
                  </w:pPr>
                </w:p>
              </w:tc>
            </w:tr>
            <w:tr w14:paraId="53C7C5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0C9F4F9B">
                  <w:pPr>
                    <w:pStyle w:val="154"/>
                    <w:rPr>
                      <w:b/>
                      <w:szCs w:val="20"/>
                      <w:u w:val="single"/>
                    </w:rPr>
                  </w:pPr>
                  <w:r>
                    <w:rPr>
                      <w:b/>
                      <w:szCs w:val="20"/>
                      <w:u w:val="single"/>
                    </w:rPr>
                    <w:t>废液压油</w:t>
                  </w:r>
                </w:p>
              </w:tc>
              <w:tc>
                <w:tcPr>
                  <w:tcW w:w="405" w:type="pct"/>
                  <w:vMerge w:val="continue"/>
                  <w:vAlign w:val="center"/>
                </w:tcPr>
                <w:p w14:paraId="569AFC73">
                  <w:pPr>
                    <w:pStyle w:val="154"/>
                    <w:rPr>
                      <w:b/>
                      <w:u w:val="single"/>
                    </w:rPr>
                  </w:pPr>
                </w:p>
              </w:tc>
              <w:tc>
                <w:tcPr>
                  <w:tcW w:w="566" w:type="pct"/>
                  <w:vAlign w:val="center"/>
                </w:tcPr>
                <w:p w14:paraId="1CDDE880">
                  <w:pPr>
                    <w:pStyle w:val="154"/>
                    <w:rPr>
                      <w:b/>
                      <w:u w:val="single"/>
                    </w:rPr>
                  </w:pPr>
                  <w:r>
                    <w:rPr>
                      <w:b/>
                      <w:u w:val="single"/>
                    </w:rPr>
                    <w:t>t/a</w:t>
                  </w:r>
                </w:p>
              </w:tc>
              <w:tc>
                <w:tcPr>
                  <w:tcW w:w="726" w:type="pct"/>
                  <w:vAlign w:val="center"/>
                </w:tcPr>
                <w:p w14:paraId="3F9913BD">
                  <w:pPr>
                    <w:pStyle w:val="154"/>
                    <w:rPr>
                      <w:rFonts w:eastAsia="宋体" w:cs="Times New Roman"/>
                      <w:b/>
                      <w:kern w:val="0"/>
                      <w:sz w:val="20"/>
                      <w:szCs w:val="20"/>
                      <w:u w:val="single"/>
                    </w:rPr>
                  </w:pPr>
                  <w:r>
                    <w:rPr>
                      <w:rFonts w:eastAsia="宋体" w:cs="Times New Roman"/>
                      <w:b/>
                      <w:kern w:val="0"/>
                      <w:sz w:val="20"/>
                      <w:szCs w:val="20"/>
                      <w:u w:val="single"/>
                    </w:rPr>
                    <w:t>0.0</w:t>
                  </w:r>
                  <w:r>
                    <w:rPr>
                      <w:rFonts w:hint="eastAsia" w:eastAsia="宋体" w:cs="Times New Roman"/>
                      <w:b/>
                      <w:kern w:val="0"/>
                      <w:sz w:val="20"/>
                      <w:szCs w:val="20"/>
                      <w:u w:val="single"/>
                    </w:rPr>
                    <w:t>1</w:t>
                  </w:r>
                </w:p>
              </w:tc>
              <w:tc>
                <w:tcPr>
                  <w:tcW w:w="2257" w:type="pct"/>
                  <w:vMerge w:val="continue"/>
                  <w:vAlign w:val="center"/>
                </w:tcPr>
                <w:p w14:paraId="611402D8">
                  <w:pPr>
                    <w:pStyle w:val="154"/>
                    <w:rPr>
                      <w:b/>
                      <w:u w:val="single"/>
                    </w:rPr>
                  </w:pPr>
                </w:p>
              </w:tc>
            </w:tr>
            <w:tr w14:paraId="2522B6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 w:hRule="atLeast"/>
                <w:jc w:val="center"/>
              </w:trPr>
              <w:tc>
                <w:tcPr>
                  <w:tcW w:w="1046" w:type="pct"/>
                  <w:vAlign w:val="center"/>
                </w:tcPr>
                <w:p w14:paraId="208D7EC4">
                  <w:pPr>
                    <w:pStyle w:val="154"/>
                    <w:rPr>
                      <w:b/>
                      <w:szCs w:val="20"/>
                      <w:u w:val="single"/>
                    </w:rPr>
                  </w:pPr>
                  <w:r>
                    <w:rPr>
                      <w:b/>
                      <w:szCs w:val="20"/>
                      <w:u w:val="single"/>
                    </w:rPr>
                    <w:t>废润滑油</w:t>
                  </w:r>
                </w:p>
              </w:tc>
              <w:tc>
                <w:tcPr>
                  <w:tcW w:w="405" w:type="pct"/>
                  <w:vMerge w:val="continue"/>
                  <w:vAlign w:val="center"/>
                </w:tcPr>
                <w:p w14:paraId="23819F32">
                  <w:pPr>
                    <w:pStyle w:val="154"/>
                    <w:rPr>
                      <w:b/>
                      <w:u w:val="single"/>
                    </w:rPr>
                  </w:pPr>
                </w:p>
              </w:tc>
              <w:tc>
                <w:tcPr>
                  <w:tcW w:w="566" w:type="pct"/>
                  <w:vAlign w:val="center"/>
                </w:tcPr>
                <w:p w14:paraId="181C620A">
                  <w:pPr>
                    <w:pStyle w:val="154"/>
                    <w:rPr>
                      <w:b/>
                      <w:u w:val="single"/>
                    </w:rPr>
                  </w:pPr>
                  <w:r>
                    <w:rPr>
                      <w:b/>
                      <w:u w:val="single"/>
                    </w:rPr>
                    <w:t>t/a</w:t>
                  </w:r>
                </w:p>
              </w:tc>
              <w:tc>
                <w:tcPr>
                  <w:tcW w:w="726" w:type="pct"/>
                  <w:vAlign w:val="center"/>
                </w:tcPr>
                <w:p w14:paraId="71DA2F9E">
                  <w:pPr>
                    <w:pStyle w:val="154"/>
                    <w:rPr>
                      <w:rFonts w:eastAsia="宋体" w:cs="Times New Roman"/>
                      <w:b/>
                      <w:kern w:val="0"/>
                      <w:sz w:val="20"/>
                      <w:szCs w:val="20"/>
                      <w:u w:val="single"/>
                    </w:rPr>
                  </w:pPr>
                  <w:r>
                    <w:rPr>
                      <w:rFonts w:eastAsia="宋体" w:cs="Times New Roman"/>
                      <w:b/>
                      <w:kern w:val="0"/>
                      <w:sz w:val="20"/>
                      <w:szCs w:val="20"/>
                      <w:u w:val="single"/>
                    </w:rPr>
                    <w:t>0.0</w:t>
                  </w:r>
                  <w:r>
                    <w:rPr>
                      <w:rFonts w:hint="eastAsia" w:eastAsia="宋体" w:cs="Times New Roman"/>
                      <w:b/>
                      <w:kern w:val="0"/>
                      <w:sz w:val="20"/>
                      <w:szCs w:val="20"/>
                      <w:u w:val="single"/>
                    </w:rPr>
                    <w:t>1</w:t>
                  </w:r>
                </w:p>
              </w:tc>
              <w:tc>
                <w:tcPr>
                  <w:tcW w:w="2257" w:type="pct"/>
                  <w:vMerge w:val="continue"/>
                  <w:vAlign w:val="center"/>
                </w:tcPr>
                <w:p w14:paraId="66FB8EBE">
                  <w:pPr>
                    <w:pStyle w:val="154"/>
                    <w:rPr>
                      <w:b/>
                      <w:u w:val="single"/>
                    </w:rPr>
                  </w:pPr>
                </w:p>
              </w:tc>
            </w:tr>
          </w:tbl>
          <w:p w14:paraId="641029CF">
            <w:pPr>
              <w:pStyle w:val="157"/>
              <w:rPr>
                <w:u w:val="single"/>
              </w:rPr>
            </w:pPr>
            <w:r>
              <w:rPr>
                <w:rFonts w:hint="eastAsia"/>
                <w:bCs/>
                <w:u w:val="single"/>
              </w:rPr>
              <w:t>4、</w:t>
            </w:r>
            <w:r>
              <w:rPr>
                <w:rFonts w:hint="eastAsia"/>
                <w:u w:val="single"/>
              </w:rPr>
              <w:t>现有工程主要污染物排放汇总</w:t>
            </w:r>
          </w:p>
          <w:p w14:paraId="4CB34463">
            <w:pPr>
              <w:pStyle w:val="167"/>
              <w:ind w:firstLine="482"/>
              <w:rPr>
                <w:b/>
                <w:u w:val="single"/>
              </w:rPr>
            </w:pPr>
            <w:r>
              <w:rPr>
                <w:rFonts w:hint="eastAsia"/>
                <w:b/>
                <w:u w:val="single"/>
              </w:rPr>
              <w:t>现有工程主要污染物产排放统计结果见表</w:t>
            </w:r>
            <w:r>
              <w:rPr>
                <w:b/>
                <w:u w:val="single"/>
              </w:rPr>
              <w:t>2-</w:t>
            </w:r>
            <w:r>
              <w:rPr>
                <w:rFonts w:hint="eastAsia"/>
                <w:b/>
                <w:u w:val="single"/>
              </w:rPr>
              <w:t>14。</w:t>
            </w:r>
          </w:p>
          <w:p w14:paraId="6E8629F1">
            <w:pPr>
              <w:pStyle w:val="182"/>
              <w:ind w:firstLine="482"/>
              <w:rPr>
                <w:b/>
                <w:bCs/>
                <w:u w:val="single"/>
              </w:rPr>
            </w:pPr>
            <w:r>
              <w:rPr>
                <w:rFonts w:hint="eastAsia"/>
                <w:b/>
                <w:u w:val="single"/>
              </w:rPr>
              <w:t>表</w:t>
            </w:r>
            <w:r>
              <w:rPr>
                <w:b/>
                <w:u w:val="single"/>
              </w:rPr>
              <w:t xml:space="preserve">2- </w:t>
            </w:r>
            <w:r>
              <w:rPr>
                <w:rFonts w:hint="eastAsia"/>
                <w:b/>
                <w:u w:val="single"/>
              </w:rPr>
              <w:t>14</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现有工程主要污染物排放情况汇总</w:t>
            </w:r>
          </w:p>
          <w:tbl>
            <w:tblPr>
              <w:tblStyle w:val="8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70"/>
              <w:gridCol w:w="3402"/>
              <w:gridCol w:w="1134"/>
              <w:gridCol w:w="1701"/>
              <w:gridCol w:w="1636"/>
            </w:tblGrid>
            <w:tr w14:paraId="2430F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Align w:val="center"/>
                </w:tcPr>
                <w:p w14:paraId="7EFEF377">
                  <w:pPr>
                    <w:pStyle w:val="160"/>
                    <w:spacing w:line="360" w:lineRule="exact"/>
                    <w:rPr>
                      <w:b/>
                      <w:u w:val="single"/>
                    </w:rPr>
                  </w:pPr>
                  <w:r>
                    <w:rPr>
                      <w:rFonts w:hint="eastAsia"/>
                      <w:b/>
                      <w:u w:val="single"/>
                    </w:rPr>
                    <w:t>类别</w:t>
                  </w:r>
                </w:p>
              </w:tc>
              <w:tc>
                <w:tcPr>
                  <w:tcW w:w="3402" w:type="dxa"/>
                  <w:vAlign w:val="center"/>
                </w:tcPr>
                <w:p w14:paraId="0E1DA4CB">
                  <w:pPr>
                    <w:pStyle w:val="160"/>
                    <w:spacing w:line="360" w:lineRule="exact"/>
                    <w:rPr>
                      <w:b/>
                      <w:u w:val="single"/>
                    </w:rPr>
                  </w:pPr>
                  <w:r>
                    <w:rPr>
                      <w:rFonts w:hint="eastAsia"/>
                      <w:b/>
                      <w:u w:val="single"/>
                    </w:rPr>
                    <w:t>污染物种类</w:t>
                  </w:r>
                </w:p>
              </w:tc>
              <w:tc>
                <w:tcPr>
                  <w:tcW w:w="1134" w:type="dxa"/>
                  <w:vAlign w:val="center"/>
                </w:tcPr>
                <w:p w14:paraId="06450B66">
                  <w:pPr>
                    <w:pStyle w:val="160"/>
                    <w:spacing w:line="360" w:lineRule="exact"/>
                    <w:rPr>
                      <w:b/>
                      <w:u w:val="single"/>
                    </w:rPr>
                  </w:pPr>
                  <w:r>
                    <w:rPr>
                      <w:rFonts w:hint="eastAsia"/>
                      <w:b/>
                      <w:u w:val="single"/>
                    </w:rPr>
                    <w:t>单位</w:t>
                  </w:r>
                </w:p>
              </w:tc>
              <w:tc>
                <w:tcPr>
                  <w:tcW w:w="1701" w:type="dxa"/>
                  <w:vAlign w:val="center"/>
                </w:tcPr>
                <w:p w14:paraId="48742EC0">
                  <w:pPr>
                    <w:pStyle w:val="160"/>
                    <w:spacing w:line="360" w:lineRule="exact"/>
                    <w:rPr>
                      <w:b/>
                      <w:u w:val="single"/>
                    </w:rPr>
                  </w:pPr>
                  <w:r>
                    <w:rPr>
                      <w:rFonts w:hint="eastAsia"/>
                      <w:b/>
                      <w:u w:val="single"/>
                    </w:rPr>
                    <w:t>排污许可排放量</w:t>
                  </w:r>
                </w:p>
              </w:tc>
              <w:tc>
                <w:tcPr>
                  <w:tcW w:w="1636" w:type="dxa"/>
                  <w:vAlign w:val="center"/>
                </w:tcPr>
                <w:p w14:paraId="37FBAA37">
                  <w:pPr>
                    <w:pStyle w:val="160"/>
                    <w:spacing w:line="360" w:lineRule="exact"/>
                    <w:rPr>
                      <w:b/>
                      <w:u w:val="single"/>
                    </w:rPr>
                  </w:pPr>
                  <w:r>
                    <w:rPr>
                      <w:rFonts w:hint="eastAsia"/>
                      <w:b/>
                      <w:u w:val="single"/>
                    </w:rPr>
                    <w:t>实际排放量</w:t>
                  </w:r>
                </w:p>
              </w:tc>
            </w:tr>
            <w:tr w14:paraId="6A5887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Align w:val="center"/>
                </w:tcPr>
                <w:p w14:paraId="0E0E1ED3">
                  <w:pPr>
                    <w:pStyle w:val="160"/>
                    <w:spacing w:line="360" w:lineRule="exact"/>
                    <w:rPr>
                      <w:b/>
                      <w:u w:val="single"/>
                    </w:rPr>
                  </w:pPr>
                  <w:r>
                    <w:rPr>
                      <w:rFonts w:hint="eastAsia"/>
                      <w:b/>
                      <w:u w:val="single"/>
                    </w:rPr>
                    <w:t>废气</w:t>
                  </w:r>
                </w:p>
              </w:tc>
              <w:tc>
                <w:tcPr>
                  <w:tcW w:w="3402" w:type="dxa"/>
                  <w:vAlign w:val="center"/>
                </w:tcPr>
                <w:p w14:paraId="3A0D465F">
                  <w:pPr>
                    <w:pStyle w:val="160"/>
                    <w:spacing w:line="360" w:lineRule="exact"/>
                    <w:rPr>
                      <w:b/>
                      <w:u w:val="single"/>
                    </w:rPr>
                  </w:pPr>
                  <w:r>
                    <w:rPr>
                      <w:rFonts w:hint="eastAsia"/>
                      <w:b/>
                      <w:u w:val="single"/>
                    </w:rPr>
                    <w:t>非甲烷总烃</w:t>
                  </w:r>
                </w:p>
              </w:tc>
              <w:tc>
                <w:tcPr>
                  <w:tcW w:w="1134" w:type="dxa"/>
                  <w:vAlign w:val="center"/>
                </w:tcPr>
                <w:p w14:paraId="6AAC5F9E">
                  <w:pPr>
                    <w:pStyle w:val="160"/>
                    <w:spacing w:line="360" w:lineRule="exact"/>
                    <w:rPr>
                      <w:b/>
                      <w:u w:val="single"/>
                    </w:rPr>
                  </w:pPr>
                  <w:r>
                    <w:rPr>
                      <w:rFonts w:hint="eastAsia"/>
                      <w:b/>
                      <w:u w:val="single"/>
                    </w:rPr>
                    <w:t>t/a</w:t>
                  </w:r>
                </w:p>
              </w:tc>
              <w:tc>
                <w:tcPr>
                  <w:tcW w:w="1701" w:type="dxa"/>
                  <w:vAlign w:val="center"/>
                </w:tcPr>
                <w:p w14:paraId="4EF9D971">
                  <w:pPr>
                    <w:pStyle w:val="160"/>
                    <w:spacing w:line="360" w:lineRule="exact"/>
                    <w:rPr>
                      <w:b/>
                      <w:u w:val="single"/>
                    </w:rPr>
                  </w:pPr>
                  <w:r>
                    <w:rPr>
                      <w:rFonts w:hint="eastAsia"/>
                      <w:b/>
                      <w:u w:val="single"/>
                    </w:rPr>
                    <w:t>0.4907</w:t>
                  </w:r>
                </w:p>
              </w:tc>
              <w:tc>
                <w:tcPr>
                  <w:tcW w:w="1636" w:type="dxa"/>
                  <w:vAlign w:val="center"/>
                </w:tcPr>
                <w:p w14:paraId="16D76659">
                  <w:pPr>
                    <w:pStyle w:val="160"/>
                    <w:spacing w:line="360" w:lineRule="exact"/>
                    <w:rPr>
                      <w:b/>
                      <w:u w:val="single"/>
                    </w:rPr>
                  </w:pPr>
                  <w:r>
                    <w:rPr>
                      <w:rFonts w:hint="eastAsia"/>
                      <w:b/>
                      <w:u w:val="single"/>
                    </w:rPr>
                    <w:t>0.092</w:t>
                  </w:r>
                </w:p>
              </w:tc>
            </w:tr>
            <w:tr w14:paraId="096EA0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restart"/>
                  <w:vAlign w:val="center"/>
                </w:tcPr>
                <w:p w14:paraId="564B0FA8">
                  <w:pPr>
                    <w:pStyle w:val="160"/>
                    <w:spacing w:line="360" w:lineRule="exact"/>
                    <w:rPr>
                      <w:b/>
                      <w:u w:val="single"/>
                    </w:rPr>
                  </w:pPr>
                  <w:r>
                    <w:rPr>
                      <w:rFonts w:hint="eastAsia"/>
                      <w:b/>
                      <w:u w:val="single"/>
                    </w:rPr>
                    <w:t>废水</w:t>
                  </w:r>
                </w:p>
              </w:tc>
              <w:tc>
                <w:tcPr>
                  <w:tcW w:w="3402" w:type="dxa"/>
                  <w:vAlign w:val="center"/>
                </w:tcPr>
                <w:p w14:paraId="495AF672">
                  <w:pPr>
                    <w:pStyle w:val="160"/>
                    <w:spacing w:line="360" w:lineRule="exact"/>
                    <w:rPr>
                      <w:b/>
                      <w:u w:val="single"/>
                    </w:rPr>
                  </w:pPr>
                  <w:r>
                    <w:rPr>
                      <w:rFonts w:hint="eastAsia"/>
                      <w:b/>
                      <w:u w:val="single"/>
                    </w:rPr>
                    <w:t>水量</w:t>
                  </w:r>
                </w:p>
              </w:tc>
              <w:tc>
                <w:tcPr>
                  <w:tcW w:w="1134" w:type="dxa"/>
                  <w:vAlign w:val="center"/>
                </w:tcPr>
                <w:p w14:paraId="7482B021">
                  <w:pPr>
                    <w:pStyle w:val="160"/>
                    <w:spacing w:line="360" w:lineRule="exact"/>
                    <w:rPr>
                      <w:b/>
                      <w:u w:val="single"/>
                    </w:rPr>
                  </w:pPr>
                  <w:r>
                    <w:rPr>
                      <w:b/>
                      <w:u w:val="single"/>
                    </w:rPr>
                    <w:t>m</w:t>
                  </w:r>
                  <w:r>
                    <w:rPr>
                      <w:b/>
                      <w:u w:val="single"/>
                      <w:vertAlign w:val="superscript"/>
                    </w:rPr>
                    <w:t>3</w:t>
                  </w:r>
                  <w:r>
                    <w:rPr>
                      <w:b/>
                      <w:u w:val="single"/>
                    </w:rPr>
                    <w:t>/a</w:t>
                  </w:r>
                </w:p>
              </w:tc>
              <w:tc>
                <w:tcPr>
                  <w:tcW w:w="1701" w:type="dxa"/>
                  <w:vAlign w:val="center"/>
                </w:tcPr>
                <w:p w14:paraId="577C251F">
                  <w:pPr>
                    <w:pStyle w:val="160"/>
                    <w:spacing w:line="360" w:lineRule="exact"/>
                    <w:rPr>
                      <w:b/>
                      <w:u w:val="single"/>
                    </w:rPr>
                  </w:pPr>
                  <w:r>
                    <w:rPr>
                      <w:b/>
                      <w:u w:val="single"/>
                    </w:rPr>
                    <w:t>/</w:t>
                  </w:r>
                </w:p>
              </w:tc>
              <w:tc>
                <w:tcPr>
                  <w:tcW w:w="1636" w:type="dxa"/>
                  <w:vAlign w:val="center"/>
                </w:tcPr>
                <w:p w14:paraId="4087C607">
                  <w:pPr>
                    <w:pStyle w:val="160"/>
                    <w:spacing w:line="360" w:lineRule="exact"/>
                    <w:rPr>
                      <w:b/>
                      <w:u w:val="single"/>
                    </w:rPr>
                  </w:pPr>
                  <w:r>
                    <w:rPr>
                      <w:rFonts w:hint="eastAsia"/>
                      <w:b/>
                      <w:u w:val="single"/>
                    </w:rPr>
                    <w:t>360</w:t>
                  </w:r>
                </w:p>
              </w:tc>
            </w:tr>
            <w:tr w14:paraId="71FFD2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38236033">
                  <w:pPr>
                    <w:pStyle w:val="160"/>
                    <w:spacing w:line="360" w:lineRule="exact"/>
                    <w:rPr>
                      <w:b/>
                      <w:u w:val="single"/>
                    </w:rPr>
                  </w:pPr>
                </w:p>
              </w:tc>
              <w:tc>
                <w:tcPr>
                  <w:tcW w:w="3402" w:type="dxa"/>
                  <w:vAlign w:val="center"/>
                </w:tcPr>
                <w:p w14:paraId="41E0CB9E">
                  <w:pPr>
                    <w:pStyle w:val="160"/>
                    <w:spacing w:line="360" w:lineRule="exact"/>
                    <w:rPr>
                      <w:b/>
                      <w:u w:val="single"/>
                    </w:rPr>
                  </w:pPr>
                  <w:r>
                    <w:rPr>
                      <w:b/>
                      <w:u w:val="single"/>
                    </w:rPr>
                    <w:t>COD</w:t>
                  </w:r>
                </w:p>
              </w:tc>
              <w:tc>
                <w:tcPr>
                  <w:tcW w:w="1134" w:type="dxa"/>
                  <w:vAlign w:val="center"/>
                </w:tcPr>
                <w:p w14:paraId="046B284F">
                  <w:pPr>
                    <w:pStyle w:val="160"/>
                    <w:spacing w:line="360" w:lineRule="exact"/>
                    <w:rPr>
                      <w:b/>
                      <w:u w:val="single"/>
                    </w:rPr>
                  </w:pPr>
                  <w:r>
                    <w:rPr>
                      <w:b/>
                      <w:u w:val="single"/>
                    </w:rPr>
                    <w:t>t/a</w:t>
                  </w:r>
                </w:p>
              </w:tc>
              <w:tc>
                <w:tcPr>
                  <w:tcW w:w="1701" w:type="dxa"/>
                  <w:vAlign w:val="center"/>
                </w:tcPr>
                <w:p w14:paraId="2E3A58EB">
                  <w:pPr>
                    <w:pStyle w:val="160"/>
                    <w:spacing w:line="360" w:lineRule="exact"/>
                    <w:rPr>
                      <w:b/>
                      <w:u w:val="single"/>
                    </w:rPr>
                  </w:pPr>
                  <w:r>
                    <w:rPr>
                      <w:b/>
                      <w:u w:val="single"/>
                    </w:rPr>
                    <w:t>/</w:t>
                  </w:r>
                </w:p>
              </w:tc>
              <w:tc>
                <w:tcPr>
                  <w:tcW w:w="1636" w:type="dxa"/>
                  <w:vAlign w:val="center"/>
                </w:tcPr>
                <w:p w14:paraId="4F4894D1">
                  <w:pPr>
                    <w:pStyle w:val="160"/>
                    <w:spacing w:line="360" w:lineRule="exact"/>
                    <w:rPr>
                      <w:b/>
                      <w:u w:val="single"/>
                    </w:rPr>
                  </w:pPr>
                  <w:r>
                    <w:rPr>
                      <w:rFonts w:hint="eastAsia"/>
                      <w:b/>
                      <w:u w:val="single"/>
                    </w:rPr>
                    <w:t>0.1008</w:t>
                  </w:r>
                </w:p>
              </w:tc>
            </w:tr>
            <w:tr w14:paraId="775C0F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5AD5CE89">
                  <w:pPr>
                    <w:pStyle w:val="160"/>
                    <w:spacing w:line="360" w:lineRule="exact"/>
                    <w:rPr>
                      <w:b/>
                      <w:u w:val="single"/>
                    </w:rPr>
                  </w:pPr>
                </w:p>
              </w:tc>
              <w:tc>
                <w:tcPr>
                  <w:tcW w:w="3402" w:type="dxa"/>
                  <w:vAlign w:val="center"/>
                </w:tcPr>
                <w:p w14:paraId="50E2D226">
                  <w:pPr>
                    <w:pStyle w:val="160"/>
                    <w:spacing w:line="360" w:lineRule="exact"/>
                    <w:rPr>
                      <w:b/>
                      <w:u w:val="single"/>
                    </w:rPr>
                  </w:pPr>
                  <w:r>
                    <w:rPr>
                      <w:b/>
                      <w:u w:val="single"/>
                    </w:rPr>
                    <w:t>BOD</w:t>
                  </w:r>
                  <w:r>
                    <w:rPr>
                      <w:b/>
                      <w:u w:val="single"/>
                      <w:vertAlign w:val="subscript"/>
                    </w:rPr>
                    <w:t>5</w:t>
                  </w:r>
                </w:p>
              </w:tc>
              <w:tc>
                <w:tcPr>
                  <w:tcW w:w="1134" w:type="dxa"/>
                  <w:vAlign w:val="center"/>
                </w:tcPr>
                <w:p w14:paraId="27F785A8">
                  <w:pPr>
                    <w:pStyle w:val="160"/>
                    <w:spacing w:line="360" w:lineRule="exact"/>
                    <w:rPr>
                      <w:b/>
                      <w:u w:val="single"/>
                    </w:rPr>
                  </w:pPr>
                  <w:r>
                    <w:rPr>
                      <w:b/>
                      <w:u w:val="single"/>
                    </w:rPr>
                    <w:t>t/a</w:t>
                  </w:r>
                </w:p>
              </w:tc>
              <w:tc>
                <w:tcPr>
                  <w:tcW w:w="1701" w:type="dxa"/>
                  <w:vAlign w:val="center"/>
                </w:tcPr>
                <w:p w14:paraId="7A1221F3">
                  <w:pPr>
                    <w:pStyle w:val="160"/>
                    <w:spacing w:line="360" w:lineRule="exact"/>
                    <w:rPr>
                      <w:b/>
                      <w:u w:val="single"/>
                    </w:rPr>
                  </w:pPr>
                  <w:r>
                    <w:rPr>
                      <w:b/>
                      <w:u w:val="single"/>
                    </w:rPr>
                    <w:t>/</w:t>
                  </w:r>
                </w:p>
              </w:tc>
              <w:tc>
                <w:tcPr>
                  <w:tcW w:w="1636" w:type="dxa"/>
                  <w:vAlign w:val="center"/>
                </w:tcPr>
                <w:p w14:paraId="400F8594">
                  <w:pPr>
                    <w:pStyle w:val="160"/>
                    <w:spacing w:line="360" w:lineRule="exact"/>
                    <w:rPr>
                      <w:b/>
                      <w:u w:val="single"/>
                    </w:rPr>
                  </w:pPr>
                  <w:r>
                    <w:rPr>
                      <w:rFonts w:hint="eastAsia"/>
                      <w:b/>
                      <w:u w:val="single"/>
                    </w:rPr>
                    <w:t>0.0518</w:t>
                  </w:r>
                </w:p>
              </w:tc>
            </w:tr>
            <w:tr w14:paraId="38A1B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5FD65E7E">
                  <w:pPr>
                    <w:pStyle w:val="160"/>
                    <w:spacing w:line="360" w:lineRule="exact"/>
                    <w:rPr>
                      <w:b/>
                      <w:u w:val="single"/>
                    </w:rPr>
                  </w:pPr>
                </w:p>
              </w:tc>
              <w:tc>
                <w:tcPr>
                  <w:tcW w:w="3402" w:type="dxa"/>
                  <w:vAlign w:val="center"/>
                </w:tcPr>
                <w:p w14:paraId="10EF8CF6">
                  <w:pPr>
                    <w:pStyle w:val="160"/>
                    <w:spacing w:line="360" w:lineRule="exact"/>
                    <w:rPr>
                      <w:b/>
                      <w:u w:val="single"/>
                    </w:rPr>
                  </w:pPr>
                  <w:r>
                    <w:rPr>
                      <w:b/>
                      <w:u w:val="single"/>
                    </w:rPr>
                    <w:t>NH</w:t>
                  </w:r>
                  <w:r>
                    <w:rPr>
                      <w:b/>
                      <w:u w:val="single"/>
                      <w:vertAlign w:val="subscript"/>
                    </w:rPr>
                    <w:t>3</w:t>
                  </w:r>
                  <w:r>
                    <w:rPr>
                      <w:b/>
                      <w:u w:val="single"/>
                    </w:rPr>
                    <w:t>-N</w:t>
                  </w:r>
                </w:p>
              </w:tc>
              <w:tc>
                <w:tcPr>
                  <w:tcW w:w="1134" w:type="dxa"/>
                  <w:vAlign w:val="center"/>
                </w:tcPr>
                <w:p w14:paraId="2BF34E8C">
                  <w:pPr>
                    <w:pStyle w:val="160"/>
                    <w:spacing w:line="360" w:lineRule="exact"/>
                    <w:rPr>
                      <w:b/>
                      <w:u w:val="single"/>
                    </w:rPr>
                  </w:pPr>
                  <w:r>
                    <w:rPr>
                      <w:b/>
                      <w:u w:val="single"/>
                    </w:rPr>
                    <w:t>t/a</w:t>
                  </w:r>
                </w:p>
              </w:tc>
              <w:tc>
                <w:tcPr>
                  <w:tcW w:w="1701" w:type="dxa"/>
                  <w:vAlign w:val="center"/>
                </w:tcPr>
                <w:p w14:paraId="7C83ABFC">
                  <w:pPr>
                    <w:pStyle w:val="160"/>
                    <w:spacing w:line="360" w:lineRule="exact"/>
                    <w:rPr>
                      <w:b/>
                      <w:u w:val="single"/>
                    </w:rPr>
                  </w:pPr>
                  <w:r>
                    <w:rPr>
                      <w:b/>
                      <w:u w:val="single"/>
                    </w:rPr>
                    <w:t>/</w:t>
                  </w:r>
                </w:p>
              </w:tc>
              <w:tc>
                <w:tcPr>
                  <w:tcW w:w="1636" w:type="dxa"/>
                  <w:vAlign w:val="center"/>
                </w:tcPr>
                <w:p w14:paraId="7FAF7FBF">
                  <w:pPr>
                    <w:pStyle w:val="160"/>
                    <w:spacing w:line="360" w:lineRule="exact"/>
                    <w:rPr>
                      <w:b/>
                      <w:u w:val="single"/>
                    </w:rPr>
                  </w:pPr>
                  <w:r>
                    <w:rPr>
                      <w:rFonts w:hint="eastAsia"/>
                      <w:b/>
                      <w:u w:val="single"/>
                    </w:rPr>
                    <w:t>0.0105</w:t>
                  </w:r>
                </w:p>
              </w:tc>
            </w:tr>
            <w:tr w14:paraId="2B7678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644E2FE8">
                  <w:pPr>
                    <w:pStyle w:val="160"/>
                    <w:spacing w:line="360" w:lineRule="exact"/>
                    <w:rPr>
                      <w:b/>
                      <w:u w:val="single"/>
                    </w:rPr>
                  </w:pPr>
                </w:p>
              </w:tc>
              <w:tc>
                <w:tcPr>
                  <w:tcW w:w="3402" w:type="dxa"/>
                  <w:vAlign w:val="center"/>
                </w:tcPr>
                <w:p w14:paraId="140FC097">
                  <w:pPr>
                    <w:pStyle w:val="160"/>
                    <w:spacing w:line="360" w:lineRule="exact"/>
                    <w:rPr>
                      <w:b/>
                      <w:u w:val="single"/>
                    </w:rPr>
                  </w:pPr>
                  <w:r>
                    <w:rPr>
                      <w:b/>
                      <w:u w:val="single"/>
                    </w:rPr>
                    <w:t>SS</w:t>
                  </w:r>
                </w:p>
              </w:tc>
              <w:tc>
                <w:tcPr>
                  <w:tcW w:w="1134" w:type="dxa"/>
                  <w:vAlign w:val="center"/>
                </w:tcPr>
                <w:p w14:paraId="4BAB2556">
                  <w:pPr>
                    <w:pStyle w:val="160"/>
                    <w:spacing w:line="360" w:lineRule="exact"/>
                    <w:rPr>
                      <w:b/>
                      <w:u w:val="single"/>
                    </w:rPr>
                  </w:pPr>
                  <w:r>
                    <w:rPr>
                      <w:b/>
                      <w:u w:val="single"/>
                    </w:rPr>
                    <w:t>t/a</w:t>
                  </w:r>
                </w:p>
              </w:tc>
              <w:tc>
                <w:tcPr>
                  <w:tcW w:w="1701" w:type="dxa"/>
                  <w:vAlign w:val="center"/>
                </w:tcPr>
                <w:p w14:paraId="2A61CE8C">
                  <w:pPr>
                    <w:pStyle w:val="160"/>
                    <w:spacing w:line="360" w:lineRule="exact"/>
                    <w:rPr>
                      <w:b/>
                      <w:u w:val="single"/>
                    </w:rPr>
                  </w:pPr>
                  <w:r>
                    <w:rPr>
                      <w:b/>
                      <w:u w:val="single"/>
                    </w:rPr>
                    <w:t>/</w:t>
                  </w:r>
                </w:p>
              </w:tc>
              <w:tc>
                <w:tcPr>
                  <w:tcW w:w="1636" w:type="dxa"/>
                  <w:vAlign w:val="center"/>
                </w:tcPr>
                <w:p w14:paraId="64E4BB5C">
                  <w:pPr>
                    <w:pStyle w:val="160"/>
                    <w:spacing w:line="360" w:lineRule="exact"/>
                    <w:rPr>
                      <w:b/>
                      <w:u w:val="single"/>
                    </w:rPr>
                  </w:pPr>
                  <w:r>
                    <w:rPr>
                      <w:rFonts w:hint="eastAsia"/>
                      <w:b/>
                      <w:u w:val="single"/>
                    </w:rPr>
                    <w:t>0.0360</w:t>
                  </w:r>
                </w:p>
              </w:tc>
            </w:tr>
            <w:tr w14:paraId="33EB82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restart"/>
                  <w:vAlign w:val="center"/>
                </w:tcPr>
                <w:p w14:paraId="0DCF7B60">
                  <w:pPr>
                    <w:pStyle w:val="160"/>
                    <w:spacing w:line="360" w:lineRule="exact"/>
                    <w:rPr>
                      <w:b/>
                      <w:u w:val="single"/>
                    </w:rPr>
                  </w:pPr>
                  <w:r>
                    <w:rPr>
                      <w:rFonts w:hint="eastAsia"/>
                      <w:b/>
                      <w:u w:val="single"/>
                    </w:rPr>
                    <w:t>固废</w:t>
                  </w:r>
                </w:p>
              </w:tc>
              <w:tc>
                <w:tcPr>
                  <w:tcW w:w="3402" w:type="dxa"/>
                  <w:vAlign w:val="center"/>
                </w:tcPr>
                <w:p w14:paraId="099FE32F">
                  <w:pPr>
                    <w:pStyle w:val="154"/>
                    <w:rPr>
                      <w:b/>
                      <w:u w:val="single"/>
                    </w:rPr>
                  </w:pPr>
                  <w:r>
                    <w:rPr>
                      <w:rFonts w:hint="eastAsia" w:eastAsia="宋体"/>
                      <w:b/>
                      <w:sz w:val="20"/>
                      <w:szCs w:val="20"/>
                      <w:u w:val="single"/>
                    </w:rPr>
                    <w:t>废包装桶（废聚氨酯A料桶、C料桶）</w:t>
                  </w:r>
                </w:p>
              </w:tc>
              <w:tc>
                <w:tcPr>
                  <w:tcW w:w="1134" w:type="dxa"/>
                  <w:vAlign w:val="center"/>
                </w:tcPr>
                <w:p w14:paraId="5B7018A6">
                  <w:pPr>
                    <w:pStyle w:val="160"/>
                    <w:spacing w:line="360" w:lineRule="exact"/>
                    <w:rPr>
                      <w:b/>
                      <w:u w:val="single"/>
                    </w:rPr>
                  </w:pPr>
                  <w:r>
                    <w:rPr>
                      <w:b/>
                      <w:u w:val="single"/>
                    </w:rPr>
                    <w:t>t/a</w:t>
                  </w:r>
                </w:p>
              </w:tc>
              <w:tc>
                <w:tcPr>
                  <w:tcW w:w="1701" w:type="dxa"/>
                  <w:vAlign w:val="center"/>
                </w:tcPr>
                <w:p w14:paraId="1458E36A">
                  <w:pPr>
                    <w:pStyle w:val="160"/>
                    <w:spacing w:line="360" w:lineRule="exact"/>
                    <w:rPr>
                      <w:b/>
                      <w:u w:val="single"/>
                    </w:rPr>
                  </w:pPr>
                  <w:r>
                    <w:rPr>
                      <w:b/>
                      <w:u w:val="single"/>
                    </w:rPr>
                    <w:t>/</w:t>
                  </w:r>
                </w:p>
              </w:tc>
              <w:tc>
                <w:tcPr>
                  <w:tcW w:w="1636" w:type="dxa"/>
                  <w:vAlign w:val="center"/>
                </w:tcPr>
                <w:p w14:paraId="7380BFEB">
                  <w:pPr>
                    <w:pStyle w:val="154"/>
                    <w:rPr>
                      <w:b/>
                      <w:u w:val="single"/>
                    </w:rPr>
                  </w:pPr>
                  <w:r>
                    <w:rPr>
                      <w:rFonts w:hint="eastAsia"/>
                      <w:b/>
                      <w:u w:val="single"/>
                    </w:rPr>
                    <w:t>0.765</w:t>
                  </w:r>
                </w:p>
              </w:tc>
            </w:tr>
            <w:tr w14:paraId="04705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021BE6B7">
                  <w:pPr>
                    <w:pStyle w:val="160"/>
                    <w:spacing w:line="360" w:lineRule="exact"/>
                    <w:rPr>
                      <w:b/>
                      <w:u w:val="single"/>
                    </w:rPr>
                  </w:pPr>
                </w:p>
              </w:tc>
              <w:tc>
                <w:tcPr>
                  <w:tcW w:w="3402" w:type="dxa"/>
                  <w:vAlign w:val="center"/>
                </w:tcPr>
                <w:p w14:paraId="622AB7E3">
                  <w:pPr>
                    <w:pStyle w:val="154"/>
                    <w:rPr>
                      <w:rFonts w:eastAsia="宋体"/>
                      <w:b/>
                      <w:sz w:val="20"/>
                      <w:szCs w:val="20"/>
                      <w:u w:val="single"/>
                    </w:rPr>
                  </w:pPr>
                  <w:r>
                    <w:rPr>
                      <w:rFonts w:hint="eastAsia" w:eastAsia="宋体"/>
                      <w:b/>
                      <w:sz w:val="20"/>
                      <w:szCs w:val="20"/>
                      <w:u w:val="single"/>
                    </w:rPr>
                    <w:t>废</w:t>
                  </w:r>
                  <w:r>
                    <w:rPr>
                      <w:rFonts w:eastAsia="宋体"/>
                      <w:b/>
                      <w:sz w:val="20"/>
                      <w:szCs w:val="20"/>
                      <w:u w:val="single"/>
                    </w:rPr>
                    <w:t>PU</w:t>
                  </w:r>
                  <w:r>
                    <w:rPr>
                      <w:rFonts w:hint="eastAsia" w:eastAsia="宋体"/>
                      <w:b/>
                      <w:sz w:val="20"/>
                      <w:szCs w:val="20"/>
                      <w:u w:val="single"/>
                    </w:rPr>
                    <w:t>边角料</w:t>
                  </w:r>
                </w:p>
              </w:tc>
              <w:tc>
                <w:tcPr>
                  <w:tcW w:w="1134" w:type="dxa"/>
                  <w:vAlign w:val="center"/>
                </w:tcPr>
                <w:p w14:paraId="4BD7AAD0">
                  <w:pPr>
                    <w:pStyle w:val="160"/>
                    <w:spacing w:line="360" w:lineRule="exact"/>
                    <w:rPr>
                      <w:b/>
                      <w:u w:val="single"/>
                    </w:rPr>
                  </w:pPr>
                  <w:r>
                    <w:rPr>
                      <w:b/>
                      <w:u w:val="single"/>
                    </w:rPr>
                    <w:t>t/a</w:t>
                  </w:r>
                </w:p>
              </w:tc>
              <w:tc>
                <w:tcPr>
                  <w:tcW w:w="1701" w:type="dxa"/>
                  <w:vAlign w:val="center"/>
                </w:tcPr>
                <w:p w14:paraId="0DB212FC">
                  <w:pPr>
                    <w:pStyle w:val="160"/>
                    <w:spacing w:line="360" w:lineRule="exact"/>
                    <w:rPr>
                      <w:b/>
                      <w:u w:val="single"/>
                    </w:rPr>
                  </w:pPr>
                  <w:r>
                    <w:rPr>
                      <w:rFonts w:hint="eastAsia"/>
                      <w:b/>
                      <w:u w:val="single"/>
                    </w:rPr>
                    <w:t>/</w:t>
                  </w:r>
                </w:p>
              </w:tc>
              <w:tc>
                <w:tcPr>
                  <w:tcW w:w="1636" w:type="dxa"/>
                  <w:vAlign w:val="center"/>
                </w:tcPr>
                <w:p w14:paraId="03B5B8B3">
                  <w:pPr>
                    <w:pStyle w:val="154"/>
                    <w:rPr>
                      <w:b/>
                      <w:u w:val="single"/>
                    </w:rPr>
                  </w:pPr>
                  <w:r>
                    <w:rPr>
                      <w:rFonts w:hint="eastAsia"/>
                      <w:b/>
                      <w:u w:val="single"/>
                    </w:rPr>
                    <w:t>0.15</w:t>
                  </w:r>
                </w:p>
              </w:tc>
            </w:tr>
            <w:tr w14:paraId="6E596D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05E211E8">
                  <w:pPr>
                    <w:pStyle w:val="160"/>
                    <w:spacing w:line="360" w:lineRule="exact"/>
                    <w:rPr>
                      <w:b/>
                      <w:u w:val="single"/>
                    </w:rPr>
                  </w:pPr>
                </w:p>
              </w:tc>
              <w:tc>
                <w:tcPr>
                  <w:tcW w:w="3402" w:type="dxa"/>
                  <w:vAlign w:val="center"/>
                </w:tcPr>
                <w:p w14:paraId="3FC2EF75">
                  <w:pPr>
                    <w:pStyle w:val="160"/>
                    <w:spacing w:line="360" w:lineRule="exact"/>
                    <w:rPr>
                      <w:b/>
                      <w:u w:val="single"/>
                    </w:rPr>
                  </w:pPr>
                  <w:r>
                    <w:rPr>
                      <w:rFonts w:hint="eastAsia"/>
                      <w:b/>
                      <w:u w:val="single"/>
                    </w:rPr>
                    <w:t>生活垃圾</w:t>
                  </w:r>
                </w:p>
              </w:tc>
              <w:tc>
                <w:tcPr>
                  <w:tcW w:w="1134" w:type="dxa"/>
                  <w:vAlign w:val="center"/>
                </w:tcPr>
                <w:p w14:paraId="43717C19">
                  <w:pPr>
                    <w:pStyle w:val="160"/>
                    <w:spacing w:line="360" w:lineRule="exact"/>
                    <w:rPr>
                      <w:b/>
                      <w:u w:val="single"/>
                    </w:rPr>
                  </w:pPr>
                  <w:r>
                    <w:rPr>
                      <w:b/>
                      <w:u w:val="single"/>
                    </w:rPr>
                    <w:t>t/a</w:t>
                  </w:r>
                </w:p>
              </w:tc>
              <w:tc>
                <w:tcPr>
                  <w:tcW w:w="1701" w:type="dxa"/>
                  <w:vAlign w:val="center"/>
                </w:tcPr>
                <w:p w14:paraId="326144B1">
                  <w:pPr>
                    <w:pStyle w:val="160"/>
                    <w:spacing w:line="360" w:lineRule="exact"/>
                    <w:rPr>
                      <w:b/>
                      <w:u w:val="single"/>
                    </w:rPr>
                  </w:pPr>
                  <w:r>
                    <w:rPr>
                      <w:b/>
                      <w:u w:val="single"/>
                    </w:rPr>
                    <w:t>/</w:t>
                  </w:r>
                </w:p>
              </w:tc>
              <w:tc>
                <w:tcPr>
                  <w:tcW w:w="1636" w:type="dxa"/>
                  <w:vAlign w:val="center"/>
                </w:tcPr>
                <w:p w14:paraId="44E50A1B">
                  <w:pPr>
                    <w:pStyle w:val="154"/>
                    <w:rPr>
                      <w:b/>
                      <w:u w:val="single"/>
                    </w:rPr>
                  </w:pPr>
                  <w:r>
                    <w:rPr>
                      <w:rFonts w:hint="eastAsia"/>
                      <w:b/>
                      <w:u w:val="single"/>
                    </w:rPr>
                    <w:t>4.5</w:t>
                  </w:r>
                </w:p>
              </w:tc>
            </w:tr>
            <w:tr w14:paraId="5D5E92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2C02A149">
                  <w:pPr>
                    <w:pStyle w:val="160"/>
                    <w:spacing w:line="360" w:lineRule="exact"/>
                    <w:rPr>
                      <w:b/>
                      <w:u w:val="single"/>
                    </w:rPr>
                  </w:pPr>
                </w:p>
              </w:tc>
              <w:tc>
                <w:tcPr>
                  <w:tcW w:w="3402" w:type="dxa"/>
                  <w:vAlign w:val="center"/>
                </w:tcPr>
                <w:p w14:paraId="1B8C4017">
                  <w:pPr>
                    <w:pStyle w:val="160"/>
                    <w:spacing w:line="360" w:lineRule="exact"/>
                    <w:rPr>
                      <w:b/>
                      <w:u w:val="single"/>
                    </w:rPr>
                  </w:pPr>
                  <w:r>
                    <w:rPr>
                      <w:b/>
                      <w:szCs w:val="20"/>
                      <w:u w:val="single"/>
                    </w:rPr>
                    <w:t>废活性炭</w:t>
                  </w:r>
                </w:p>
              </w:tc>
              <w:tc>
                <w:tcPr>
                  <w:tcW w:w="1134" w:type="dxa"/>
                  <w:vAlign w:val="center"/>
                </w:tcPr>
                <w:p w14:paraId="3F4A5684">
                  <w:pPr>
                    <w:pStyle w:val="160"/>
                    <w:spacing w:line="360" w:lineRule="exact"/>
                    <w:rPr>
                      <w:b/>
                      <w:u w:val="single"/>
                    </w:rPr>
                  </w:pPr>
                  <w:r>
                    <w:rPr>
                      <w:b/>
                      <w:u w:val="single"/>
                    </w:rPr>
                    <w:t>t/a</w:t>
                  </w:r>
                </w:p>
              </w:tc>
              <w:tc>
                <w:tcPr>
                  <w:tcW w:w="1701" w:type="dxa"/>
                  <w:vAlign w:val="center"/>
                </w:tcPr>
                <w:p w14:paraId="00B65D68">
                  <w:pPr>
                    <w:pStyle w:val="160"/>
                    <w:spacing w:line="360" w:lineRule="exact"/>
                    <w:rPr>
                      <w:b/>
                      <w:u w:val="single"/>
                    </w:rPr>
                  </w:pPr>
                  <w:r>
                    <w:rPr>
                      <w:rFonts w:hint="eastAsia"/>
                      <w:b/>
                      <w:u w:val="single"/>
                    </w:rPr>
                    <w:t>/</w:t>
                  </w:r>
                </w:p>
              </w:tc>
              <w:tc>
                <w:tcPr>
                  <w:tcW w:w="1636" w:type="dxa"/>
                  <w:vAlign w:val="center"/>
                </w:tcPr>
                <w:p w14:paraId="7D54C4F7">
                  <w:pPr>
                    <w:pStyle w:val="154"/>
                    <w:rPr>
                      <w:rFonts w:eastAsia="宋体"/>
                      <w:b/>
                      <w:kern w:val="0"/>
                      <w:sz w:val="20"/>
                      <w:szCs w:val="20"/>
                      <w:u w:val="single"/>
                    </w:rPr>
                  </w:pPr>
                  <w:r>
                    <w:rPr>
                      <w:rFonts w:hint="eastAsia" w:eastAsia="宋体"/>
                      <w:b/>
                      <w:kern w:val="0"/>
                      <w:sz w:val="20"/>
                      <w:szCs w:val="20"/>
                      <w:u w:val="single"/>
                    </w:rPr>
                    <w:t>1.197</w:t>
                  </w:r>
                </w:p>
              </w:tc>
            </w:tr>
            <w:tr w14:paraId="3E1B2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32940495">
                  <w:pPr>
                    <w:pStyle w:val="160"/>
                    <w:spacing w:line="360" w:lineRule="exact"/>
                    <w:rPr>
                      <w:b/>
                      <w:u w:val="single"/>
                    </w:rPr>
                  </w:pPr>
                </w:p>
              </w:tc>
              <w:tc>
                <w:tcPr>
                  <w:tcW w:w="3402" w:type="dxa"/>
                  <w:vAlign w:val="center"/>
                </w:tcPr>
                <w:p w14:paraId="56F5FB21">
                  <w:pPr>
                    <w:pStyle w:val="160"/>
                    <w:spacing w:line="360" w:lineRule="exact"/>
                    <w:rPr>
                      <w:b/>
                      <w:szCs w:val="20"/>
                      <w:u w:val="single"/>
                    </w:rPr>
                  </w:pPr>
                  <w:r>
                    <w:rPr>
                      <w:rFonts w:hint="eastAsia" w:eastAsia="宋体"/>
                      <w:b/>
                      <w:sz w:val="20"/>
                      <w:szCs w:val="20"/>
                      <w:u w:val="single"/>
                    </w:rPr>
                    <w:t>废包装桶（废聚氨酯B料桶、色浆桶等）</w:t>
                  </w:r>
                </w:p>
              </w:tc>
              <w:tc>
                <w:tcPr>
                  <w:tcW w:w="1134" w:type="dxa"/>
                  <w:vAlign w:val="center"/>
                </w:tcPr>
                <w:p w14:paraId="452A46AC">
                  <w:pPr>
                    <w:pStyle w:val="160"/>
                    <w:spacing w:line="360" w:lineRule="exact"/>
                    <w:rPr>
                      <w:b/>
                      <w:u w:val="single"/>
                    </w:rPr>
                  </w:pPr>
                  <w:r>
                    <w:rPr>
                      <w:b/>
                      <w:u w:val="single"/>
                    </w:rPr>
                    <w:t>t/a</w:t>
                  </w:r>
                </w:p>
              </w:tc>
              <w:tc>
                <w:tcPr>
                  <w:tcW w:w="1701" w:type="dxa"/>
                  <w:vAlign w:val="center"/>
                </w:tcPr>
                <w:p w14:paraId="0FEE18B3">
                  <w:pPr>
                    <w:pStyle w:val="160"/>
                    <w:spacing w:line="360" w:lineRule="exact"/>
                    <w:rPr>
                      <w:b/>
                      <w:u w:val="single"/>
                    </w:rPr>
                  </w:pPr>
                  <w:r>
                    <w:rPr>
                      <w:rFonts w:hint="eastAsia"/>
                      <w:b/>
                      <w:u w:val="single"/>
                    </w:rPr>
                    <w:t>/</w:t>
                  </w:r>
                </w:p>
              </w:tc>
              <w:tc>
                <w:tcPr>
                  <w:tcW w:w="1636" w:type="dxa"/>
                  <w:vAlign w:val="center"/>
                </w:tcPr>
                <w:p w14:paraId="3759299C">
                  <w:pPr>
                    <w:pStyle w:val="154"/>
                    <w:rPr>
                      <w:rFonts w:eastAsia="宋体"/>
                      <w:b/>
                      <w:kern w:val="0"/>
                      <w:sz w:val="20"/>
                      <w:szCs w:val="20"/>
                      <w:u w:val="single"/>
                    </w:rPr>
                  </w:pPr>
                  <w:r>
                    <w:rPr>
                      <w:rFonts w:hint="eastAsia" w:eastAsia="宋体"/>
                      <w:b/>
                      <w:kern w:val="0"/>
                      <w:sz w:val="20"/>
                      <w:szCs w:val="20"/>
                      <w:u w:val="single"/>
                    </w:rPr>
                    <w:t>0.9025</w:t>
                  </w:r>
                </w:p>
              </w:tc>
            </w:tr>
            <w:tr w14:paraId="065E59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5715BE09">
                  <w:pPr>
                    <w:pStyle w:val="160"/>
                    <w:spacing w:line="360" w:lineRule="exact"/>
                    <w:rPr>
                      <w:b/>
                      <w:u w:val="single"/>
                    </w:rPr>
                  </w:pPr>
                </w:p>
              </w:tc>
              <w:tc>
                <w:tcPr>
                  <w:tcW w:w="3402" w:type="dxa"/>
                  <w:vAlign w:val="center"/>
                </w:tcPr>
                <w:p w14:paraId="04D6079F">
                  <w:pPr>
                    <w:pStyle w:val="160"/>
                    <w:spacing w:line="360" w:lineRule="exact"/>
                    <w:rPr>
                      <w:b/>
                      <w:u w:val="single"/>
                    </w:rPr>
                  </w:pPr>
                  <w:r>
                    <w:rPr>
                      <w:rFonts w:hint="eastAsia"/>
                      <w:b/>
                      <w:szCs w:val="20"/>
                      <w:u w:val="single"/>
                    </w:rPr>
                    <w:t>废抹布、废手套</w:t>
                  </w:r>
                </w:p>
              </w:tc>
              <w:tc>
                <w:tcPr>
                  <w:tcW w:w="1134" w:type="dxa"/>
                  <w:vAlign w:val="center"/>
                </w:tcPr>
                <w:p w14:paraId="4ED33F0A">
                  <w:pPr>
                    <w:pStyle w:val="160"/>
                    <w:spacing w:line="360" w:lineRule="exact"/>
                    <w:rPr>
                      <w:b/>
                      <w:u w:val="single"/>
                    </w:rPr>
                  </w:pPr>
                  <w:r>
                    <w:rPr>
                      <w:b/>
                      <w:u w:val="single"/>
                    </w:rPr>
                    <w:t>t/a</w:t>
                  </w:r>
                </w:p>
              </w:tc>
              <w:tc>
                <w:tcPr>
                  <w:tcW w:w="1701" w:type="dxa"/>
                  <w:vAlign w:val="center"/>
                </w:tcPr>
                <w:p w14:paraId="5B7FF1A0">
                  <w:pPr>
                    <w:pStyle w:val="160"/>
                    <w:spacing w:line="360" w:lineRule="exact"/>
                    <w:rPr>
                      <w:b/>
                      <w:u w:val="single"/>
                    </w:rPr>
                  </w:pPr>
                  <w:r>
                    <w:rPr>
                      <w:b/>
                      <w:u w:val="single"/>
                    </w:rPr>
                    <w:t>/</w:t>
                  </w:r>
                </w:p>
              </w:tc>
              <w:tc>
                <w:tcPr>
                  <w:tcW w:w="1636" w:type="dxa"/>
                  <w:vAlign w:val="center"/>
                </w:tcPr>
                <w:p w14:paraId="18C1FC57">
                  <w:pPr>
                    <w:pStyle w:val="154"/>
                    <w:rPr>
                      <w:rFonts w:eastAsia="宋体"/>
                      <w:b/>
                      <w:kern w:val="0"/>
                      <w:sz w:val="20"/>
                      <w:szCs w:val="20"/>
                      <w:u w:val="single"/>
                    </w:rPr>
                  </w:pPr>
                  <w:r>
                    <w:rPr>
                      <w:rFonts w:hint="eastAsia" w:eastAsia="宋体"/>
                      <w:b/>
                      <w:kern w:val="0"/>
                      <w:sz w:val="20"/>
                      <w:szCs w:val="20"/>
                      <w:u w:val="single"/>
                    </w:rPr>
                    <w:t>0.01</w:t>
                  </w:r>
                </w:p>
              </w:tc>
            </w:tr>
            <w:tr w14:paraId="038EAF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1810FFE5">
                  <w:pPr>
                    <w:pStyle w:val="160"/>
                    <w:spacing w:line="360" w:lineRule="exact"/>
                    <w:rPr>
                      <w:b/>
                      <w:u w:val="single"/>
                    </w:rPr>
                  </w:pPr>
                </w:p>
              </w:tc>
              <w:tc>
                <w:tcPr>
                  <w:tcW w:w="3402" w:type="dxa"/>
                  <w:vAlign w:val="center"/>
                </w:tcPr>
                <w:p w14:paraId="639421C4">
                  <w:pPr>
                    <w:pStyle w:val="160"/>
                    <w:spacing w:line="360" w:lineRule="exact"/>
                    <w:rPr>
                      <w:b/>
                      <w:u w:val="single"/>
                    </w:rPr>
                  </w:pPr>
                  <w:r>
                    <w:rPr>
                      <w:rFonts w:hint="eastAsia"/>
                      <w:b/>
                      <w:szCs w:val="20"/>
                      <w:u w:val="single"/>
                    </w:rPr>
                    <w:t>废UV灯管</w:t>
                  </w:r>
                </w:p>
              </w:tc>
              <w:tc>
                <w:tcPr>
                  <w:tcW w:w="1134" w:type="dxa"/>
                  <w:vAlign w:val="center"/>
                </w:tcPr>
                <w:p w14:paraId="368958D8">
                  <w:pPr>
                    <w:pStyle w:val="160"/>
                    <w:spacing w:line="360" w:lineRule="exact"/>
                    <w:rPr>
                      <w:b/>
                      <w:u w:val="single"/>
                    </w:rPr>
                  </w:pPr>
                  <w:r>
                    <w:rPr>
                      <w:rFonts w:hint="eastAsia"/>
                      <w:b/>
                      <w:u w:val="single"/>
                    </w:rPr>
                    <w:t>t/a</w:t>
                  </w:r>
                </w:p>
              </w:tc>
              <w:tc>
                <w:tcPr>
                  <w:tcW w:w="1701" w:type="dxa"/>
                  <w:vAlign w:val="center"/>
                </w:tcPr>
                <w:p w14:paraId="23F7D053">
                  <w:pPr>
                    <w:pStyle w:val="160"/>
                    <w:spacing w:line="360" w:lineRule="exact"/>
                    <w:rPr>
                      <w:b/>
                      <w:u w:val="single"/>
                    </w:rPr>
                  </w:pPr>
                  <w:r>
                    <w:rPr>
                      <w:rFonts w:hint="eastAsia"/>
                      <w:b/>
                      <w:u w:val="single"/>
                    </w:rPr>
                    <w:t>/</w:t>
                  </w:r>
                </w:p>
              </w:tc>
              <w:tc>
                <w:tcPr>
                  <w:tcW w:w="1636" w:type="dxa"/>
                  <w:vAlign w:val="center"/>
                </w:tcPr>
                <w:p w14:paraId="3C7FEE00">
                  <w:pPr>
                    <w:pStyle w:val="154"/>
                    <w:rPr>
                      <w:rFonts w:eastAsia="宋体"/>
                      <w:b/>
                      <w:kern w:val="0"/>
                      <w:sz w:val="20"/>
                      <w:szCs w:val="20"/>
                      <w:u w:val="single"/>
                    </w:rPr>
                  </w:pPr>
                  <w:r>
                    <w:rPr>
                      <w:rFonts w:hint="eastAsia" w:eastAsia="宋体"/>
                      <w:b/>
                      <w:kern w:val="0"/>
                      <w:sz w:val="20"/>
                      <w:szCs w:val="20"/>
                      <w:u w:val="single"/>
                    </w:rPr>
                    <w:t>0.002</w:t>
                  </w:r>
                </w:p>
              </w:tc>
            </w:tr>
            <w:tr w14:paraId="00FB7D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17AD8256">
                  <w:pPr>
                    <w:pStyle w:val="160"/>
                    <w:spacing w:line="360" w:lineRule="exact"/>
                    <w:rPr>
                      <w:b/>
                      <w:u w:val="single"/>
                    </w:rPr>
                  </w:pPr>
                </w:p>
              </w:tc>
              <w:tc>
                <w:tcPr>
                  <w:tcW w:w="3402" w:type="dxa"/>
                  <w:vAlign w:val="center"/>
                </w:tcPr>
                <w:p w14:paraId="34AF7B2F">
                  <w:pPr>
                    <w:pStyle w:val="160"/>
                    <w:spacing w:line="360" w:lineRule="exact"/>
                    <w:rPr>
                      <w:b/>
                      <w:u w:val="single"/>
                    </w:rPr>
                  </w:pPr>
                  <w:r>
                    <w:rPr>
                      <w:b/>
                      <w:szCs w:val="20"/>
                      <w:u w:val="single"/>
                    </w:rPr>
                    <w:t>废液压油</w:t>
                  </w:r>
                </w:p>
              </w:tc>
              <w:tc>
                <w:tcPr>
                  <w:tcW w:w="1134" w:type="dxa"/>
                  <w:vAlign w:val="center"/>
                </w:tcPr>
                <w:p w14:paraId="439BF538">
                  <w:pPr>
                    <w:pStyle w:val="160"/>
                    <w:spacing w:line="360" w:lineRule="exact"/>
                    <w:rPr>
                      <w:b/>
                      <w:u w:val="single"/>
                    </w:rPr>
                  </w:pPr>
                  <w:r>
                    <w:rPr>
                      <w:b/>
                      <w:u w:val="single"/>
                    </w:rPr>
                    <w:t>t/a</w:t>
                  </w:r>
                </w:p>
              </w:tc>
              <w:tc>
                <w:tcPr>
                  <w:tcW w:w="1701" w:type="dxa"/>
                  <w:vAlign w:val="center"/>
                </w:tcPr>
                <w:p w14:paraId="301C021E">
                  <w:pPr>
                    <w:pStyle w:val="160"/>
                    <w:spacing w:line="360" w:lineRule="exact"/>
                    <w:rPr>
                      <w:b/>
                      <w:u w:val="single"/>
                    </w:rPr>
                  </w:pPr>
                  <w:r>
                    <w:rPr>
                      <w:b/>
                      <w:u w:val="single"/>
                    </w:rPr>
                    <w:t>/</w:t>
                  </w:r>
                </w:p>
              </w:tc>
              <w:tc>
                <w:tcPr>
                  <w:tcW w:w="1636" w:type="dxa"/>
                  <w:vAlign w:val="center"/>
                </w:tcPr>
                <w:p w14:paraId="362ACBFA">
                  <w:pPr>
                    <w:pStyle w:val="154"/>
                    <w:rPr>
                      <w:rFonts w:eastAsia="宋体" w:cs="Times New Roman"/>
                      <w:b/>
                      <w:kern w:val="0"/>
                      <w:sz w:val="20"/>
                      <w:szCs w:val="20"/>
                      <w:u w:val="single"/>
                    </w:rPr>
                  </w:pPr>
                  <w:r>
                    <w:rPr>
                      <w:rFonts w:eastAsia="宋体" w:cs="Times New Roman"/>
                      <w:b/>
                      <w:kern w:val="0"/>
                      <w:sz w:val="20"/>
                      <w:szCs w:val="20"/>
                      <w:u w:val="single"/>
                    </w:rPr>
                    <w:t>0.0</w:t>
                  </w:r>
                  <w:r>
                    <w:rPr>
                      <w:rFonts w:hint="eastAsia" w:eastAsia="宋体" w:cs="Times New Roman"/>
                      <w:b/>
                      <w:kern w:val="0"/>
                      <w:sz w:val="20"/>
                      <w:szCs w:val="20"/>
                      <w:u w:val="single"/>
                    </w:rPr>
                    <w:t>1</w:t>
                  </w:r>
                </w:p>
              </w:tc>
            </w:tr>
            <w:tr w14:paraId="32DA3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70" w:type="dxa"/>
                  <w:vMerge w:val="continue"/>
                  <w:vAlign w:val="center"/>
                </w:tcPr>
                <w:p w14:paraId="0F49D2CE">
                  <w:pPr>
                    <w:pStyle w:val="160"/>
                    <w:spacing w:line="360" w:lineRule="exact"/>
                    <w:rPr>
                      <w:b/>
                      <w:u w:val="single"/>
                    </w:rPr>
                  </w:pPr>
                </w:p>
              </w:tc>
              <w:tc>
                <w:tcPr>
                  <w:tcW w:w="3402" w:type="dxa"/>
                  <w:vAlign w:val="center"/>
                </w:tcPr>
                <w:p w14:paraId="3C4F25AA">
                  <w:pPr>
                    <w:pStyle w:val="160"/>
                    <w:spacing w:line="360" w:lineRule="exact"/>
                    <w:rPr>
                      <w:b/>
                      <w:u w:val="single"/>
                    </w:rPr>
                  </w:pPr>
                  <w:r>
                    <w:rPr>
                      <w:b/>
                      <w:szCs w:val="20"/>
                      <w:u w:val="single"/>
                    </w:rPr>
                    <w:t>废润滑油</w:t>
                  </w:r>
                </w:p>
              </w:tc>
              <w:tc>
                <w:tcPr>
                  <w:tcW w:w="1134" w:type="dxa"/>
                  <w:vAlign w:val="center"/>
                </w:tcPr>
                <w:p w14:paraId="5082CC85">
                  <w:pPr>
                    <w:pStyle w:val="160"/>
                    <w:spacing w:line="360" w:lineRule="exact"/>
                    <w:rPr>
                      <w:b/>
                      <w:u w:val="single"/>
                    </w:rPr>
                  </w:pPr>
                  <w:r>
                    <w:rPr>
                      <w:rFonts w:hint="eastAsia"/>
                      <w:b/>
                      <w:u w:val="single"/>
                    </w:rPr>
                    <w:t>t/a</w:t>
                  </w:r>
                </w:p>
              </w:tc>
              <w:tc>
                <w:tcPr>
                  <w:tcW w:w="1701" w:type="dxa"/>
                  <w:vAlign w:val="center"/>
                </w:tcPr>
                <w:p w14:paraId="3F2350C5">
                  <w:pPr>
                    <w:pStyle w:val="160"/>
                    <w:spacing w:line="360" w:lineRule="exact"/>
                    <w:rPr>
                      <w:b/>
                      <w:u w:val="single"/>
                    </w:rPr>
                  </w:pPr>
                  <w:r>
                    <w:rPr>
                      <w:rFonts w:hint="eastAsia"/>
                      <w:b/>
                      <w:u w:val="single"/>
                    </w:rPr>
                    <w:t>/</w:t>
                  </w:r>
                </w:p>
              </w:tc>
              <w:tc>
                <w:tcPr>
                  <w:tcW w:w="1636" w:type="dxa"/>
                  <w:vAlign w:val="center"/>
                </w:tcPr>
                <w:p w14:paraId="2C5593F0">
                  <w:pPr>
                    <w:pStyle w:val="154"/>
                    <w:rPr>
                      <w:rFonts w:eastAsia="宋体" w:cs="Times New Roman"/>
                      <w:b/>
                      <w:kern w:val="0"/>
                      <w:sz w:val="20"/>
                      <w:szCs w:val="20"/>
                      <w:u w:val="single"/>
                    </w:rPr>
                  </w:pPr>
                  <w:r>
                    <w:rPr>
                      <w:rFonts w:eastAsia="宋体" w:cs="Times New Roman"/>
                      <w:b/>
                      <w:kern w:val="0"/>
                      <w:sz w:val="20"/>
                      <w:szCs w:val="20"/>
                      <w:u w:val="single"/>
                    </w:rPr>
                    <w:t>0.0</w:t>
                  </w:r>
                  <w:r>
                    <w:rPr>
                      <w:rFonts w:hint="eastAsia" w:eastAsia="宋体" w:cs="Times New Roman"/>
                      <w:b/>
                      <w:kern w:val="0"/>
                      <w:sz w:val="20"/>
                      <w:szCs w:val="20"/>
                      <w:u w:val="single"/>
                    </w:rPr>
                    <w:t>1</w:t>
                  </w:r>
                </w:p>
              </w:tc>
            </w:tr>
          </w:tbl>
          <w:p w14:paraId="060B6054">
            <w:pPr>
              <w:pStyle w:val="157"/>
              <w:rPr>
                <w:u w:val="single"/>
              </w:rPr>
            </w:pPr>
            <w:r>
              <w:rPr>
                <w:rFonts w:hint="eastAsia"/>
                <w:u w:val="single"/>
              </w:rPr>
              <w:t>5、现存环保问题及“以新带老”整改措施</w:t>
            </w:r>
          </w:p>
          <w:p w14:paraId="545E67CE">
            <w:pPr>
              <w:pStyle w:val="156"/>
              <w:ind w:firstLine="482"/>
              <w:rPr>
                <w:b/>
                <w:u w:val="single"/>
              </w:rPr>
            </w:pPr>
            <w:r>
              <w:rPr>
                <w:rFonts w:hint="eastAsia"/>
                <w:b/>
                <w:u w:val="single"/>
              </w:rPr>
              <w:t>根据现场踏勘，项目现存环保问题及“以新带老”整改措施情况如下表所示：</w:t>
            </w:r>
          </w:p>
          <w:p w14:paraId="0E86A03F">
            <w:pPr>
              <w:pStyle w:val="182"/>
              <w:ind w:firstLine="482"/>
              <w:rPr>
                <w:b/>
                <w:u w:val="single"/>
              </w:rPr>
            </w:pPr>
            <w:r>
              <w:rPr>
                <w:rFonts w:hint="eastAsia"/>
                <w:b/>
                <w:u w:val="single"/>
              </w:rPr>
              <w:t>表2-14    现存环保问题及“以新带老”整改措施一览表</w:t>
            </w:r>
          </w:p>
          <w:tbl>
            <w:tblPr>
              <w:tblStyle w:val="88"/>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3679"/>
              <w:gridCol w:w="2838"/>
              <w:gridCol w:w="1837"/>
            </w:tblGrid>
            <w:tr w14:paraId="4C7A9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6" w:hRule="atLeast"/>
              </w:trPr>
              <w:tc>
                <w:tcPr>
                  <w:tcW w:w="388" w:type="pct"/>
                  <w:vAlign w:val="center"/>
                </w:tcPr>
                <w:p w14:paraId="237BA244">
                  <w:pPr>
                    <w:pStyle w:val="154"/>
                    <w:rPr>
                      <w:b/>
                      <w:u w:val="single"/>
                    </w:rPr>
                  </w:pPr>
                  <w:r>
                    <w:rPr>
                      <w:rFonts w:hint="eastAsia"/>
                      <w:b/>
                      <w:u w:val="single"/>
                    </w:rPr>
                    <w:t>序号</w:t>
                  </w:r>
                </w:p>
              </w:tc>
              <w:tc>
                <w:tcPr>
                  <w:tcW w:w="2031" w:type="pct"/>
                  <w:vAlign w:val="center"/>
                </w:tcPr>
                <w:p w14:paraId="65DC3732">
                  <w:pPr>
                    <w:pStyle w:val="154"/>
                    <w:rPr>
                      <w:b/>
                      <w:u w:val="single"/>
                    </w:rPr>
                  </w:pPr>
                  <w:r>
                    <w:rPr>
                      <w:rFonts w:hint="eastAsia"/>
                      <w:b/>
                      <w:u w:val="single"/>
                    </w:rPr>
                    <w:t>现存环保问题</w:t>
                  </w:r>
                </w:p>
              </w:tc>
              <w:tc>
                <w:tcPr>
                  <w:tcW w:w="1567" w:type="pct"/>
                  <w:vAlign w:val="center"/>
                </w:tcPr>
                <w:p w14:paraId="73FB0C8A">
                  <w:pPr>
                    <w:pStyle w:val="154"/>
                    <w:rPr>
                      <w:b/>
                      <w:u w:val="single"/>
                    </w:rPr>
                  </w:pPr>
                  <w:r>
                    <w:rPr>
                      <w:rFonts w:hint="eastAsia"/>
                      <w:b/>
                      <w:u w:val="single"/>
                    </w:rPr>
                    <w:t>“以新带老”整改措施</w:t>
                  </w:r>
                </w:p>
              </w:tc>
              <w:tc>
                <w:tcPr>
                  <w:tcW w:w="1014" w:type="pct"/>
                  <w:vAlign w:val="center"/>
                </w:tcPr>
                <w:p w14:paraId="7490515B">
                  <w:pPr>
                    <w:pStyle w:val="154"/>
                    <w:rPr>
                      <w:b/>
                      <w:u w:val="single"/>
                    </w:rPr>
                  </w:pPr>
                  <w:r>
                    <w:rPr>
                      <w:rFonts w:hint="eastAsia"/>
                      <w:b/>
                      <w:u w:val="single"/>
                    </w:rPr>
                    <w:t>整改时限</w:t>
                  </w:r>
                </w:p>
              </w:tc>
            </w:tr>
            <w:tr w14:paraId="229A70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6" w:hRule="atLeast"/>
              </w:trPr>
              <w:tc>
                <w:tcPr>
                  <w:tcW w:w="388" w:type="pct"/>
                  <w:vAlign w:val="center"/>
                </w:tcPr>
                <w:p w14:paraId="5D8FEE0F">
                  <w:pPr>
                    <w:pStyle w:val="154"/>
                    <w:rPr>
                      <w:b/>
                      <w:u w:val="single"/>
                    </w:rPr>
                  </w:pPr>
                  <w:r>
                    <w:rPr>
                      <w:rFonts w:hint="eastAsia"/>
                      <w:b/>
                      <w:u w:val="single"/>
                    </w:rPr>
                    <w:t>1</w:t>
                  </w:r>
                </w:p>
              </w:tc>
              <w:tc>
                <w:tcPr>
                  <w:tcW w:w="2031" w:type="pct"/>
                  <w:vAlign w:val="center"/>
                </w:tcPr>
                <w:p w14:paraId="4C4016EF">
                  <w:pPr>
                    <w:pStyle w:val="154"/>
                    <w:rPr>
                      <w:b/>
                      <w:u w:val="single"/>
                    </w:rPr>
                  </w:pPr>
                  <w:r>
                    <w:rPr>
                      <w:rFonts w:hint="eastAsia"/>
                      <w:b/>
                      <w:u w:val="single"/>
                    </w:rPr>
                    <w:t>现有工程有机废气采用“UV光氧</w:t>
                  </w:r>
                  <w:r>
                    <w:rPr>
                      <w:b/>
                      <w:u w:val="single"/>
                    </w:rPr>
                    <w:t>+</w:t>
                  </w:r>
                  <w:r>
                    <w:rPr>
                      <w:rFonts w:hint="eastAsia"/>
                      <w:b/>
                      <w:u w:val="single"/>
                    </w:rPr>
                    <w:t>活性炭”吸附工艺，属于《河南省生态环境厅关于印发河南省低效失效大气污染治理设施排查整治实施方案的通知》（豫环文</w:t>
                  </w:r>
                  <w:r>
                    <w:rPr>
                      <w:rFonts w:hint="eastAsia" w:asciiTheme="minorEastAsia" w:hAnsiTheme="minorEastAsia"/>
                      <w:b/>
                      <w:u w:val="single"/>
                    </w:rPr>
                    <w:t>〔2024〕132号</w:t>
                  </w:r>
                  <w:r>
                    <w:rPr>
                      <w:rFonts w:hint="eastAsia"/>
                      <w:b/>
                      <w:u w:val="single"/>
                    </w:rPr>
                    <w:t>）中确定的低效VOCs治理设施。</w:t>
                  </w:r>
                </w:p>
              </w:tc>
              <w:tc>
                <w:tcPr>
                  <w:tcW w:w="1567" w:type="pct"/>
                  <w:vAlign w:val="center"/>
                </w:tcPr>
                <w:p w14:paraId="474DBE94">
                  <w:pPr>
                    <w:pStyle w:val="154"/>
                    <w:rPr>
                      <w:b/>
                      <w:u w:val="single"/>
                    </w:rPr>
                  </w:pPr>
                  <w:r>
                    <w:rPr>
                      <w:rFonts w:hint="eastAsia"/>
                      <w:b/>
                      <w:u w:val="single"/>
                    </w:rPr>
                    <w:t>将有机废气处理工艺改造为“</w:t>
                  </w:r>
                  <w:r>
                    <w:rPr>
                      <w:b/>
                      <w:u w:val="single"/>
                    </w:rPr>
                    <w:t>两级活性炭</w:t>
                  </w:r>
                  <w:r>
                    <w:rPr>
                      <w:rFonts w:hint="eastAsia"/>
                      <w:b/>
                      <w:u w:val="single"/>
                    </w:rPr>
                    <w:t>”</w:t>
                  </w:r>
                  <w:r>
                    <w:rPr>
                      <w:b/>
                      <w:u w:val="single"/>
                    </w:rPr>
                    <w:t>吸附</w:t>
                  </w:r>
                  <w:r>
                    <w:rPr>
                      <w:rFonts w:hint="eastAsia"/>
                      <w:b/>
                      <w:u w:val="single"/>
                    </w:rPr>
                    <w:t>工艺。</w:t>
                  </w:r>
                </w:p>
              </w:tc>
              <w:tc>
                <w:tcPr>
                  <w:tcW w:w="1014" w:type="pct"/>
                  <w:vAlign w:val="center"/>
                </w:tcPr>
                <w:p w14:paraId="4B5CB38C">
                  <w:pPr>
                    <w:pStyle w:val="154"/>
                    <w:rPr>
                      <w:b/>
                      <w:u w:val="single"/>
                    </w:rPr>
                  </w:pPr>
                  <w:r>
                    <w:rPr>
                      <w:rFonts w:hint="eastAsia"/>
                      <w:b/>
                      <w:u w:val="single"/>
                    </w:rPr>
                    <w:t>立即整改</w:t>
                  </w:r>
                </w:p>
              </w:tc>
            </w:tr>
          </w:tbl>
          <w:p w14:paraId="773A1FE0">
            <w:pPr>
              <w:pStyle w:val="167"/>
              <w:ind w:firstLine="480"/>
            </w:pPr>
          </w:p>
        </w:tc>
      </w:tr>
    </w:tbl>
    <w:p w14:paraId="6D22F3BC">
      <w:pPr>
        <w:pStyle w:val="152"/>
      </w:pPr>
      <w:r>
        <w:t>三、区域环境质量现状、环境保护目标及评价标准</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287"/>
      </w:tblGrid>
      <w:tr w14:paraId="09F7E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3153" w:hRule="atLeast"/>
          <w:jc w:val="center"/>
        </w:trPr>
        <w:tc>
          <w:tcPr>
            <w:tcW w:w="5000" w:type="pct"/>
            <w:tcMar>
              <w:top w:w="0" w:type="dxa"/>
              <w:left w:w="108" w:type="dxa"/>
              <w:bottom w:w="0" w:type="dxa"/>
              <w:right w:w="108" w:type="dxa"/>
            </w:tcMar>
          </w:tcPr>
          <w:p w14:paraId="1FC99712">
            <w:pPr>
              <w:pStyle w:val="158"/>
              <w:spacing w:before="156"/>
            </w:pPr>
            <w:r>
              <w:t>区域环境质量现状</w:t>
            </w:r>
          </w:p>
          <w:p w14:paraId="777DCEE6">
            <w:pPr>
              <w:pStyle w:val="157"/>
            </w:pPr>
            <w:r>
              <w:t>1、大气环境</w:t>
            </w:r>
          </w:p>
          <w:p w14:paraId="660FD49A">
            <w:pPr>
              <w:pStyle w:val="156"/>
              <w:ind w:firstLine="480"/>
              <w:rPr>
                <w:rFonts w:eastAsia="宋体" w:cs="Times New Roman"/>
              </w:rPr>
            </w:pPr>
            <w:r>
              <w:rPr>
                <w:rFonts w:eastAsia="宋体" w:cs="Times New Roman"/>
              </w:rPr>
              <w:t>（1）环境空气质量达标区判定</w:t>
            </w:r>
          </w:p>
          <w:p w14:paraId="569837DD">
            <w:pPr>
              <w:pStyle w:val="156"/>
              <w:ind w:firstLine="480"/>
              <w:rPr>
                <w:rFonts w:eastAsia="宋体" w:cs="Times New Roman"/>
              </w:rPr>
            </w:pPr>
            <w:r>
              <w:rPr>
                <w:rFonts w:eastAsia="宋体" w:cs="Times New Roman"/>
              </w:rPr>
              <w:t>根据洛阳市生态环境局发布的《2023洛阳市生态环境状况公报》</w:t>
            </w:r>
            <w:r>
              <w:rPr>
                <w:rFonts w:hint="eastAsia" w:eastAsia="宋体" w:cs="Times New Roman"/>
              </w:rPr>
              <w:t>，</w:t>
            </w:r>
            <w:r>
              <w:rPr>
                <w:rFonts w:eastAsia="宋体" w:cs="Times New Roman"/>
              </w:rPr>
              <w:t>洛阳市2023环境空气质量见下表。</w:t>
            </w:r>
          </w:p>
          <w:p w14:paraId="2663D655">
            <w:pPr>
              <w:pStyle w:val="182"/>
              <w:ind w:firstLine="480"/>
            </w:pPr>
            <w:r>
              <w:t xml:space="preserve">表3- </w:t>
            </w:r>
            <w:r>
              <w:fldChar w:fldCharType="begin"/>
            </w:r>
            <w:r>
              <w:instrText xml:space="preserve"> SEQ 表3- \* ARABIC </w:instrText>
            </w:r>
            <w:r>
              <w:fldChar w:fldCharType="separate"/>
            </w:r>
            <w:r>
              <w:t>1</w:t>
            </w:r>
            <w:r>
              <w:fldChar w:fldCharType="end"/>
            </w:r>
            <w:r>
              <w:t xml:space="preserve">                洛阳市空气质量现状评价表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3808"/>
              <w:gridCol w:w="1264"/>
              <w:gridCol w:w="1262"/>
              <w:gridCol w:w="1069"/>
              <w:gridCol w:w="743"/>
            </w:tblGrid>
            <w:tr w14:paraId="11FED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95" w:type="pct"/>
                  <w:vAlign w:val="center"/>
                </w:tcPr>
                <w:p w14:paraId="6DFFD2FD">
                  <w:pPr>
                    <w:pStyle w:val="154"/>
                  </w:pPr>
                  <w:r>
                    <w:t>污染物</w:t>
                  </w:r>
                </w:p>
              </w:tc>
              <w:tc>
                <w:tcPr>
                  <w:tcW w:w="2106" w:type="pct"/>
                  <w:vAlign w:val="center"/>
                </w:tcPr>
                <w:p w14:paraId="282F3633">
                  <w:pPr>
                    <w:pStyle w:val="154"/>
                  </w:pPr>
                  <w:r>
                    <w:t>年评价指标</w:t>
                  </w:r>
                </w:p>
              </w:tc>
              <w:tc>
                <w:tcPr>
                  <w:tcW w:w="699" w:type="pct"/>
                  <w:vAlign w:val="center"/>
                </w:tcPr>
                <w:p w14:paraId="54491CE7">
                  <w:pPr>
                    <w:pStyle w:val="154"/>
                  </w:pPr>
                  <w:r>
                    <w:t>现状浓度</w:t>
                  </w:r>
                  <w:r>
                    <w:br w:type="textWrapping"/>
                  </w:r>
                  <w:r>
                    <w:t>（μg/m</w:t>
                  </w:r>
                  <w:r>
                    <w:rPr>
                      <w:vertAlign w:val="superscript"/>
                    </w:rPr>
                    <w:t>3</w:t>
                  </w:r>
                  <w:r>
                    <w:t>）</w:t>
                  </w:r>
                </w:p>
              </w:tc>
              <w:tc>
                <w:tcPr>
                  <w:tcW w:w="698" w:type="pct"/>
                  <w:vAlign w:val="center"/>
                </w:tcPr>
                <w:p w14:paraId="59F3B6FD">
                  <w:pPr>
                    <w:pStyle w:val="154"/>
                  </w:pPr>
                  <w:r>
                    <w:t>标准值</w:t>
                  </w:r>
                  <w:r>
                    <w:br w:type="textWrapping"/>
                  </w:r>
                  <w:r>
                    <w:t>（μg/m</w:t>
                  </w:r>
                  <w:r>
                    <w:rPr>
                      <w:vertAlign w:val="superscript"/>
                    </w:rPr>
                    <w:t>3</w:t>
                  </w:r>
                  <w:r>
                    <w:t>）</w:t>
                  </w:r>
                </w:p>
              </w:tc>
              <w:tc>
                <w:tcPr>
                  <w:tcW w:w="591" w:type="pct"/>
                  <w:vAlign w:val="center"/>
                </w:tcPr>
                <w:p w14:paraId="2AD3E603">
                  <w:pPr>
                    <w:pStyle w:val="154"/>
                  </w:pPr>
                  <w:r>
                    <w:t>占标率</w:t>
                  </w:r>
                </w:p>
              </w:tc>
              <w:tc>
                <w:tcPr>
                  <w:tcW w:w="411" w:type="pct"/>
                  <w:vAlign w:val="center"/>
                </w:tcPr>
                <w:p w14:paraId="71CDCB90">
                  <w:pPr>
                    <w:pStyle w:val="154"/>
                  </w:pPr>
                  <w:r>
                    <w:t>达标</w:t>
                  </w:r>
                </w:p>
                <w:p w14:paraId="7C0F6645">
                  <w:pPr>
                    <w:pStyle w:val="154"/>
                  </w:pPr>
                  <w:r>
                    <w:t>情况</w:t>
                  </w:r>
                </w:p>
              </w:tc>
            </w:tr>
            <w:tr w14:paraId="7E820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60A1CF7A">
                  <w:pPr>
                    <w:pStyle w:val="154"/>
                  </w:pPr>
                  <w:r>
                    <w:t>SO</w:t>
                  </w:r>
                  <w:r>
                    <w:rPr>
                      <w:vertAlign w:val="subscript"/>
                    </w:rPr>
                    <w:t>2</w:t>
                  </w:r>
                </w:p>
              </w:tc>
              <w:tc>
                <w:tcPr>
                  <w:tcW w:w="2106" w:type="pct"/>
                  <w:vAlign w:val="center"/>
                </w:tcPr>
                <w:p w14:paraId="02004296">
                  <w:pPr>
                    <w:pStyle w:val="154"/>
                  </w:pPr>
                  <w:r>
                    <w:t>年平均质量浓度</w:t>
                  </w:r>
                </w:p>
              </w:tc>
              <w:tc>
                <w:tcPr>
                  <w:tcW w:w="699" w:type="pct"/>
                  <w:vAlign w:val="center"/>
                </w:tcPr>
                <w:p w14:paraId="7993B80F">
                  <w:pPr>
                    <w:pStyle w:val="154"/>
                  </w:pPr>
                  <w:r>
                    <w:t>6</w:t>
                  </w:r>
                </w:p>
              </w:tc>
              <w:tc>
                <w:tcPr>
                  <w:tcW w:w="698" w:type="pct"/>
                  <w:vAlign w:val="center"/>
                </w:tcPr>
                <w:p w14:paraId="1900A501">
                  <w:pPr>
                    <w:pStyle w:val="154"/>
                  </w:pPr>
                  <w:r>
                    <w:t>60</w:t>
                  </w:r>
                </w:p>
              </w:tc>
              <w:tc>
                <w:tcPr>
                  <w:tcW w:w="591" w:type="pct"/>
                  <w:vAlign w:val="center"/>
                </w:tcPr>
                <w:p w14:paraId="786B05FA">
                  <w:pPr>
                    <w:pStyle w:val="154"/>
                  </w:pPr>
                  <w:r>
                    <w:t>10.00%</w:t>
                  </w:r>
                </w:p>
              </w:tc>
              <w:tc>
                <w:tcPr>
                  <w:tcW w:w="411" w:type="pct"/>
                  <w:vAlign w:val="center"/>
                </w:tcPr>
                <w:p w14:paraId="2EB39512">
                  <w:pPr>
                    <w:pStyle w:val="154"/>
                  </w:pPr>
                  <w:r>
                    <w:t>达标</w:t>
                  </w:r>
                </w:p>
              </w:tc>
            </w:tr>
            <w:tr w14:paraId="08A66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250C0211">
                  <w:pPr>
                    <w:pStyle w:val="154"/>
                  </w:pPr>
                  <w:r>
                    <w:t>NO</w:t>
                  </w:r>
                  <w:r>
                    <w:rPr>
                      <w:vertAlign w:val="subscript"/>
                    </w:rPr>
                    <w:t>2</w:t>
                  </w:r>
                </w:p>
              </w:tc>
              <w:tc>
                <w:tcPr>
                  <w:tcW w:w="2106" w:type="pct"/>
                  <w:vAlign w:val="center"/>
                </w:tcPr>
                <w:p w14:paraId="77A95D23">
                  <w:pPr>
                    <w:pStyle w:val="154"/>
                  </w:pPr>
                  <w:r>
                    <w:t>年平均质量浓度</w:t>
                  </w:r>
                </w:p>
              </w:tc>
              <w:tc>
                <w:tcPr>
                  <w:tcW w:w="699" w:type="pct"/>
                  <w:vAlign w:val="center"/>
                </w:tcPr>
                <w:p w14:paraId="085A9E99">
                  <w:pPr>
                    <w:pStyle w:val="154"/>
                  </w:pPr>
                  <w:r>
                    <w:t>27</w:t>
                  </w:r>
                </w:p>
              </w:tc>
              <w:tc>
                <w:tcPr>
                  <w:tcW w:w="698" w:type="pct"/>
                  <w:vAlign w:val="center"/>
                </w:tcPr>
                <w:p w14:paraId="50E69CCF">
                  <w:pPr>
                    <w:pStyle w:val="154"/>
                  </w:pPr>
                  <w:r>
                    <w:t>40</w:t>
                  </w:r>
                </w:p>
              </w:tc>
              <w:tc>
                <w:tcPr>
                  <w:tcW w:w="591" w:type="pct"/>
                  <w:vAlign w:val="center"/>
                </w:tcPr>
                <w:p w14:paraId="145D361F">
                  <w:pPr>
                    <w:pStyle w:val="154"/>
                  </w:pPr>
                  <w:r>
                    <w:t>67.50%</w:t>
                  </w:r>
                </w:p>
              </w:tc>
              <w:tc>
                <w:tcPr>
                  <w:tcW w:w="411" w:type="pct"/>
                  <w:vAlign w:val="center"/>
                </w:tcPr>
                <w:p w14:paraId="0CA35357">
                  <w:pPr>
                    <w:pStyle w:val="154"/>
                  </w:pPr>
                  <w:r>
                    <w:t>达标</w:t>
                  </w:r>
                </w:p>
              </w:tc>
            </w:tr>
            <w:tr w14:paraId="481E9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1D235E50">
                  <w:pPr>
                    <w:pStyle w:val="154"/>
                  </w:pPr>
                  <w:r>
                    <w:t>PM</w:t>
                  </w:r>
                  <w:r>
                    <w:rPr>
                      <w:vertAlign w:val="subscript"/>
                    </w:rPr>
                    <w:t>10</w:t>
                  </w:r>
                </w:p>
              </w:tc>
              <w:tc>
                <w:tcPr>
                  <w:tcW w:w="2106" w:type="pct"/>
                  <w:vAlign w:val="center"/>
                </w:tcPr>
                <w:p w14:paraId="3B5F6B11">
                  <w:pPr>
                    <w:pStyle w:val="154"/>
                  </w:pPr>
                  <w:r>
                    <w:t>年平均质量浓度</w:t>
                  </w:r>
                </w:p>
              </w:tc>
              <w:tc>
                <w:tcPr>
                  <w:tcW w:w="699" w:type="pct"/>
                  <w:vAlign w:val="center"/>
                </w:tcPr>
                <w:p w14:paraId="41969134">
                  <w:pPr>
                    <w:pStyle w:val="154"/>
                  </w:pPr>
                  <w:r>
                    <w:t>74</w:t>
                  </w:r>
                </w:p>
              </w:tc>
              <w:tc>
                <w:tcPr>
                  <w:tcW w:w="698" w:type="pct"/>
                  <w:vAlign w:val="center"/>
                </w:tcPr>
                <w:p w14:paraId="5FE89937">
                  <w:pPr>
                    <w:pStyle w:val="154"/>
                  </w:pPr>
                  <w:r>
                    <w:t>70</w:t>
                  </w:r>
                </w:p>
              </w:tc>
              <w:tc>
                <w:tcPr>
                  <w:tcW w:w="591" w:type="pct"/>
                  <w:vAlign w:val="center"/>
                </w:tcPr>
                <w:p w14:paraId="419FD230">
                  <w:pPr>
                    <w:pStyle w:val="154"/>
                  </w:pPr>
                  <w:r>
                    <w:t>105.71%</w:t>
                  </w:r>
                </w:p>
              </w:tc>
              <w:tc>
                <w:tcPr>
                  <w:tcW w:w="411" w:type="pct"/>
                  <w:vAlign w:val="center"/>
                </w:tcPr>
                <w:p w14:paraId="257292C2">
                  <w:pPr>
                    <w:pStyle w:val="154"/>
                  </w:pPr>
                  <w:r>
                    <w:t>超标</w:t>
                  </w:r>
                </w:p>
              </w:tc>
            </w:tr>
            <w:tr w14:paraId="17AA4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13CBD756">
                  <w:pPr>
                    <w:pStyle w:val="154"/>
                  </w:pPr>
                  <w:r>
                    <w:t>PM</w:t>
                  </w:r>
                  <w:r>
                    <w:rPr>
                      <w:vertAlign w:val="subscript"/>
                    </w:rPr>
                    <w:t>2.5</w:t>
                  </w:r>
                </w:p>
              </w:tc>
              <w:tc>
                <w:tcPr>
                  <w:tcW w:w="2106" w:type="pct"/>
                  <w:vAlign w:val="center"/>
                </w:tcPr>
                <w:p w14:paraId="6ED19812">
                  <w:pPr>
                    <w:pStyle w:val="154"/>
                  </w:pPr>
                  <w:r>
                    <w:t>年平均质量浓度</w:t>
                  </w:r>
                </w:p>
              </w:tc>
              <w:tc>
                <w:tcPr>
                  <w:tcW w:w="699" w:type="pct"/>
                  <w:vAlign w:val="center"/>
                </w:tcPr>
                <w:p w14:paraId="05031C33">
                  <w:pPr>
                    <w:pStyle w:val="154"/>
                  </w:pPr>
                  <w:r>
                    <w:t>46</w:t>
                  </w:r>
                </w:p>
              </w:tc>
              <w:tc>
                <w:tcPr>
                  <w:tcW w:w="698" w:type="pct"/>
                  <w:vAlign w:val="center"/>
                </w:tcPr>
                <w:p w14:paraId="54ABBF71">
                  <w:pPr>
                    <w:pStyle w:val="154"/>
                  </w:pPr>
                  <w:r>
                    <w:t>35</w:t>
                  </w:r>
                </w:p>
              </w:tc>
              <w:tc>
                <w:tcPr>
                  <w:tcW w:w="591" w:type="pct"/>
                  <w:vAlign w:val="center"/>
                </w:tcPr>
                <w:p w14:paraId="4B89B98D">
                  <w:pPr>
                    <w:pStyle w:val="154"/>
                  </w:pPr>
                  <w:r>
                    <w:t>131.43%</w:t>
                  </w:r>
                </w:p>
              </w:tc>
              <w:tc>
                <w:tcPr>
                  <w:tcW w:w="411" w:type="pct"/>
                  <w:vAlign w:val="center"/>
                </w:tcPr>
                <w:p w14:paraId="0DB458E1">
                  <w:pPr>
                    <w:pStyle w:val="154"/>
                  </w:pPr>
                  <w:r>
                    <w:t>超标</w:t>
                  </w:r>
                </w:p>
              </w:tc>
            </w:tr>
            <w:tr w14:paraId="26962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5F929A8E">
                  <w:pPr>
                    <w:pStyle w:val="154"/>
                  </w:pPr>
                  <w:r>
                    <w:t>CO</w:t>
                  </w:r>
                </w:p>
              </w:tc>
              <w:tc>
                <w:tcPr>
                  <w:tcW w:w="2106" w:type="pct"/>
                  <w:vAlign w:val="center"/>
                </w:tcPr>
                <w:p w14:paraId="23D1B111">
                  <w:pPr>
                    <w:pStyle w:val="154"/>
                  </w:pPr>
                  <w:r>
                    <w:t>24小时平均第95百分位数质量浓度</w:t>
                  </w:r>
                </w:p>
              </w:tc>
              <w:tc>
                <w:tcPr>
                  <w:tcW w:w="699" w:type="pct"/>
                  <w:vAlign w:val="center"/>
                </w:tcPr>
                <w:p w14:paraId="51EB0B07">
                  <w:pPr>
                    <w:pStyle w:val="154"/>
                  </w:pPr>
                  <w:r>
                    <w:t>1.1 mg/m</w:t>
                  </w:r>
                  <w:r>
                    <w:rPr>
                      <w:vertAlign w:val="superscript"/>
                    </w:rPr>
                    <w:t>3</w:t>
                  </w:r>
                </w:p>
              </w:tc>
              <w:tc>
                <w:tcPr>
                  <w:tcW w:w="698" w:type="pct"/>
                  <w:vAlign w:val="center"/>
                </w:tcPr>
                <w:p w14:paraId="54171044">
                  <w:pPr>
                    <w:pStyle w:val="154"/>
                  </w:pPr>
                  <w:r>
                    <w:t>4.0 mg/m</w:t>
                  </w:r>
                  <w:r>
                    <w:rPr>
                      <w:vertAlign w:val="superscript"/>
                    </w:rPr>
                    <w:t>3</w:t>
                  </w:r>
                </w:p>
              </w:tc>
              <w:tc>
                <w:tcPr>
                  <w:tcW w:w="591" w:type="pct"/>
                  <w:vAlign w:val="center"/>
                </w:tcPr>
                <w:p w14:paraId="09161375">
                  <w:pPr>
                    <w:pStyle w:val="154"/>
                  </w:pPr>
                  <w:r>
                    <w:t>27.50%</w:t>
                  </w:r>
                </w:p>
              </w:tc>
              <w:tc>
                <w:tcPr>
                  <w:tcW w:w="411" w:type="pct"/>
                  <w:vAlign w:val="center"/>
                </w:tcPr>
                <w:p w14:paraId="1C303A10">
                  <w:pPr>
                    <w:pStyle w:val="154"/>
                  </w:pPr>
                  <w:r>
                    <w:t>达标</w:t>
                  </w:r>
                </w:p>
              </w:tc>
            </w:tr>
            <w:tr w14:paraId="47264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5" w:type="pct"/>
                  <w:vAlign w:val="center"/>
                </w:tcPr>
                <w:p w14:paraId="6F321074">
                  <w:pPr>
                    <w:pStyle w:val="154"/>
                  </w:pPr>
                  <w:r>
                    <w:t>O</w:t>
                  </w:r>
                  <w:r>
                    <w:rPr>
                      <w:vertAlign w:val="subscript"/>
                    </w:rPr>
                    <w:t>3</w:t>
                  </w:r>
                </w:p>
              </w:tc>
              <w:tc>
                <w:tcPr>
                  <w:tcW w:w="2106" w:type="pct"/>
                  <w:vAlign w:val="center"/>
                </w:tcPr>
                <w:p w14:paraId="539ECB6D">
                  <w:pPr>
                    <w:pStyle w:val="154"/>
                    <w:rPr>
                      <w:bCs/>
                      <w:sz w:val="44"/>
                    </w:rPr>
                  </w:pPr>
                  <w:r>
                    <w:t>日最大8小时第90百分位数平均质量浓度</w:t>
                  </w:r>
                </w:p>
              </w:tc>
              <w:tc>
                <w:tcPr>
                  <w:tcW w:w="699" w:type="pct"/>
                  <w:vAlign w:val="center"/>
                </w:tcPr>
                <w:p w14:paraId="4D06C2BC">
                  <w:pPr>
                    <w:pStyle w:val="154"/>
                  </w:pPr>
                  <w:r>
                    <w:t>172</w:t>
                  </w:r>
                </w:p>
              </w:tc>
              <w:tc>
                <w:tcPr>
                  <w:tcW w:w="698" w:type="pct"/>
                  <w:vAlign w:val="center"/>
                </w:tcPr>
                <w:p w14:paraId="0942CD60">
                  <w:pPr>
                    <w:pStyle w:val="154"/>
                  </w:pPr>
                  <w:r>
                    <w:t>160</w:t>
                  </w:r>
                </w:p>
              </w:tc>
              <w:tc>
                <w:tcPr>
                  <w:tcW w:w="591" w:type="pct"/>
                  <w:vAlign w:val="center"/>
                </w:tcPr>
                <w:p w14:paraId="15DFA345">
                  <w:pPr>
                    <w:pStyle w:val="154"/>
                  </w:pPr>
                  <w:r>
                    <w:t>107.50%</w:t>
                  </w:r>
                </w:p>
              </w:tc>
              <w:tc>
                <w:tcPr>
                  <w:tcW w:w="411" w:type="pct"/>
                  <w:vAlign w:val="center"/>
                </w:tcPr>
                <w:p w14:paraId="75B8786B">
                  <w:pPr>
                    <w:pStyle w:val="154"/>
                  </w:pPr>
                  <w:r>
                    <w:t>超标</w:t>
                  </w:r>
                </w:p>
              </w:tc>
            </w:tr>
          </w:tbl>
          <w:p w14:paraId="64B0FD0E">
            <w:pPr>
              <w:pStyle w:val="156"/>
              <w:ind w:firstLine="480"/>
              <w:rPr>
                <w:rFonts w:eastAsia="宋体" w:cs="Times New Roman"/>
              </w:rPr>
            </w:pPr>
            <w:r>
              <w:rPr>
                <w:rFonts w:eastAsia="宋体" w:cs="Times New Roman"/>
              </w:rPr>
              <w:t>由上表可知</w:t>
            </w:r>
            <w:r>
              <w:rPr>
                <w:rFonts w:hint="eastAsia" w:eastAsia="宋体" w:cs="Times New Roman"/>
              </w:rPr>
              <w:t>，</w:t>
            </w:r>
            <w:r>
              <w:rPr>
                <w:rFonts w:eastAsia="宋体" w:cs="Times New Roman"/>
              </w:rPr>
              <w:t>洛阳市2023度大气污染物SO</w:t>
            </w:r>
            <w:r>
              <w:rPr>
                <w:rFonts w:eastAsia="宋体" w:cs="Times New Roman"/>
                <w:vertAlign w:val="subscript"/>
              </w:rPr>
              <w:t>2</w:t>
            </w:r>
            <w:r>
              <w:rPr>
                <w:rFonts w:eastAsia="宋体" w:cs="Times New Roman"/>
              </w:rPr>
              <w:t>、NO</w:t>
            </w:r>
            <w:r>
              <w:rPr>
                <w:rFonts w:eastAsia="宋体" w:cs="Times New Roman"/>
                <w:vertAlign w:val="subscript"/>
              </w:rPr>
              <w:t>2</w:t>
            </w:r>
            <w:r>
              <w:rPr>
                <w:rFonts w:eastAsia="宋体" w:cs="Times New Roman"/>
              </w:rPr>
              <w:t>、CO年均质量浓度满足《环境空气质量标准》（GB3095-2012）二级标准</w:t>
            </w:r>
            <w:r>
              <w:rPr>
                <w:rFonts w:hint="eastAsia" w:eastAsia="宋体" w:cs="Times New Roman"/>
              </w:rPr>
              <w:t>；</w:t>
            </w:r>
            <w:r>
              <w:rPr>
                <w:rFonts w:eastAsia="宋体" w:cs="Times New Roman"/>
              </w:rPr>
              <w:t>PM</w:t>
            </w:r>
            <w:r>
              <w:rPr>
                <w:rFonts w:eastAsia="宋体" w:cs="Times New Roman"/>
                <w:vertAlign w:val="subscript"/>
              </w:rPr>
              <w:t>10</w:t>
            </w:r>
            <w:r>
              <w:rPr>
                <w:rFonts w:eastAsia="宋体" w:cs="Times New Roman"/>
              </w:rPr>
              <w:t>、PM</w:t>
            </w:r>
            <w:r>
              <w:rPr>
                <w:rFonts w:eastAsia="宋体" w:cs="Times New Roman"/>
                <w:vertAlign w:val="subscript"/>
              </w:rPr>
              <w:t>2.5</w:t>
            </w:r>
            <w:r>
              <w:rPr>
                <w:rFonts w:eastAsia="宋体" w:cs="Times New Roman"/>
              </w:rPr>
              <w:t>、O</w:t>
            </w:r>
            <w:r>
              <w:rPr>
                <w:rFonts w:eastAsia="宋体" w:cs="Times New Roman"/>
                <w:vertAlign w:val="subscript"/>
              </w:rPr>
              <w:t>3</w:t>
            </w:r>
            <w:r>
              <w:rPr>
                <w:rFonts w:eastAsia="宋体" w:cs="Times New Roman"/>
              </w:rPr>
              <w:t>的年均浓度超过《环境空气质量标准》（GB3095-2012）二级标准。因此</w:t>
            </w:r>
            <w:r>
              <w:rPr>
                <w:rFonts w:hint="eastAsia" w:eastAsia="宋体" w:cs="Times New Roman"/>
              </w:rPr>
              <w:t>，</w:t>
            </w:r>
            <w:r>
              <w:rPr>
                <w:rFonts w:eastAsia="宋体" w:cs="Times New Roman"/>
              </w:rPr>
              <w:t>洛阳市为不达标区。</w:t>
            </w:r>
          </w:p>
          <w:p w14:paraId="020CEDEF">
            <w:pPr>
              <w:pStyle w:val="156"/>
              <w:ind w:firstLine="480"/>
              <w:rPr>
                <w:rFonts w:eastAsia="宋体" w:cs="Times New Roman"/>
              </w:rPr>
            </w:pPr>
            <w:r>
              <w:rPr>
                <w:rFonts w:eastAsia="宋体" w:cs="Times New Roman"/>
              </w:rPr>
              <w:t>环境质量改善计划：</w:t>
            </w:r>
          </w:p>
          <w:p w14:paraId="2272A1C2">
            <w:pPr>
              <w:pStyle w:val="156"/>
              <w:ind w:firstLine="480"/>
              <w:rPr>
                <w:rFonts w:eastAsia="宋体"/>
                <w:b/>
              </w:rPr>
            </w:pPr>
            <w:r>
              <w:t>目前</w:t>
            </w:r>
            <w:r>
              <w:rPr>
                <w:rFonts w:hint="eastAsia"/>
              </w:rPr>
              <w:t>《洛阳市生态环境保护委员会办公室关于印发〈洛阳市2025年蓝天保卫战实施方案〉〈洛阳市2025年碧水保卫战实施方案〉〈洛阳市2025年净土保卫战实施方案〉〈洛阳市2025年柴油货车污染治理攻坚战实施方案〉的通知》（洛环委办〔2025〕21号）</w:t>
            </w:r>
            <w:r>
              <w:t>治理措施</w:t>
            </w:r>
            <w:r>
              <w:rPr>
                <w:rFonts w:hint="eastAsia"/>
              </w:rPr>
              <w:t>，洛阳市</w:t>
            </w:r>
            <w:r>
              <w:t>正在实施</w:t>
            </w:r>
            <w:r>
              <w:rPr>
                <w:rFonts w:hint="eastAsia"/>
              </w:rPr>
              <w:t>，</w:t>
            </w:r>
            <w:r>
              <w:t>将不断改善区域大气</w:t>
            </w:r>
            <w:r>
              <w:rPr>
                <w:rFonts w:eastAsia="宋体"/>
              </w:rPr>
              <w:t>环境质量。</w:t>
            </w:r>
          </w:p>
          <w:p w14:paraId="1CAE6C47">
            <w:pPr>
              <w:pStyle w:val="167"/>
              <w:ind w:firstLine="480"/>
              <w:rPr>
                <w:rFonts w:eastAsia="宋体"/>
              </w:rPr>
            </w:pPr>
            <w:r>
              <w:rPr>
                <w:rFonts w:eastAsia="宋体"/>
              </w:rPr>
              <w:t>环境空气质量改善目标：</w:t>
            </w:r>
          </w:p>
          <w:p w14:paraId="119D4C0B">
            <w:pPr>
              <w:pStyle w:val="156"/>
              <w:ind w:firstLine="480"/>
              <w:rPr>
                <w:b/>
              </w:rPr>
            </w:pPr>
            <w:r>
              <w:rPr>
                <w:rFonts w:hint="eastAsia"/>
              </w:rPr>
              <w:t>2025年，全市PM</w:t>
            </w:r>
            <w:r>
              <w:rPr>
                <w:rFonts w:hint="eastAsia"/>
                <w:vertAlign w:val="subscript"/>
              </w:rPr>
              <w:t>2.5</w:t>
            </w:r>
            <w:r>
              <w:rPr>
                <w:rFonts w:hint="eastAsia"/>
              </w:rPr>
              <w:t>浓度低于40微克/立方米，空气质量优良天数比率达到69.5%，重度以上污染天数比率控制在1.0%以内，栾川县、汝阳县、嵩县、洛宁县持续保持空气质量二级达标，宜阳县实现空气质量二级达标。</w:t>
            </w:r>
          </w:p>
          <w:p w14:paraId="32253B4C">
            <w:pPr>
              <w:pStyle w:val="157"/>
            </w:pPr>
            <w:r>
              <w:t>2、地表水环境</w:t>
            </w:r>
          </w:p>
          <w:p w14:paraId="3AE71C72">
            <w:pPr>
              <w:pStyle w:val="156"/>
              <w:ind w:firstLine="480"/>
            </w:pPr>
            <w:r>
              <w:t>2023年</w:t>
            </w:r>
            <w:r>
              <w:rPr>
                <w:rFonts w:hint="eastAsia"/>
              </w:rPr>
              <w:t>，</w:t>
            </w:r>
            <w:r>
              <w:t>洛阳市地表水整体水质状况为</w:t>
            </w:r>
            <w:r>
              <w:rPr>
                <w:rFonts w:hint="eastAsia" w:eastAsia="宋体" w:cs="Times New Roman"/>
              </w:rPr>
              <w:t>“</w:t>
            </w:r>
            <w:r>
              <w:t>优</w:t>
            </w:r>
            <w:r>
              <w:rPr>
                <w:rFonts w:hint="eastAsia" w:eastAsia="宋体" w:cs="Times New Roman"/>
              </w:rPr>
              <w:t>”</w:t>
            </w:r>
            <w:r>
              <w:t>。全市共设置 19个地表水监测断面。</w:t>
            </w:r>
          </w:p>
          <w:p w14:paraId="0D832D73">
            <w:pPr>
              <w:pStyle w:val="156"/>
              <w:ind w:firstLine="480"/>
            </w:pPr>
            <w:r>
              <w:t>其中,黄河流域18个,分别是陶湾、栾川潭头、洛阳龙门大桥、岳滩、洛宁长水、洛阳高崖寨、洛阳白马寺、伊洛河汇合处、二道河入黄口、陆浑水库、故县水库、大横岭、瀍河陇海铁路桥、瀍河潞泽会馆、涧河丽春桥、涧河同乐桥、洛河李楼桥、伊河 207桥:淮河流域是北汝河紫罗山断面。</w:t>
            </w:r>
          </w:p>
          <w:p w14:paraId="0B605442">
            <w:pPr>
              <w:pStyle w:val="167"/>
              <w:ind w:firstLine="480"/>
              <w:rPr>
                <w:rFonts w:eastAsia="宋体"/>
              </w:rPr>
            </w:pPr>
            <w:r>
              <w:rPr>
                <w:rFonts w:eastAsia="宋体"/>
              </w:rPr>
              <w:t>根据2023年洛阳市生态环境状况公报：监测的8条主要河流中,水质状况</w:t>
            </w:r>
            <w:r>
              <w:rPr>
                <w:rFonts w:hint="eastAsia" w:eastAsia="宋体" w:cs="Times New Roman"/>
              </w:rPr>
              <w:t>“</w:t>
            </w:r>
            <w:r>
              <w:t>优</w:t>
            </w:r>
            <w:r>
              <w:rPr>
                <w:rFonts w:hint="eastAsia" w:eastAsia="宋体" w:cs="Times New Roman"/>
              </w:rPr>
              <w:t>”</w:t>
            </w:r>
            <w:r>
              <w:rPr>
                <w:rFonts w:eastAsia="宋体"/>
              </w:rPr>
              <w:t>的为伊河、洛河、伊洛河、北汝河涧河,占比62.5%</w:t>
            </w:r>
            <w:r>
              <w:rPr>
                <w:rFonts w:hint="eastAsia" w:eastAsia="宋体"/>
              </w:rPr>
              <w:t>；</w:t>
            </w:r>
            <w:r>
              <w:rPr>
                <w:rFonts w:eastAsia="宋体"/>
              </w:rPr>
              <w:t>水质状况</w:t>
            </w:r>
            <w:r>
              <w:rPr>
                <w:rFonts w:hint="eastAsia" w:eastAsia="宋体" w:cs="Times New Roman"/>
              </w:rPr>
              <w:t>“</w:t>
            </w:r>
            <w:r>
              <w:rPr>
                <w:rFonts w:eastAsia="宋体"/>
              </w:rPr>
              <w:t>良好</w:t>
            </w:r>
            <w:r>
              <w:rPr>
                <w:rFonts w:hint="eastAsia" w:eastAsia="宋体" w:cs="Times New Roman"/>
              </w:rPr>
              <w:t>”</w:t>
            </w:r>
            <w:r>
              <w:rPr>
                <w:rFonts w:eastAsia="宋体"/>
              </w:rPr>
              <w:t>的为二道河、小浪底水库,占比25%</w:t>
            </w:r>
            <w:r>
              <w:rPr>
                <w:rFonts w:hint="eastAsia" w:eastAsia="宋体"/>
              </w:rPr>
              <w:t>；</w:t>
            </w:r>
            <w:r>
              <w:rPr>
                <w:rFonts w:eastAsia="宋体"/>
              </w:rPr>
              <w:t>水质状况</w:t>
            </w:r>
            <w:r>
              <w:rPr>
                <w:rFonts w:hint="eastAsia" w:eastAsia="宋体" w:cs="Times New Roman"/>
              </w:rPr>
              <w:t>“</w:t>
            </w:r>
            <w:r>
              <w:rPr>
                <w:rFonts w:eastAsia="宋体"/>
              </w:rPr>
              <w:t>轻度污染</w:t>
            </w:r>
            <w:r>
              <w:rPr>
                <w:rFonts w:hint="eastAsia" w:eastAsia="宋体" w:cs="Times New Roman"/>
              </w:rPr>
              <w:t>”</w:t>
            </w:r>
            <w:r>
              <w:rPr>
                <w:rFonts w:eastAsia="宋体"/>
              </w:rPr>
              <w:t>的为瀍河</w:t>
            </w:r>
            <w:r>
              <w:rPr>
                <w:rFonts w:hint="eastAsia" w:eastAsia="宋体"/>
              </w:rPr>
              <w:t>，</w:t>
            </w:r>
            <w:r>
              <w:rPr>
                <w:rFonts w:eastAsia="宋体"/>
              </w:rPr>
              <w:t>占河流总数的 12.5%。</w:t>
            </w:r>
          </w:p>
          <w:p w14:paraId="7E27B76C">
            <w:pPr>
              <w:pStyle w:val="156"/>
              <w:ind w:firstLine="480"/>
              <w:rPr>
                <w:rFonts w:eastAsia="宋体" w:cs="Times New Roman"/>
              </w:rPr>
            </w:pPr>
            <w:r>
              <w:rPr>
                <w:rFonts w:hint="eastAsia" w:eastAsia="宋体"/>
              </w:rPr>
              <w:t>本</w:t>
            </w:r>
            <w:r>
              <w:rPr>
                <w:rFonts w:eastAsia="宋体"/>
              </w:rPr>
              <w:t>项目循环冷却水每日补充损耗水量</w:t>
            </w:r>
            <w:r>
              <w:rPr>
                <w:rFonts w:hint="eastAsia" w:eastAsia="宋体"/>
              </w:rPr>
              <w:t>，</w:t>
            </w:r>
            <w:r>
              <w:rPr>
                <w:rFonts w:eastAsia="宋体"/>
              </w:rPr>
              <w:t>循环使用</w:t>
            </w:r>
            <w:r>
              <w:rPr>
                <w:rFonts w:hint="eastAsia" w:eastAsia="宋体"/>
              </w:rPr>
              <w:t>，</w:t>
            </w:r>
            <w:r>
              <w:rPr>
                <w:rFonts w:eastAsia="宋体"/>
              </w:rPr>
              <w:t>不排放</w:t>
            </w:r>
            <w:r>
              <w:rPr>
                <w:rFonts w:hint="eastAsia" w:eastAsia="宋体"/>
              </w:rPr>
              <w:t>；</w:t>
            </w:r>
            <w:r>
              <w:rPr>
                <w:rFonts w:eastAsia="宋体" w:cs="Times New Roman"/>
              </w:rPr>
              <w:t>生活污水经厂区化粪池处理后</w:t>
            </w:r>
            <w:r>
              <w:rPr>
                <w:rFonts w:hint="eastAsia" w:eastAsia="宋体" w:cs="Times New Roman"/>
              </w:rPr>
              <w:t>，</w:t>
            </w:r>
            <w:r>
              <w:rPr>
                <w:rFonts w:eastAsia="宋体" w:cs="Times New Roman"/>
              </w:rPr>
              <w:t>经市政管网排入中州渠人工湿地处理后最终排入伊洛河</w:t>
            </w:r>
            <w:r>
              <w:rPr>
                <w:rFonts w:hint="eastAsia" w:eastAsia="宋体" w:cs="Times New Roman"/>
              </w:rPr>
              <w:t>，</w:t>
            </w:r>
            <w:r>
              <w:rPr>
                <w:rFonts w:eastAsia="宋体" w:cs="Times New Roman"/>
              </w:rPr>
              <w:t>2023年伊洛河河流综合污染指数为0.277</w:t>
            </w:r>
            <w:r>
              <w:rPr>
                <w:rFonts w:hint="eastAsia" w:eastAsia="宋体" w:cs="Times New Roman"/>
              </w:rPr>
              <w:t>，</w:t>
            </w:r>
            <w:r>
              <w:rPr>
                <w:rFonts w:eastAsia="宋体" w:cs="Times New Roman"/>
              </w:rPr>
              <w:t>河流水质状况为</w:t>
            </w:r>
            <w:r>
              <w:rPr>
                <w:rFonts w:hint="eastAsia" w:eastAsia="宋体" w:cs="Times New Roman"/>
              </w:rPr>
              <w:t>“</w:t>
            </w:r>
            <w:r>
              <w:t>优</w:t>
            </w:r>
            <w:r>
              <w:rPr>
                <w:rFonts w:hint="eastAsia" w:eastAsia="宋体" w:cs="Times New Roman"/>
              </w:rPr>
              <w:t>”</w:t>
            </w:r>
            <w:r>
              <w:rPr>
                <w:rFonts w:eastAsia="宋体" w:cs="Times New Roman"/>
              </w:rPr>
              <w:t>。</w:t>
            </w:r>
          </w:p>
          <w:p w14:paraId="423B1357">
            <w:pPr>
              <w:pStyle w:val="157"/>
            </w:pPr>
            <w:r>
              <w:t>3、声环境</w:t>
            </w:r>
          </w:p>
          <w:p w14:paraId="247FB147">
            <w:pPr>
              <w:pStyle w:val="167"/>
              <w:ind w:firstLine="480"/>
              <w:rPr>
                <w:rFonts w:eastAsia="宋体"/>
              </w:rPr>
            </w:pPr>
            <w:r>
              <w:rPr>
                <w:rFonts w:eastAsia="宋体"/>
                <w:szCs w:val="24"/>
              </w:rPr>
              <w:t>本项目厂址所在地位于洛阳市偃师区先进制造业开发区</w:t>
            </w:r>
            <w:r>
              <w:rPr>
                <w:rFonts w:hint="eastAsia" w:eastAsia="宋体"/>
                <w:szCs w:val="24"/>
              </w:rPr>
              <w:t>，</w:t>
            </w:r>
            <w:r>
              <w:rPr>
                <w:rFonts w:eastAsia="宋体"/>
                <w:szCs w:val="24"/>
              </w:rPr>
              <w:t>本</w:t>
            </w:r>
            <w:r>
              <w:rPr>
                <w:rFonts w:eastAsia="宋体"/>
              </w:rPr>
              <w:t>项目厂界外50m范围内无声环境敏感目标</w:t>
            </w:r>
            <w:r>
              <w:rPr>
                <w:rFonts w:hint="eastAsia" w:eastAsia="宋体"/>
              </w:rPr>
              <w:t>，</w:t>
            </w:r>
            <w:r>
              <w:rPr>
                <w:rFonts w:eastAsia="宋体"/>
              </w:rPr>
              <w:t>根据《建设项目环境影响报告表编制技术指南》（污染影响类）（试行）</w:t>
            </w:r>
            <w:r>
              <w:rPr>
                <w:rFonts w:hint="eastAsia" w:eastAsia="宋体"/>
              </w:rPr>
              <w:t>，</w:t>
            </w:r>
            <w:r>
              <w:rPr>
                <w:rFonts w:eastAsia="宋体"/>
              </w:rPr>
              <w:t>本项目无需开展声环境质量现状调查工作。</w:t>
            </w:r>
          </w:p>
          <w:p w14:paraId="037169B6">
            <w:pPr>
              <w:pStyle w:val="167"/>
              <w:ind w:firstLine="480"/>
              <w:rPr>
                <w:rFonts w:eastAsia="宋体"/>
              </w:rPr>
            </w:pPr>
          </w:p>
          <w:p w14:paraId="214FFF85">
            <w:pPr>
              <w:pStyle w:val="167"/>
              <w:ind w:firstLine="480"/>
              <w:rPr>
                <w:rFonts w:eastAsia="宋体"/>
              </w:rPr>
            </w:pPr>
          </w:p>
          <w:p w14:paraId="266D16B8">
            <w:pPr>
              <w:pStyle w:val="167"/>
              <w:ind w:firstLine="480"/>
              <w:rPr>
                <w:rFonts w:eastAsia="宋体"/>
              </w:rPr>
            </w:pPr>
          </w:p>
          <w:p w14:paraId="7E96DA53">
            <w:pPr>
              <w:pStyle w:val="167"/>
              <w:ind w:firstLine="480"/>
              <w:rPr>
                <w:rFonts w:eastAsia="宋体"/>
              </w:rPr>
            </w:pPr>
          </w:p>
          <w:p w14:paraId="16631E34">
            <w:pPr>
              <w:pStyle w:val="167"/>
              <w:ind w:firstLine="480"/>
              <w:rPr>
                <w:rFonts w:eastAsia="宋体"/>
              </w:rPr>
            </w:pPr>
          </w:p>
          <w:p w14:paraId="7272FF42">
            <w:pPr>
              <w:pStyle w:val="167"/>
              <w:ind w:firstLine="480"/>
              <w:rPr>
                <w:rFonts w:eastAsia="宋体"/>
              </w:rPr>
            </w:pPr>
          </w:p>
          <w:p w14:paraId="22696247">
            <w:pPr>
              <w:pStyle w:val="167"/>
              <w:ind w:firstLine="480"/>
              <w:rPr>
                <w:rFonts w:eastAsia="宋体"/>
              </w:rPr>
            </w:pPr>
          </w:p>
          <w:p w14:paraId="38FBADF6">
            <w:pPr>
              <w:pStyle w:val="167"/>
              <w:ind w:firstLine="480"/>
              <w:rPr>
                <w:rFonts w:eastAsia="宋体"/>
              </w:rPr>
            </w:pPr>
          </w:p>
          <w:p w14:paraId="785059E7">
            <w:pPr>
              <w:pStyle w:val="167"/>
              <w:ind w:firstLine="480"/>
              <w:rPr>
                <w:rFonts w:eastAsia="宋体"/>
              </w:rPr>
            </w:pPr>
          </w:p>
          <w:p w14:paraId="71C1FC2C">
            <w:pPr>
              <w:pStyle w:val="167"/>
              <w:ind w:firstLine="480"/>
              <w:rPr>
                <w:rFonts w:eastAsia="宋体"/>
              </w:rPr>
            </w:pPr>
          </w:p>
          <w:p w14:paraId="0DFF28D8">
            <w:pPr>
              <w:pStyle w:val="167"/>
              <w:ind w:firstLine="480"/>
              <w:rPr>
                <w:rFonts w:eastAsia="宋体"/>
              </w:rPr>
            </w:pPr>
          </w:p>
        </w:tc>
      </w:tr>
      <w:tr w14:paraId="70B02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000" w:type="pct"/>
            <w:tcMar>
              <w:top w:w="0" w:type="dxa"/>
              <w:left w:w="108" w:type="dxa"/>
              <w:bottom w:w="0" w:type="dxa"/>
              <w:right w:w="108" w:type="dxa"/>
            </w:tcMar>
          </w:tcPr>
          <w:p w14:paraId="4905386E">
            <w:pPr>
              <w:pStyle w:val="158"/>
              <w:spacing w:before="156"/>
            </w:pPr>
            <w:r>
              <w:t>环境保护目标</w:t>
            </w:r>
          </w:p>
          <w:p w14:paraId="6CD7F823">
            <w:pPr>
              <w:pStyle w:val="182"/>
              <w:ind w:firstLine="480"/>
            </w:pPr>
            <w:r>
              <w:t xml:space="preserve">表3- </w:t>
            </w:r>
            <w:r>
              <w:rPr>
                <w:rFonts w:hint="eastAsia"/>
              </w:rPr>
              <w:t>2</w:t>
            </w:r>
            <w:r>
              <w:t xml:space="preserve">               环境空气保护目标</w:t>
            </w:r>
          </w:p>
          <w:tbl>
            <w:tblPr>
              <w:tblStyle w:val="88"/>
              <w:tblW w:w="497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79"/>
              <w:gridCol w:w="1924"/>
              <w:gridCol w:w="1312"/>
              <w:gridCol w:w="1204"/>
              <w:gridCol w:w="662"/>
              <w:gridCol w:w="859"/>
              <w:gridCol w:w="1076"/>
              <w:gridCol w:w="729"/>
              <w:gridCol w:w="954"/>
            </w:tblGrid>
            <w:tr w14:paraId="282B8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trPr>
              <w:tc>
                <w:tcPr>
                  <w:tcW w:w="155" w:type="pct"/>
                  <w:vMerge w:val="restart"/>
                  <w:vAlign w:val="center"/>
                </w:tcPr>
                <w:p w14:paraId="3536F981">
                  <w:pPr>
                    <w:pStyle w:val="154"/>
                  </w:pPr>
                  <w:r>
                    <w:t>序号</w:t>
                  </w:r>
                </w:p>
              </w:tc>
              <w:tc>
                <w:tcPr>
                  <w:tcW w:w="1069" w:type="pct"/>
                  <w:vMerge w:val="restart"/>
                  <w:vAlign w:val="center"/>
                </w:tcPr>
                <w:p w14:paraId="40B2CC64">
                  <w:pPr>
                    <w:pStyle w:val="154"/>
                  </w:pPr>
                  <w:r>
                    <w:t>名称</w:t>
                  </w:r>
                </w:p>
              </w:tc>
              <w:tc>
                <w:tcPr>
                  <w:tcW w:w="1398" w:type="pct"/>
                  <w:gridSpan w:val="2"/>
                  <w:vAlign w:val="center"/>
                </w:tcPr>
                <w:p w14:paraId="102161A5">
                  <w:pPr>
                    <w:pStyle w:val="154"/>
                  </w:pPr>
                  <w:r>
                    <w:t>坐标</w:t>
                  </w:r>
                </w:p>
              </w:tc>
              <w:tc>
                <w:tcPr>
                  <w:tcW w:w="368" w:type="pct"/>
                  <w:vMerge w:val="restart"/>
                  <w:vAlign w:val="center"/>
                </w:tcPr>
                <w:p w14:paraId="353AD341">
                  <w:pPr>
                    <w:pStyle w:val="154"/>
                  </w:pPr>
                  <w:r>
                    <w:t>保护</w:t>
                  </w:r>
                  <w:r>
                    <w:br w:type="textWrapping"/>
                  </w:r>
                  <w:r>
                    <w:t>对象</w:t>
                  </w:r>
                </w:p>
              </w:tc>
              <w:tc>
                <w:tcPr>
                  <w:tcW w:w="477" w:type="pct"/>
                  <w:vMerge w:val="restart"/>
                  <w:vAlign w:val="center"/>
                </w:tcPr>
                <w:p w14:paraId="00B301F7">
                  <w:pPr>
                    <w:pStyle w:val="154"/>
                  </w:pPr>
                  <w:r>
                    <w:t>保护</w:t>
                  </w:r>
                </w:p>
                <w:p w14:paraId="3DD47E4F">
                  <w:pPr>
                    <w:pStyle w:val="154"/>
                  </w:pPr>
                  <w:r>
                    <w:t>内容</w:t>
                  </w:r>
                </w:p>
              </w:tc>
              <w:tc>
                <w:tcPr>
                  <w:tcW w:w="598" w:type="pct"/>
                  <w:vMerge w:val="restart"/>
                  <w:vAlign w:val="center"/>
                </w:tcPr>
                <w:p w14:paraId="7CEBB829">
                  <w:pPr>
                    <w:pStyle w:val="154"/>
                  </w:pPr>
                  <w:r>
                    <w:t>环境功能区</w:t>
                  </w:r>
                </w:p>
              </w:tc>
              <w:tc>
                <w:tcPr>
                  <w:tcW w:w="405" w:type="pct"/>
                  <w:vMerge w:val="restart"/>
                  <w:vAlign w:val="center"/>
                </w:tcPr>
                <w:p w14:paraId="00FE6FCF">
                  <w:pPr>
                    <w:pStyle w:val="154"/>
                  </w:pPr>
                  <w:r>
                    <w:t>相对厂址方位</w:t>
                  </w:r>
                </w:p>
              </w:tc>
              <w:tc>
                <w:tcPr>
                  <w:tcW w:w="530" w:type="pct"/>
                  <w:vMerge w:val="restart"/>
                  <w:vAlign w:val="center"/>
                </w:tcPr>
                <w:p w14:paraId="469FA749">
                  <w:pPr>
                    <w:pStyle w:val="154"/>
                  </w:pPr>
                  <w:r>
                    <w:t>相对厂界距离（m）</w:t>
                  </w:r>
                </w:p>
              </w:tc>
            </w:tr>
            <w:tr w14:paraId="36128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 w:hRule="atLeast"/>
              </w:trPr>
              <w:tc>
                <w:tcPr>
                  <w:tcW w:w="155" w:type="pct"/>
                  <w:vMerge w:val="continue"/>
                  <w:vAlign w:val="center"/>
                </w:tcPr>
                <w:p w14:paraId="63D3FF9A">
                  <w:pPr>
                    <w:pStyle w:val="154"/>
                  </w:pPr>
                </w:p>
              </w:tc>
              <w:tc>
                <w:tcPr>
                  <w:tcW w:w="1069" w:type="pct"/>
                  <w:vMerge w:val="continue"/>
                  <w:vAlign w:val="center"/>
                </w:tcPr>
                <w:p w14:paraId="1CD19B99">
                  <w:pPr>
                    <w:pStyle w:val="154"/>
                  </w:pPr>
                </w:p>
              </w:tc>
              <w:tc>
                <w:tcPr>
                  <w:tcW w:w="729" w:type="pct"/>
                  <w:vAlign w:val="center"/>
                </w:tcPr>
                <w:p w14:paraId="5366580A">
                  <w:pPr>
                    <w:pStyle w:val="154"/>
                  </w:pPr>
                  <w:r>
                    <w:t>经度</w:t>
                  </w:r>
                </w:p>
              </w:tc>
              <w:tc>
                <w:tcPr>
                  <w:tcW w:w="669" w:type="pct"/>
                  <w:vAlign w:val="center"/>
                </w:tcPr>
                <w:p w14:paraId="2F28F054">
                  <w:pPr>
                    <w:pStyle w:val="154"/>
                  </w:pPr>
                  <w:r>
                    <w:t>纬度</w:t>
                  </w:r>
                </w:p>
              </w:tc>
              <w:tc>
                <w:tcPr>
                  <w:tcW w:w="368" w:type="pct"/>
                  <w:vMerge w:val="continue"/>
                  <w:vAlign w:val="center"/>
                </w:tcPr>
                <w:p w14:paraId="5B325408">
                  <w:pPr>
                    <w:pStyle w:val="154"/>
                  </w:pPr>
                </w:p>
              </w:tc>
              <w:tc>
                <w:tcPr>
                  <w:tcW w:w="477" w:type="pct"/>
                  <w:vMerge w:val="continue"/>
                  <w:vAlign w:val="center"/>
                </w:tcPr>
                <w:p w14:paraId="3C9C33CD">
                  <w:pPr>
                    <w:pStyle w:val="154"/>
                  </w:pPr>
                </w:p>
              </w:tc>
              <w:tc>
                <w:tcPr>
                  <w:tcW w:w="598" w:type="pct"/>
                  <w:vMerge w:val="continue"/>
                  <w:vAlign w:val="center"/>
                </w:tcPr>
                <w:p w14:paraId="3270120D">
                  <w:pPr>
                    <w:pStyle w:val="154"/>
                  </w:pPr>
                </w:p>
              </w:tc>
              <w:tc>
                <w:tcPr>
                  <w:tcW w:w="405" w:type="pct"/>
                  <w:vMerge w:val="continue"/>
                  <w:vAlign w:val="center"/>
                </w:tcPr>
                <w:p w14:paraId="4DD2CD4C">
                  <w:pPr>
                    <w:pStyle w:val="154"/>
                  </w:pPr>
                </w:p>
              </w:tc>
              <w:tc>
                <w:tcPr>
                  <w:tcW w:w="530" w:type="pct"/>
                  <w:vMerge w:val="continue"/>
                  <w:vAlign w:val="center"/>
                </w:tcPr>
                <w:p w14:paraId="6660848F">
                  <w:pPr>
                    <w:pStyle w:val="154"/>
                  </w:pPr>
                </w:p>
              </w:tc>
            </w:tr>
            <w:tr w14:paraId="4B24F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9" w:hRule="atLeast"/>
              </w:trPr>
              <w:tc>
                <w:tcPr>
                  <w:tcW w:w="155" w:type="pct"/>
                  <w:vAlign w:val="center"/>
                </w:tcPr>
                <w:p w14:paraId="73F22BC7">
                  <w:pPr>
                    <w:pStyle w:val="154"/>
                  </w:pPr>
                  <w:r>
                    <w:t>1</w:t>
                  </w:r>
                </w:p>
              </w:tc>
              <w:tc>
                <w:tcPr>
                  <w:tcW w:w="1069" w:type="pct"/>
                  <w:noWrap/>
                  <w:vAlign w:val="center"/>
                </w:tcPr>
                <w:p w14:paraId="46250E4B">
                  <w:pPr>
                    <w:pStyle w:val="154"/>
                  </w:pPr>
                  <w:r>
                    <w:rPr>
                      <w:rFonts w:hint="eastAsia"/>
                    </w:rPr>
                    <w:t>汤泉佳苑</w:t>
                  </w:r>
                </w:p>
              </w:tc>
              <w:tc>
                <w:tcPr>
                  <w:tcW w:w="729" w:type="pct"/>
                  <w:noWrap/>
                  <w:vAlign w:val="center"/>
                </w:tcPr>
                <w:p w14:paraId="4ADEC9A4">
                  <w:pPr>
                    <w:pStyle w:val="154"/>
                  </w:pPr>
                  <w:r>
                    <w:t>112.8</w:t>
                  </w:r>
                  <w:r>
                    <w:rPr>
                      <w:rFonts w:hint="eastAsia"/>
                    </w:rPr>
                    <w:t>2920361</w:t>
                  </w:r>
                </w:p>
              </w:tc>
              <w:tc>
                <w:tcPr>
                  <w:tcW w:w="669" w:type="pct"/>
                  <w:noWrap/>
                  <w:vAlign w:val="center"/>
                </w:tcPr>
                <w:p w14:paraId="44356CAA">
                  <w:pPr>
                    <w:pStyle w:val="154"/>
                  </w:pPr>
                  <w:r>
                    <w:t>34.717487</w:t>
                  </w:r>
                </w:p>
              </w:tc>
              <w:tc>
                <w:tcPr>
                  <w:tcW w:w="368" w:type="pct"/>
                  <w:vAlign w:val="center"/>
                </w:tcPr>
                <w:p w14:paraId="37F1770B">
                  <w:pPr>
                    <w:pStyle w:val="154"/>
                  </w:pPr>
                  <w:r>
                    <w:t>居住区</w:t>
                  </w:r>
                </w:p>
              </w:tc>
              <w:tc>
                <w:tcPr>
                  <w:tcW w:w="477" w:type="pct"/>
                  <w:noWrap/>
                  <w:vAlign w:val="center"/>
                </w:tcPr>
                <w:p w14:paraId="6F247309">
                  <w:pPr>
                    <w:pStyle w:val="154"/>
                  </w:pPr>
                  <w:r>
                    <w:t>村民</w:t>
                  </w:r>
                </w:p>
              </w:tc>
              <w:tc>
                <w:tcPr>
                  <w:tcW w:w="598" w:type="pct"/>
                  <w:vAlign w:val="center"/>
                </w:tcPr>
                <w:p w14:paraId="3525C626">
                  <w:pPr>
                    <w:pStyle w:val="154"/>
                  </w:pPr>
                  <w:r>
                    <w:t>二类区</w:t>
                  </w:r>
                </w:p>
              </w:tc>
              <w:tc>
                <w:tcPr>
                  <w:tcW w:w="405" w:type="pct"/>
                  <w:vAlign w:val="center"/>
                </w:tcPr>
                <w:p w14:paraId="67F569AB">
                  <w:pPr>
                    <w:pStyle w:val="154"/>
                  </w:pPr>
                  <w:r>
                    <w:t>N</w:t>
                  </w:r>
                  <w:r>
                    <w:rPr>
                      <w:rFonts w:hint="eastAsia"/>
                    </w:rPr>
                    <w:t>W</w:t>
                  </w:r>
                </w:p>
              </w:tc>
              <w:tc>
                <w:tcPr>
                  <w:tcW w:w="530" w:type="pct"/>
                  <w:vAlign w:val="center"/>
                </w:tcPr>
                <w:p w14:paraId="7624C75A">
                  <w:pPr>
                    <w:pStyle w:val="154"/>
                  </w:pPr>
                  <w:r>
                    <w:rPr>
                      <w:rFonts w:hint="eastAsia"/>
                    </w:rPr>
                    <w:t>140</w:t>
                  </w:r>
                </w:p>
              </w:tc>
            </w:tr>
            <w:tr w14:paraId="42DCA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9" w:hRule="atLeast"/>
              </w:trPr>
              <w:tc>
                <w:tcPr>
                  <w:tcW w:w="155" w:type="pct"/>
                  <w:vAlign w:val="center"/>
                </w:tcPr>
                <w:p w14:paraId="139ACD7F">
                  <w:pPr>
                    <w:pStyle w:val="154"/>
                  </w:pPr>
                  <w:r>
                    <w:t>2</w:t>
                  </w:r>
                </w:p>
              </w:tc>
              <w:tc>
                <w:tcPr>
                  <w:tcW w:w="1069" w:type="pct"/>
                  <w:noWrap/>
                  <w:vAlign w:val="center"/>
                </w:tcPr>
                <w:p w14:paraId="06CB12D7">
                  <w:pPr>
                    <w:pStyle w:val="154"/>
                  </w:pPr>
                  <w:r>
                    <w:t>东屯村安置小区</w:t>
                  </w:r>
                </w:p>
              </w:tc>
              <w:tc>
                <w:tcPr>
                  <w:tcW w:w="729" w:type="pct"/>
                  <w:noWrap/>
                  <w:vAlign w:val="center"/>
                </w:tcPr>
                <w:p w14:paraId="4D89FA05">
                  <w:pPr>
                    <w:pStyle w:val="154"/>
                  </w:pPr>
                  <w:r>
                    <w:t>112.8</w:t>
                  </w:r>
                  <w:r>
                    <w:rPr>
                      <w:rFonts w:hint="eastAsia"/>
                    </w:rPr>
                    <w:t>34224</w:t>
                  </w:r>
                </w:p>
              </w:tc>
              <w:tc>
                <w:tcPr>
                  <w:tcW w:w="669" w:type="pct"/>
                  <w:noWrap/>
                  <w:vAlign w:val="center"/>
                </w:tcPr>
                <w:p w14:paraId="1AEFE82D">
                  <w:pPr>
                    <w:pStyle w:val="154"/>
                  </w:pPr>
                  <w:r>
                    <w:t>34.71</w:t>
                  </w:r>
                  <w:r>
                    <w:rPr>
                      <w:rFonts w:hint="eastAsia"/>
                    </w:rPr>
                    <w:t>5812</w:t>
                  </w:r>
                </w:p>
              </w:tc>
              <w:tc>
                <w:tcPr>
                  <w:tcW w:w="368" w:type="pct"/>
                  <w:vAlign w:val="center"/>
                </w:tcPr>
                <w:p w14:paraId="1625FF45">
                  <w:pPr>
                    <w:pStyle w:val="154"/>
                  </w:pPr>
                  <w:r>
                    <w:t>居住区</w:t>
                  </w:r>
                </w:p>
              </w:tc>
              <w:tc>
                <w:tcPr>
                  <w:tcW w:w="477" w:type="pct"/>
                  <w:noWrap/>
                  <w:vAlign w:val="center"/>
                </w:tcPr>
                <w:p w14:paraId="0C4D169C">
                  <w:pPr>
                    <w:pStyle w:val="154"/>
                  </w:pPr>
                  <w:r>
                    <w:t>村民</w:t>
                  </w:r>
                </w:p>
              </w:tc>
              <w:tc>
                <w:tcPr>
                  <w:tcW w:w="598" w:type="pct"/>
                  <w:vAlign w:val="center"/>
                </w:tcPr>
                <w:p w14:paraId="342F0CE3">
                  <w:pPr>
                    <w:pStyle w:val="154"/>
                  </w:pPr>
                  <w:r>
                    <w:t>二类区</w:t>
                  </w:r>
                </w:p>
              </w:tc>
              <w:tc>
                <w:tcPr>
                  <w:tcW w:w="405" w:type="pct"/>
                  <w:vAlign w:val="center"/>
                </w:tcPr>
                <w:p w14:paraId="0000F94A">
                  <w:pPr>
                    <w:pStyle w:val="154"/>
                  </w:pPr>
                  <w:r>
                    <w:t>SE</w:t>
                  </w:r>
                </w:p>
              </w:tc>
              <w:tc>
                <w:tcPr>
                  <w:tcW w:w="530" w:type="pct"/>
                  <w:vAlign w:val="center"/>
                </w:tcPr>
                <w:p w14:paraId="52A534E8">
                  <w:pPr>
                    <w:pStyle w:val="154"/>
                  </w:pPr>
                  <w:r>
                    <w:rPr>
                      <w:rFonts w:hint="eastAsia"/>
                    </w:rPr>
                    <w:t>300</w:t>
                  </w:r>
                </w:p>
              </w:tc>
            </w:tr>
            <w:tr w14:paraId="357EE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trPr>
              <w:tc>
                <w:tcPr>
                  <w:tcW w:w="155" w:type="pct"/>
                  <w:vAlign w:val="center"/>
                </w:tcPr>
                <w:p w14:paraId="3CE743F8">
                  <w:pPr>
                    <w:pStyle w:val="154"/>
                  </w:pPr>
                  <w:r>
                    <w:t>3</w:t>
                  </w:r>
                </w:p>
              </w:tc>
              <w:tc>
                <w:tcPr>
                  <w:tcW w:w="1069" w:type="pct"/>
                  <w:noWrap/>
                  <w:vAlign w:val="center"/>
                </w:tcPr>
                <w:p w14:paraId="4F5AE3FC">
                  <w:pPr>
                    <w:pStyle w:val="154"/>
                  </w:pPr>
                  <w:r>
                    <w:rPr>
                      <w:rFonts w:hint="eastAsia"/>
                    </w:rPr>
                    <w:t>新世纪老年公寓</w:t>
                  </w:r>
                </w:p>
              </w:tc>
              <w:tc>
                <w:tcPr>
                  <w:tcW w:w="729" w:type="pct"/>
                  <w:noWrap/>
                  <w:vAlign w:val="center"/>
                </w:tcPr>
                <w:p w14:paraId="58CFB4D7">
                  <w:pPr>
                    <w:pStyle w:val="154"/>
                  </w:pPr>
                  <w:r>
                    <w:t>112.8</w:t>
                  </w:r>
                  <w:r>
                    <w:rPr>
                      <w:rFonts w:hint="eastAsia"/>
                    </w:rPr>
                    <w:t>32401</w:t>
                  </w:r>
                </w:p>
              </w:tc>
              <w:tc>
                <w:tcPr>
                  <w:tcW w:w="669" w:type="pct"/>
                  <w:noWrap/>
                  <w:vAlign w:val="center"/>
                </w:tcPr>
                <w:p w14:paraId="736967B1">
                  <w:pPr>
                    <w:pStyle w:val="154"/>
                  </w:pPr>
                  <w:r>
                    <w:t>34.7</w:t>
                  </w:r>
                  <w:r>
                    <w:rPr>
                      <w:rFonts w:hint="eastAsia"/>
                    </w:rPr>
                    <w:t>19551</w:t>
                  </w:r>
                </w:p>
              </w:tc>
              <w:tc>
                <w:tcPr>
                  <w:tcW w:w="368" w:type="pct"/>
                  <w:vAlign w:val="center"/>
                </w:tcPr>
                <w:p w14:paraId="44E0C4E5">
                  <w:pPr>
                    <w:pStyle w:val="154"/>
                  </w:pPr>
                  <w:r>
                    <w:t>居住区</w:t>
                  </w:r>
                </w:p>
              </w:tc>
              <w:tc>
                <w:tcPr>
                  <w:tcW w:w="477" w:type="pct"/>
                  <w:noWrap/>
                  <w:vAlign w:val="center"/>
                </w:tcPr>
                <w:p w14:paraId="79170A22">
                  <w:pPr>
                    <w:pStyle w:val="154"/>
                  </w:pPr>
                  <w:r>
                    <w:t>村民</w:t>
                  </w:r>
                </w:p>
              </w:tc>
              <w:tc>
                <w:tcPr>
                  <w:tcW w:w="598" w:type="pct"/>
                  <w:vAlign w:val="center"/>
                </w:tcPr>
                <w:p w14:paraId="0E3692CE">
                  <w:pPr>
                    <w:pStyle w:val="154"/>
                  </w:pPr>
                  <w:r>
                    <w:t>二类区</w:t>
                  </w:r>
                </w:p>
              </w:tc>
              <w:tc>
                <w:tcPr>
                  <w:tcW w:w="405" w:type="pct"/>
                  <w:vAlign w:val="center"/>
                </w:tcPr>
                <w:p w14:paraId="1FF79369">
                  <w:pPr>
                    <w:pStyle w:val="154"/>
                  </w:pPr>
                  <w:r>
                    <w:t>N</w:t>
                  </w:r>
                  <w:r>
                    <w:rPr>
                      <w:rFonts w:hint="eastAsia"/>
                    </w:rPr>
                    <w:t>W</w:t>
                  </w:r>
                </w:p>
              </w:tc>
              <w:tc>
                <w:tcPr>
                  <w:tcW w:w="530" w:type="pct"/>
                  <w:vAlign w:val="center"/>
                </w:tcPr>
                <w:p w14:paraId="6CE2E66B">
                  <w:pPr>
                    <w:pStyle w:val="154"/>
                  </w:pPr>
                  <w:r>
                    <w:rPr>
                      <w:rFonts w:hint="eastAsia"/>
                    </w:rPr>
                    <w:t>330</w:t>
                  </w:r>
                </w:p>
              </w:tc>
            </w:tr>
            <w:tr w14:paraId="5BC70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trPr>
              <w:tc>
                <w:tcPr>
                  <w:tcW w:w="155" w:type="pct"/>
                  <w:vAlign w:val="center"/>
                </w:tcPr>
                <w:p w14:paraId="3A8EFF76">
                  <w:pPr>
                    <w:pStyle w:val="154"/>
                  </w:pPr>
                  <w:r>
                    <w:t>4</w:t>
                  </w:r>
                </w:p>
              </w:tc>
              <w:tc>
                <w:tcPr>
                  <w:tcW w:w="1069" w:type="pct"/>
                  <w:noWrap/>
                  <w:vAlign w:val="center"/>
                </w:tcPr>
                <w:p w14:paraId="1B6F7458">
                  <w:pPr>
                    <w:pStyle w:val="154"/>
                  </w:pPr>
                  <w:r>
                    <w:rPr>
                      <w:rFonts w:hint="eastAsia"/>
                    </w:rPr>
                    <w:t>西寨村</w:t>
                  </w:r>
                </w:p>
              </w:tc>
              <w:tc>
                <w:tcPr>
                  <w:tcW w:w="729" w:type="pct"/>
                  <w:noWrap/>
                  <w:vAlign w:val="center"/>
                </w:tcPr>
                <w:p w14:paraId="71404F4F">
                  <w:pPr>
                    <w:pStyle w:val="154"/>
                  </w:pPr>
                  <w:r>
                    <w:t>112.8</w:t>
                  </w:r>
                  <w:r>
                    <w:rPr>
                      <w:rFonts w:hint="eastAsia"/>
                    </w:rPr>
                    <w:t>30105</w:t>
                  </w:r>
                </w:p>
              </w:tc>
              <w:tc>
                <w:tcPr>
                  <w:tcW w:w="669" w:type="pct"/>
                  <w:noWrap/>
                  <w:vAlign w:val="center"/>
                </w:tcPr>
                <w:p w14:paraId="54AED903">
                  <w:pPr>
                    <w:pStyle w:val="154"/>
                  </w:pPr>
                  <w:r>
                    <w:t>34.7</w:t>
                  </w:r>
                  <w:r>
                    <w:rPr>
                      <w:rFonts w:hint="eastAsia"/>
                    </w:rPr>
                    <w:t>20292</w:t>
                  </w:r>
                </w:p>
              </w:tc>
              <w:tc>
                <w:tcPr>
                  <w:tcW w:w="368" w:type="pct"/>
                  <w:vAlign w:val="center"/>
                </w:tcPr>
                <w:p w14:paraId="48FC8E29">
                  <w:pPr>
                    <w:pStyle w:val="154"/>
                  </w:pPr>
                  <w:r>
                    <w:t>居住区</w:t>
                  </w:r>
                </w:p>
              </w:tc>
              <w:tc>
                <w:tcPr>
                  <w:tcW w:w="477" w:type="pct"/>
                  <w:noWrap/>
                  <w:vAlign w:val="center"/>
                </w:tcPr>
                <w:p w14:paraId="11815CFF">
                  <w:pPr>
                    <w:pStyle w:val="154"/>
                  </w:pPr>
                  <w:r>
                    <w:t>村民</w:t>
                  </w:r>
                </w:p>
              </w:tc>
              <w:tc>
                <w:tcPr>
                  <w:tcW w:w="598" w:type="pct"/>
                  <w:vAlign w:val="center"/>
                </w:tcPr>
                <w:p w14:paraId="4B3D1312">
                  <w:pPr>
                    <w:pStyle w:val="154"/>
                  </w:pPr>
                  <w:r>
                    <w:t>二类区</w:t>
                  </w:r>
                </w:p>
              </w:tc>
              <w:tc>
                <w:tcPr>
                  <w:tcW w:w="405" w:type="pct"/>
                  <w:vAlign w:val="center"/>
                </w:tcPr>
                <w:p w14:paraId="430D4C73">
                  <w:pPr>
                    <w:pStyle w:val="154"/>
                  </w:pPr>
                  <w:r>
                    <w:rPr>
                      <w:rFonts w:hint="eastAsia"/>
                    </w:rPr>
                    <w:t>NW</w:t>
                  </w:r>
                </w:p>
              </w:tc>
              <w:tc>
                <w:tcPr>
                  <w:tcW w:w="530" w:type="pct"/>
                  <w:vAlign w:val="center"/>
                </w:tcPr>
                <w:p w14:paraId="59180165">
                  <w:pPr>
                    <w:pStyle w:val="154"/>
                  </w:pPr>
                  <w:r>
                    <w:rPr>
                      <w:rFonts w:hint="eastAsia"/>
                    </w:rPr>
                    <w:t>390</w:t>
                  </w:r>
                </w:p>
              </w:tc>
            </w:tr>
            <w:tr w14:paraId="5F469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trPr>
              <w:tc>
                <w:tcPr>
                  <w:tcW w:w="155" w:type="pct"/>
                  <w:vAlign w:val="center"/>
                </w:tcPr>
                <w:p w14:paraId="4DD6F2B2">
                  <w:pPr>
                    <w:pStyle w:val="154"/>
                  </w:pPr>
                  <w:r>
                    <w:rPr>
                      <w:rFonts w:hint="eastAsia"/>
                    </w:rPr>
                    <w:t>5</w:t>
                  </w:r>
                </w:p>
              </w:tc>
              <w:tc>
                <w:tcPr>
                  <w:tcW w:w="1069" w:type="pct"/>
                  <w:noWrap/>
                  <w:vAlign w:val="center"/>
                </w:tcPr>
                <w:p w14:paraId="1317D0E5">
                  <w:pPr>
                    <w:pStyle w:val="154"/>
                  </w:pPr>
                  <w:r>
                    <w:t>汤泉村</w:t>
                  </w:r>
                </w:p>
              </w:tc>
              <w:tc>
                <w:tcPr>
                  <w:tcW w:w="729" w:type="pct"/>
                  <w:noWrap/>
                  <w:vAlign w:val="center"/>
                </w:tcPr>
                <w:p w14:paraId="1EF6AFE6">
                  <w:pPr>
                    <w:pStyle w:val="154"/>
                  </w:pPr>
                  <w:r>
                    <w:rPr>
                      <w:rFonts w:hint="eastAsia"/>
                    </w:rPr>
                    <w:t>112.829085</w:t>
                  </w:r>
                </w:p>
              </w:tc>
              <w:tc>
                <w:tcPr>
                  <w:tcW w:w="669" w:type="pct"/>
                  <w:noWrap/>
                  <w:vAlign w:val="center"/>
                </w:tcPr>
                <w:p w14:paraId="1EB2ABCA">
                  <w:pPr>
                    <w:pStyle w:val="154"/>
                  </w:pPr>
                  <w:r>
                    <w:rPr>
                      <w:rFonts w:hint="eastAsia"/>
                    </w:rPr>
                    <w:t>34.720778</w:t>
                  </w:r>
                </w:p>
              </w:tc>
              <w:tc>
                <w:tcPr>
                  <w:tcW w:w="368" w:type="pct"/>
                  <w:vAlign w:val="center"/>
                </w:tcPr>
                <w:p w14:paraId="232F19EF">
                  <w:pPr>
                    <w:pStyle w:val="154"/>
                  </w:pPr>
                  <w:r>
                    <w:t>居住区</w:t>
                  </w:r>
                </w:p>
              </w:tc>
              <w:tc>
                <w:tcPr>
                  <w:tcW w:w="477" w:type="pct"/>
                  <w:noWrap/>
                  <w:vAlign w:val="center"/>
                </w:tcPr>
                <w:p w14:paraId="7C3D4D69">
                  <w:pPr>
                    <w:pStyle w:val="154"/>
                  </w:pPr>
                  <w:r>
                    <w:t>村民</w:t>
                  </w:r>
                </w:p>
              </w:tc>
              <w:tc>
                <w:tcPr>
                  <w:tcW w:w="598" w:type="pct"/>
                  <w:vAlign w:val="center"/>
                </w:tcPr>
                <w:p w14:paraId="23A36149">
                  <w:pPr>
                    <w:pStyle w:val="154"/>
                  </w:pPr>
                  <w:r>
                    <w:t>二类区</w:t>
                  </w:r>
                </w:p>
              </w:tc>
              <w:tc>
                <w:tcPr>
                  <w:tcW w:w="405" w:type="pct"/>
                  <w:vAlign w:val="center"/>
                </w:tcPr>
                <w:p w14:paraId="7D51DA60">
                  <w:pPr>
                    <w:pStyle w:val="154"/>
                  </w:pPr>
                  <w:r>
                    <w:rPr>
                      <w:rFonts w:hint="eastAsia"/>
                    </w:rPr>
                    <w:t>NW</w:t>
                  </w:r>
                </w:p>
              </w:tc>
              <w:tc>
                <w:tcPr>
                  <w:tcW w:w="530" w:type="pct"/>
                  <w:vAlign w:val="center"/>
                </w:tcPr>
                <w:p w14:paraId="78D667EB">
                  <w:pPr>
                    <w:pStyle w:val="154"/>
                  </w:pPr>
                  <w:r>
                    <w:rPr>
                      <w:rFonts w:hint="eastAsia"/>
                    </w:rPr>
                    <w:t>370</w:t>
                  </w:r>
                </w:p>
              </w:tc>
            </w:tr>
            <w:tr w14:paraId="33DE8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trPr>
              <w:tc>
                <w:tcPr>
                  <w:tcW w:w="155" w:type="pct"/>
                  <w:vAlign w:val="center"/>
                </w:tcPr>
                <w:p w14:paraId="0A06F78F">
                  <w:pPr>
                    <w:pStyle w:val="154"/>
                  </w:pPr>
                  <w:r>
                    <w:rPr>
                      <w:rFonts w:hint="eastAsia"/>
                    </w:rPr>
                    <w:t>6</w:t>
                  </w:r>
                </w:p>
              </w:tc>
              <w:tc>
                <w:tcPr>
                  <w:tcW w:w="1069" w:type="pct"/>
                  <w:noWrap/>
                  <w:vAlign w:val="center"/>
                </w:tcPr>
                <w:p w14:paraId="17076CFA">
                  <w:pPr>
                    <w:pStyle w:val="154"/>
                  </w:pPr>
                  <w:r>
                    <w:rPr>
                      <w:rFonts w:hint="eastAsia"/>
                    </w:rPr>
                    <w:t>东屯村</w:t>
                  </w:r>
                </w:p>
              </w:tc>
              <w:tc>
                <w:tcPr>
                  <w:tcW w:w="729" w:type="pct"/>
                  <w:noWrap/>
                  <w:vAlign w:val="center"/>
                </w:tcPr>
                <w:p w14:paraId="0EFC6539">
                  <w:pPr>
                    <w:pStyle w:val="154"/>
                  </w:pPr>
                  <w:r>
                    <w:t>112.8</w:t>
                  </w:r>
                  <w:r>
                    <w:rPr>
                      <w:rFonts w:hint="eastAsia"/>
                    </w:rPr>
                    <w:t>34804</w:t>
                  </w:r>
                </w:p>
              </w:tc>
              <w:tc>
                <w:tcPr>
                  <w:tcW w:w="669" w:type="pct"/>
                  <w:noWrap/>
                  <w:vAlign w:val="center"/>
                </w:tcPr>
                <w:p w14:paraId="6A30C83F">
                  <w:pPr>
                    <w:pStyle w:val="154"/>
                  </w:pPr>
                  <w:r>
                    <w:t>34.7</w:t>
                  </w:r>
                  <w:r>
                    <w:rPr>
                      <w:rFonts w:hint="eastAsia"/>
                    </w:rPr>
                    <w:t>20098</w:t>
                  </w:r>
                </w:p>
              </w:tc>
              <w:tc>
                <w:tcPr>
                  <w:tcW w:w="368" w:type="pct"/>
                  <w:vAlign w:val="center"/>
                </w:tcPr>
                <w:p w14:paraId="451CABE2">
                  <w:pPr>
                    <w:pStyle w:val="154"/>
                  </w:pPr>
                  <w:r>
                    <w:t>居住区</w:t>
                  </w:r>
                </w:p>
              </w:tc>
              <w:tc>
                <w:tcPr>
                  <w:tcW w:w="477" w:type="pct"/>
                  <w:noWrap/>
                  <w:vAlign w:val="center"/>
                </w:tcPr>
                <w:p w14:paraId="09CF5F54">
                  <w:pPr>
                    <w:pStyle w:val="154"/>
                  </w:pPr>
                  <w:r>
                    <w:t>村民</w:t>
                  </w:r>
                </w:p>
              </w:tc>
              <w:tc>
                <w:tcPr>
                  <w:tcW w:w="598" w:type="pct"/>
                  <w:vAlign w:val="center"/>
                </w:tcPr>
                <w:p w14:paraId="7928E2A0">
                  <w:pPr>
                    <w:pStyle w:val="154"/>
                  </w:pPr>
                  <w:r>
                    <w:t>二类区</w:t>
                  </w:r>
                </w:p>
              </w:tc>
              <w:tc>
                <w:tcPr>
                  <w:tcW w:w="405" w:type="pct"/>
                  <w:vAlign w:val="center"/>
                </w:tcPr>
                <w:p w14:paraId="701ADC1D">
                  <w:pPr>
                    <w:pStyle w:val="154"/>
                  </w:pPr>
                  <w:r>
                    <w:rPr>
                      <w:rFonts w:hint="eastAsia"/>
                    </w:rPr>
                    <w:t>NE</w:t>
                  </w:r>
                </w:p>
              </w:tc>
              <w:tc>
                <w:tcPr>
                  <w:tcW w:w="530" w:type="pct"/>
                  <w:vAlign w:val="center"/>
                </w:tcPr>
                <w:p w14:paraId="48813496">
                  <w:pPr>
                    <w:pStyle w:val="154"/>
                  </w:pPr>
                  <w:r>
                    <w:rPr>
                      <w:rFonts w:hint="eastAsia"/>
                    </w:rPr>
                    <w:t>440</w:t>
                  </w:r>
                </w:p>
              </w:tc>
            </w:tr>
          </w:tbl>
          <w:p w14:paraId="0A4B4BFC">
            <w:pPr>
              <w:pStyle w:val="182"/>
              <w:ind w:firstLine="480"/>
              <w:rPr>
                <w:rFonts w:cs="Courier New"/>
              </w:rPr>
            </w:pPr>
            <w:r>
              <w:rPr>
                <w:rFonts w:hint="eastAsia" w:cs="Courier New"/>
              </w:rPr>
              <w:t>表</w:t>
            </w:r>
            <w:r>
              <w:rPr>
                <w:rFonts w:cs="Courier New"/>
              </w:rPr>
              <w:t xml:space="preserve">3- </w:t>
            </w:r>
            <w:r>
              <w:rPr>
                <w:rFonts w:hint="eastAsia" w:cs="Courier New"/>
              </w:rPr>
              <w:t>3                声环境保护目标</w:t>
            </w:r>
          </w:p>
          <w:tbl>
            <w:tblPr>
              <w:tblStyle w:val="8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54"/>
              <w:gridCol w:w="782"/>
              <w:gridCol w:w="510"/>
              <w:gridCol w:w="510"/>
              <w:gridCol w:w="510"/>
              <w:gridCol w:w="961"/>
              <w:gridCol w:w="567"/>
              <w:gridCol w:w="1701"/>
              <w:gridCol w:w="3057"/>
            </w:tblGrid>
            <w:tr w14:paraId="23550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354" w:type="dxa"/>
                  <w:vMerge w:val="restart"/>
                  <w:vAlign w:val="center"/>
                </w:tcPr>
                <w:p w14:paraId="1A7C7F1A">
                  <w:pPr>
                    <w:pStyle w:val="154"/>
                  </w:pPr>
                  <w:r>
                    <w:rPr>
                      <w:rFonts w:hint="eastAsia"/>
                    </w:rPr>
                    <w:t>序号</w:t>
                  </w:r>
                </w:p>
              </w:tc>
              <w:tc>
                <w:tcPr>
                  <w:tcW w:w="782" w:type="dxa"/>
                  <w:vMerge w:val="restart"/>
                  <w:vAlign w:val="center"/>
                </w:tcPr>
                <w:p w14:paraId="7C251312">
                  <w:pPr>
                    <w:pStyle w:val="154"/>
                  </w:pPr>
                  <w:r>
                    <w:rPr>
                      <w:rFonts w:hint="eastAsia"/>
                    </w:rPr>
                    <w:t>声环境保护目标名称</w:t>
                  </w:r>
                </w:p>
              </w:tc>
              <w:tc>
                <w:tcPr>
                  <w:tcW w:w="1530" w:type="dxa"/>
                  <w:gridSpan w:val="3"/>
                  <w:vAlign w:val="center"/>
                </w:tcPr>
                <w:p w14:paraId="7AA6AB73">
                  <w:pPr>
                    <w:pStyle w:val="154"/>
                  </w:pPr>
                  <w:r>
                    <w:rPr>
                      <w:rFonts w:hint="eastAsia"/>
                    </w:rPr>
                    <w:t>空间相对位置</w:t>
                  </w:r>
                  <w:r>
                    <w:br w:type="textWrapping"/>
                  </w:r>
                  <w:r>
                    <w:rPr>
                      <w:rFonts w:hint="eastAsia"/>
                    </w:rPr>
                    <w:t>/m</w:t>
                  </w:r>
                </w:p>
              </w:tc>
              <w:tc>
                <w:tcPr>
                  <w:tcW w:w="961" w:type="dxa"/>
                  <w:vMerge w:val="restart"/>
                  <w:vAlign w:val="center"/>
                </w:tcPr>
                <w:p w14:paraId="65AB5AD7">
                  <w:pPr>
                    <w:pStyle w:val="154"/>
                  </w:pPr>
                  <w:r>
                    <w:rPr>
                      <w:rFonts w:hint="eastAsia"/>
                    </w:rPr>
                    <w:t>距厂界最近距离</w:t>
                  </w:r>
                </w:p>
              </w:tc>
              <w:tc>
                <w:tcPr>
                  <w:tcW w:w="567" w:type="dxa"/>
                  <w:vMerge w:val="restart"/>
                  <w:vAlign w:val="center"/>
                </w:tcPr>
                <w:p w14:paraId="5E240C40">
                  <w:pPr>
                    <w:pStyle w:val="154"/>
                  </w:pPr>
                  <w:r>
                    <w:rPr>
                      <w:rFonts w:hint="eastAsia"/>
                    </w:rPr>
                    <w:t>方位</w:t>
                  </w:r>
                </w:p>
              </w:tc>
              <w:tc>
                <w:tcPr>
                  <w:tcW w:w="1701" w:type="dxa"/>
                  <w:vMerge w:val="restart"/>
                  <w:vAlign w:val="center"/>
                </w:tcPr>
                <w:p w14:paraId="67515F27">
                  <w:pPr>
                    <w:pStyle w:val="154"/>
                  </w:pPr>
                  <w:r>
                    <w:rPr>
                      <w:rFonts w:hint="eastAsia"/>
                    </w:rPr>
                    <w:t>执行标准/功能区类别</w:t>
                  </w:r>
                </w:p>
              </w:tc>
              <w:tc>
                <w:tcPr>
                  <w:tcW w:w="3057" w:type="dxa"/>
                  <w:vMerge w:val="restart"/>
                  <w:vAlign w:val="center"/>
                </w:tcPr>
                <w:p w14:paraId="320D2757">
                  <w:pPr>
                    <w:pStyle w:val="154"/>
                  </w:pPr>
                  <w:r>
                    <w:rPr>
                      <w:rFonts w:hint="eastAsia"/>
                    </w:rPr>
                    <w:t>声环境保护目标情况说明（介绍声环境保护目标建筑结构、朝向、楼层、周围环境概况）</w:t>
                  </w:r>
                </w:p>
              </w:tc>
            </w:tr>
            <w:tr w14:paraId="533657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354" w:type="dxa"/>
                  <w:vMerge w:val="continue"/>
                  <w:vAlign w:val="center"/>
                </w:tcPr>
                <w:p w14:paraId="04C6A4CF">
                  <w:pPr>
                    <w:pStyle w:val="154"/>
                  </w:pPr>
                </w:p>
              </w:tc>
              <w:tc>
                <w:tcPr>
                  <w:tcW w:w="782" w:type="dxa"/>
                  <w:vMerge w:val="continue"/>
                  <w:vAlign w:val="center"/>
                </w:tcPr>
                <w:p w14:paraId="4D442D4A">
                  <w:pPr>
                    <w:pStyle w:val="154"/>
                  </w:pPr>
                </w:p>
              </w:tc>
              <w:tc>
                <w:tcPr>
                  <w:tcW w:w="510" w:type="dxa"/>
                  <w:vAlign w:val="center"/>
                </w:tcPr>
                <w:p w14:paraId="2039724F">
                  <w:pPr>
                    <w:pStyle w:val="154"/>
                  </w:pPr>
                  <w:r>
                    <w:rPr>
                      <w:rFonts w:hint="eastAsia"/>
                    </w:rPr>
                    <w:t>X</w:t>
                  </w:r>
                </w:p>
              </w:tc>
              <w:tc>
                <w:tcPr>
                  <w:tcW w:w="510" w:type="dxa"/>
                  <w:vAlign w:val="center"/>
                </w:tcPr>
                <w:p w14:paraId="42E391A5">
                  <w:pPr>
                    <w:pStyle w:val="154"/>
                  </w:pPr>
                  <w:r>
                    <w:rPr>
                      <w:rFonts w:hint="eastAsia"/>
                    </w:rPr>
                    <w:t>Y</w:t>
                  </w:r>
                </w:p>
              </w:tc>
              <w:tc>
                <w:tcPr>
                  <w:tcW w:w="510" w:type="dxa"/>
                  <w:vAlign w:val="center"/>
                </w:tcPr>
                <w:p w14:paraId="3AF1D751">
                  <w:pPr>
                    <w:pStyle w:val="154"/>
                  </w:pPr>
                  <w:r>
                    <w:rPr>
                      <w:rFonts w:hint="eastAsia"/>
                    </w:rPr>
                    <w:t>Z</w:t>
                  </w:r>
                </w:p>
              </w:tc>
              <w:tc>
                <w:tcPr>
                  <w:tcW w:w="961" w:type="dxa"/>
                  <w:vMerge w:val="continue"/>
                  <w:vAlign w:val="center"/>
                </w:tcPr>
                <w:p w14:paraId="7D09E489">
                  <w:pPr>
                    <w:pStyle w:val="154"/>
                  </w:pPr>
                </w:p>
              </w:tc>
              <w:tc>
                <w:tcPr>
                  <w:tcW w:w="567" w:type="dxa"/>
                  <w:vMerge w:val="continue"/>
                  <w:vAlign w:val="center"/>
                </w:tcPr>
                <w:p w14:paraId="7DE07857">
                  <w:pPr>
                    <w:pStyle w:val="154"/>
                  </w:pPr>
                </w:p>
              </w:tc>
              <w:tc>
                <w:tcPr>
                  <w:tcW w:w="1701" w:type="dxa"/>
                  <w:vMerge w:val="continue"/>
                  <w:vAlign w:val="center"/>
                </w:tcPr>
                <w:p w14:paraId="217119BB">
                  <w:pPr>
                    <w:pStyle w:val="154"/>
                  </w:pPr>
                </w:p>
              </w:tc>
              <w:tc>
                <w:tcPr>
                  <w:tcW w:w="3057" w:type="dxa"/>
                  <w:vMerge w:val="continue"/>
                  <w:vAlign w:val="center"/>
                </w:tcPr>
                <w:p w14:paraId="10B70A5B">
                  <w:pPr>
                    <w:pStyle w:val="154"/>
                  </w:pPr>
                </w:p>
              </w:tc>
            </w:tr>
            <w:tr w14:paraId="6D853F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354" w:type="dxa"/>
                  <w:vAlign w:val="center"/>
                </w:tcPr>
                <w:p w14:paraId="4035437F">
                  <w:pPr>
                    <w:pStyle w:val="154"/>
                  </w:pPr>
                  <w:r>
                    <w:rPr>
                      <w:rFonts w:hint="eastAsia"/>
                    </w:rPr>
                    <w:t>1</w:t>
                  </w:r>
                </w:p>
              </w:tc>
              <w:tc>
                <w:tcPr>
                  <w:tcW w:w="8598" w:type="dxa"/>
                  <w:gridSpan w:val="8"/>
                  <w:vAlign w:val="center"/>
                </w:tcPr>
                <w:p w14:paraId="51258298">
                  <w:pPr>
                    <w:pStyle w:val="154"/>
                  </w:pPr>
                  <w:r>
                    <w:rPr>
                      <w:rFonts w:hint="eastAsia"/>
                    </w:rPr>
                    <w:t>项目厂界外50m范围内无声环境保护目标</w:t>
                  </w:r>
                </w:p>
              </w:tc>
            </w:tr>
          </w:tbl>
          <w:p w14:paraId="01AFD2A6">
            <w:pPr>
              <w:pStyle w:val="182"/>
              <w:ind w:firstLine="480"/>
            </w:pPr>
            <w:r>
              <w:t>表3-</w:t>
            </w:r>
            <w:r>
              <w:rPr>
                <w:rFonts w:hint="eastAsia"/>
              </w:rPr>
              <w:t>4</w:t>
            </w:r>
            <w:r>
              <w:t xml:space="preserve">     项目敏感保护目标(地下水、生态环境)</w:t>
            </w:r>
          </w:p>
          <w:tbl>
            <w:tblPr>
              <w:tblStyle w:val="88"/>
              <w:tblW w:w="89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67"/>
              <w:gridCol w:w="7798"/>
            </w:tblGrid>
            <w:tr w14:paraId="4E3D8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9" w:hRule="atLeast"/>
                <w:jc w:val="center"/>
              </w:trPr>
              <w:tc>
                <w:tcPr>
                  <w:tcW w:w="651" w:type="pct"/>
                  <w:vAlign w:val="center"/>
                </w:tcPr>
                <w:p w14:paraId="20D02196">
                  <w:pPr>
                    <w:pStyle w:val="154"/>
                  </w:pPr>
                  <w:r>
                    <w:rPr>
                      <w:rFonts w:hint="eastAsia"/>
                    </w:rPr>
                    <w:t>地下水环境</w:t>
                  </w:r>
                </w:p>
              </w:tc>
              <w:tc>
                <w:tcPr>
                  <w:tcW w:w="4349" w:type="pct"/>
                  <w:vAlign w:val="center"/>
                </w:tcPr>
                <w:p w14:paraId="5CD96770">
                  <w:pPr>
                    <w:pStyle w:val="154"/>
                  </w:pPr>
                  <w:r>
                    <w:rPr>
                      <w:rFonts w:hint="eastAsia"/>
                    </w:rPr>
                    <w:t>厂界外</w:t>
                  </w:r>
                  <w:r>
                    <w:t>500m</w:t>
                  </w:r>
                  <w:r>
                    <w:rPr>
                      <w:rFonts w:hint="eastAsia"/>
                    </w:rPr>
                    <w:t>范围内无地下水集中式饮用水水源和热水、矿泉水、温泉等特殊地下水资源。</w:t>
                  </w:r>
                </w:p>
              </w:tc>
            </w:tr>
            <w:tr w14:paraId="4D029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51" w:type="pct"/>
                  <w:vAlign w:val="center"/>
                </w:tcPr>
                <w:p w14:paraId="0E5C1836">
                  <w:pPr>
                    <w:pStyle w:val="154"/>
                  </w:pPr>
                  <w:r>
                    <w:rPr>
                      <w:rFonts w:hint="eastAsia"/>
                    </w:rPr>
                    <w:t>生态环境</w:t>
                  </w:r>
                </w:p>
              </w:tc>
              <w:tc>
                <w:tcPr>
                  <w:tcW w:w="4349" w:type="pct"/>
                </w:tcPr>
                <w:p w14:paraId="084A2D26">
                  <w:pPr>
                    <w:pStyle w:val="154"/>
                  </w:pPr>
                  <w:r>
                    <w:rPr>
                      <w:rFonts w:hint="eastAsia"/>
                    </w:rPr>
                    <w:t>本项目位于产业园区内，利用现有工业厂房，项目不新增用地。</w:t>
                  </w:r>
                </w:p>
              </w:tc>
            </w:tr>
          </w:tbl>
          <w:p w14:paraId="69DE94AE">
            <w:pPr>
              <w:pStyle w:val="158"/>
              <w:spacing w:before="156"/>
            </w:pPr>
          </w:p>
          <w:p w14:paraId="0B4AF5EC">
            <w:pPr>
              <w:pStyle w:val="156"/>
              <w:ind w:firstLine="480"/>
            </w:pPr>
          </w:p>
          <w:p w14:paraId="6EF27C9D">
            <w:pPr>
              <w:pStyle w:val="156"/>
              <w:ind w:firstLine="480"/>
            </w:pPr>
          </w:p>
          <w:p w14:paraId="0B8C2F2C">
            <w:pPr>
              <w:pStyle w:val="156"/>
              <w:ind w:firstLine="480"/>
            </w:pPr>
          </w:p>
          <w:p w14:paraId="0E347D02">
            <w:pPr>
              <w:pStyle w:val="156"/>
              <w:ind w:firstLine="480"/>
            </w:pPr>
          </w:p>
          <w:p w14:paraId="784D16A7">
            <w:pPr>
              <w:pStyle w:val="156"/>
              <w:ind w:firstLine="480"/>
            </w:pPr>
          </w:p>
          <w:p w14:paraId="055EFCC7">
            <w:pPr>
              <w:pStyle w:val="156"/>
              <w:ind w:firstLine="480"/>
            </w:pPr>
          </w:p>
          <w:p w14:paraId="4F88C281">
            <w:pPr>
              <w:pStyle w:val="156"/>
              <w:ind w:firstLine="480"/>
            </w:pPr>
          </w:p>
          <w:p w14:paraId="0A2C9405">
            <w:pPr>
              <w:pStyle w:val="156"/>
              <w:ind w:firstLine="480"/>
            </w:pPr>
          </w:p>
          <w:p w14:paraId="788F2E0E">
            <w:pPr>
              <w:pStyle w:val="156"/>
              <w:ind w:firstLine="0" w:firstLineChars="0"/>
            </w:pPr>
          </w:p>
        </w:tc>
      </w:tr>
      <w:tr w14:paraId="25C34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54" w:hRule="atLeast"/>
          <w:jc w:val="center"/>
        </w:trPr>
        <w:tc>
          <w:tcPr>
            <w:tcW w:w="5000" w:type="pct"/>
            <w:tcBorders>
              <w:top w:val="single" w:color="auto" w:sz="4" w:space="0"/>
              <w:bottom w:val="single" w:color="auto" w:sz="4" w:space="0"/>
            </w:tcBorders>
            <w:tcMar>
              <w:top w:w="0" w:type="dxa"/>
              <w:left w:w="108" w:type="dxa"/>
              <w:bottom w:w="0" w:type="dxa"/>
              <w:right w:w="108" w:type="dxa"/>
            </w:tcMar>
          </w:tcPr>
          <w:p w14:paraId="26ECF8BA">
            <w:pPr>
              <w:pStyle w:val="158"/>
              <w:spacing w:before="156"/>
            </w:pPr>
            <w:r>
              <w:t>污染物排放控制标准</w:t>
            </w:r>
          </w:p>
          <w:p w14:paraId="49370CBE">
            <w:pPr>
              <w:pStyle w:val="157"/>
            </w:pPr>
            <w:r>
              <w:t>1、废气</w:t>
            </w:r>
          </w:p>
          <w:p w14:paraId="7E268A93">
            <w:pPr>
              <w:pStyle w:val="182"/>
              <w:ind w:firstLine="480"/>
            </w:pPr>
            <w:r>
              <w:t>表3-</w:t>
            </w:r>
            <w:r>
              <w:rPr>
                <w:rFonts w:hint="eastAsia"/>
              </w:rPr>
              <w:t>4</w:t>
            </w:r>
            <w:r>
              <w:t xml:space="preserve">              废气污染物排放标准</w:t>
            </w:r>
          </w:p>
          <w:tbl>
            <w:tblPr>
              <w:tblStyle w:val="8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160"/>
              <w:gridCol w:w="668"/>
              <w:gridCol w:w="1843"/>
              <w:gridCol w:w="5370"/>
            </w:tblGrid>
            <w:tr w14:paraId="6099BF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0" w:type="auto"/>
                  <w:vAlign w:val="center"/>
                </w:tcPr>
                <w:p w14:paraId="4A743166">
                  <w:pPr>
                    <w:pStyle w:val="154"/>
                  </w:pPr>
                  <w:r>
                    <w:t>监控位置</w:t>
                  </w:r>
                </w:p>
              </w:tc>
              <w:tc>
                <w:tcPr>
                  <w:tcW w:w="668" w:type="dxa"/>
                  <w:vAlign w:val="center"/>
                </w:tcPr>
                <w:p w14:paraId="01E3F229">
                  <w:pPr>
                    <w:pStyle w:val="154"/>
                  </w:pPr>
                  <w:r>
                    <w:t>污染物</w:t>
                  </w:r>
                </w:p>
              </w:tc>
              <w:tc>
                <w:tcPr>
                  <w:tcW w:w="1843" w:type="dxa"/>
                  <w:vAlign w:val="center"/>
                </w:tcPr>
                <w:p w14:paraId="7899E717">
                  <w:pPr>
                    <w:pStyle w:val="154"/>
                  </w:pPr>
                  <w:r>
                    <w:t>标准值</w:t>
                  </w:r>
                </w:p>
              </w:tc>
              <w:tc>
                <w:tcPr>
                  <w:tcW w:w="5370" w:type="dxa"/>
                  <w:vAlign w:val="center"/>
                </w:tcPr>
                <w:p w14:paraId="4E60853F">
                  <w:pPr>
                    <w:pStyle w:val="154"/>
                  </w:pPr>
                  <w:r>
                    <w:t>标准来源</w:t>
                  </w:r>
                </w:p>
              </w:tc>
            </w:tr>
            <w:tr w14:paraId="69F505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restart"/>
                  <w:vAlign w:val="center"/>
                </w:tcPr>
                <w:p w14:paraId="07EEC52A">
                  <w:pPr>
                    <w:pStyle w:val="154"/>
                  </w:pPr>
                  <w:r>
                    <w:t>DA001</w:t>
                  </w:r>
                </w:p>
                <w:p w14:paraId="17047096">
                  <w:pPr>
                    <w:pStyle w:val="154"/>
                  </w:pPr>
                  <w:r>
                    <w:t>（</w:t>
                  </w:r>
                  <w:r>
                    <w:rPr>
                      <w:rFonts w:hint="eastAsia"/>
                    </w:rPr>
                    <w:t>注塑工艺生产线</w:t>
                  </w:r>
                  <w:r>
                    <w:t>）</w:t>
                  </w:r>
                </w:p>
              </w:tc>
              <w:tc>
                <w:tcPr>
                  <w:tcW w:w="668" w:type="dxa"/>
                  <w:vMerge w:val="restart"/>
                  <w:vAlign w:val="center"/>
                </w:tcPr>
                <w:p w14:paraId="25EFE1C9">
                  <w:pPr>
                    <w:pStyle w:val="154"/>
                  </w:pPr>
                  <w:r>
                    <w:t>颗粒物</w:t>
                  </w:r>
                </w:p>
              </w:tc>
              <w:tc>
                <w:tcPr>
                  <w:tcW w:w="1843" w:type="dxa"/>
                  <w:vAlign w:val="center"/>
                </w:tcPr>
                <w:p w14:paraId="4FC100E3">
                  <w:pPr>
                    <w:pStyle w:val="154"/>
                  </w:pPr>
                  <w:r>
                    <w:t>120mg/m</w:t>
                  </w:r>
                  <w:r>
                    <w:rPr>
                      <w:vertAlign w:val="superscript"/>
                    </w:rPr>
                    <w:t>3</w:t>
                  </w:r>
                </w:p>
              </w:tc>
              <w:tc>
                <w:tcPr>
                  <w:tcW w:w="5370" w:type="dxa"/>
                  <w:vMerge w:val="restart"/>
                  <w:vAlign w:val="center"/>
                </w:tcPr>
                <w:p w14:paraId="38DC827C">
                  <w:pPr>
                    <w:pStyle w:val="154"/>
                  </w:pPr>
                  <w:r>
                    <w:t>《大气污染物综合排放标准》（GB16297-1996）表2二级</w:t>
                  </w:r>
                </w:p>
              </w:tc>
            </w:tr>
            <w:tr w14:paraId="623958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17A4A3B8">
                  <w:pPr>
                    <w:pStyle w:val="154"/>
                  </w:pPr>
                </w:p>
              </w:tc>
              <w:tc>
                <w:tcPr>
                  <w:tcW w:w="668" w:type="dxa"/>
                  <w:vMerge w:val="continue"/>
                  <w:vAlign w:val="center"/>
                </w:tcPr>
                <w:p w14:paraId="6D257161">
                  <w:pPr>
                    <w:pStyle w:val="154"/>
                  </w:pPr>
                </w:p>
              </w:tc>
              <w:tc>
                <w:tcPr>
                  <w:tcW w:w="1843" w:type="dxa"/>
                  <w:vAlign w:val="center"/>
                </w:tcPr>
                <w:p w14:paraId="3445F551">
                  <w:pPr>
                    <w:pStyle w:val="154"/>
                  </w:pPr>
                  <w:r>
                    <w:t>3.5kg/h</w:t>
                  </w:r>
                </w:p>
              </w:tc>
              <w:tc>
                <w:tcPr>
                  <w:tcW w:w="5370" w:type="dxa"/>
                  <w:vMerge w:val="continue"/>
                  <w:vAlign w:val="center"/>
                </w:tcPr>
                <w:p w14:paraId="1382EACF">
                  <w:pPr>
                    <w:pStyle w:val="154"/>
                  </w:pPr>
                </w:p>
              </w:tc>
            </w:tr>
            <w:tr w14:paraId="44392A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404B5DB7">
                  <w:pPr>
                    <w:pStyle w:val="154"/>
                  </w:pPr>
                </w:p>
              </w:tc>
              <w:tc>
                <w:tcPr>
                  <w:tcW w:w="668" w:type="dxa"/>
                  <w:vMerge w:val="continue"/>
                  <w:vAlign w:val="center"/>
                </w:tcPr>
                <w:p w14:paraId="0BB874BD">
                  <w:pPr>
                    <w:pStyle w:val="154"/>
                  </w:pPr>
                </w:p>
              </w:tc>
              <w:tc>
                <w:tcPr>
                  <w:tcW w:w="1843" w:type="dxa"/>
                  <w:vAlign w:val="center"/>
                </w:tcPr>
                <w:p w14:paraId="29EF0A98">
                  <w:pPr>
                    <w:pStyle w:val="154"/>
                  </w:pPr>
                  <w:r>
                    <w:t>20mg/m</w:t>
                  </w:r>
                  <w:r>
                    <w:rPr>
                      <w:vertAlign w:val="superscript"/>
                    </w:rPr>
                    <w:t>3</w:t>
                  </w:r>
                </w:p>
              </w:tc>
              <w:tc>
                <w:tcPr>
                  <w:tcW w:w="5370" w:type="dxa"/>
                  <w:vAlign w:val="center"/>
                </w:tcPr>
                <w:p w14:paraId="127F9D80">
                  <w:pPr>
                    <w:pStyle w:val="154"/>
                  </w:pPr>
                  <w:r>
                    <w:t>《重污染天气重点行业应急减排措施制定技术指南（2020年修订版）》（环办大气函</w:t>
                  </w:r>
                  <w:r>
                    <w:rPr>
                      <w:rFonts w:hint="eastAsia"/>
                    </w:rPr>
                    <w:t>〔2020〕</w:t>
                  </w:r>
                  <w:r>
                    <w:t>40号）中制鞋工业绩效引领性指标排放限值</w:t>
                  </w:r>
                </w:p>
              </w:tc>
            </w:tr>
            <w:tr w14:paraId="459FA0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4C331458">
                  <w:pPr>
                    <w:pStyle w:val="154"/>
                  </w:pPr>
                </w:p>
              </w:tc>
              <w:tc>
                <w:tcPr>
                  <w:tcW w:w="668" w:type="dxa"/>
                  <w:vMerge w:val="restart"/>
                  <w:tcBorders>
                    <w:top w:val="single" w:color="auto" w:sz="4" w:space="0"/>
                  </w:tcBorders>
                  <w:vAlign w:val="center"/>
                </w:tcPr>
                <w:p w14:paraId="664B9D15">
                  <w:pPr>
                    <w:pStyle w:val="154"/>
                  </w:pPr>
                  <w:r>
                    <w:t>非甲烷总烃</w:t>
                  </w:r>
                </w:p>
              </w:tc>
              <w:tc>
                <w:tcPr>
                  <w:tcW w:w="1843" w:type="dxa"/>
                  <w:vAlign w:val="center"/>
                </w:tcPr>
                <w:p w14:paraId="4D35AF7A">
                  <w:pPr>
                    <w:pStyle w:val="154"/>
                  </w:pPr>
                  <w:r>
                    <w:t>120mg/m</w:t>
                  </w:r>
                  <w:r>
                    <w:rPr>
                      <w:vertAlign w:val="superscript"/>
                    </w:rPr>
                    <w:t>3</w:t>
                  </w:r>
                </w:p>
              </w:tc>
              <w:tc>
                <w:tcPr>
                  <w:tcW w:w="5370" w:type="dxa"/>
                  <w:vMerge w:val="restart"/>
                  <w:vAlign w:val="center"/>
                </w:tcPr>
                <w:p w14:paraId="5BD9620E">
                  <w:pPr>
                    <w:pStyle w:val="154"/>
                  </w:pPr>
                  <w:r>
                    <w:t>《大气污染物综合排放标准》（GB16297-1996）表2二级</w:t>
                  </w:r>
                </w:p>
              </w:tc>
            </w:tr>
            <w:tr w14:paraId="00F6E3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7354CF6B">
                  <w:pPr>
                    <w:pStyle w:val="154"/>
                  </w:pPr>
                </w:p>
              </w:tc>
              <w:tc>
                <w:tcPr>
                  <w:tcW w:w="668" w:type="dxa"/>
                  <w:vMerge w:val="continue"/>
                  <w:vAlign w:val="center"/>
                </w:tcPr>
                <w:p w14:paraId="79C691F3">
                  <w:pPr>
                    <w:pStyle w:val="154"/>
                  </w:pPr>
                </w:p>
              </w:tc>
              <w:tc>
                <w:tcPr>
                  <w:tcW w:w="1843" w:type="dxa"/>
                  <w:vAlign w:val="center"/>
                </w:tcPr>
                <w:p w14:paraId="3427CA7B">
                  <w:pPr>
                    <w:pStyle w:val="154"/>
                  </w:pPr>
                  <w:r>
                    <w:t>10 kg/h</w:t>
                  </w:r>
                </w:p>
              </w:tc>
              <w:tc>
                <w:tcPr>
                  <w:tcW w:w="5370" w:type="dxa"/>
                  <w:vMerge w:val="continue"/>
                  <w:vAlign w:val="center"/>
                </w:tcPr>
                <w:p w14:paraId="303F0031">
                  <w:pPr>
                    <w:pStyle w:val="154"/>
                  </w:pPr>
                </w:p>
              </w:tc>
            </w:tr>
            <w:tr w14:paraId="0608BE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0F7BE1D0">
                  <w:pPr>
                    <w:pStyle w:val="154"/>
                  </w:pPr>
                </w:p>
              </w:tc>
              <w:tc>
                <w:tcPr>
                  <w:tcW w:w="668" w:type="dxa"/>
                  <w:vMerge w:val="continue"/>
                  <w:vAlign w:val="center"/>
                </w:tcPr>
                <w:p w14:paraId="1887F89C">
                  <w:pPr>
                    <w:pStyle w:val="154"/>
                  </w:pPr>
                </w:p>
              </w:tc>
              <w:tc>
                <w:tcPr>
                  <w:tcW w:w="1843" w:type="dxa"/>
                  <w:vAlign w:val="center"/>
                </w:tcPr>
                <w:p w14:paraId="32F64F91">
                  <w:pPr>
                    <w:pStyle w:val="154"/>
                  </w:pPr>
                  <w:r>
                    <w:t>80mg/m</w:t>
                  </w:r>
                  <w:r>
                    <w:rPr>
                      <w:vertAlign w:val="superscript"/>
                    </w:rPr>
                    <w:t>3</w:t>
                  </w:r>
                </w:p>
              </w:tc>
              <w:tc>
                <w:tcPr>
                  <w:tcW w:w="5370" w:type="dxa"/>
                  <w:vAlign w:val="center"/>
                </w:tcPr>
                <w:p w14:paraId="7B870FC0">
                  <w:pPr>
                    <w:pStyle w:val="154"/>
                  </w:pPr>
                  <w:r>
                    <w:t>《关于全省开展工业企业挥发性有机物专项治理工作中排放建议值的通知》（豫环攻坚办</w:t>
                  </w:r>
                  <w:r>
                    <w:rPr>
                      <w:rFonts w:hint="eastAsia"/>
                    </w:rPr>
                    <w:t>〔2017〕</w:t>
                  </w:r>
                  <w:r>
                    <w:t>162号）要求</w:t>
                  </w:r>
                </w:p>
              </w:tc>
            </w:tr>
            <w:tr w14:paraId="14F466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01D83423">
                  <w:pPr>
                    <w:pStyle w:val="154"/>
                  </w:pPr>
                </w:p>
              </w:tc>
              <w:tc>
                <w:tcPr>
                  <w:tcW w:w="668" w:type="dxa"/>
                  <w:vMerge w:val="continue"/>
                  <w:vAlign w:val="center"/>
                </w:tcPr>
                <w:p w14:paraId="11144EFE">
                  <w:pPr>
                    <w:pStyle w:val="154"/>
                  </w:pPr>
                </w:p>
              </w:tc>
              <w:tc>
                <w:tcPr>
                  <w:tcW w:w="1843" w:type="dxa"/>
                  <w:vAlign w:val="center"/>
                </w:tcPr>
                <w:p w14:paraId="0C5E36E2">
                  <w:pPr>
                    <w:pStyle w:val="154"/>
                  </w:pPr>
                  <w:r>
                    <w:t>40mg/m</w:t>
                  </w:r>
                  <w:r>
                    <w:rPr>
                      <w:vertAlign w:val="superscript"/>
                    </w:rPr>
                    <w:t>3</w:t>
                  </w:r>
                </w:p>
              </w:tc>
              <w:tc>
                <w:tcPr>
                  <w:tcW w:w="5370" w:type="dxa"/>
                  <w:vAlign w:val="center"/>
                </w:tcPr>
                <w:p w14:paraId="23487C1D">
                  <w:pPr>
                    <w:pStyle w:val="154"/>
                  </w:pPr>
                  <w:r>
                    <w:t>《重污染天气重点行业应急减排措施制定技术指南（2020年修订版）》（环办大气函</w:t>
                  </w:r>
                  <w:r>
                    <w:rPr>
                      <w:rFonts w:hint="eastAsia"/>
                    </w:rPr>
                    <w:t>〔2020〕</w:t>
                  </w:r>
                  <w:r>
                    <w:t>340号）中制鞋工业绩效引领性指标排放限值</w:t>
                  </w:r>
                </w:p>
              </w:tc>
            </w:tr>
            <w:tr w14:paraId="299FA2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7056EEBC">
                  <w:pPr>
                    <w:pStyle w:val="154"/>
                  </w:pPr>
                </w:p>
              </w:tc>
              <w:tc>
                <w:tcPr>
                  <w:tcW w:w="668" w:type="dxa"/>
                  <w:vMerge w:val="restart"/>
                  <w:vAlign w:val="center"/>
                </w:tcPr>
                <w:p w14:paraId="4F88C2A2">
                  <w:pPr>
                    <w:pStyle w:val="154"/>
                  </w:pPr>
                  <w:r>
                    <w:t>氯化氢</w:t>
                  </w:r>
                </w:p>
              </w:tc>
              <w:tc>
                <w:tcPr>
                  <w:tcW w:w="1843" w:type="dxa"/>
                  <w:vAlign w:val="center"/>
                </w:tcPr>
                <w:p w14:paraId="41B45304">
                  <w:pPr>
                    <w:pStyle w:val="154"/>
                  </w:pPr>
                  <w:r>
                    <w:t>0.26kg/h</w:t>
                  </w:r>
                </w:p>
              </w:tc>
              <w:tc>
                <w:tcPr>
                  <w:tcW w:w="5370" w:type="dxa"/>
                  <w:vMerge w:val="restart"/>
                  <w:vAlign w:val="center"/>
                </w:tcPr>
                <w:p w14:paraId="1299D618">
                  <w:pPr>
                    <w:pStyle w:val="154"/>
                  </w:pPr>
                  <w:r>
                    <w:t>《大气污染物综合排放标准》（GB16297-1996）表2二级</w:t>
                  </w:r>
                </w:p>
              </w:tc>
            </w:tr>
            <w:tr w14:paraId="13B54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65D55349">
                  <w:pPr>
                    <w:pStyle w:val="154"/>
                  </w:pPr>
                </w:p>
              </w:tc>
              <w:tc>
                <w:tcPr>
                  <w:tcW w:w="668" w:type="dxa"/>
                  <w:vMerge w:val="continue"/>
                  <w:vAlign w:val="center"/>
                </w:tcPr>
                <w:p w14:paraId="02881E0C">
                  <w:pPr>
                    <w:pStyle w:val="154"/>
                  </w:pPr>
                </w:p>
              </w:tc>
              <w:tc>
                <w:tcPr>
                  <w:tcW w:w="1843" w:type="dxa"/>
                  <w:vAlign w:val="center"/>
                </w:tcPr>
                <w:p w14:paraId="692CEBC3">
                  <w:pPr>
                    <w:pStyle w:val="154"/>
                  </w:pPr>
                  <w:r>
                    <w:t>100mg/m</w:t>
                  </w:r>
                  <w:r>
                    <w:rPr>
                      <w:vertAlign w:val="superscript"/>
                    </w:rPr>
                    <w:t>3</w:t>
                  </w:r>
                </w:p>
              </w:tc>
              <w:tc>
                <w:tcPr>
                  <w:tcW w:w="5370" w:type="dxa"/>
                  <w:vMerge w:val="continue"/>
                  <w:vAlign w:val="center"/>
                </w:tcPr>
                <w:p w14:paraId="4109DE29">
                  <w:pPr>
                    <w:pStyle w:val="154"/>
                  </w:pPr>
                </w:p>
              </w:tc>
            </w:tr>
            <w:tr w14:paraId="49BB94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restart"/>
                  <w:tcBorders>
                    <w:top w:val="single" w:color="auto" w:sz="4" w:space="0"/>
                  </w:tcBorders>
                  <w:vAlign w:val="center"/>
                </w:tcPr>
                <w:p w14:paraId="400552BE">
                  <w:pPr>
                    <w:pStyle w:val="154"/>
                  </w:pPr>
                  <w:r>
                    <w:t>DA00</w:t>
                  </w:r>
                  <w:r>
                    <w:rPr>
                      <w:rFonts w:hint="eastAsia"/>
                    </w:rPr>
                    <w:t>2</w:t>
                  </w:r>
                </w:p>
                <w:p w14:paraId="004C0270">
                  <w:pPr>
                    <w:pStyle w:val="154"/>
                  </w:pPr>
                  <w:r>
                    <w:t>（</w:t>
                  </w:r>
                  <w:r>
                    <w:rPr>
                      <w:rFonts w:hint="eastAsia"/>
                    </w:rPr>
                    <w:t>聚氨酯工艺生产线</w:t>
                  </w:r>
                  <w:r>
                    <w:t>）</w:t>
                  </w:r>
                </w:p>
              </w:tc>
              <w:tc>
                <w:tcPr>
                  <w:tcW w:w="668" w:type="dxa"/>
                  <w:vMerge w:val="restart"/>
                  <w:tcBorders>
                    <w:top w:val="single" w:color="auto" w:sz="4" w:space="0"/>
                  </w:tcBorders>
                  <w:vAlign w:val="center"/>
                </w:tcPr>
                <w:p w14:paraId="20CF570F">
                  <w:pPr>
                    <w:pStyle w:val="154"/>
                  </w:pPr>
                  <w:r>
                    <w:t>非甲烷总烃</w:t>
                  </w:r>
                </w:p>
              </w:tc>
              <w:tc>
                <w:tcPr>
                  <w:tcW w:w="1843" w:type="dxa"/>
                  <w:vAlign w:val="center"/>
                </w:tcPr>
                <w:p w14:paraId="2E883CAA">
                  <w:pPr>
                    <w:pStyle w:val="154"/>
                  </w:pPr>
                  <w:r>
                    <w:rPr>
                      <w:rFonts w:hint="eastAsia"/>
                    </w:rPr>
                    <w:t>60</w:t>
                  </w:r>
                  <w:r>
                    <w:t>mg/m</w:t>
                  </w:r>
                  <w:r>
                    <w:rPr>
                      <w:vertAlign w:val="superscript"/>
                    </w:rPr>
                    <w:t>3</w:t>
                  </w:r>
                </w:p>
              </w:tc>
              <w:tc>
                <w:tcPr>
                  <w:tcW w:w="5370" w:type="dxa"/>
                  <w:vMerge w:val="restart"/>
                  <w:vAlign w:val="center"/>
                </w:tcPr>
                <w:p w14:paraId="5F662417">
                  <w:pPr>
                    <w:pStyle w:val="154"/>
                  </w:pPr>
                  <w:r>
                    <w:t>《</w:t>
                  </w:r>
                  <w:r>
                    <w:rPr>
                      <w:rFonts w:hint="eastAsia"/>
                      <w:szCs w:val="21"/>
                    </w:rPr>
                    <w:t>合成树脂工业污染物排放标准》(GB31572-2015 含2024年修改单)表5大气污染物特别排放限值</w:t>
                  </w:r>
                </w:p>
              </w:tc>
            </w:tr>
            <w:tr w14:paraId="428ACA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6977D13F">
                  <w:pPr>
                    <w:pStyle w:val="154"/>
                  </w:pPr>
                </w:p>
              </w:tc>
              <w:tc>
                <w:tcPr>
                  <w:tcW w:w="668" w:type="dxa"/>
                  <w:vMerge w:val="continue"/>
                  <w:vAlign w:val="center"/>
                </w:tcPr>
                <w:p w14:paraId="66409C80">
                  <w:pPr>
                    <w:pStyle w:val="154"/>
                  </w:pPr>
                </w:p>
              </w:tc>
              <w:tc>
                <w:tcPr>
                  <w:tcW w:w="1843" w:type="dxa"/>
                  <w:vAlign w:val="center"/>
                </w:tcPr>
                <w:p w14:paraId="3619BF33">
                  <w:pPr>
                    <w:pStyle w:val="154"/>
                  </w:pPr>
                  <w:r>
                    <w:rPr>
                      <w:rFonts w:hint="eastAsia"/>
                    </w:rPr>
                    <w:t>单位产品排放量：</w:t>
                  </w:r>
                </w:p>
                <w:p w14:paraId="6812BEBC">
                  <w:pPr>
                    <w:pStyle w:val="154"/>
                  </w:pPr>
                  <w:r>
                    <w:rPr>
                      <w:rFonts w:hint="eastAsia"/>
                    </w:rPr>
                    <w:t>0.3</w:t>
                  </w:r>
                  <w:r>
                    <w:t xml:space="preserve"> kg/</w:t>
                  </w:r>
                  <w:r>
                    <w:rPr>
                      <w:rFonts w:hint="eastAsia"/>
                    </w:rPr>
                    <w:t>t</w:t>
                  </w:r>
                </w:p>
              </w:tc>
              <w:tc>
                <w:tcPr>
                  <w:tcW w:w="5370" w:type="dxa"/>
                  <w:vMerge w:val="continue"/>
                  <w:vAlign w:val="center"/>
                </w:tcPr>
                <w:p w14:paraId="6A19CA54">
                  <w:pPr>
                    <w:pStyle w:val="154"/>
                  </w:pPr>
                </w:p>
              </w:tc>
            </w:tr>
            <w:tr w14:paraId="03A1D8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07DFB615">
                  <w:pPr>
                    <w:pStyle w:val="154"/>
                  </w:pPr>
                </w:p>
              </w:tc>
              <w:tc>
                <w:tcPr>
                  <w:tcW w:w="668" w:type="dxa"/>
                  <w:vMerge w:val="continue"/>
                  <w:vAlign w:val="center"/>
                </w:tcPr>
                <w:p w14:paraId="1CE554D9">
                  <w:pPr>
                    <w:pStyle w:val="154"/>
                  </w:pPr>
                </w:p>
              </w:tc>
              <w:tc>
                <w:tcPr>
                  <w:tcW w:w="1843" w:type="dxa"/>
                  <w:vAlign w:val="center"/>
                </w:tcPr>
                <w:p w14:paraId="65B4A440">
                  <w:pPr>
                    <w:pStyle w:val="154"/>
                  </w:pPr>
                  <w:r>
                    <w:t>80mg/m</w:t>
                  </w:r>
                  <w:r>
                    <w:rPr>
                      <w:vertAlign w:val="superscript"/>
                    </w:rPr>
                    <w:t>3</w:t>
                  </w:r>
                </w:p>
              </w:tc>
              <w:tc>
                <w:tcPr>
                  <w:tcW w:w="5370" w:type="dxa"/>
                  <w:vAlign w:val="center"/>
                </w:tcPr>
                <w:p w14:paraId="1735F12B">
                  <w:pPr>
                    <w:pStyle w:val="154"/>
                  </w:pPr>
                  <w:r>
                    <w:t>《关于全省开展工业企业挥发性有机物专项治理工作中排放建议值的通知》（豫环攻坚办</w:t>
                  </w:r>
                  <w:r>
                    <w:rPr>
                      <w:rFonts w:hint="eastAsia"/>
                    </w:rPr>
                    <w:t>〔2017〕</w:t>
                  </w:r>
                  <w:r>
                    <w:t>162号）要求</w:t>
                  </w:r>
                </w:p>
              </w:tc>
            </w:tr>
            <w:tr w14:paraId="66417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1DE4B64C">
                  <w:pPr>
                    <w:pStyle w:val="154"/>
                  </w:pPr>
                </w:p>
              </w:tc>
              <w:tc>
                <w:tcPr>
                  <w:tcW w:w="668" w:type="dxa"/>
                  <w:vMerge w:val="continue"/>
                  <w:vAlign w:val="center"/>
                </w:tcPr>
                <w:p w14:paraId="3873DC8A">
                  <w:pPr>
                    <w:pStyle w:val="154"/>
                  </w:pPr>
                </w:p>
              </w:tc>
              <w:tc>
                <w:tcPr>
                  <w:tcW w:w="1843" w:type="dxa"/>
                  <w:vAlign w:val="center"/>
                </w:tcPr>
                <w:p w14:paraId="76168FAA">
                  <w:pPr>
                    <w:pStyle w:val="154"/>
                  </w:pPr>
                  <w:r>
                    <w:t>40mg/m</w:t>
                  </w:r>
                  <w:r>
                    <w:rPr>
                      <w:vertAlign w:val="superscript"/>
                    </w:rPr>
                    <w:t>3</w:t>
                  </w:r>
                </w:p>
              </w:tc>
              <w:tc>
                <w:tcPr>
                  <w:tcW w:w="5370" w:type="dxa"/>
                  <w:vAlign w:val="center"/>
                </w:tcPr>
                <w:p w14:paraId="4C72C08C">
                  <w:pPr>
                    <w:pStyle w:val="154"/>
                  </w:pPr>
                  <w:r>
                    <w:t>《重污染天气重点行业应急减排措施制定技术指南（2020年修订版）》（环办大气函</w:t>
                  </w:r>
                  <w:r>
                    <w:rPr>
                      <w:rFonts w:hint="eastAsia"/>
                    </w:rPr>
                    <w:t>〔2020〕</w:t>
                  </w:r>
                  <w:r>
                    <w:t>340号）中制鞋工业绩效引领性指标排放限值</w:t>
                  </w:r>
                </w:p>
              </w:tc>
            </w:tr>
            <w:tr w14:paraId="373DB7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restart"/>
                  <w:vAlign w:val="center"/>
                </w:tcPr>
                <w:p w14:paraId="11DC61B1">
                  <w:pPr>
                    <w:pStyle w:val="154"/>
                  </w:pPr>
                  <w:r>
                    <w:t>DA00</w:t>
                  </w:r>
                  <w:r>
                    <w:rPr>
                      <w:rFonts w:hint="eastAsia"/>
                    </w:rPr>
                    <w:t>2</w:t>
                  </w:r>
                </w:p>
                <w:p w14:paraId="5A023C5C">
                  <w:pPr>
                    <w:pStyle w:val="154"/>
                  </w:pPr>
                  <w:r>
                    <w:t>（</w:t>
                  </w:r>
                  <w:r>
                    <w:rPr>
                      <w:rFonts w:hint="eastAsia"/>
                    </w:rPr>
                    <w:t>冷粘工艺生产线</w:t>
                  </w:r>
                  <w:r>
                    <w:t>）</w:t>
                  </w:r>
                </w:p>
              </w:tc>
              <w:tc>
                <w:tcPr>
                  <w:tcW w:w="668" w:type="dxa"/>
                  <w:vMerge w:val="restart"/>
                  <w:vAlign w:val="center"/>
                </w:tcPr>
                <w:p w14:paraId="60429C62">
                  <w:pPr>
                    <w:pStyle w:val="154"/>
                  </w:pPr>
                  <w:r>
                    <w:t>非甲烷总烃</w:t>
                  </w:r>
                </w:p>
              </w:tc>
              <w:tc>
                <w:tcPr>
                  <w:tcW w:w="1843" w:type="dxa"/>
                  <w:vAlign w:val="center"/>
                </w:tcPr>
                <w:p w14:paraId="3CF8F0D5">
                  <w:pPr>
                    <w:pStyle w:val="154"/>
                  </w:pPr>
                  <w:r>
                    <w:t>120mg/m</w:t>
                  </w:r>
                  <w:r>
                    <w:rPr>
                      <w:vertAlign w:val="superscript"/>
                    </w:rPr>
                    <w:t>3</w:t>
                  </w:r>
                </w:p>
              </w:tc>
              <w:tc>
                <w:tcPr>
                  <w:tcW w:w="5370" w:type="dxa"/>
                  <w:vMerge w:val="restart"/>
                  <w:vAlign w:val="center"/>
                </w:tcPr>
                <w:p w14:paraId="7B062A0E">
                  <w:pPr>
                    <w:pStyle w:val="154"/>
                  </w:pPr>
                  <w:r>
                    <w:t>《大气污染物综合排放标准》（GB16297-1996）表2二级</w:t>
                  </w:r>
                </w:p>
              </w:tc>
            </w:tr>
            <w:tr w14:paraId="1E8E4F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63BBB5B6">
                  <w:pPr>
                    <w:pStyle w:val="154"/>
                  </w:pPr>
                </w:p>
              </w:tc>
              <w:tc>
                <w:tcPr>
                  <w:tcW w:w="668" w:type="dxa"/>
                  <w:vMerge w:val="continue"/>
                  <w:vAlign w:val="center"/>
                </w:tcPr>
                <w:p w14:paraId="512BA9C7">
                  <w:pPr>
                    <w:pStyle w:val="154"/>
                  </w:pPr>
                </w:p>
              </w:tc>
              <w:tc>
                <w:tcPr>
                  <w:tcW w:w="1843" w:type="dxa"/>
                  <w:vAlign w:val="center"/>
                </w:tcPr>
                <w:p w14:paraId="074F720E">
                  <w:pPr>
                    <w:pStyle w:val="154"/>
                  </w:pPr>
                  <w:r>
                    <w:t>10 kg/h</w:t>
                  </w:r>
                </w:p>
              </w:tc>
              <w:tc>
                <w:tcPr>
                  <w:tcW w:w="5370" w:type="dxa"/>
                  <w:vMerge w:val="continue"/>
                  <w:vAlign w:val="center"/>
                </w:tcPr>
                <w:p w14:paraId="59A647E8">
                  <w:pPr>
                    <w:pStyle w:val="154"/>
                  </w:pPr>
                </w:p>
              </w:tc>
            </w:tr>
            <w:tr w14:paraId="1E00D6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0" w:type="auto"/>
                  <w:vMerge w:val="continue"/>
                  <w:vAlign w:val="center"/>
                </w:tcPr>
                <w:p w14:paraId="038C5314">
                  <w:pPr>
                    <w:pStyle w:val="154"/>
                  </w:pPr>
                </w:p>
              </w:tc>
              <w:tc>
                <w:tcPr>
                  <w:tcW w:w="668" w:type="dxa"/>
                  <w:vMerge w:val="continue"/>
                  <w:vAlign w:val="center"/>
                </w:tcPr>
                <w:p w14:paraId="7209BC81">
                  <w:pPr>
                    <w:pStyle w:val="154"/>
                  </w:pPr>
                </w:p>
              </w:tc>
              <w:tc>
                <w:tcPr>
                  <w:tcW w:w="1843" w:type="dxa"/>
                  <w:vAlign w:val="center"/>
                </w:tcPr>
                <w:p w14:paraId="2995B64F">
                  <w:pPr>
                    <w:pStyle w:val="154"/>
                  </w:pPr>
                  <w:r>
                    <w:t>80mg/m</w:t>
                  </w:r>
                  <w:r>
                    <w:rPr>
                      <w:vertAlign w:val="superscript"/>
                    </w:rPr>
                    <w:t>3</w:t>
                  </w:r>
                </w:p>
              </w:tc>
              <w:tc>
                <w:tcPr>
                  <w:tcW w:w="5370" w:type="dxa"/>
                  <w:vAlign w:val="center"/>
                </w:tcPr>
                <w:p w14:paraId="7BF0964C">
                  <w:pPr>
                    <w:pStyle w:val="154"/>
                  </w:pPr>
                  <w:r>
                    <w:t>《关于全省开展工业企业挥发性有机物专项治理工作中排放建议值的通知》（豫环攻坚办</w:t>
                  </w:r>
                  <w:r>
                    <w:rPr>
                      <w:rFonts w:hint="eastAsia"/>
                    </w:rPr>
                    <w:t>〔2017〕</w:t>
                  </w:r>
                  <w:r>
                    <w:t>162号）要求</w:t>
                  </w:r>
                </w:p>
              </w:tc>
            </w:tr>
            <w:tr w14:paraId="138558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45" w:hRule="atLeast"/>
                <w:jc w:val="center"/>
              </w:trPr>
              <w:tc>
                <w:tcPr>
                  <w:tcW w:w="0" w:type="auto"/>
                  <w:vMerge w:val="continue"/>
                  <w:vAlign w:val="center"/>
                </w:tcPr>
                <w:p w14:paraId="24768B72">
                  <w:pPr>
                    <w:pStyle w:val="154"/>
                  </w:pPr>
                </w:p>
              </w:tc>
              <w:tc>
                <w:tcPr>
                  <w:tcW w:w="668" w:type="dxa"/>
                  <w:vMerge w:val="continue"/>
                  <w:vAlign w:val="center"/>
                </w:tcPr>
                <w:p w14:paraId="2696EC5F">
                  <w:pPr>
                    <w:pStyle w:val="154"/>
                  </w:pPr>
                </w:p>
              </w:tc>
              <w:tc>
                <w:tcPr>
                  <w:tcW w:w="1843" w:type="dxa"/>
                  <w:vAlign w:val="center"/>
                </w:tcPr>
                <w:p w14:paraId="58447671">
                  <w:pPr>
                    <w:pStyle w:val="154"/>
                  </w:pPr>
                  <w:r>
                    <w:t>40mg/m</w:t>
                  </w:r>
                  <w:r>
                    <w:rPr>
                      <w:vertAlign w:val="superscript"/>
                    </w:rPr>
                    <w:t>3</w:t>
                  </w:r>
                </w:p>
              </w:tc>
              <w:tc>
                <w:tcPr>
                  <w:tcW w:w="5370" w:type="dxa"/>
                  <w:vAlign w:val="center"/>
                </w:tcPr>
                <w:p w14:paraId="40C35BE0">
                  <w:pPr>
                    <w:pStyle w:val="154"/>
                  </w:pPr>
                  <w:r>
                    <w:t>《重污染天气重点行业应急减排措施制定技术指南（2020年修订版）》（环办大气函</w:t>
                  </w:r>
                  <w:r>
                    <w:rPr>
                      <w:rFonts w:hint="eastAsia"/>
                    </w:rPr>
                    <w:t>〔2020〕</w:t>
                  </w:r>
                  <w:r>
                    <w:t>340号）中制鞋工业绩效引领性指标排放限值</w:t>
                  </w:r>
                </w:p>
              </w:tc>
            </w:tr>
            <w:tr w14:paraId="4BE045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78" w:hRule="atLeast"/>
                <w:jc w:val="center"/>
              </w:trPr>
              <w:tc>
                <w:tcPr>
                  <w:tcW w:w="0" w:type="auto"/>
                  <w:vAlign w:val="center"/>
                </w:tcPr>
                <w:p w14:paraId="629497CC">
                  <w:pPr>
                    <w:pStyle w:val="154"/>
                  </w:pPr>
                  <w:r>
                    <w:t>厂区内</w:t>
                  </w:r>
                </w:p>
                <w:p w14:paraId="1B8B22AD">
                  <w:pPr>
                    <w:pStyle w:val="154"/>
                  </w:pPr>
                  <w:r>
                    <w:t>无组织</w:t>
                  </w:r>
                </w:p>
              </w:tc>
              <w:tc>
                <w:tcPr>
                  <w:tcW w:w="668" w:type="dxa"/>
                  <w:vAlign w:val="center"/>
                </w:tcPr>
                <w:p w14:paraId="41C006B8">
                  <w:pPr>
                    <w:pStyle w:val="154"/>
                  </w:pPr>
                  <w:r>
                    <w:t>非甲烷总烃</w:t>
                  </w:r>
                </w:p>
              </w:tc>
              <w:tc>
                <w:tcPr>
                  <w:tcW w:w="1843" w:type="dxa"/>
                  <w:vAlign w:val="center"/>
                </w:tcPr>
                <w:p w14:paraId="425C725E">
                  <w:pPr>
                    <w:pStyle w:val="154"/>
                  </w:pPr>
                  <w:r>
                    <w:t>6mg/m</w:t>
                  </w:r>
                  <w:r>
                    <w:rPr>
                      <w:vertAlign w:val="superscript"/>
                    </w:rPr>
                    <w:t>3</w:t>
                  </w:r>
                  <w:r>
                    <w:t>（监控点处1h平均浓度值）</w:t>
                  </w:r>
                  <w:r>
                    <w:rPr>
                      <w:rFonts w:hint="eastAsia"/>
                    </w:rPr>
                    <w:t>；</w:t>
                  </w:r>
                </w:p>
                <w:p w14:paraId="1F0E32E2">
                  <w:pPr>
                    <w:pStyle w:val="154"/>
                  </w:pPr>
                  <w:r>
                    <w:t>20mg/m</w:t>
                  </w:r>
                  <w:r>
                    <w:rPr>
                      <w:vertAlign w:val="superscript"/>
                    </w:rPr>
                    <w:t>3</w:t>
                  </w:r>
                  <w:r>
                    <w:t>（监控点处任意一次浓度值）</w:t>
                  </w:r>
                </w:p>
              </w:tc>
              <w:tc>
                <w:tcPr>
                  <w:tcW w:w="5370" w:type="dxa"/>
                  <w:vAlign w:val="center"/>
                </w:tcPr>
                <w:p w14:paraId="0CFCD164">
                  <w:pPr>
                    <w:pStyle w:val="154"/>
                  </w:pPr>
                  <w:r>
                    <w:t>《挥发性有机物无组织排放控制标准》（GB37822-2019）特别排放限值</w:t>
                  </w:r>
                </w:p>
              </w:tc>
            </w:tr>
            <w:tr w14:paraId="73324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1" w:hRule="atLeast"/>
                <w:jc w:val="center"/>
              </w:trPr>
              <w:tc>
                <w:tcPr>
                  <w:tcW w:w="0" w:type="auto"/>
                  <w:vMerge w:val="restart"/>
                  <w:vAlign w:val="center"/>
                </w:tcPr>
                <w:p w14:paraId="22CD6F8F">
                  <w:pPr>
                    <w:pStyle w:val="154"/>
                  </w:pPr>
                  <w:r>
                    <w:t>厂界外</w:t>
                  </w:r>
                </w:p>
                <w:p w14:paraId="1FB0571F">
                  <w:pPr>
                    <w:pStyle w:val="154"/>
                  </w:pPr>
                  <w:r>
                    <w:t>无组织</w:t>
                  </w:r>
                </w:p>
              </w:tc>
              <w:tc>
                <w:tcPr>
                  <w:tcW w:w="668" w:type="dxa"/>
                  <w:vMerge w:val="restart"/>
                  <w:vAlign w:val="center"/>
                </w:tcPr>
                <w:p w14:paraId="1FE97613">
                  <w:pPr>
                    <w:pStyle w:val="154"/>
                    <w:rPr>
                      <w:rStyle w:val="166"/>
                      <w:sz w:val="21"/>
                      <w:szCs w:val="21"/>
                    </w:rPr>
                  </w:pPr>
                  <w:r>
                    <w:t>非甲烷总烃</w:t>
                  </w:r>
                </w:p>
              </w:tc>
              <w:tc>
                <w:tcPr>
                  <w:tcW w:w="1843" w:type="dxa"/>
                  <w:vAlign w:val="center"/>
                </w:tcPr>
                <w:p w14:paraId="5FFB5EC4">
                  <w:pPr>
                    <w:pStyle w:val="154"/>
                  </w:pPr>
                  <w:r>
                    <w:t>2.0mg/m</w:t>
                  </w:r>
                  <w:r>
                    <w:rPr>
                      <w:vertAlign w:val="superscript"/>
                    </w:rPr>
                    <w:t>3</w:t>
                  </w:r>
                </w:p>
              </w:tc>
              <w:tc>
                <w:tcPr>
                  <w:tcW w:w="5370" w:type="dxa"/>
                  <w:vAlign w:val="center"/>
                </w:tcPr>
                <w:p w14:paraId="3503B03A">
                  <w:pPr>
                    <w:pStyle w:val="154"/>
                  </w:pPr>
                  <w:r>
                    <w:t>《关于全省开展工业企业挥发性有机物专项治理工作中排放建议值的通知》（豫环攻坚办</w:t>
                  </w:r>
                  <w:r>
                    <w:rPr>
                      <w:rFonts w:hint="eastAsia"/>
                    </w:rPr>
                    <w:t>〔2017〕</w:t>
                  </w:r>
                  <w:r>
                    <w:t>162号）</w:t>
                  </w:r>
                </w:p>
              </w:tc>
            </w:tr>
            <w:tr w14:paraId="487E76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9" w:hRule="atLeast"/>
                <w:jc w:val="center"/>
              </w:trPr>
              <w:tc>
                <w:tcPr>
                  <w:tcW w:w="0" w:type="auto"/>
                  <w:vMerge w:val="continue"/>
                  <w:vAlign w:val="center"/>
                </w:tcPr>
                <w:p w14:paraId="64F02B27">
                  <w:pPr>
                    <w:pStyle w:val="154"/>
                  </w:pPr>
                </w:p>
              </w:tc>
              <w:tc>
                <w:tcPr>
                  <w:tcW w:w="668" w:type="dxa"/>
                  <w:vMerge w:val="continue"/>
                  <w:vAlign w:val="center"/>
                </w:tcPr>
                <w:p w14:paraId="196C429E">
                  <w:pPr>
                    <w:pStyle w:val="154"/>
                  </w:pPr>
                </w:p>
              </w:tc>
              <w:tc>
                <w:tcPr>
                  <w:tcW w:w="1843" w:type="dxa"/>
                  <w:vAlign w:val="center"/>
                </w:tcPr>
                <w:p w14:paraId="4AF16E74">
                  <w:pPr>
                    <w:pStyle w:val="154"/>
                  </w:pPr>
                  <w:r>
                    <w:rPr>
                      <w:rFonts w:hint="eastAsia"/>
                    </w:rPr>
                    <w:t>4.0</w:t>
                  </w:r>
                  <w:r>
                    <w:t>mg/m</w:t>
                  </w:r>
                  <w:r>
                    <w:rPr>
                      <w:vertAlign w:val="superscript"/>
                    </w:rPr>
                    <w:t>3</w:t>
                  </w:r>
                </w:p>
              </w:tc>
              <w:tc>
                <w:tcPr>
                  <w:tcW w:w="5370" w:type="dxa"/>
                  <w:vAlign w:val="center"/>
                </w:tcPr>
                <w:p w14:paraId="5671DD14">
                  <w:pPr>
                    <w:pStyle w:val="154"/>
                  </w:pPr>
                  <w:r>
                    <w:t>《大气污染物综合排放标准》（GB16297-1996）表2二级、</w:t>
                  </w:r>
                </w:p>
              </w:tc>
            </w:tr>
            <w:tr w14:paraId="0D0859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0" w:type="auto"/>
                  <w:vMerge w:val="continue"/>
                  <w:vAlign w:val="center"/>
                </w:tcPr>
                <w:p w14:paraId="5A09DFDC">
                  <w:pPr>
                    <w:pStyle w:val="154"/>
                  </w:pPr>
                </w:p>
              </w:tc>
              <w:tc>
                <w:tcPr>
                  <w:tcW w:w="668" w:type="dxa"/>
                  <w:vMerge w:val="continue"/>
                  <w:vAlign w:val="center"/>
                </w:tcPr>
                <w:p w14:paraId="0FC6266A">
                  <w:pPr>
                    <w:pStyle w:val="154"/>
                  </w:pPr>
                </w:p>
              </w:tc>
              <w:tc>
                <w:tcPr>
                  <w:tcW w:w="1843" w:type="dxa"/>
                  <w:vAlign w:val="center"/>
                </w:tcPr>
                <w:p w14:paraId="449EB841">
                  <w:pPr>
                    <w:pStyle w:val="154"/>
                  </w:pPr>
                  <w:r>
                    <w:rPr>
                      <w:rFonts w:hint="eastAsia"/>
                    </w:rPr>
                    <w:t>4.0</w:t>
                  </w:r>
                  <w:r>
                    <w:t>mg/m</w:t>
                  </w:r>
                  <w:r>
                    <w:rPr>
                      <w:vertAlign w:val="superscript"/>
                    </w:rPr>
                    <w:t>3</w:t>
                  </w:r>
                </w:p>
              </w:tc>
              <w:tc>
                <w:tcPr>
                  <w:tcW w:w="5370" w:type="dxa"/>
                  <w:vAlign w:val="center"/>
                </w:tcPr>
                <w:p w14:paraId="05EABDF8">
                  <w:pPr>
                    <w:pStyle w:val="154"/>
                  </w:pPr>
                  <w:r>
                    <w:rPr>
                      <w:rFonts w:hint="eastAsia" w:cs="Courier New"/>
                    </w:rPr>
                    <w:t>《合成树脂工业污染物排放标准》（GB31572-2015含2024年修改单）表9企业边界大气污染物排放限值</w:t>
                  </w:r>
                </w:p>
              </w:tc>
            </w:tr>
            <w:tr w14:paraId="0971FE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6FDC136B">
                  <w:pPr>
                    <w:pStyle w:val="154"/>
                  </w:pPr>
                </w:p>
              </w:tc>
              <w:tc>
                <w:tcPr>
                  <w:tcW w:w="668" w:type="dxa"/>
                  <w:vAlign w:val="center"/>
                </w:tcPr>
                <w:p w14:paraId="738BFF30">
                  <w:pPr>
                    <w:pStyle w:val="154"/>
                  </w:pPr>
                  <w:r>
                    <w:t>氯化氢</w:t>
                  </w:r>
                </w:p>
              </w:tc>
              <w:tc>
                <w:tcPr>
                  <w:tcW w:w="1843" w:type="dxa"/>
                  <w:vAlign w:val="center"/>
                </w:tcPr>
                <w:p w14:paraId="13203CBE">
                  <w:pPr>
                    <w:pStyle w:val="154"/>
                  </w:pPr>
                  <w:r>
                    <w:t>0.2 mg/m</w:t>
                  </w:r>
                  <w:r>
                    <w:rPr>
                      <w:vertAlign w:val="superscript"/>
                    </w:rPr>
                    <w:t>3</w:t>
                  </w:r>
                </w:p>
              </w:tc>
              <w:tc>
                <w:tcPr>
                  <w:tcW w:w="5370" w:type="dxa"/>
                  <w:vMerge w:val="restart"/>
                  <w:vAlign w:val="center"/>
                </w:tcPr>
                <w:p w14:paraId="1253C987">
                  <w:pPr>
                    <w:pStyle w:val="154"/>
                  </w:pPr>
                  <w:r>
                    <w:t>《大气污染物综合排放标准》（GB16297-1996）表2无组织排放监控浓度限值要求</w:t>
                  </w:r>
                </w:p>
              </w:tc>
            </w:tr>
            <w:tr w14:paraId="3945DC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0" w:type="auto"/>
                  <w:vMerge w:val="continue"/>
                  <w:vAlign w:val="center"/>
                </w:tcPr>
                <w:p w14:paraId="448797F6">
                  <w:pPr>
                    <w:pStyle w:val="154"/>
                  </w:pPr>
                </w:p>
              </w:tc>
              <w:tc>
                <w:tcPr>
                  <w:tcW w:w="668" w:type="dxa"/>
                  <w:vAlign w:val="center"/>
                </w:tcPr>
                <w:p w14:paraId="1096402A">
                  <w:pPr>
                    <w:pStyle w:val="154"/>
                  </w:pPr>
                  <w:r>
                    <w:t>颗粒物</w:t>
                  </w:r>
                </w:p>
              </w:tc>
              <w:tc>
                <w:tcPr>
                  <w:tcW w:w="1843" w:type="dxa"/>
                  <w:vAlign w:val="center"/>
                </w:tcPr>
                <w:p w14:paraId="4F95C95C">
                  <w:pPr>
                    <w:pStyle w:val="154"/>
                  </w:pPr>
                  <w:r>
                    <w:t>1.0 mg/m</w:t>
                  </w:r>
                  <w:r>
                    <w:rPr>
                      <w:vertAlign w:val="superscript"/>
                    </w:rPr>
                    <w:t>3</w:t>
                  </w:r>
                </w:p>
              </w:tc>
              <w:tc>
                <w:tcPr>
                  <w:tcW w:w="5370" w:type="dxa"/>
                  <w:vMerge w:val="continue"/>
                  <w:vAlign w:val="center"/>
                </w:tcPr>
                <w:p w14:paraId="0A6FF8AC">
                  <w:pPr>
                    <w:pStyle w:val="154"/>
                  </w:pPr>
                </w:p>
              </w:tc>
            </w:tr>
          </w:tbl>
          <w:p w14:paraId="66A47604">
            <w:pPr>
              <w:pStyle w:val="157"/>
            </w:pPr>
            <w:r>
              <w:t>2、噪声</w:t>
            </w:r>
          </w:p>
          <w:p w14:paraId="0BD16A8E">
            <w:pPr>
              <w:pStyle w:val="156"/>
              <w:ind w:firstLine="480"/>
            </w:pPr>
            <w:r>
              <w:t>运营期厂界噪声执行《工业企业厂界环境噪声排放标准》（GB12348-2008）中3类标准。</w:t>
            </w:r>
          </w:p>
          <w:p w14:paraId="00154F7A">
            <w:pPr>
              <w:pStyle w:val="182"/>
              <w:ind w:firstLine="480"/>
            </w:pPr>
            <w:r>
              <w:t>表3-</w:t>
            </w:r>
            <w:r>
              <w:rPr>
                <w:rFonts w:hint="eastAsia"/>
              </w:rPr>
              <w:t>5</w:t>
            </w:r>
            <w:r>
              <w:t xml:space="preserve">                噪声排放标准</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28"/>
              <w:gridCol w:w="3213"/>
            </w:tblGrid>
            <w:tr w14:paraId="32B3F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3" w:type="pct"/>
                  <w:vAlign w:val="center"/>
                </w:tcPr>
                <w:p w14:paraId="41BCCB72">
                  <w:pPr>
                    <w:pStyle w:val="154"/>
                  </w:pPr>
                  <w:r>
                    <w:t>标准名称及级(类)别</w:t>
                  </w:r>
                </w:p>
              </w:tc>
              <w:tc>
                <w:tcPr>
                  <w:tcW w:w="1777" w:type="pct"/>
                  <w:vAlign w:val="center"/>
                </w:tcPr>
                <w:p w14:paraId="21A6420E">
                  <w:pPr>
                    <w:pStyle w:val="154"/>
                  </w:pPr>
                  <w:r>
                    <w:t>标准限值</w:t>
                  </w:r>
                </w:p>
              </w:tc>
            </w:tr>
            <w:tr w14:paraId="0B721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3" w:type="pct"/>
                  <w:vAlign w:val="center"/>
                </w:tcPr>
                <w:p w14:paraId="5F9A5400">
                  <w:pPr>
                    <w:pStyle w:val="154"/>
                  </w:pPr>
                  <w:r>
                    <w:t>《工业企业厂界环境噪声排放标准》（GB12348-2008）中3类</w:t>
                  </w:r>
                </w:p>
              </w:tc>
              <w:tc>
                <w:tcPr>
                  <w:tcW w:w="1777" w:type="pct"/>
                  <w:vAlign w:val="center"/>
                </w:tcPr>
                <w:p w14:paraId="0AEE4534">
                  <w:pPr>
                    <w:pStyle w:val="154"/>
                  </w:pPr>
                  <w:r>
                    <w:t>昼间65dB(A)</w:t>
                  </w:r>
                </w:p>
              </w:tc>
            </w:tr>
          </w:tbl>
          <w:p w14:paraId="08B8694C">
            <w:pPr>
              <w:pStyle w:val="157"/>
            </w:pPr>
            <w:r>
              <w:t>3、废水</w:t>
            </w:r>
          </w:p>
          <w:p w14:paraId="0E542895">
            <w:pPr>
              <w:pStyle w:val="167"/>
              <w:ind w:firstLine="480"/>
              <w:rPr>
                <w:rFonts w:eastAsia="宋体"/>
              </w:rPr>
            </w:pPr>
            <w:r>
              <w:rPr>
                <w:rFonts w:eastAsia="宋体"/>
              </w:rPr>
              <w:t>项目</w:t>
            </w:r>
            <w:r>
              <w:rPr>
                <w:rFonts w:eastAsia="宋体"/>
                <w:kern w:val="0"/>
              </w:rPr>
              <w:t>生活污水依托厂区化粪池处理后</w:t>
            </w:r>
            <w:r>
              <w:rPr>
                <w:rFonts w:hint="eastAsia" w:eastAsia="宋体"/>
                <w:kern w:val="0"/>
              </w:rPr>
              <w:t>，</w:t>
            </w:r>
            <w:r>
              <w:rPr>
                <w:rFonts w:eastAsia="宋体"/>
                <w:kern w:val="0"/>
              </w:rPr>
              <w:t>经市政管网排入洛阳市中州渠人工湿地处理</w:t>
            </w:r>
            <w:r>
              <w:rPr>
                <w:rFonts w:hint="eastAsia" w:eastAsia="宋体"/>
              </w:rPr>
              <w:t>，</w:t>
            </w:r>
            <w:r>
              <w:rPr>
                <w:rFonts w:eastAsia="宋体"/>
              </w:rPr>
              <w:t>厂区总排口废水排放应执行《污水综合排放标准》（GB 8978-1996）表4三级标准</w:t>
            </w:r>
            <w:r>
              <w:rPr>
                <w:rFonts w:hint="eastAsia" w:eastAsia="宋体"/>
              </w:rPr>
              <w:t>，</w:t>
            </w:r>
            <w:r>
              <w:rPr>
                <w:rFonts w:eastAsia="宋体"/>
              </w:rPr>
              <w:t>同时满足洛阳市中州渠人工湿地设计进水水质要求。污水排放标准见下表。</w:t>
            </w:r>
          </w:p>
          <w:p w14:paraId="7546C103">
            <w:pPr>
              <w:pStyle w:val="182"/>
              <w:ind w:firstLine="480"/>
            </w:pPr>
            <w:r>
              <w:t>表3-</w:t>
            </w:r>
            <w:r>
              <w:rPr>
                <w:rFonts w:hint="eastAsia"/>
              </w:rPr>
              <w:t>6</w:t>
            </w:r>
            <w:r>
              <w:t xml:space="preserve">                    污水排放标准</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663"/>
              <w:gridCol w:w="1076"/>
              <w:gridCol w:w="1076"/>
              <w:gridCol w:w="1076"/>
              <w:gridCol w:w="1076"/>
              <w:gridCol w:w="1074"/>
            </w:tblGrid>
            <w:tr w14:paraId="2A8C10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026" w:type="pct"/>
                  <w:vAlign w:val="center"/>
                </w:tcPr>
                <w:p w14:paraId="0ECCE0DC">
                  <w:pPr>
                    <w:pStyle w:val="154"/>
                  </w:pPr>
                  <w:r>
                    <w:t>标准名称</w:t>
                  </w:r>
                </w:p>
              </w:tc>
              <w:tc>
                <w:tcPr>
                  <w:tcW w:w="2974" w:type="pct"/>
                  <w:gridSpan w:val="5"/>
                  <w:vAlign w:val="center"/>
                </w:tcPr>
                <w:p w14:paraId="60B3B92B">
                  <w:pPr>
                    <w:pStyle w:val="154"/>
                  </w:pPr>
                  <w:r>
                    <w:t>标准限值要求（mg/L）</w:t>
                  </w:r>
                </w:p>
              </w:tc>
            </w:tr>
            <w:tr w14:paraId="2BE939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026" w:type="pct"/>
                  <w:vAlign w:val="center"/>
                </w:tcPr>
                <w:p w14:paraId="34FBF4C0">
                  <w:pPr>
                    <w:pStyle w:val="154"/>
                  </w:pPr>
                  <w:r>
                    <w:t>污染因子</w:t>
                  </w:r>
                </w:p>
              </w:tc>
              <w:tc>
                <w:tcPr>
                  <w:tcW w:w="595" w:type="pct"/>
                  <w:vAlign w:val="center"/>
                </w:tcPr>
                <w:p w14:paraId="128091B2">
                  <w:pPr>
                    <w:pStyle w:val="154"/>
                  </w:pPr>
                  <w:r>
                    <w:t>pH</w:t>
                  </w:r>
                </w:p>
              </w:tc>
              <w:tc>
                <w:tcPr>
                  <w:tcW w:w="595" w:type="pct"/>
                  <w:vAlign w:val="center"/>
                </w:tcPr>
                <w:p w14:paraId="5C2596A7">
                  <w:pPr>
                    <w:pStyle w:val="154"/>
                  </w:pPr>
                  <w:r>
                    <w:t>COD</w:t>
                  </w:r>
                </w:p>
              </w:tc>
              <w:tc>
                <w:tcPr>
                  <w:tcW w:w="595" w:type="pct"/>
                  <w:vAlign w:val="center"/>
                </w:tcPr>
                <w:p w14:paraId="42B8D288">
                  <w:pPr>
                    <w:pStyle w:val="154"/>
                  </w:pPr>
                  <w:r>
                    <w:t>BOD</w:t>
                  </w:r>
                  <w:r>
                    <w:rPr>
                      <w:vertAlign w:val="subscript"/>
                    </w:rPr>
                    <w:t>5</w:t>
                  </w:r>
                </w:p>
              </w:tc>
              <w:tc>
                <w:tcPr>
                  <w:tcW w:w="595" w:type="pct"/>
                  <w:vAlign w:val="center"/>
                </w:tcPr>
                <w:p w14:paraId="5E7AD084">
                  <w:pPr>
                    <w:pStyle w:val="154"/>
                  </w:pPr>
                  <w:r>
                    <w:t>NH</w:t>
                  </w:r>
                  <w:r>
                    <w:rPr>
                      <w:vertAlign w:val="subscript"/>
                    </w:rPr>
                    <w:t>3</w:t>
                  </w:r>
                  <w:r>
                    <w:t>-N</w:t>
                  </w:r>
                </w:p>
              </w:tc>
              <w:tc>
                <w:tcPr>
                  <w:tcW w:w="595" w:type="pct"/>
                  <w:vAlign w:val="center"/>
                </w:tcPr>
                <w:p w14:paraId="29A1E376">
                  <w:pPr>
                    <w:pStyle w:val="154"/>
                  </w:pPr>
                  <w:r>
                    <w:t>SS</w:t>
                  </w:r>
                </w:p>
              </w:tc>
            </w:tr>
            <w:tr w14:paraId="4517B4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026" w:type="pct"/>
                  <w:vAlign w:val="center"/>
                </w:tcPr>
                <w:p w14:paraId="0914D7A3">
                  <w:pPr>
                    <w:pStyle w:val="154"/>
                  </w:pPr>
                  <w:r>
                    <w:t>《污水综合排放标准》</w:t>
                  </w:r>
                  <w:r>
                    <w:br w:type="textWrapping"/>
                  </w:r>
                  <w:r>
                    <w:t>（GB8978-1996）表4三级标准</w:t>
                  </w:r>
                </w:p>
              </w:tc>
              <w:tc>
                <w:tcPr>
                  <w:tcW w:w="595" w:type="pct"/>
                  <w:vAlign w:val="center"/>
                </w:tcPr>
                <w:p w14:paraId="34D2A0D2">
                  <w:pPr>
                    <w:pStyle w:val="154"/>
                  </w:pPr>
                  <w:r>
                    <w:t>6~9</w:t>
                  </w:r>
                </w:p>
              </w:tc>
              <w:tc>
                <w:tcPr>
                  <w:tcW w:w="595" w:type="pct"/>
                  <w:vAlign w:val="center"/>
                </w:tcPr>
                <w:p w14:paraId="2CA54A0F">
                  <w:pPr>
                    <w:pStyle w:val="154"/>
                  </w:pPr>
                  <w:r>
                    <w:t>500</w:t>
                  </w:r>
                </w:p>
              </w:tc>
              <w:tc>
                <w:tcPr>
                  <w:tcW w:w="595" w:type="pct"/>
                  <w:vAlign w:val="center"/>
                </w:tcPr>
                <w:p w14:paraId="19C7B2D9">
                  <w:pPr>
                    <w:pStyle w:val="154"/>
                  </w:pPr>
                  <w:r>
                    <w:t>300</w:t>
                  </w:r>
                </w:p>
              </w:tc>
              <w:tc>
                <w:tcPr>
                  <w:tcW w:w="595" w:type="pct"/>
                  <w:vAlign w:val="center"/>
                </w:tcPr>
                <w:p w14:paraId="0B35F1E0">
                  <w:pPr>
                    <w:pStyle w:val="154"/>
                  </w:pPr>
                  <w:r>
                    <w:t>/</w:t>
                  </w:r>
                </w:p>
              </w:tc>
              <w:tc>
                <w:tcPr>
                  <w:tcW w:w="595" w:type="pct"/>
                  <w:vAlign w:val="center"/>
                </w:tcPr>
                <w:p w14:paraId="3DE769A0">
                  <w:pPr>
                    <w:pStyle w:val="154"/>
                  </w:pPr>
                  <w:r>
                    <w:t>400</w:t>
                  </w:r>
                </w:p>
              </w:tc>
            </w:tr>
            <w:tr w14:paraId="78F1C6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026" w:type="pct"/>
                  <w:vAlign w:val="center"/>
                </w:tcPr>
                <w:p w14:paraId="7C2E636E">
                  <w:pPr>
                    <w:pStyle w:val="154"/>
                  </w:pPr>
                  <w:r>
                    <w:t>洛阳市中州渠人工湿地设计进水水质</w:t>
                  </w:r>
                </w:p>
              </w:tc>
              <w:tc>
                <w:tcPr>
                  <w:tcW w:w="595" w:type="pct"/>
                  <w:vAlign w:val="center"/>
                </w:tcPr>
                <w:p w14:paraId="09F23415">
                  <w:pPr>
                    <w:pStyle w:val="154"/>
                  </w:pPr>
                  <w:r>
                    <w:t>/</w:t>
                  </w:r>
                </w:p>
              </w:tc>
              <w:tc>
                <w:tcPr>
                  <w:tcW w:w="595" w:type="pct"/>
                  <w:vAlign w:val="center"/>
                </w:tcPr>
                <w:p w14:paraId="4FEC1D9F">
                  <w:pPr>
                    <w:pStyle w:val="154"/>
                  </w:pPr>
                  <w:r>
                    <w:t>350</w:t>
                  </w:r>
                </w:p>
              </w:tc>
              <w:tc>
                <w:tcPr>
                  <w:tcW w:w="595" w:type="pct"/>
                  <w:vAlign w:val="center"/>
                </w:tcPr>
                <w:p w14:paraId="31B87198">
                  <w:pPr>
                    <w:pStyle w:val="154"/>
                  </w:pPr>
                  <w:r>
                    <w:t>160</w:t>
                  </w:r>
                </w:p>
              </w:tc>
              <w:tc>
                <w:tcPr>
                  <w:tcW w:w="595" w:type="pct"/>
                  <w:vAlign w:val="center"/>
                </w:tcPr>
                <w:p w14:paraId="2471946A">
                  <w:pPr>
                    <w:pStyle w:val="154"/>
                  </w:pPr>
                  <w:r>
                    <w:t>45</w:t>
                  </w:r>
                </w:p>
              </w:tc>
              <w:tc>
                <w:tcPr>
                  <w:tcW w:w="595" w:type="pct"/>
                  <w:vAlign w:val="center"/>
                </w:tcPr>
                <w:p w14:paraId="5B87C2B8">
                  <w:pPr>
                    <w:pStyle w:val="154"/>
                  </w:pPr>
                  <w:r>
                    <w:t>160</w:t>
                  </w:r>
                </w:p>
              </w:tc>
            </w:tr>
          </w:tbl>
          <w:p w14:paraId="385E25D5">
            <w:pPr>
              <w:pStyle w:val="157"/>
            </w:pPr>
            <w:r>
              <w:t>4、固体废物</w:t>
            </w:r>
          </w:p>
          <w:p w14:paraId="7029017E">
            <w:pPr>
              <w:pStyle w:val="167"/>
              <w:ind w:firstLine="480"/>
              <w:rPr>
                <w:rFonts w:eastAsia="宋体"/>
              </w:rPr>
            </w:pPr>
            <w:r>
              <w:rPr>
                <w:rFonts w:eastAsia="宋体"/>
              </w:rPr>
              <w:t>一般固废暂存：设置贮存区</w:t>
            </w:r>
            <w:r>
              <w:rPr>
                <w:rFonts w:hint="eastAsia" w:eastAsia="宋体"/>
              </w:rPr>
              <w:t>，</w:t>
            </w:r>
            <w:r>
              <w:rPr>
                <w:rFonts w:eastAsia="宋体"/>
              </w:rPr>
              <w:t>贮存过程应满足防渗漏、防雨淋、防扬尘等环境保护要求。</w:t>
            </w:r>
          </w:p>
          <w:p w14:paraId="627A6D22">
            <w:pPr>
              <w:pStyle w:val="167"/>
              <w:ind w:firstLine="480"/>
              <w:rPr>
                <w:rFonts w:eastAsia="宋体" w:cs="Times New Roman"/>
                <w:b/>
              </w:rPr>
            </w:pPr>
            <w:r>
              <w:rPr>
                <w:rFonts w:eastAsia="宋体"/>
              </w:rPr>
              <w:t>危险废物：执行《危险废物贮存污染控制标准》（GB 18597-2023）。</w:t>
            </w:r>
          </w:p>
        </w:tc>
      </w:tr>
      <w:tr w14:paraId="09660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15" w:hRule="atLeast"/>
          <w:jc w:val="center"/>
        </w:trPr>
        <w:tc>
          <w:tcPr>
            <w:tcW w:w="5000" w:type="pct"/>
            <w:tcBorders>
              <w:top w:val="single" w:color="auto" w:sz="4" w:space="0"/>
              <w:bottom w:val="single" w:color="auto" w:sz="12" w:space="0"/>
            </w:tcBorders>
            <w:tcMar>
              <w:top w:w="0" w:type="dxa"/>
              <w:left w:w="108" w:type="dxa"/>
              <w:bottom w:w="0" w:type="dxa"/>
              <w:right w:w="108" w:type="dxa"/>
            </w:tcMar>
          </w:tcPr>
          <w:p w14:paraId="6029F6FE">
            <w:pPr>
              <w:pStyle w:val="158"/>
              <w:spacing w:before="156"/>
            </w:pPr>
            <w:r>
              <w:t>总量控制指标</w:t>
            </w:r>
          </w:p>
          <w:p w14:paraId="7B8D4302">
            <w:pPr>
              <w:pStyle w:val="167"/>
              <w:ind w:firstLine="480"/>
              <w:rPr>
                <w:rFonts w:eastAsia="宋体"/>
                <w:b/>
                <w:u w:val="single"/>
              </w:rPr>
            </w:pPr>
            <w:r>
              <w:rPr>
                <w:rFonts w:eastAsia="宋体"/>
              </w:rPr>
              <w:t>废气污染物：</w:t>
            </w:r>
            <w:r>
              <w:rPr>
                <w:rFonts w:hint="eastAsia" w:eastAsia="宋体"/>
                <w:b/>
                <w:u w:val="single"/>
              </w:rPr>
              <w:t>本项目为改建项目，</w:t>
            </w:r>
            <w:r>
              <w:rPr>
                <w:rFonts w:hint="eastAsia" w:cs="Times New Roman"/>
                <w:b/>
                <w:szCs w:val="24"/>
                <w:u w:val="single"/>
              </w:rPr>
              <w:t>偃师市达发纸箱经销部2016年现状评估（5条聚氨酯生产线，80万双布鞋）申请</w:t>
            </w:r>
            <w:r>
              <w:rPr>
                <w:rFonts w:hint="eastAsia" w:eastAsia="宋体"/>
                <w:b/>
                <w:u w:val="single"/>
              </w:rPr>
              <w:t>VOCs</w:t>
            </w:r>
            <w:r>
              <w:rPr>
                <w:rFonts w:hint="eastAsia" w:cs="Times New Roman"/>
                <w:b/>
                <w:szCs w:val="24"/>
                <w:u w:val="single"/>
              </w:rPr>
              <w:t>总量为</w:t>
            </w:r>
            <w:r>
              <w:rPr>
                <w:rFonts w:hint="eastAsia" w:eastAsia="宋体"/>
                <w:b/>
                <w:u w:val="single"/>
              </w:rPr>
              <w:t>0.4907t/a</w:t>
            </w:r>
            <w:r>
              <w:rPr>
                <w:rFonts w:hint="eastAsia" w:cs="Times New Roman"/>
                <w:b/>
                <w:szCs w:val="24"/>
                <w:u w:val="single"/>
              </w:rPr>
              <w:t>，2023年拆除4条聚氨酯生产线，2024年整体</w:t>
            </w:r>
            <w:r>
              <w:rPr>
                <w:rFonts w:hint="eastAsia" w:eastAsia="宋体"/>
                <w:b/>
                <w:u w:val="single"/>
              </w:rPr>
              <w:t>（包括1条聚氨酯生产线）</w:t>
            </w:r>
            <w:r>
              <w:rPr>
                <w:rFonts w:hint="eastAsia" w:cs="Times New Roman"/>
                <w:b/>
                <w:szCs w:val="24"/>
                <w:u w:val="single"/>
              </w:rPr>
              <w:t>转让给</w:t>
            </w:r>
            <w:r>
              <w:rPr>
                <w:rFonts w:hint="eastAsia" w:eastAsia="宋体"/>
                <w:b/>
                <w:u w:val="single"/>
              </w:rPr>
              <w:t>洛阳豪瑞达鞋业有限公司进行改扩建项目，本项目建设年产80万双布鞋</w:t>
            </w:r>
            <w:r>
              <w:rPr>
                <w:rFonts w:hint="eastAsia" w:eastAsia="宋体" w:cs="Times New Roman"/>
                <w:b/>
                <w:u w:val="single"/>
              </w:rPr>
              <w:t>（设置2条聚氨酯生产线，2条注塑生产线，2条冷粘生产线）</w:t>
            </w:r>
            <w:r>
              <w:rPr>
                <w:rFonts w:hint="eastAsia" w:eastAsia="宋体"/>
                <w:b/>
                <w:u w:val="single"/>
              </w:rPr>
              <w:t>项目，建成后全厂VOCs排放量为0.2275 t/a，因此不新增污染物排放量。</w:t>
            </w:r>
          </w:p>
          <w:p w14:paraId="7383E9A9">
            <w:pPr>
              <w:pStyle w:val="167"/>
              <w:ind w:firstLine="480"/>
              <w:rPr>
                <w:rFonts w:eastAsia="宋体"/>
              </w:rPr>
            </w:pPr>
            <w:r>
              <w:rPr>
                <w:rFonts w:eastAsia="宋体"/>
              </w:rPr>
              <w:t>废水污染物：</w:t>
            </w:r>
            <w:r>
              <w:rPr>
                <w:rFonts w:hint="eastAsia" w:eastAsia="宋体"/>
              </w:rPr>
              <w:t>本次属于改建工程，</w:t>
            </w:r>
            <w:r>
              <w:rPr>
                <w:rFonts w:eastAsia="宋体"/>
              </w:rPr>
              <w:t>循环冷却水定期补充</w:t>
            </w:r>
            <w:r>
              <w:rPr>
                <w:rFonts w:hint="eastAsia" w:eastAsia="宋体"/>
              </w:rPr>
              <w:t>，</w:t>
            </w:r>
            <w:r>
              <w:rPr>
                <w:rFonts w:eastAsia="宋体"/>
              </w:rPr>
              <w:t>循环使用不外排</w:t>
            </w:r>
            <w:r>
              <w:rPr>
                <w:rFonts w:hint="eastAsia" w:eastAsia="宋体"/>
              </w:rPr>
              <w:t>；不新增职工人数，不新增污水排放，</w:t>
            </w:r>
            <w:r>
              <w:rPr>
                <w:rFonts w:eastAsia="宋体"/>
              </w:rPr>
              <w:t>故不再进行总量指标核定。</w:t>
            </w:r>
          </w:p>
        </w:tc>
      </w:tr>
    </w:tbl>
    <w:p w14:paraId="62849221">
      <w:pPr>
        <w:sectPr>
          <w:pgSz w:w="11907" w:h="16840"/>
          <w:pgMar w:top="1588" w:right="1418" w:bottom="1588" w:left="1418" w:header="851" w:footer="992" w:gutter="0"/>
          <w:cols w:space="425" w:num="1"/>
          <w:docGrid w:type="lines" w:linePitch="312" w:charSpace="0"/>
        </w:sectPr>
      </w:pPr>
    </w:p>
    <w:p w14:paraId="77B64F64">
      <w:pPr>
        <w:pStyle w:val="152"/>
      </w:pPr>
      <w:r>
        <w:t>四、主要环境影响和保护措施</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287"/>
      </w:tblGrid>
      <w:tr w14:paraId="393D4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000" w:type="pct"/>
            <w:tcMar>
              <w:top w:w="0" w:type="dxa"/>
              <w:left w:w="108" w:type="dxa"/>
              <w:bottom w:w="0" w:type="dxa"/>
              <w:right w:w="108" w:type="dxa"/>
            </w:tcMar>
          </w:tcPr>
          <w:p w14:paraId="28768556">
            <w:pPr>
              <w:pStyle w:val="158"/>
              <w:spacing w:before="156"/>
            </w:pPr>
            <w:r>
              <w:t>施工期环境保护措施</w:t>
            </w:r>
          </w:p>
          <w:p w14:paraId="27D76CD3">
            <w:pPr>
              <w:pStyle w:val="156"/>
              <w:ind w:firstLine="480"/>
              <w:rPr>
                <w:rFonts w:eastAsia="宋体" w:cs="Times New Roman"/>
              </w:rPr>
            </w:pPr>
            <w:r>
              <w:rPr>
                <w:rFonts w:eastAsia="宋体" w:cs="Times New Roman"/>
              </w:rPr>
              <w:t>本项目依托现有生产厂房建设</w:t>
            </w:r>
            <w:r>
              <w:rPr>
                <w:rFonts w:hint="eastAsia" w:eastAsia="宋体" w:cs="Times New Roman"/>
              </w:rPr>
              <w:t>，</w:t>
            </w:r>
            <w:r>
              <w:rPr>
                <w:rFonts w:eastAsia="宋体" w:cs="Times New Roman"/>
              </w:rPr>
              <w:t>施工期主要为生产设备安装</w:t>
            </w:r>
            <w:r>
              <w:rPr>
                <w:rFonts w:hint="eastAsia" w:eastAsia="宋体" w:cs="Times New Roman"/>
              </w:rPr>
              <w:t>，</w:t>
            </w:r>
            <w:r>
              <w:rPr>
                <w:rFonts w:eastAsia="宋体" w:cs="Times New Roman"/>
              </w:rPr>
              <w:t>主要影响为噪声。</w:t>
            </w:r>
          </w:p>
          <w:p w14:paraId="08691A49">
            <w:pPr>
              <w:pStyle w:val="156"/>
              <w:ind w:firstLine="480"/>
              <w:rPr>
                <w:rFonts w:eastAsia="宋体" w:cs="Times New Roman"/>
              </w:rPr>
            </w:pPr>
            <w:r>
              <w:rPr>
                <w:rFonts w:eastAsia="宋体" w:cs="Times New Roman"/>
              </w:rPr>
              <w:t>施工期采取的环保措施主要为：严格控制施工时间</w:t>
            </w:r>
            <w:r>
              <w:rPr>
                <w:rFonts w:hint="eastAsia" w:eastAsia="宋体" w:cs="Times New Roman"/>
              </w:rPr>
              <w:t>，</w:t>
            </w:r>
            <w:r>
              <w:rPr>
                <w:rFonts w:eastAsia="宋体" w:cs="Times New Roman"/>
              </w:rPr>
              <w:t>夜间不施工等</w:t>
            </w:r>
            <w:r>
              <w:rPr>
                <w:rFonts w:hint="eastAsia" w:eastAsia="宋体" w:cs="Times New Roman"/>
              </w:rPr>
              <w:t>，</w:t>
            </w:r>
            <w:r>
              <w:rPr>
                <w:rFonts w:eastAsia="宋体" w:cs="Times New Roman"/>
              </w:rPr>
              <w:t>同时通过厂房隔声、距离衰减等</w:t>
            </w:r>
            <w:r>
              <w:rPr>
                <w:rFonts w:hint="eastAsia" w:eastAsia="宋体" w:cs="Times New Roman"/>
              </w:rPr>
              <w:t>，</w:t>
            </w:r>
            <w:r>
              <w:rPr>
                <w:rFonts w:eastAsia="宋体" w:cs="Times New Roman"/>
              </w:rPr>
              <w:t>可减轻施工期对周围声环境的影响。</w:t>
            </w:r>
          </w:p>
        </w:tc>
      </w:tr>
      <w:tr w14:paraId="3823C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000" w:type="pct"/>
            <w:tcMar>
              <w:top w:w="0" w:type="dxa"/>
              <w:left w:w="108" w:type="dxa"/>
              <w:bottom w:w="0" w:type="dxa"/>
              <w:right w:w="108" w:type="dxa"/>
            </w:tcMar>
          </w:tcPr>
          <w:p w14:paraId="0778072D">
            <w:pPr>
              <w:pStyle w:val="158"/>
              <w:spacing w:before="156"/>
            </w:pPr>
            <w:r>
              <w:t>运营期环境影响和保护措施</w:t>
            </w:r>
          </w:p>
          <w:p w14:paraId="6DCAAF76">
            <w:pPr>
              <w:pStyle w:val="157"/>
            </w:pPr>
            <w:r>
              <w:t>1、废气</w:t>
            </w:r>
          </w:p>
          <w:p w14:paraId="58F48E3F">
            <w:pPr>
              <w:pStyle w:val="179"/>
            </w:pPr>
            <w:r>
              <w:t>1.1废气产排污节点、污染物及污染治理设施信息</w:t>
            </w:r>
          </w:p>
          <w:p w14:paraId="0389C80F">
            <w:pPr>
              <w:pStyle w:val="156"/>
              <w:ind w:firstLine="480"/>
              <w:rPr>
                <w:rFonts w:eastAsia="宋体" w:cs="Times New Roman"/>
              </w:rPr>
            </w:pPr>
          </w:p>
          <w:p w14:paraId="059B0934">
            <w:pPr>
              <w:pStyle w:val="156"/>
              <w:ind w:firstLine="480"/>
              <w:rPr>
                <w:rFonts w:eastAsia="宋体" w:cs="Times New Roman"/>
              </w:rPr>
            </w:pPr>
          </w:p>
          <w:p w14:paraId="22511307">
            <w:pPr>
              <w:pStyle w:val="156"/>
              <w:ind w:firstLine="480"/>
              <w:rPr>
                <w:rFonts w:eastAsia="宋体" w:cs="Times New Roman"/>
              </w:rPr>
            </w:pPr>
          </w:p>
          <w:p w14:paraId="291B6404">
            <w:pPr>
              <w:pStyle w:val="156"/>
              <w:ind w:firstLine="480"/>
              <w:rPr>
                <w:rFonts w:eastAsia="宋体" w:cs="Times New Roman"/>
              </w:rPr>
            </w:pPr>
          </w:p>
          <w:p w14:paraId="6B3E1DA5">
            <w:pPr>
              <w:pStyle w:val="156"/>
              <w:ind w:firstLine="480"/>
              <w:rPr>
                <w:rFonts w:eastAsia="宋体" w:cs="Times New Roman"/>
              </w:rPr>
            </w:pPr>
          </w:p>
          <w:p w14:paraId="72B2E3F5">
            <w:pPr>
              <w:pStyle w:val="156"/>
              <w:ind w:firstLine="480"/>
              <w:rPr>
                <w:rFonts w:eastAsia="宋体" w:cs="Times New Roman"/>
              </w:rPr>
            </w:pPr>
          </w:p>
          <w:p w14:paraId="06E1D5F8">
            <w:pPr>
              <w:pStyle w:val="156"/>
              <w:ind w:firstLine="480"/>
              <w:rPr>
                <w:rFonts w:eastAsia="宋体" w:cs="Times New Roman"/>
              </w:rPr>
            </w:pPr>
          </w:p>
          <w:p w14:paraId="73FEAB8A">
            <w:pPr>
              <w:pStyle w:val="156"/>
              <w:ind w:firstLine="480"/>
              <w:rPr>
                <w:rFonts w:eastAsia="宋体" w:cs="Times New Roman"/>
              </w:rPr>
            </w:pPr>
          </w:p>
          <w:p w14:paraId="284763C0">
            <w:pPr>
              <w:pStyle w:val="156"/>
              <w:ind w:firstLine="480"/>
              <w:rPr>
                <w:rFonts w:eastAsia="宋体" w:cs="Times New Roman"/>
              </w:rPr>
            </w:pPr>
          </w:p>
          <w:p w14:paraId="6D6872C6">
            <w:pPr>
              <w:pStyle w:val="156"/>
              <w:ind w:firstLine="480"/>
              <w:rPr>
                <w:rFonts w:eastAsia="宋体" w:cs="Times New Roman"/>
              </w:rPr>
            </w:pPr>
          </w:p>
          <w:p w14:paraId="01ABE373">
            <w:pPr>
              <w:pStyle w:val="156"/>
              <w:ind w:firstLine="480"/>
              <w:rPr>
                <w:rFonts w:eastAsia="宋体" w:cs="Times New Roman"/>
              </w:rPr>
            </w:pPr>
          </w:p>
          <w:p w14:paraId="2E2FF63D">
            <w:pPr>
              <w:pStyle w:val="156"/>
              <w:ind w:firstLine="480"/>
              <w:rPr>
                <w:rFonts w:eastAsia="宋体" w:cs="Times New Roman"/>
              </w:rPr>
            </w:pPr>
          </w:p>
          <w:p w14:paraId="18BB8761">
            <w:pPr>
              <w:pStyle w:val="156"/>
              <w:ind w:firstLine="480"/>
              <w:rPr>
                <w:rFonts w:eastAsia="宋体" w:cs="Times New Roman"/>
              </w:rPr>
            </w:pPr>
          </w:p>
          <w:p w14:paraId="7E2E2AF2">
            <w:pPr>
              <w:pStyle w:val="156"/>
              <w:ind w:firstLine="480"/>
              <w:rPr>
                <w:rFonts w:eastAsia="宋体" w:cs="Times New Roman"/>
              </w:rPr>
            </w:pPr>
          </w:p>
          <w:p w14:paraId="70E15E97">
            <w:pPr>
              <w:pStyle w:val="156"/>
              <w:ind w:firstLine="480"/>
              <w:rPr>
                <w:rFonts w:eastAsia="宋体" w:cs="Times New Roman"/>
              </w:rPr>
            </w:pPr>
          </w:p>
          <w:p w14:paraId="44466E26">
            <w:pPr>
              <w:pStyle w:val="156"/>
              <w:ind w:firstLine="480"/>
              <w:rPr>
                <w:rFonts w:eastAsia="宋体" w:cs="Times New Roman"/>
              </w:rPr>
            </w:pPr>
          </w:p>
          <w:p w14:paraId="73BD8E3A">
            <w:pPr>
              <w:pStyle w:val="156"/>
              <w:ind w:firstLine="480"/>
              <w:rPr>
                <w:rFonts w:eastAsia="宋体" w:cs="Times New Roman"/>
              </w:rPr>
            </w:pPr>
          </w:p>
        </w:tc>
      </w:tr>
    </w:tbl>
    <w:p w14:paraId="2E0EBB58">
      <w:pPr>
        <w:rPr>
          <w:rFonts w:ascii="Times New Roman" w:hAnsi="Times New Roman"/>
        </w:rPr>
        <w:sectPr>
          <w:pgSz w:w="11907" w:h="16840"/>
          <w:pgMar w:top="1588" w:right="1418" w:bottom="1588" w:left="1418" w:header="851" w:footer="992" w:gutter="0"/>
          <w:cols w:space="425" w:num="1"/>
          <w:docGrid w:type="lines" w:linePitch="312" w:charSpace="0"/>
        </w:sectPr>
      </w:pPr>
    </w:p>
    <w:tbl>
      <w:tblPr>
        <w:tblStyle w:val="88"/>
        <w:tblW w:w="516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338"/>
      </w:tblGrid>
      <w:tr w14:paraId="4F4D8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09" w:hRule="atLeast"/>
          <w:jc w:val="center"/>
        </w:trPr>
        <w:tc>
          <w:tcPr>
            <w:tcW w:w="5000" w:type="pct"/>
            <w:tcMar>
              <w:top w:w="0" w:type="dxa"/>
              <w:left w:w="108" w:type="dxa"/>
              <w:bottom w:w="0" w:type="dxa"/>
              <w:right w:w="108" w:type="dxa"/>
            </w:tcMar>
          </w:tcPr>
          <w:p w14:paraId="0D1DC8B1">
            <w:pPr>
              <w:pStyle w:val="182"/>
              <w:ind w:firstLine="480"/>
            </w:pPr>
            <w:r>
              <w:t xml:space="preserve">表4- </w:t>
            </w:r>
            <w:r>
              <w:fldChar w:fldCharType="begin"/>
            </w:r>
            <w:r>
              <w:instrText xml:space="preserve"> SEQ 表4- \* ARABIC </w:instrText>
            </w:r>
            <w:r>
              <w:fldChar w:fldCharType="separate"/>
            </w:r>
            <w:r>
              <w:t>1</w:t>
            </w:r>
            <w:r>
              <w:fldChar w:fldCharType="end"/>
            </w:r>
            <w:r>
              <w:t xml:space="preserve">                            废气产排污节点、污染物及污染治理设施信息表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98"/>
              <w:gridCol w:w="709"/>
              <w:gridCol w:w="850"/>
              <w:gridCol w:w="851"/>
              <w:gridCol w:w="1701"/>
              <w:gridCol w:w="708"/>
              <w:gridCol w:w="2528"/>
              <w:gridCol w:w="694"/>
              <w:gridCol w:w="565"/>
              <w:gridCol w:w="672"/>
              <w:gridCol w:w="1723"/>
              <w:gridCol w:w="530"/>
              <w:gridCol w:w="715"/>
              <w:gridCol w:w="774"/>
              <w:gridCol w:w="574"/>
            </w:tblGrid>
            <w:tr w14:paraId="612989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restart"/>
                  <w:vAlign w:val="center"/>
                </w:tcPr>
                <w:p w14:paraId="1B000DF3">
                  <w:pPr>
                    <w:pStyle w:val="154"/>
                    <w:rPr>
                      <w:szCs w:val="22"/>
                    </w:rPr>
                  </w:pPr>
                  <w:r>
                    <w:t>序号</w:t>
                  </w:r>
                </w:p>
              </w:tc>
              <w:tc>
                <w:tcPr>
                  <w:tcW w:w="709" w:type="dxa"/>
                  <w:vMerge w:val="restart"/>
                  <w:vAlign w:val="center"/>
                </w:tcPr>
                <w:p w14:paraId="7FE39047">
                  <w:pPr>
                    <w:pStyle w:val="154"/>
                  </w:pPr>
                  <w:r>
                    <w:rPr>
                      <w:rFonts w:hint="eastAsia"/>
                    </w:rPr>
                    <w:t>类别</w:t>
                  </w:r>
                </w:p>
              </w:tc>
              <w:tc>
                <w:tcPr>
                  <w:tcW w:w="850" w:type="dxa"/>
                  <w:vMerge w:val="restart"/>
                  <w:vAlign w:val="center"/>
                </w:tcPr>
                <w:p w14:paraId="03B1BC63">
                  <w:pPr>
                    <w:pStyle w:val="154"/>
                    <w:rPr>
                      <w:szCs w:val="22"/>
                    </w:rPr>
                  </w:pPr>
                  <w:r>
                    <w:t>产污环节</w:t>
                  </w:r>
                </w:p>
              </w:tc>
              <w:tc>
                <w:tcPr>
                  <w:tcW w:w="851" w:type="dxa"/>
                  <w:vMerge w:val="restart"/>
                  <w:vAlign w:val="center"/>
                </w:tcPr>
                <w:p w14:paraId="487BCA06">
                  <w:pPr>
                    <w:pStyle w:val="154"/>
                    <w:rPr>
                      <w:szCs w:val="22"/>
                    </w:rPr>
                  </w:pPr>
                  <w:r>
                    <w:t>污染物种类</w:t>
                  </w:r>
                </w:p>
              </w:tc>
              <w:tc>
                <w:tcPr>
                  <w:tcW w:w="1701" w:type="dxa"/>
                  <w:vMerge w:val="restart"/>
                  <w:vAlign w:val="center"/>
                </w:tcPr>
                <w:p w14:paraId="11E2F8D2">
                  <w:pPr>
                    <w:pStyle w:val="154"/>
                    <w:rPr>
                      <w:szCs w:val="22"/>
                    </w:rPr>
                  </w:pPr>
                  <w:r>
                    <w:t>产生情况</w:t>
                  </w:r>
                </w:p>
              </w:tc>
              <w:tc>
                <w:tcPr>
                  <w:tcW w:w="708" w:type="dxa"/>
                  <w:vMerge w:val="restart"/>
                  <w:vAlign w:val="center"/>
                </w:tcPr>
                <w:p w14:paraId="1A42FFCB">
                  <w:pPr>
                    <w:pStyle w:val="154"/>
                    <w:rPr>
                      <w:szCs w:val="22"/>
                    </w:rPr>
                  </w:pPr>
                  <w:r>
                    <w:t>排放形式</w:t>
                  </w:r>
                </w:p>
              </w:tc>
              <w:tc>
                <w:tcPr>
                  <w:tcW w:w="4459" w:type="dxa"/>
                  <w:gridSpan w:val="4"/>
                  <w:vAlign w:val="center"/>
                </w:tcPr>
                <w:p w14:paraId="57FC0DE7">
                  <w:pPr>
                    <w:pStyle w:val="154"/>
                    <w:rPr>
                      <w:szCs w:val="22"/>
                    </w:rPr>
                  </w:pPr>
                  <w:r>
                    <w:t>治理设施</w:t>
                  </w:r>
                </w:p>
              </w:tc>
              <w:tc>
                <w:tcPr>
                  <w:tcW w:w="1723" w:type="dxa"/>
                  <w:vMerge w:val="restart"/>
                  <w:vAlign w:val="center"/>
                </w:tcPr>
                <w:p w14:paraId="66BB6B75">
                  <w:pPr>
                    <w:pStyle w:val="154"/>
                    <w:rPr>
                      <w:szCs w:val="22"/>
                    </w:rPr>
                  </w:pPr>
                  <w:r>
                    <w:t>排放情况</w:t>
                  </w:r>
                </w:p>
              </w:tc>
              <w:tc>
                <w:tcPr>
                  <w:tcW w:w="530" w:type="dxa"/>
                  <w:vMerge w:val="restart"/>
                  <w:vAlign w:val="center"/>
                </w:tcPr>
                <w:p w14:paraId="2731B551">
                  <w:pPr>
                    <w:pStyle w:val="154"/>
                  </w:pPr>
                  <w:r>
                    <w:t>排放</w:t>
                  </w:r>
                </w:p>
                <w:p w14:paraId="7E6425C8">
                  <w:pPr>
                    <w:pStyle w:val="154"/>
                  </w:pPr>
                  <w:r>
                    <w:t>时长</w:t>
                  </w:r>
                </w:p>
                <w:p w14:paraId="6ED49784">
                  <w:pPr>
                    <w:pStyle w:val="154"/>
                  </w:pPr>
                  <w:r>
                    <w:t>h/a</w:t>
                  </w:r>
                </w:p>
              </w:tc>
              <w:tc>
                <w:tcPr>
                  <w:tcW w:w="715" w:type="dxa"/>
                  <w:vMerge w:val="restart"/>
                  <w:vAlign w:val="center"/>
                </w:tcPr>
                <w:p w14:paraId="2034F434">
                  <w:pPr>
                    <w:pStyle w:val="154"/>
                  </w:pPr>
                  <w:r>
                    <w:t>排放</w:t>
                  </w:r>
                </w:p>
                <w:p w14:paraId="58150B30">
                  <w:pPr>
                    <w:pStyle w:val="154"/>
                  </w:pPr>
                  <w:r>
                    <w:t>标准</w:t>
                  </w:r>
                </w:p>
                <w:p w14:paraId="6EE96888">
                  <w:pPr>
                    <w:pStyle w:val="154"/>
                  </w:pPr>
                  <w:r>
                    <w:t>mg/m</w:t>
                  </w:r>
                  <w:r>
                    <w:rPr>
                      <w:vertAlign w:val="superscript"/>
                    </w:rPr>
                    <w:t>3</w:t>
                  </w:r>
                </w:p>
              </w:tc>
              <w:tc>
                <w:tcPr>
                  <w:tcW w:w="774" w:type="dxa"/>
                  <w:vMerge w:val="restart"/>
                  <w:vAlign w:val="center"/>
                </w:tcPr>
                <w:p w14:paraId="2855E272">
                  <w:pPr>
                    <w:pStyle w:val="154"/>
                    <w:rPr>
                      <w:szCs w:val="22"/>
                    </w:rPr>
                  </w:pPr>
                  <w:r>
                    <w:t>排放口编号</w:t>
                  </w:r>
                </w:p>
              </w:tc>
              <w:tc>
                <w:tcPr>
                  <w:tcW w:w="574" w:type="dxa"/>
                  <w:vMerge w:val="restart"/>
                  <w:vAlign w:val="center"/>
                </w:tcPr>
                <w:p w14:paraId="14CC507E">
                  <w:pPr>
                    <w:pStyle w:val="154"/>
                  </w:pPr>
                  <w:r>
                    <w:t>排放口类型</w:t>
                  </w:r>
                </w:p>
              </w:tc>
            </w:tr>
            <w:tr w14:paraId="2077E4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continue"/>
                  <w:vAlign w:val="center"/>
                </w:tcPr>
                <w:p w14:paraId="66C8BD80">
                  <w:pPr>
                    <w:pStyle w:val="154"/>
                  </w:pPr>
                </w:p>
              </w:tc>
              <w:tc>
                <w:tcPr>
                  <w:tcW w:w="709" w:type="dxa"/>
                  <w:vMerge w:val="continue"/>
                  <w:vAlign w:val="center"/>
                </w:tcPr>
                <w:p w14:paraId="67B30139">
                  <w:pPr>
                    <w:pStyle w:val="154"/>
                  </w:pPr>
                </w:p>
              </w:tc>
              <w:tc>
                <w:tcPr>
                  <w:tcW w:w="850" w:type="dxa"/>
                  <w:vMerge w:val="continue"/>
                  <w:vAlign w:val="center"/>
                </w:tcPr>
                <w:p w14:paraId="4334984F">
                  <w:pPr>
                    <w:pStyle w:val="154"/>
                  </w:pPr>
                </w:p>
              </w:tc>
              <w:tc>
                <w:tcPr>
                  <w:tcW w:w="851" w:type="dxa"/>
                  <w:vMerge w:val="continue"/>
                  <w:vAlign w:val="center"/>
                </w:tcPr>
                <w:p w14:paraId="7DB89E02">
                  <w:pPr>
                    <w:pStyle w:val="154"/>
                  </w:pPr>
                </w:p>
              </w:tc>
              <w:tc>
                <w:tcPr>
                  <w:tcW w:w="1701" w:type="dxa"/>
                  <w:vMerge w:val="continue"/>
                  <w:vAlign w:val="center"/>
                </w:tcPr>
                <w:p w14:paraId="52D1A591">
                  <w:pPr>
                    <w:pStyle w:val="154"/>
                  </w:pPr>
                </w:p>
              </w:tc>
              <w:tc>
                <w:tcPr>
                  <w:tcW w:w="708" w:type="dxa"/>
                  <w:vMerge w:val="continue"/>
                  <w:vAlign w:val="center"/>
                </w:tcPr>
                <w:p w14:paraId="75F0FB4A">
                  <w:pPr>
                    <w:pStyle w:val="154"/>
                  </w:pPr>
                </w:p>
              </w:tc>
              <w:tc>
                <w:tcPr>
                  <w:tcW w:w="2528" w:type="dxa"/>
                  <w:vAlign w:val="center"/>
                </w:tcPr>
                <w:p w14:paraId="3F3E9116">
                  <w:pPr>
                    <w:pStyle w:val="154"/>
                    <w:rPr>
                      <w:szCs w:val="22"/>
                    </w:rPr>
                  </w:pPr>
                  <w:r>
                    <w:t>具体措施</w:t>
                  </w:r>
                </w:p>
              </w:tc>
              <w:tc>
                <w:tcPr>
                  <w:tcW w:w="694" w:type="dxa"/>
                  <w:vAlign w:val="center"/>
                </w:tcPr>
                <w:p w14:paraId="7962248C">
                  <w:pPr>
                    <w:pStyle w:val="154"/>
                    <w:rPr>
                      <w:szCs w:val="22"/>
                    </w:rPr>
                  </w:pPr>
                  <w:r>
                    <w:t>收集效率</w:t>
                  </w:r>
                </w:p>
              </w:tc>
              <w:tc>
                <w:tcPr>
                  <w:tcW w:w="565" w:type="dxa"/>
                  <w:vAlign w:val="center"/>
                </w:tcPr>
                <w:p w14:paraId="482059CE">
                  <w:pPr>
                    <w:pStyle w:val="154"/>
                    <w:rPr>
                      <w:szCs w:val="22"/>
                    </w:rPr>
                  </w:pPr>
                  <w:r>
                    <w:t>去除效率</w:t>
                  </w:r>
                </w:p>
              </w:tc>
              <w:tc>
                <w:tcPr>
                  <w:tcW w:w="672" w:type="dxa"/>
                  <w:vAlign w:val="center"/>
                </w:tcPr>
                <w:p w14:paraId="3EA86785">
                  <w:pPr>
                    <w:pStyle w:val="154"/>
                    <w:rPr>
                      <w:szCs w:val="22"/>
                    </w:rPr>
                  </w:pPr>
                  <w:r>
                    <w:t>是否为可行技术</w:t>
                  </w:r>
                </w:p>
              </w:tc>
              <w:tc>
                <w:tcPr>
                  <w:tcW w:w="1723" w:type="dxa"/>
                  <w:vMerge w:val="continue"/>
                  <w:vAlign w:val="center"/>
                </w:tcPr>
                <w:p w14:paraId="288F5E6A">
                  <w:pPr>
                    <w:pStyle w:val="154"/>
                  </w:pPr>
                </w:p>
              </w:tc>
              <w:tc>
                <w:tcPr>
                  <w:tcW w:w="530" w:type="dxa"/>
                  <w:vMerge w:val="continue"/>
                  <w:vAlign w:val="center"/>
                </w:tcPr>
                <w:p w14:paraId="49D2584E">
                  <w:pPr>
                    <w:pStyle w:val="154"/>
                  </w:pPr>
                </w:p>
              </w:tc>
              <w:tc>
                <w:tcPr>
                  <w:tcW w:w="715" w:type="dxa"/>
                  <w:vMerge w:val="continue"/>
                  <w:vAlign w:val="center"/>
                </w:tcPr>
                <w:p w14:paraId="238C1195">
                  <w:pPr>
                    <w:pStyle w:val="154"/>
                  </w:pPr>
                </w:p>
              </w:tc>
              <w:tc>
                <w:tcPr>
                  <w:tcW w:w="774" w:type="dxa"/>
                  <w:vMerge w:val="continue"/>
                  <w:vAlign w:val="center"/>
                </w:tcPr>
                <w:p w14:paraId="7BAD6890">
                  <w:pPr>
                    <w:pStyle w:val="154"/>
                  </w:pPr>
                </w:p>
              </w:tc>
              <w:tc>
                <w:tcPr>
                  <w:tcW w:w="574" w:type="dxa"/>
                  <w:vMerge w:val="continue"/>
                  <w:vAlign w:val="center"/>
                </w:tcPr>
                <w:p w14:paraId="2238D166">
                  <w:pPr>
                    <w:pStyle w:val="154"/>
                  </w:pPr>
                </w:p>
              </w:tc>
            </w:tr>
            <w:tr w14:paraId="5C0E9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restart"/>
                  <w:vAlign w:val="center"/>
                </w:tcPr>
                <w:p w14:paraId="61477B18">
                  <w:pPr>
                    <w:pStyle w:val="154"/>
                  </w:pPr>
                  <w:r>
                    <w:t>1</w:t>
                  </w:r>
                </w:p>
              </w:tc>
              <w:tc>
                <w:tcPr>
                  <w:tcW w:w="709" w:type="dxa"/>
                  <w:vMerge w:val="restart"/>
                  <w:vAlign w:val="center"/>
                </w:tcPr>
                <w:p w14:paraId="6420B639">
                  <w:pPr>
                    <w:pStyle w:val="154"/>
                  </w:pPr>
                  <w:r>
                    <w:rPr>
                      <w:rFonts w:hint="eastAsia"/>
                    </w:rPr>
                    <w:t>注塑工艺生产线</w:t>
                  </w:r>
                </w:p>
              </w:tc>
              <w:tc>
                <w:tcPr>
                  <w:tcW w:w="850" w:type="dxa"/>
                  <w:vAlign w:val="center"/>
                </w:tcPr>
                <w:p w14:paraId="0C8934A5">
                  <w:pPr>
                    <w:pStyle w:val="154"/>
                  </w:pPr>
                  <w:r>
                    <w:rPr>
                      <w:rFonts w:hint="eastAsia"/>
                    </w:rPr>
                    <w:t>混合搅拌、破碎</w:t>
                  </w:r>
                </w:p>
              </w:tc>
              <w:tc>
                <w:tcPr>
                  <w:tcW w:w="851" w:type="dxa"/>
                  <w:vAlign w:val="center"/>
                </w:tcPr>
                <w:p w14:paraId="234E9751">
                  <w:pPr>
                    <w:pStyle w:val="154"/>
                  </w:pPr>
                  <w:r>
                    <w:t>颗粒物</w:t>
                  </w:r>
                </w:p>
              </w:tc>
              <w:tc>
                <w:tcPr>
                  <w:tcW w:w="1701" w:type="dxa"/>
                  <w:vAlign w:val="center"/>
                </w:tcPr>
                <w:p w14:paraId="148B0A30">
                  <w:pPr>
                    <w:pStyle w:val="154"/>
                  </w:pPr>
                  <w:r>
                    <w:t>产生量:</w:t>
                  </w:r>
                  <w:r>
                    <w:rPr>
                      <w:rFonts w:hint="eastAsia"/>
                    </w:rPr>
                    <w:t>4.415</w:t>
                  </w:r>
                  <w:r>
                    <w:t>t/a</w:t>
                  </w:r>
                </w:p>
                <w:p w14:paraId="0FD96072">
                  <w:pPr>
                    <w:pStyle w:val="154"/>
                  </w:pPr>
                  <w:r>
                    <w:t>速率:</w:t>
                  </w:r>
                  <w:r>
                    <w:rPr>
                      <w:rFonts w:hint="eastAsia"/>
                    </w:rPr>
                    <w:t>1.84</w:t>
                  </w:r>
                  <w:r>
                    <w:t>kg/h</w:t>
                  </w:r>
                </w:p>
                <w:p w14:paraId="3F52BF67">
                  <w:pPr>
                    <w:pStyle w:val="154"/>
                  </w:pPr>
                  <w:r>
                    <w:t xml:space="preserve">浓度: </w:t>
                  </w:r>
                  <w:r>
                    <w:rPr>
                      <w:rFonts w:hint="eastAsia"/>
                    </w:rPr>
                    <w:t>183.96</w:t>
                  </w:r>
                  <w:r>
                    <w:t>mg/m</w:t>
                  </w:r>
                  <w:r>
                    <w:rPr>
                      <w:vertAlign w:val="superscript"/>
                    </w:rPr>
                    <w:t>3</w:t>
                  </w:r>
                </w:p>
              </w:tc>
              <w:tc>
                <w:tcPr>
                  <w:tcW w:w="708" w:type="dxa"/>
                  <w:vAlign w:val="center"/>
                </w:tcPr>
                <w:p w14:paraId="5D4CBBC4">
                  <w:pPr>
                    <w:pStyle w:val="154"/>
                  </w:pPr>
                  <w:r>
                    <w:t>有组织</w:t>
                  </w:r>
                </w:p>
              </w:tc>
              <w:tc>
                <w:tcPr>
                  <w:tcW w:w="2528" w:type="dxa"/>
                  <w:vMerge w:val="restart"/>
                  <w:vAlign w:val="center"/>
                </w:tcPr>
                <w:p w14:paraId="3807C8FA">
                  <w:pPr>
                    <w:pStyle w:val="154"/>
                    <w:rPr>
                      <w:szCs w:val="22"/>
                    </w:rPr>
                  </w:pP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r>
                    <w:rPr>
                      <w:rStyle w:val="159"/>
                      <w:rFonts w:hint="eastAsia"/>
                    </w:rPr>
                    <w:t>。</w:t>
                  </w:r>
                </w:p>
              </w:tc>
              <w:tc>
                <w:tcPr>
                  <w:tcW w:w="694" w:type="dxa"/>
                  <w:vAlign w:val="center"/>
                </w:tcPr>
                <w:p w14:paraId="71D440F0">
                  <w:pPr>
                    <w:pStyle w:val="154"/>
                  </w:pPr>
                  <w:r>
                    <w:t>90%</w:t>
                  </w:r>
                </w:p>
              </w:tc>
              <w:tc>
                <w:tcPr>
                  <w:tcW w:w="565" w:type="dxa"/>
                  <w:vAlign w:val="center"/>
                </w:tcPr>
                <w:p w14:paraId="788C0606">
                  <w:pPr>
                    <w:pStyle w:val="154"/>
                  </w:pPr>
                  <w:r>
                    <w:t>9</w:t>
                  </w:r>
                  <w:r>
                    <w:rPr>
                      <w:rFonts w:hint="eastAsia"/>
                    </w:rPr>
                    <w:t>9</w:t>
                  </w:r>
                  <w:r>
                    <w:t>%</w:t>
                  </w:r>
                </w:p>
              </w:tc>
              <w:tc>
                <w:tcPr>
                  <w:tcW w:w="672" w:type="dxa"/>
                  <w:vAlign w:val="center"/>
                </w:tcPr>
                <w:p w14:paraId="69895BE8">
                  <w:pPr>
                    <w:pStyle w:val="154"/>
                  </w:pPr>
                  <w:r>
                    <w:t>是</w:t>
                  </w:r>
                </w:p>
              </w:tc>
              <w:tc>
                <w:tcPr>
                  <w:tcW w:w="1723" w:type="dxa"/>
                  <w:vAlign w:val="center"/>
                </w:tcPr>
                <w:p w14:paraId="0214E441">
                  <w:pPr>
                    <w:pStyle w:val="154"/>
                  </w:pPr>
                  <w:r>
                    <w:t>排放量:0.</w:t>
                  </w:r>
                  <w:r>
                    <w:rPr>
                      <w:rFonts w:hint="eastAsia"/>
                    </w:rPr>
                    <w:t>0442</w:t>
                  </w:r>
                  <w:r>
                    <w:t>t/a</w:t>
                  </w:r>
                </w:p>
                <w:p w14:paraId="220CB102">
                  <w:pPr>
                    <w:pStyle w:val="154"/>
                  </w:pPr>
                  <w:r>
                    <w:t>速率:</w:t>
                  </w:r>
                  <w:r>
                    <w:rPr>
                      <w:rFonts w:hint="eastAsia"/>
                    </w:rPr>
                    <w:t>0.018</w:t>
                  </w:r>
                  <w:r>
                    <w:t>kg/h</w:t>
                  </w:r>
                </w:p>
                <w:p w14:paraId="02545089">
                  <w:pPr>
                    <w:pStyle w:val="154"/>
                  </w:pPr>
                  <w:r>
                    <w:t>浓度</w:t>
                  </w:r>
                  <w:r>
                    <w:rPr>
                      <w:rFonts w:hint="eastAsia"/>
                    </w:rPr>
                    <w:t>1.84</w:t>
                  </w:r>
                  <w:r>
                    <w:t>mg/m</w:t>
                  </w:r>
                  <w:r>
                    <w:rPr>
                      <w:vertAlign w:val="superscript"/>
                    </w:rPr>
                    <w:t>3</w:t>
                  </w:r>
                </w:p>
              </w:tc>
              <w:tc>
                <w:tcPr>
                  <w:tcW w:w="530" w:type="dxa"/>
                  <w:vAlign w:val="center"/>
                </w:tcPr>
                <w:p w14:paraId="50AE691E">
                  <w:pPr>
                    <w:pStyle w:val="154"/>
                  </w:pPr>
                  <w:r>
                    <w:rPr>
                      <w:rFonts w:hint="eastAsia"/>
                    </w:rPr>
                    <w:t>2400</w:t>
                  </w:r>
                </w:p>
              </w:tc>
              <w:tc>
                <w:tcPr>
                  <w:tcW w:w="715" w:type="dxa"/>
                  <w:vAlign w:val="center"/>
                </w:tcPr>
                <w:p w14:paraId="6E4D10B6">
                  <w:pPr>
                    <w:pStyle w:val="154"/>
                  </w:pPr>
                  <w:r>
                    <w:t>20</w:t>
                  </w:r>
                </w:p>
              </w:tc>
              <w:tc>
                <w:tcPr>
                  <w:tcW w:w="774" w:type="dxa"/>
                  <w:vMerge w:val="restart"/>
                  <w:vAlign w:val="center"/>
                </w:tcPr>
                <w:p w14:paraId="0C997145">
                  <w:pPr>
                    <w:pStyle w:val="154"/>
                  </w:pPr>
                  <w:r>
                    <w:rPr>
                      <w:rFonts w:hint="eastAsia"/>
                    </w:rPr>
                    <w:t>DA001</w:t>
                  </w:r>
                </w:p>
              </w:tc>
              <w:tc>
                <w:tcPr>
                  <w:tcW w:w="574" w:type="dxa"/>
                  <w:vMerge w:val="restart"/>
                  <w:vAlign w:val="center"/>
                </w:tcPr>
                <w:p w14:paraId="339E95A8">
                  <w:pPr>
                    <w:pStyle w:val="154"/>
                    <w:rPr>
                      <w:szCs w:val="22"/>
                    </w:rPr>
                  </w:pPr>
                  <w:r>
                    <w:t>一般</w:t>
                  </w:r>
                </w:p>
              </w:tc>
            </w:tr>
            <w:tr w14:paraId="046776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498" w:type="dxa"/>
                  <w:vMerge w:val="continue"/>
                  <w:vAlign w:val="center"/>
                </w:tcPr>
                <w:p w14:paraId="08D99258">
                  <w:pPr>
                    <w:pStyle w:val="154"/>
                  </w:pPr>
                </w:p>
              </w:tc>
              <w:tc>
                <w:tcPr>
                  <w:tcW w:w="709" w:type="dxa"/>
                  <w:vMerge w:val="continue"/>
                  <w:vAlign w:val="center"/>
                </w:tcPr>
                <w:p w14:paraId="3155F63E">
                  <w:pPr>
                    <w:pStyle w:val="154"/>
                  </w:pPr>
                </w:p>
              </w:tc>
              <w:tc>
                <w:tcPr>
                  <w:tcW w:w="850" w:type="dxa"/>
                  <w:vMerge w:val="restart"/>
                  <w:vAlign w:val="center"/>
                </w:tcPr>
                <w:p w14:paraId="3DBD903B">
                  <w:pPr>
                    <w:pStyle w:val="154"/>
                  </w:pPr>
                  <w:r>
                    <w:rPr>
                      <w:rFonts w:hint="eastAsia"/>
                    </w:rPr>
                    <w:t>注塑工序</w:t>
                  </w:r>
                </w:p>
              </w:tc>
              <w:tc>
                <w:tcPr>
                  <w:tcW w:w="851" w:type="dxa"/>
                  <w:vAlign w:val="center"/>
                </w:tcPr>
                <w:p w14:paraId="747EFC53">
                  <w:pPr>
                    <w:pStyle w:val="154"/>
                  </w:pPr>
                  <w:r>
                    <w:t>氯化氢</w:t>
                  </w:r>
                </w:p>
              </w:tc>
              <w:tc>
                <w:tcPr>
                  <w:tcW w:w="1701" w:type="dxa"/>
                  <w:vAlign w:val="center"/>
                </w:tcPr>
                <w:p w14:paraId="36914F4F">
                  <w:pPr>
                    <w:pStyle w:val="154"/>
                  </w:pPr>
                  <w:r>
                    <w:t>产生量: 0.00</w:t>
                  </w:r>
                  <w:r>
                    <w:rPr>
                      <w:rFonts w:hint="eastAsia"/>
                    </w:rPr>
                    <w:t>48</w:t>
                  </w:r>
                  <w:r>
                    <w:t>t/a</w:t>
                  </w:r>
                </w:p>
                <w:p w14:paraId="6D039926">
                  <w:pPr>
                    <w:pStyle w:val="154"/>
                  </w:pPr>
                  <w:r>
                    <w:t>速率:0.00</w:t>
                  </w:r>
                  <w:r>
                    <w:rPr>
                      <w:rFonts w:hint="eastAsia"/>
                    </w:rPr>
                    <w:t>20</w:t>
                  </w:r>
                  <w:r>
                    <w:t>kg/h</w:t>
                  </w:r>
                </w:p>
                <w:p w14:paraId="30845B55">
                  <w:pPr>
                    <w:pStyle w:val="154"/>
                  </w:pPr>
                  <w:r>
                    <w:t>浓度:0.</w:t>
                  </w:r>
                  <w:r>
                    <w:rPr>
                      <w:rFonts w:hint="eastAsia"/>
                    </w:rPr>
                    <w:t>20</w:t>
                  </w:r>
                  <w:r>
                    <w:t>mg/m</w:t>
                  </w:r>
                  <w:r>
                    <w:rPr>
                      <w:vertAlign w:val="superscript"/>
                    </w:rPr>
                    <w:t>3</w:t>
                  </w:r>
                </w:p>
              </w:tc>
              <w:tc>
                <w:tcPr>
                  <w:tcW w:w="708" w:type="dxa"/>
                  <w:vAlign w:val="center"/>
                </w:tcPr>
                <w:p w14:paraId="5BF7D889">
                  <w:pPr>
                    <w:pStyle w:val="154"/>
                  </w:pPr>
                  <w:r>
                    <w:t>有组织</w:t>
                  </w:r>
                </w:p>
              </w:tc>
              <w:tc>
                <w:tcPr>
                  <w:tcW w:w="2528" w:type="dxa"/>
                  <w:vMerge w:val="continue"/>
                  <w:vAlign w:val="center"/>
                </w:tcPr>
                <w:p w14:paraId="002748DF">
                  <w:pPr>
                    <w:pStyle w:val="154"/>
                  </w:pPr>
                </w:p>
              </w:tc>
              <w:tc>
                <w:tcPr>
                  <w:tcW w:w="694" w:type="dxa"/>
                  <w:vAlign w:val="center"/>
                </w:tcPr>
                <w:p w14:paraId="379AEDE1">
                  <w:pPr>
                    <w:pStyle w:val="154"/>
                  </w:pPr>
                  <w:r>
                    <w:t>90%</w:t>
                  </w:r>
                </w:p>
              </w:tc>
              <w:tc>
                <w:tcPr>
                  <w:tcW w:w="565" w:type="dxa"/>
                  <w:vAlign w:val="center"/>
                </w:tcPr>
                <w:p w14:paraId="3994E088">
                  <w:pPr>
                    <w:pStyle w:val="154"/>
                  </w:pPr>
                  <w:r>
                    <w:t>0</w:t>
                  </w:r>
                </w:p>
              </w:tc>
              <w:tc>
                <w:tcPr>
                  <w:tcW w:w="672" w:type="dxa"/>
                  <w:vAlign w:val="center"/>
                </w:tcPr>
                <w:p w14:paraId="30504F8A">
                  <w:pPr>
                    <w:pStyle w:val="154"/>
                  </w:pPr>
                  <w:r>
                    <w:t>是</w:t>
                  </w:r>
                </w:p>
              </w:tc>
              <w:tc>
                <w:tcPr>
                  <w:tcW w:w="1723" w:type="dxa"/>
                  <w:vAlign w:val="center"/>
                </w:tcPr>
                <w:p w14:paraId="171A4D17">
                  <w:pPr>
                    <w:pStyle w:val="154"/>
                  </w:pPr>
                  <w:r>
                    <w:t>产生量: 0.00</w:t>
                  </w:r>
                  <w:r>
                    <w:rPr>
                      <w:rFonts w:hint="eastAsia"/>
                    </w:rPr>
                    <w:t>48</w:t>
                  </w:r>
                  <w:r>
                    <w:t>t/a</w:t>
                  </w:r>
                </w:p>
                <w:p w14:paraId="597411F1">
                  <w:pPr>
                    <w:pStyle w:val="154"/>
                  </w:pPr>
                  <w:r>
                    <w:t>速率:0.00</w:t>
                  </w:r>
                  <w:r>
                    <w:rPr>
                      <w:rFonts w:hint="eastAsia"/>
                    </w:rPr>
                    <w:t>20</w:t>
                  </w:r>
                  <w:r>
                    <w:t>kg/h</w:t>
                  </w:r>
                </w:p>
                <w:p w14:paraId="6DBDD0A7">
                  <w:pPr>
                    <w:pStyle w:val="154"/>
                  </w:pPr>
                  <w:r>
                    <w:t>浓度:0.</w:t>
                  </w:r>
                  <w:r>
                    <w:rPr>
                      <w:rFonts w:hint="eastAsia"/>
                    </w:rPr>
                    <w:t>20</w:t>
                  </w:r>
                  <w:r>
                    <w:t>mg/m</w:t>
                  </w:r>
                  <w:r>
                    <w:rPr>
                      <w:vertAlign w:val="superscript"/>
                    </w:rPr>
                    <w:t>3</w:t>
                  </w:r>
                </w:p>
              </w:tc>
              <w:tc>
                <w:tcPr>
                  <w:tcW w:w="530" w:type="dxa"/>
                  <w:vAlign w:val="center"/>
                </w:tcPr>
                <w:p w14:paraId="007CCA46">
                  <w:pPr>
                    <w:pStyle w:val="154"/>
                  </w:pPr>
                  <w:r>
                    <w:rPr>
                      <w:rFonts w:hint="eastAsia"/>
                    </w:rPr>
                    <w:t>2400</w:t>
                  </w:r>
                </w:p>
              </w:tc>
              <w:tc>
                <w:tcPr>
                  <w:tcW w:w="715" w:type="dxa"/>
                  <w:vAlign w:val="center"/>
                </w:tcPr>
                <w:p w14:paraId="7AC46564">
                  <w:pPr>
                    <w:pStyle w:val="154"/>
                  </w:pPr>
                  <w:r>
                    <w:t>100</w:t>
                  </w:r>
                </w:p>
              </w:tc>
              <w:tc>
                <w:tcPr>
                  <w:tcW w:w="774" w:type="dxa"/>
                  <w:vMerge w:val="continue"/>
                  <w:vAlign w:val="center"/>
                </w:tcPr>
                <w:p w14:paraId="0AE44428">
                  <w:pPr>
                    <w:pStyle w:val="154"/>
                  </w:pPr>
                </w:p>
              </w:tc>
              <w:tc>
                <w:tcPr>
                  <w:tcW w:w="574" w:type="dxa"/>
                  <w:vMerge w:val="continue"/>
                  <w:vAlign w:val="center"/>
                </w:tcPr>
                <w:p w14:paraId="467137E2">
                  <w:pPr>
                    <w:pStyle w:val="154"/>
                  </w:pPr>
                </w:p>
              </w:tc>
            </w:tr>
            <w:tr w14:paraId="4B398E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continue"/>
                  <w:vAlign w:val="center"/>
                </w:tcPr>
                <w:p w14:paraId="55625593">
                  <w:pPr>
                    <w:pStyle w:val="154"/>
                  </w:pPr>
                </w:p>
              </w:tc>
              <w:tc>
                <w:tcPr>
                  <w:tcW w:w="709" w:type="dxa"/>
                  <w:vMerge w:val="continue"/>
                  <w:vAlign w:val="center"/>
                </w:tcPr>
                <w:p w14:paraId="26AAE122">
                  <w:pPr>
                    <w:pStyle w:val="154"/>
                  </w:pPr>
                </w:p>
              </w:tc>
              <w:tc>
                <w:tcPr>
                  <w:tcW w:w="850" w:type="dxa"/>
                  <w:vMerge w:val="continue"/>
                  <w:vAlign w:val="center"/>
                </w:tcPr>
                <w:p w14:paraId="4704CDA1">
                  <w:pPr>
                    <w:pStyle w:val="154"/>
                  </w:pPr>
                </w:p>
              </w:tc>
              <w:tc>
                <w:tcPr>
                  <w:tcW w:w="851" w:type="dxa"/>
                  <w:vAlign w:val="center"/>
                </w:tcPr>
                <w:p w14:paraId="5D6292AF">
                  <w:pPr>
                    <w:pStyle w:val="154"/>
                  </w:pPr>
                  <w:r>
                    <w:t>非甲烷总烃</w:t>
                  </w:r>
                </w:p>
              </w:tc>
              <w:tc>
                <w:tcPr>
                  <w:tcW w:w="1701" w:type="dxa"/>
                  <w:vAlign w:val="center"/>
                </w:tcPr>
                <w:p w14:paraId="3DD6E1DC">
                  <w:pPr>
                    <w:pStyle w:val="154"/>
                  </w:pPr>
                  <w:r>
                    <w:t>产生量:</w:t>
                  </w:r>
                  <w:r>
                    <w:rPr>
                      <w:rFonts w:hint="eastAsia"/>
                    </w:rPr>
                    <w:t>0.1077</w:t>
                  </w:r>
                  <w:r>
                    <w:t>t/a</w:t>
                  </w:r>
                </w:p>
                <w:p w14:paraId="56A08B2C">
                  <w:pPr>
                    <w:pStyle w:val="154"/>
                  </w:pPr>
                  <w:r>
                    <w:t>速率:0.</w:t>
                  </w:r>
                  <w:r>
                    <w:rPr>
                      <w:rFonts w:hint="eastAsia"/>
                    </w:rPr>
                    <w:t>045</w:t>
                  </w:r>
                  <w:r>
                    <w:t>kg/h</w:t>
                  </w:r>
                </w:p>
                <w:p w14:paraId="4C389164">
                  <w:pPr>
                    <w:pStyle w:val="154"/>
                  </w:pPr>
                  <w:r>
                    <w:rPr>
                      <w:rFonts w:hint="eastAsia"/>
                    </w:rPr>
                    <w:t>浓度</w:t>
                  </w:r>
                  <w:r>
                    <w:t>:</w:t>
                  </w:r>
                  <w:r>
                    <w:rPr>
                      <w:rFonts w:hint="eastAsia"/>
                    </w:rPr>
                    <w:t>4.49</w:t>
                  </w:r>
                  <w:r>
                    <w:t>mg/m</w:t>
                  </w:r>
                  <w:r>
                    <w:rPr>
                      <w:vertAlign w:val="superscript"/>
                    </w:rPr>
                    <w:t>3</w:t>
                  </w:r>
                </w:p>
              </w:tc>
              <w:tc>
                <w:tcPr>
                  <w:tcW w:w="708" w:type="dxa"/>
                  <w:vAlign w:val="center"/>
                </w:tcPr>
                <w:p w14:paraId="0551115C">
                  <w:pPr>
                    <w:pStyle w:val="154"/>
                  </w:pPr>
                  <w:r>
                    <w:t>有组织</w:t>
                  </w:r>
                </w:p>
              </w:tc>
              <w:tc>
                <w:tcPr>
                  <w:tcW w:w="2528" w:type="dxa"/>
                  <w:vMerge w:val="continue"/>
                  <w:vAlign w:val="center"/>
                </w:tcPr>
                <w:p w14:paraId="716A28B0">
                  <w:pPr>
                    <w:pStyle w:val="154"/>
                  </w:pPr>
                </w:p>
              </w:tc>
              <w:tc>
                <w:tcPr>
                  <w:tcW w:w="694" w:type="dxa"/>
                  <w:vAlign w:val="center"/>
                </w:tcPr>
                <w:p w14:paraId="04181A01">
                  <w:pPr>
                    <w:pStyle w:val="154"/>
                  </w:pPr>
                  <w:r>
                    <w:t>90%</w:t>
                  </w:r>
                </w:p>
              </w:tc>
              <w:tc>
                <w:tcPr>
                  <w:tcW w:w="565" w:type="dxa"/>
                  <w:vAlign w:val="center"/>
                </w:tcPr>
                <w:p w14:paraId="2918A1A4">
                  <w:pPr>
                    <w:pStyle w:val="154"/>
                  </w:pPr>
                  <w:r>
                    <w:t>8</w:t>
                  </w:r>
                  <w:r>
                    <w:rPr>
                      <w:rFonts w:hint="eastAsia"/>
                    </w:rPr>
                    <w:t>5</w:t>
                  </w:r>
                  <w:r>
                    <w:t>%</w:t>
                  </w:r>
                </w:p>
              </w:tc>
              <w:tc>
                <w:tcPr>
                  <w:tcW w:w="672" w:type="dxa"/>
                  <w:vAlign w:val="center"/>
                </w:tcPr>
                <w:p w14:paraId="58428CB7">
                  <w:pPr>
                    <w:pStyle w:val="154"/>
                  </w:pPr>
                  <w:r>
                    <w:t>是</w:t>
                  </w:r>
                </w:p>
              </w:tc>
              <w:tc>
                <w:tcPr>
                  <w:tcW w:w="1723" w:type="dxa"/>
                  <w:vAlign w:val="center"/>
                </w:tcPr>
                <w:p w14:paraId="184286CA">
                  <w:pPr>
                    <w:pStyle w:val="154"/>
                  </w:pPr>
                  <w:r>
                    <w:t xml:space="preserve">排放量: </w:t>
                  </w:r>
                  <w:r>
                    <w:rPr>
                      <w:rFonts w:hint="eastAsia"/>
                    </w:rPr>
                    <w:t>0.0162</w:t>
                  </w:r>
                  <w:r>
                    <w:t>t/a</w:t>
                  </w:r>
                </w:p>
                <w:p w14:paraId="5A899C3F">
                  <w:pPr>
                    <w:pStyle w:val="154"/>
                  </w:pPr>
                  <w:r>
                    <w:t>速率:</w:t>
                  </w:r>
                  <w:r>
                    <w:rPr>
                      <w:rFonts w:hint="eastAsia"/>
                    </w:rPr>
                    <w:t>0.0067</w:t>
                  </w:r>
                  <w:r>
                    <w:t>kg/h</w:t>
                  </w:r>
                </w:p>
                <w:p w14:paraId="221D8949">
                  <w:pPr>
                    <w:pStyle w:val="154"/>
                  </w:pPr>
                  <w:r>
                    <w:t>浓度:</w:t>
                  </w:r>
                  <w:r>
                    <w:rPr>
                      <w:rFonts w:hint="eastAsia"/>
                    </w:rPr>
                    <w:t>0.67</w:t>
                  </w:r>
                  <w:r>
                    <w:t>mg/m</w:t>
                  </w:r>
                  <w:r>
                    <w:rPr>
                      <w:vertAlign w:val="superscript"/>
                    </w:rPr>
                    <w:t>3</w:t>
                  </w:r>
                </w:p>
              </w:tc>
              <w:tc>
                <w:tcPr>
                  <w:tcW w:w="530" w:type="dxa"/>
                  <w:vAlign w:val="center"/>
                </w:tcPr>
                <w:p w14:paraId="5690EB94">
                  <w:pPr>
                    <w:pStyle w:val="154"/>
                  </w:pPr>
                  <w:r>
                    <w:rPr>
                      <w:rFonts w:hint="eastAsia"/>
                    </w:rPr>
                    <w:t>2400</w:t>
                  </w:r>
                </w:p>
              </w:tc>
              <w:tc>
                <w:tcPr>
                  <w:tcW w:w="715" w:type="dxa"/>
                  <w:vAlign w:val="center"/>
                </w:tcPr>
                <w:p w14:paraId="20E908AE">
                  <w:pPr>
                    <w:pStyle w:val="154"/>
                  </w:pPr>
                  <w:r>
                    <w:t>40</w:t>
                  </w:r>
                </w:p>
              </w:tc>
              <w:tc>
                <w:tcPr>
                  <w:tcW w:w="774" w:type="dxa"/>
                  <w:vMerge w:val="continue"/>
                  <w:vAlign w:val="center"/>
                </w:tcPr>
                <w:p w14:paraId="4A7FD469">
                  <w:pPr>
                    <w:pStyle w:val="154"/>
                  </w:pPr>
                </w:p>
              </w:tc>
              <w:tc>
                <w:tcPr>
                  <w:tcW w:w="574" w:type="dxa"/>
                  <w:vMerge w:val="continue"/>
                  <w:vAlign w:val="center"/>
                </w:tcPr>
                <w:p w14:paraId="11BA0DEF">
                  <w:pPr>
                    <w:pStyle w:val="154"/>
                  </w:pPr>
                </w:p>
              </w:tc>
            </w:tr>
            <w:tr w14:paraId="637526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498" w:type="dxa"/>
                  <w:vAlign w:val="center"/>
                </w:tcPr>
                <w:p w14:paraId="341EBD7A">
                  <w:pPr>
                    <w:pStyle w:val="154"/>
                  </w:pPr>
                  <w:r>
                    <w:rPr>
                      <w:rFonts w:hint="eastAsia"/>
                    </w:rPr>
                    <w:t>2</w:t>
                  </w:r>
                </w:p>
              </w:tc>
              <w:tc>
                <w:tcPr>
                  <w:tcW w:w="709" w:type="dxa"/>
                  <w:vAlign w:val="center"/>
                </w:tcPr>
                <w:p w14:paraId="2713BE4A">
                  <w:pPr>
                    <w:pStyle w:val="154"/>
                  </w:pPr>
                  <w:r>
                    <w:rPr>
                      <w:rFonts w:hint="eastAsia"/>
                    </w:rPr>
                    <w:t>聚氨酯工艺生产线</w:t>
                  </w:r>
                </w:p>
              </w:tc>
              <w:tc>
                <w:tcPr>
                  <w:tcW w:w="850" w:type="dxa"/>
                  <w:vAlign w:val="center"/>
                </w:tcPr>
                <w:p w14:paraId="4344A906">
                  <w:pPr>
                    <w:pStyle w:val="154"/>
                  </w:pPr>
                  <w:r>
                    <w:rPr>
                      <w:rFonts w:hint="eastAsia"/>
                    </w:rPr>
                    <w:t>混合搅拌、中转、喷脱模剂、浇注、烘干</w:t>
                  </w:r>
                </w:p>
              </w:tc>
              <w:tc>
                <w:tcPr>
                  <w:tcW w:w="851" w:type="dxa"/>
                  <w:vAlign w:val="center"/>
                </w:tcPr>
                <w:p w14:paraId="6F8B1638">
                  <w:pPr>
                    <w:pStyle w:val="154"/>
                  </w:pPr>
                  <w:r>
                    <w:rPr>
                      <w:rFonts w:hint="eastAsia"/>
                    </w:rPr>
                    <w:t>非甲烷总烃</w:t>
                  </w:r>
                </w:p>
              </w:tc>
              <w:tc>
                <w:tcPr>
                  <w:tcW w:w="1701" w:type="dxa"/>
                  <w:vAlign w:val="center"/>
                </w:tcPr>
                <w:p w14:paraId="5A55722D">
                  <w:pPr>
                    <w:pStyle w:val="154"/>
                    <w:rPr>
                      <w:b/>
                      <w:u w:val="single"/>
                    </w:rPr>
                  </w:pPr>
                  <w:r>
                    <w:rPr>
                      <w:b/>
                      <w:u w:val="single"/>
                    </w:rPr>
                    <w:t>产生量:</w:t>
                  </w:r>
                  <w:r>
                    <w:rPr>
                      <w:rFonts w:hint="eastAsia"/>
                      <w:b/>
                      <w:u w:val="single"/>
                    </w:rPr>
                    <w:t>0.6191</w:t>
                  </w:r>
                  <w:r>
                    <w:rPr>
                      <w:b/>
                      <w:u w:val="single"/>
                    </w:rPr>
                    <w:t>t/a</w:t>
                  </w:r>
                </w:p>
                <w:p w14:paraId="7A71FBB7">
                  <w:pPr>
                    <w:pStyle w:val="154"/>
                    <w:rPr>
                      <w:b/>
                      <w:u w:val="single"/>
                    </w:rPr>
                  </w:pPr>
                  <w:r>
                    <w:rPr>
                      <w:b/>
                      <w:u w:val="single"/>
                    </w:rPr>
                    <w:t>速率:0.</w:t>
                  </w:r>
                  <w:r>
                    <w:rPr>
                      <w:rFonts w:hint="eastAsia"/>
                      <w:b/>
                      <w:u w:val="single"/>
                    </w:rPr>
                    <w:t>26</w:t>
                  </w:r>
                  <w:r>
                    <w:rPr>
                      <w:b/>
                      <w:u w:val="single"/>
                    </w:rPr>
                    <w:t>kg/h</w:t>
                  </w:r>
                </w:p>
                <w:p w14:paraId="4CF71187">
                  <w:pPr>
                    <w:pStyle w:val="154"/>
                    <w:rPr>
                      <w:b/>
                      <w:u w:val="single"/>
                    </w:rPr>
                  </w:pPr>
                  <w:r>
                    <w:rPr>
                      <w:rFonts w:hint="eastAsia"/>
                      <w:b/>
                      <w:u w:val="single"/>
                    </w:rPr>
                    <w:t>浓度</w:t>
                  </w:r>
                  <w:r>
                    <w:rPr>
                      <w:b/>
                      <w:u w:val="single"/>
                    </w:rPr>
                    <w:t>:</w:t>
                  </w:r>
                  <w:r>
                    <w:rPr>
                      <w:rFonts w:hint="eastAsia"/>
                      <w:b/>
                      <w:u w:val="single"/>
                    </w:rPr>
                    <w:t>42.99</w:t>
                  </w:r>
                  <w:r>
                    <w:rPr>
                      <w:b/>
                      <w:u w:val="single"/>
                    </w:rPr>
                    <w:t>mg/m</w:t>
                  </w:r>
                  <w:r>
                    <w:rPr>
                      <w:b/>
                      <w:u w:val="single"/>
                      <w:vertAlign w:val="superscript"/>
                    </w:rPr>
                    <w:t>3</w:t>
                  </w:r>
                </w:p>
              </w:tc>
              <w:tc>
                <w:tcPr>
                  <w:tcW w:w="708" w:type="dxa"/>
                  <w:vAlign w:val="center"/>
                </w:tcPr>
                <w:p w14:paraId="2E1124D7">
                  <w:pPr>
                    <w:pStyle w:val="154"/>
                  </w:pPr>
                  <w:r>
                    <w:t>有组织</w:t>
                  </w:r>
                </w:p>
              </w:tc>
              <w:tc>
                <w:tcPr>
                  <w:tcW w:w="2528" w:type="dxa"/>
                  <w:vAlign w:val="center"/>
                </w:tcPr>
                <w:p w14:paraId="62F9A88C">
                  <w:pPr>
                    <w:pStyle w:val="154"/>
                  </w:pPr>
                  <w:r>
                    <w:rPr>
                      <w:rFonts w:hint="eastAsia"/>
                    </w:rPr>
                    <w:t>聚氨酯工艺生产线废气</w:t>
                  </w:r>
                  <w:r>
                    <w:t>收集后共同经过两级活性炭吸附工艺处理后</w:t>
                  </w:r>
                  <w:r>
                    <w:rPr>
                      <w:rFonts w:hint="eastAsia"/>
                    </w:rPr>
                    <w:t>，</w:t>
                  </w:r>
                  <w:r>
                    <w:t>通过1根1</w:t>
                  </w:r>
                  <w:r>
                    <w:rPr>
                      <w:rFonts w:hint="eastAsia"/>
                    </w:rPr>
                    <w:t>7</w:t>
                  </w:r>
                  <w:r>
                    <w:t>m高排气筒（DA00</w:t>
                  </w:r>
                  <w:r>
                    <w:rPr>
                      <w:rFonts w:hint="eastAsia"/>
                    </w:rPr>
                    <w:t>2</w:t>
                  </w:r>
                  <w:r>
                    <w:t>）排放</w:t>
                  </w:r>
                  <w:r>
                    <w:rPr>
                      <w:rFonts w:hint="eastAsia"/>
                    </w:rPr>
                    <w:t>。</w:t>
                  </w:r>
                </w:p>
              </w:tc>
              <w:tc>
                <w:tcPr>
                  <w:tcW w:w="694" w:type="dxa"/>
                  <w:vAlign w:val="center"/>
                </w:tcPr>
                <w:p w14:paraId="233D52B5">
                  <w:pPr>
                    <w:pStyle w:val="154"/>
                  </w:pPr>
                  <w:r>
                    <w:t>90%</w:t>
                  </w:r>
                </w:p>
              </w:tc>
              <w:tc>
                <w:tcPr>
                  <w:tcW w:w="565" w:type="dxa"/>
                  <w:vAlign w:val="center"/>
                </w:tcPr>
                <w:p w14:paraId="69DF721E">
                  <w:pPr>
                    <w:pStyle w:val="154"/>
                  </w:pPr>
                  <w:r>
                    <w:t>8</w:t>
                  </w:r>
                  <w:r>
                    <w:rPr>
                      <w:rFonts w:hint="eastAsia"/>
                    </w:rPr>
                    <w:t>5</w:t>
                  </w:r>
                  <w:r>
                    <w:t>%</w:t>
                  </w:r>
                </w:p>
              </w:tc>
              <w:tc>
                <w:tcPr>
                  <w:tcW w:w="672" w:type="dxa"/>
                  <w:vAlign w:val="center"/>
                </w:tcPr>
                <w:p w14:paraId="1B9928E2">
                  <w:pPr>
                    <w:pStyle w:val="154"/>
                  </w:pPr>
                  <w:r>
                    <w:rPr>
                      <w:rFonts w:hint="eastAsia"/>
                    </w:rPr>
                    <w:t>是</w:t>
                  </w:r>
                </w:p>
              </w:tc>
              <w:tc>
                <w:tcPr>
                  <w:tcW w:w="1723" w:type="dxa"/>
                  <w:vAlign w:val="center"/>
                </w:tcPr>
                <w:p w14:paraId="5009CC1E">
                  <w:pPr>
                    <w:pStyle w:val="154"/>
                    <w:rPr>
                      <w:b/>
                      <w:u w:val="single"/>
                    </w:rPr>
                  </w:pPr>
                  <w:r>
                    <w:rPr>
                      <w:b/>
                      <w:u w:val="single"/>
                    </w:rPr>
                    <w:t xml:space="preserve">排放量: </w:t>
                  </w:r>
                  <w:r>
                    <w:rPr>
                      <w:rFonts w:hint="eastAsia"/>
                      <w:b/>
                      <w:u w:val="single"/>
                    </w:rPr>
                    <w:t>0.0929</w:t>
                  </w:r>
                  <w:r>
                    <w:rPr>
                      <w:b/>
                      <w:u w:val="single"/>
                    </w:rPr>
                    <w:t>t/a</w:t>
                  </w:r>
                </w:p>
                <w:p w14:paraId="03965A03">
                  <w:pPr>
                    <w:pStyle w:val="154"/>
                    <w:rPr>
                      <w:b/>
                      <w:u w:val="single"/>
                    </w:rPr>
                  </w:pPr>
                  <w:r>
                    <w:rPr>
                      <w:b/>
                      <w:u w:val="single"/>
                    </w:rPr>
                    <w:t>速率:</w:t>
                  </w:r>
                  <w:r>
                    <w:rPr>
                      <w:rFonts w:hint="eastAsia"/>
                      <w:b/>
                      <w:u w:val="single"/>
                    </w:rPr>
                    <w:t>0.039</w:t>
                  </w:r>
                  <w:r>
                    <w:rPr>
                      <w:b/>
                      <w:u w:val="single"/>
                    </w:rPr>
                    <w:t>kg/h</w:t>
                  </w:r>
                </w:p>
                <w:p w14:paraId="22A75F6C">
                  <w:pPr>
                    <w:pStyle w:val="154"/>
                    <w:rPr>
                      <w:b/>
                      <w:u w:val="single"/>
                    </w:rPr>
                  </w:pPr>
                  <w:r>
                    <w:rPr>
                      <w:b/>
                      <w:u w:val="single"/>
                    </w:rPr>
                    <w:t>浓度:</w:t>
                  </w:r>
                  <w:r>
                    <w:rPr>
                      <w:rFonts w:hint="eastAsia"/>
                      <w:b/>
                      <w:u w:val="single"/>
                    </w:rPr>
                    <w:t>6.45</w:t>
                  </w:r>
                  <w:r>
                    <w:rPr>
                      <w:b/>
                      <w:u w:val="single"/>
                    </w:rPr>
                    <w:t>mg/m</w:t>
                  </w:r>
                  <w:r>
                    <w:rPr>
                      <w:b/>
                      <w:u w:val="single"/>
                      <w:vertAlign w:val="superscript"/>
                    </w:rPr>
                    <w:t>3</w:t>
                  </w:r>
                </w:p>
              </w:tc>
              <w:tc>
                <w:tcPr>
                  <w:tcW w:w="530" w:type="dxa"/>
                  <w:vAlign w:val="center"/>
                </w:tcPr>
                <w:p w14:paraId="495946CA">
                  <w:pPr>
                    <w:pStyle w:val="154"/>
                  </w:pPr>
                  <w:r>
                    <w:rPr>
                      <w:rFonts w:hint="eastAsia"/>
                    </w:rPr>
                    <w:t>2400</w:t>
                  </w:r>
                </w:p>
              </w:tc>
              <w:tc>
                <w:tcPr>
                  <w:tcW w:w="715" w:type="dxa"/>
                  <w:vAlign w:val="center"/>
                </w:tcPr>
                <w:p w14:paraId="1437EA5C">
                  <w:pPr>
                    <w:pStyle w:val="154"/>
                  </w:pPr>
                  <w:r>
                    <w:rPr>
                      <w:rFonts w:hint="eastAsia"/>
                    </w:rPr>
                    <w:t>40</w:t>
                  </w:r>
                </w:p>
              </w:tc>
              <w:tc>
                <w:tcPr>
                  <w:tcW w:w="774" w:type="dxa"/>
                  <w:vAlign w:val="center"/>
                </w:tcPr>
                <w:p w14:paraId="247977C6">
                  <w:pPr>
                    <w:pStyle w:val="154"/>
                  </w:pPr>
                  <w:r>
                    <w:t>DA00</w:t>
                  </w:r>
                  <w:r>
                    <w:rPr>
                      <w:rFonts w:hint="eastAsia"/>
                    </w:rPr>
                    <w:t>2</w:t>
                  </w:r>
                </w:p>
              </w:tc>
              <w:tc>
                <w:tcPr>
                  <w:tcW w:w="574" w:type="dxa"/>
                  <w:vAlign w:val="center"/>
                </w:tcPr>
                <w:p w14:paraId="380F82C7">
                  <w:pPr>
                    <w:pStyle w:val="154"/>
                  </w:pPr>
                  <w:r>
                    <w:rPr>
                      <w:rFonts w:hint="eastAsia"/>
                    </w:rPr>
                    <w:t>一般</w:t>
                  </w:r>
                </w:p>
              </w:tc>
            </w:tr>
            <w:tr w14:paraId="426D5B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498" w:type="dxa"/>
                  <w:vAlign w:val="center"/>
                </w:tcPr>
                <w:p w14:paraId="4EF6DCBC">
                  <w:pPr>
                    <w:pStyle w:val="154"/>
                  </w:pPr>
                  <w:r>
                    <w:rPr>
                      <w:rFonts w:hint="eastAsia"/>
                    </w:rPr>
                    <w:t>3</w:t>
                  </w:r>
                </w:p>
              </w:tc>
              <w:tc>
                <w:tcPr>
                  <w:tcW w:w="709" w:type="dxa"/>
                  <w:vAlign w:val="center"/>
                </w:tcPr>
                <w:p w14:paraId="676639FA">
                  <w:pPr>
                    <w:pStyle w:val="154"/>
                  </w:pPr>
                  <w:r>
                    <w:rPr>
                      <w:rFonts w:hint="eastAsia"/>
                    </w:rPr>
                    <w:t>冷粘工艺生产线</w:t>
                  </w:r>
                </w:p>
              </w:tc>
              <w:tc>
                <w:tcPr>
                  <w:tcW w:w="850" w:type="dxa"/>
                  <w:vAlign w:val="center"/>
                </w:tcPr>
                <w:p w14:paraId="20D618AD">
                  <w:pPr>
                    <w:pStyle w:val="154"/>
                  </w:pPr>
                  <w:r>
                    <w:rPr>
                      <w:rFonts w:hint="eastAsia"/>
                    </w:rPr>
                    <w:t>涂刷、烘干</w:t>
                  </w:r>
                </w:p>
              </w:tc>
              <w:tc>
                <w:tcPr>
                  <w:tcW w:w="851" w:type="dxa"/>
                  <w:vAlign w:val="center"/>
                </w:tcPr>
                <w:p w14:paraId="737F768C">
                  <w:pPr>
                    <w:pStyle w:val="154"/>
                  </w:pPr>
                  <w:r>
                    <w:rPr>
                      <w:rFonts w:hint="eastAsia"/>
                    </w:rPr>
                    <w:t>非甲烷总烃</w:t>
                  </w:r>
                </w:p>
              </w:tc>
              <w:tc>
                <w:tcPr>
                  <w:tcW w:w="1701" w:type="dxa"/>
                  <w:vAlign w:val="center"/>
                </w:tcPr>
                <w:p w14:paraId="79CCA752">
                  <w:pPr>
                    <w:pStyle w:val="154"/>
                    <w:rPr>
                      <w:b/>
                      <w:u w:val="single"/>
                    </w:rPr>
                  </w:pPr>
                  <w:r>
                    <w:rPr>
                      <w:b/>
                      <w:u w:val="single"/>
                    </w:rPr>
                    <w:t>产生量:</w:t>
                  </w:r>
                  <w:r>
                    <w:rPr>
                      <w:rFonts w:hint="eastAsia"/>
                      <w:b/>
                      <w:u w:val="single"/>
                    </w:rPr>
                    <w:t>0.1440</w:t>
                  </w:r>
                  <w:r>
                    <w:rPr>
                      <w:b/>
                      <w:u w:val="single"/>
                    </w:rPr>
                    <w:t>t/a</w:t>
                  </w:r>
                </w:p>
                <w:p w14:paraId="3B8CB72E">
                  <w:pPr>
                    <w:pStyle w:val="154"/>
                    <w:rPr>
                      <w:b/>
                      <w:u w:val="single"/>
                    </w:rPr>
                  </w:pPr>
                  <w:r>
                    <w:rPr>
                      <w:b/>
                      <w:u w:val="single"/>
                    </w:rPr>
                    <w:t>速率:0.</w:t>
                  </w:r>
                  <w:r>
                    <w:rPr>
                      <w:rFonts w:hint="eastAsia"/>
                      <w:b/>
                      <w:u w:val="single"/>
                    </w:rPr>
                    <w:t>06</w:t>
                  </w:r>
                  <w:r>
                    <w:rPr>
                      <w:b/>
                      <w:u w:val="single"/>
                    </w:rPr>
                    <w:t>kg/h</w:t>
                  </w:r>
                </w:p>
                <w:p w14:paraId="0F695030">
                  <w:pPr>
                    <w:pStyle w:val="154"/>
                    <w:rPr>
                      <w:b/>
                      <w:u w:val="single"/>
                    </w:rPr>
                  </w:pPr>
                  <w:r>
                    <w:rPr>
                      <w:rFonts w:hint="eastAsia"/>
                      <w:b/>
                      <w:u w:val="single"/>
                    </w:rPr>
                    <w:t>浓度</w:t>
                  </w:r>
                  <w:r>
                    <w:rPr>
                      <w:b/>
                      <w:u w:val="single"/>
                    </w:rPr>
                    <w:t>:</w:t>
                  </w:r>
                  <w:r>
                    <w:rPr>
                      <w:rFonts w:hint="eastAsia"/>
                      <w:b/>
                      <w:u w:val="single"/>
                    </w:rPr>
                    <w:t>6.00</w:t>
                  </w:r>
                  <w:r>
                    <w:rPr>
                      <w:b/>
                      <w:u w:val="single"/>
                    </w:rPr>
                    <w:t>mg/m</w:t>
                  </w:r>
                  <w:r>
                    <w:rPr>
                      <w:b/>
                      <w:u w:val="single"/>
                      <w:vertAlign w:val="superscript"/>
                    </w:rPr>
                    <w:t>3</w:t>
                  </w:r>
                </w:p>
              </w:tc>
              <w:tc>
                <w:tcPr>
                  <w:tcW w:w="708" w:type="dxa"/>
                  <w:vAlign w:val="center"/>
                </w:tcPr>
                <w:p w14:paraId="7F69EB14">
                  <w:pPr>
                    <w:pStyle w:val="154"/>
                  </w:pPr>
                  <w:r>
                    <w:t>有组织</w:t>
                  </w:r>
                </w:p>
              </w:tc>
              <w:tc>
                <w:tcPr>
                  <w:tcW w:w="2528" w:type="dxa"/>
                  <w:vAlign w:val="center"/>
                </w:tcPr>
                <w:p w14:paraId="4C00DF1C">
                  <w:pPr>
                    <w:pStyle w:val="154"/>
                  </w:pPr>
                  <w:r>
                    <w:rPr>
                      <w:rFonts w:hint="eastAsia"/>
                    </w:rPr>
                    <w:t>冷粘工艺生产线废气</w:t>
                  </w:r>
                  <w:r>
                    <w:t>收集后共同经过两级活性炭吸附工艺处理后</w:t>
                  </w:r>
                  <w:r>
                    <w:rPr>
                      <w:rFonts w:hint="eastAsia"/>
                    </w:rPr>
                    <w:t>，</w:t>
                  </w:r>
                  <w:r>
                    <w:t>通过1根1</w:t>
                  </w:r>
                  <w:r>
                    <w:rPr>
                      <w:rFonts w:hint="eastAsia"/>
                    </w:rPr>
                    <w:t>7</w:t>
                  </w:r>
                  <w:r>
                    <w:t>m高排气筒（DA00</w:t>
                  </w:r>
                  <w:r>
                    <w:rPr>
                      <w:rFonts w:hint="eastAsia"/>
                    </w:rPr>
                    <w:t>3</w:t>
                  </w:r>
                  <w:r>
                    <w:t>）排放</w:t>
                  </w:r>
                  <w:r>
                    <w:rPr>
                      <w:rFonts w:hint="eastAsia"/>
                    </w:rPr>
                    <w:t>。</w:t>
                  </w:r>
                </w:p>
              </w:tc>
              <w:tc>
                <w:tcPr>
                  <w:tcW w:w="694" w:type="dxa"/>
                  <w:vAlign w:val="center"/>
                </w:tcPr>
                <w:p w14:paraId="4027643A">
                  <w:pPr>
                    <w:pStyle w:val="154"/>
                  </w:pPr>
                  <w:r>
                    <w:t>90%</w:t>
                  </w:r>
                </w:p>
              </w:tc>
              <w:tc>
                <w:tcPr>
                  <w:tcW w:w="565" w:type="dxa"/>
                  <w:vAlign w:val="center"/>
                </w:tcPr>
                <w:p w14:paraId="66D55A9F">
                  <w:pPr>
                    <w:pStyle w:val="154"/>
                  </w:pPr>
                  <w:r>
                    <w:t>8</w:t>
                  </w:r>
                  <w:r>
                    <w:rPr>
                      <w:rFonts w:hint="eastAsia"/>
                    </w:rPr>
                    <w:t>5</w:t>
                  </w:r>
                  <w:r>
                    <w:t>%</w:t>
                  </w:r>
                </w:p>
              </w:tc>
              <w:tc>
                <w:tcPr>
                  <w:tcW w:w="672" w:type="dxa"/>
                  <w:vAlign w:val="center"/>
                </w:tcPr>
                <w:p w14:paraId="15AEC0E5">
                  <w:pPr>
                    <w:pStyle w:val="154"/>
                  </w:pPr>
                  <w:r>
                    <w:rPr>
                      <w:rFonts w:hint="eastAsia"/>
                    </w:rPr>
                    <w:t>是</w:t>
                  </w:r>
                </w:p>
              </w:tc>
              <w:tc>
                <w:tcPr>
                  <w:tcW w:w="1723" w:type="dxa"/>
                  <w:vAlign w:val="center"/>
                </w:tcPr>
                <w:p w14:paraId="14033120">
                  <w:pPr>
                    <w:pStyle w:val="154"/>
                    <w:rPr>
                      <w:b/>
                      <w:u w:val="single"/>
                    </w:rPr>
                  </w:pPr>
                  <w:r>
                    <w:rPr>
                      <w:b/>
                      <w:u w:val="single"/>
                    </w:rPr>
                    <w:t xml:space="preserve">排放量: </w:t>
                  </w:r>
                  <w:r>
                    <w:rPr>
                      <w:rFonts w:hint="eastAsia"/>
                      <w:b/>
                      <w:u w:val="single"/>
                    </w:rPr>
                    <w:t>0.0216</w:t>
                  </w:r>
                  <w:r>
                    <w:rPr>
                      <w:b/>
                      <w:u w:val="single"/>
                    </w:rPr>
                    <w:t>t/a</w:t>
                  </w:r>
                </w:p>
                <w:p w14:paraId="78421D09">
                  <w:pPr>
                    <w:pStyle w:val="154"/>
                    <w:rPr>
                      <w:b/>
                      <w:u w:val="single"/>
                    </w:rPr>
                  </w:pPr>
                  <w:r>
                    <w:rPr>
                      <w:b/>
                      <w:u w:val="single"/>
                    </w:rPr>
                    <w:t>速率:</w:t>
                  </w:r>
                  <w:r>
                    <w:rPr>
                      <w:rFonts w:hint="eastAsia"/>
                      <w:b/>
                      <w:u w:val="single"/>
                    </w:rPr>
                    <w:t>0.0090</w:t>
                  </w:r>
                  <w:r>
                    <w:rPr>
                      <w:b/>
                      <w:u w:val="single"/>
                    </w:rPr>
                    <w:t>kg/h</w:t>
                  </w:r>
                </w:p>
                <w:p w14:paraId="7811B196">
                  <w:pPr>
                    <w:pStyle w:val="154"/>
                    <w:rPr>
                      <w:b/>
                      <w:u w:val="single"/>
                    </w:rPr>
                  </w:pPr>
                  <w:r>
                    <w:rPr>
                      <w:b/>
                      <w:u w:val="single"/>
                    </w:rPr>
                    <w:t>浓度:</w:t>
                  </w:r>
                  <w:r>
                    <w:rPr>
                      <w:rFonts w:hint="eastAsia"/>
                      <w:b/>
                      <w:u w:val="single"/>
                    </w:rPr>
                    <w:t>0.90</w:t>
                  </w:r>
                  <w:r>
                    <w:rPr>
                      <w:b/>
                      <w:u w:val="single"/>
                    </w:rPr>
                    <w:t>mg/m</w:t>
                  </w:r>
                  <w:r>
                    <w:rPr>
                      <w:b/>
                      <w:u w:val="single"/>
                      <w:vertAlign w:val="superscript"/>
                    </w:rPr>
                    <w:t>3</w:t>
                  </w:r>
                </w:p>
              </w:tc>
              <w:tc>
                <w:tcPr>
                  <w:tcW w:w="530" w:type="dxa"/>
                  <w:vAlign w:val="center"/>
                </w:tcPr>
                <w:p w14:paraId="5E9BFA9B">
                  <w:pPr>
                    <w:pStyle w:val="154"/>
                  </w:pPr>
                  <w:r>
                    <w:rPr>
                      <w:rFonts w:hint="eastAsia"/>
                    </w:rPr>
                    <w:t>2400</w:t>
                  </w:r>
                </w:p>
              </w:tc>
              <w:tc>
                <w:tcPr>
                  <w:tcW w:w="715" w:type="dxa"/>
                  <w:vAlign w:val="center"/>
                </w:tcPr>
                <w:p w14:paraId="3DF585B1">
                  <w:pPr>
                    <w:pStyle w:val="154"/>
                  </w:pPr>
                  <w:r>
                    <w:t>40</w:t>
                  </w:r>
                </w:p>
              </w:tc>
              <w:tc>
                <w:tcPr>
                  <w:tcW w:w="774" w:type="dxa"/>
                  <w:vAlign w:val="center"/>
                </w:tcPr>
                <w:p w14:paraId="500E9AEA">
                  <w:pPr>
                    <w:pStyle w:val="154"/>
                  </w:pPr>
                  <w:r>
                    <w:t>DA00</w:t>
                  </w:r>
                  <w:r>
                    <w:rPr>
                      <w:rFonts w:hint="eastAsia"/>
                    </w:rPr>
                    <w:t>3</w:t>
                  </w:r>
                </w:p>
              </w:tc>
              <w:tc>
                <w:tcPr>
                  <w:tcW w:w="574" w:type="dxa"/>
                  <w:vAlign w:val="center"/>
                </w:tcPr>
                <w:p w14:paraId="63966C9C">
                  <w:pPr>
                    <w:pStyle w:val="154"/>
                  </w:pPr>
                  <w:r>
                    <w:rPr>
                      <w:rFonts w:hint="eastAsia"/>
                    </w:rPr>
                    <w:t>一般</w:t>
                  </w:r>
                </w:p>
              </w:tc>
            </w:tr>
            <w:tr w14:paraId="06DDAA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restart"/>
                  <w:vAlign w:val="center"/>
                </w:tcPr>
                <w:p w14:paraId="4228E83F">
                  <w:pPr>
                    <w:pStyle w:val="154"/>
                  </w:pPr>
                  <w:r>
                    <w:rPr>
                      <w:rFonts w:hint="eastAsia"/>
                    </w:rPr>
                    <w:t>4</w:t>
                  </w:r>
                </w:p>
              </w:tc>
              <w:tc>
                <w:tcPr>
                  <w:tcW w:w="709" w:type="dxa"/>
                  <w:vMerge w:val="restart"/>
                  <w:vAlign w:val="center"/>
                </w:tcPr>
                <w:p w14:paraId="4879FAAB">
                  <w:pPr>
                    <w:pStyle w:val="154"/>
                  </w:pPr>
                  <w:r>
                    <w:rPr>
                      <w:rFonts w:hint="eastAsia"/>
                    </w:rPr>
                    <w:t>生产车间</w:t>
                  </w:r>
                </w:p>
              </w:tc>
              <w:tc>
                <w:tcPr>
                  <w:tcW w:w="850" w:type="dxa"/>
                  <w:vMerge w:val="restart"/>
                  <w:vAlign w:val="center"/>
                </w:tcPr>
                <w:p w14:paraId="3230B857">
                  <w:pPr>
                    <w:pStyle w:val="154"/>
                  </w:pPr>
                  <w:r>
                    <w:rPr>
                      <w:rFonts w:hint="eastAsia"/>
                    </w:rPr>
                    <w:t>生产加工</w:t>
                  </w:r>
                </w:p>
              </w:tc>
              <w:tc>
                <w:tcPr>
                  <w:tcW w:w="851" w:type="dxa"/>
                  <w:vAlign w:val="center"/>
                </w:tcPr>
                <w:p w14:paraId="3DB3F1E6">
                  <w:pPr>
                    <w:pStyle w:val="154"/>
                  </w:pPr>
                  <w:r>
                    <w:t>非甲烷总烃</w:t>
                  </w:r>
                </w:p>
              </w:tc>
              <w:tc>
                <w:tcPr>
                  <w:tcW w:w="1701" w:type="dxa"/>
                  <w:vAlign w:val="center"/>
                </w:tcPr>
                <w:p w14:paraId="4D4F56F7">
                  <w:pPr>
                    <w:pStyle w:val="154"/>
                    <w:rPr>
                      <w:b/>
                      <w:u w:val="single"/>
                    </w:rPr>
                  </w:pPr>
                  <w:r>
                    <w:rPr>
                      <w:b/>
                      <w:u w:val="single"/>
                    </w:rPr>
                    <w:t>0.</w:t>
                  </w:r>
                  <w:r>
                    <w:rPr>
                      <w:rFonts w:hint="eastAsia"/>
                      <w:b/>
                      <w:u w:val="single"/>
                    </w:rPr>
                    <w:t>0968</w:t>
                  </w:r>
                  <w:r>
                    <w:rPr>
                      <w:b/>
                      <w:u w:val="single"/>
                    </w:rPr>
                    <w:t>t/a</w:t>
                  </w:r>
                </w:p>
              </w:tc>
              <w:tc>
                <w:tcPr>
                  <w:tcW w:w="708" w:type="dxa"/>
                  <w:vMerge w:val="restart"/>
                  <w:vAlign w:val="center"/>
                </w:tcPr>
                <w:p w14:paraId="42FFA35F">
                  <w:pPr>
                    <w:pStyle w:val="154"/>
                    <w:rPr>
                      <w:szCs w:val="22"/>
                    </w:rPr>
                  </w:pPr>
                  <w:r>
                    <w:t>无组织</w:t>
                  </w:r>
                </w:p>
              </w:tc>
              <w:tc>
                <w:tcPr>
                  <w:tcW w:w="2528" w:type="dxa"/>
                  <w:vMerge w:val="restart"/>
                  <w:vAlign w:val="center"/>
                </w:tcPr>
                <w:p w14:paraId="6B7BB742">
                  <w:pPr>
                    <w:pStyle w:val="154"/>
                  </w:pPr>
                  <w:r>
                    <w:rPr>
                      <w:rFonts w:hint="eastAsia"/>
                    </w:rPr>
                    <w:t>车间密闭</w:t>
                  </w:r>
                </w:p>
              </w:tc>
              <w:tc>
                <w:tcPr>
                  <w:tcW w:w="694" w:type="dxa"/>
                  <w:vMerge w:val="restart"/>
                  <w:vAlign w:val="center"/>
                </w:tcPr>
                <w:p w14:paraId="2A58A17B">
                  <w:pPr>
                    <w:pStyle w:val="154"/>
                  </w:pPr>
                  <w:r>
                    <w:rPr>
                      <w:rFonts w:hint="eastAsia"/>
                    </w:rPr>
                    <w:t>/</w:t>
                  </w:r>
                </w:p>
              </w:tc>
              <w:tc>
                <w:tcPr>
                  <w:tcW w:w="565" w:type="dxa"/>
                  <w:vMerge w:val="restart"/>
                  <w:vAlign w:val="center"/>
                </w:tcPr>
                <w:p w14:paraId="18FA2EE0">
                  <w:pPr>
                    <w:pStyle w:val="154"/>
                  </w:pPr>
                  <w:r>
                    <w:rPr>
                      <w:rFonts w:hint="eastAsia"/>
                    </w:rPr>
                    <w:t>/</w:t>
                  </w:r>
                </w:p>
              </w:tc>
              <w:tc>
                <w:tcPr>
                  <w:tcW w:w="672" w:type="dxa"/>
                  <w:vMerge w:val="restart"/>
                  <w:vAlign w:val="center"/>
                </w:tcPr>
                <w:p w14:paraId="477C6A17">
                  <w:pPr>
                    <w:pStyle w:val="154"/>
                  </w:pPr>
                  <w:r>
                    <w:rPr>
                      <w:rFonts w:hint="eastAsia"/>
                    </w:rPr>
                    <w:t>/</w:t>
                  </w:r>
                </w:p>
              </w:tc>
              <w:tc>
                <w:tcPr>
                  <w:tcW w:w="1723" w:type="dxa"/>
                  <w:vAlign w:val="center"/>
                </w:tcPr>
                <w:p w14:paraId="4DB828BE">
                  <w:pPr>
                    <w:pStyle w:val="154"/>
                    <w:rPr>
                      <w:b/>
                      <w:u w:val="single"/>
                    </w:rPr>
                  </w:pPr>
                  <w:r>
                    <w:rPr>
                      <w:b/>
                      <w:u w:val="single"/>
                    </w:rPr>
                    <w:t>0.</w:t>
                  </w:r>
                  <w:r>
                    <w:rPr>
                      <w:rFonts w:hint="eastAsia"/>
                      <w:b/>
                      <w:u w:val="single"/>
                    </w:rPr>
                    <w:t>0968</w:t>
                  </w:r>
                  <w:r>
                    <w:rPr>
                      <w:b/>
                      <w:u w:val="single"/>
                    </w:rPr>
                    <w:t>t/a</w:t>
                  </w:r>
                </w:p>
              </w:tc>
              <w:tc>
                <w:tcPr>
                  <w:tcW w:w="530" w:type="dxa"/>
                  <w:vAlign w:val="center"/>
                </w:tcPr>
                <w:p w14:paraId="1B14082C">
                  <w:pPr>
                    <w:pStyle w:val="154"/>
                  </w:pPr>
                  <w:r>
                    <w:rPr>
                      <w:rFonts w:hint="eastAsia"/>
                    </w:rPr>
                    <w:t>2400</w:t>
                  </w:r>
                </w:p>
              </w:tc>
              <w:tc>
                <w:tcPr>
                  <w:tcW w:w="715" w:type="dxa"/>
                  <w:vAlign w:val="center"/>
                </w:tcPr>
                <w:p w14:paraId="01D85327">
                  <w:pPr>
                    <w:pStyle w:val="154"/>
                  </w:pPr>
                  <w:r>
                    <w:rPr>
                      <w:rFonts w:hint="eastAsia"/>
                    </w:rPr>
                    <w:t>2.0</w:t>
                  </w:r>
                </w:p>
              </w:tc>
              <w:tc>
                <w:tcPr>
                  <w:tcW w:w="1348" w:type="dxa"/>
                  <w:gridSpan w:val="2"/>
                  <w:vMerge w:val="restart"/>
                  <w:vAlign w:val="center"/>
                </w:tcPr>
                <w:p w14:paraId="0F6E5DB4">
                  <w:pPr>
                    <w:pStyle w:val="154"/>
                    <w:rPr>
                      <w:szCs w:val="22"/>
                    </w:rPr>
                  </w:pPr>
                  <w:r>
                    <w:t>/</w:t>
                  </w:r>
                </w:p>
              </w:tc>
            </w:tr>
            <w:tr w14:paraId="24A8AE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98" w:type="dxa"/>
                  <w:vMerge w:val="continue"/>
                  <w:vAlign w:val="center"/>
                </w:tcPr>
                <w:p w14:paraId="0A4EC0E8">
                  <w:pPr>
                    <w:pStyle w:val="154"/>
                  </w:pPr>
                </w:p>
              </w:tc>
              <w:tc>
                <w:tcPr>
                  <w:tcW w:w="709" w:type="dxa"/>
                  <w:vMerge w:val="continue"/>
                  <w:vAlign w:val="center"/>
                </w:tcPr>
                <w:p w14:paraId="4A7FD321">
                  <w:pPr>
                    <w:pStyle w:val="154"/>
                  </w:pPr>
                </w:p>
              </w:tc>
              <w:tc>
                <w:tcPr>
                  <w:tcW w:w="850" w:type="dxa"/>
                  <w:vMerge w:val="continue"/>
                  <w:vAlign w:val="center"/>
                </w:tcPr>
                <w:p w14:paraId="41AC2CFC">
                  <w:pPr>
                    <w:pStyle w:val="154"/>
                  </w:pPr>
                </w:p>
              </w:tc>
              <w:tc>
                <w:tcPr>
                  <w:tcW w:w="851" w:type="dxa"/>
                  <w:vAlign w:val="center"/>
                </w:tcPr>
                <w:p w14:paraId="75CEF4CD">
                  <w:pPr>
                    <w:pStyle w:val="154"/>
                  </w:pPr>
                  <w:r>
                    <w:t>氯化氢</w:t>
                  </w:r>
                </w:p>
              </w:tc>
              <w:tc>
                <w:tcPr>
                  <w:tcW w:w="1701" w:type="dxa"/>
                  <w:vAlign w:val="center"/>
                </w:tcPr>
                <w:p w14:paraId="7640DCA7">
                  <w:pPr>
                    <w:pStyle w:val="154"/>
                  </w:pPr>
                  <w:r>
                    <w:t>0.00</w:t>
                  </w:r>
                  <w:r>
                    <w:rPr>
                      <w:rFonts w:hint="eastAsia"/>
                    </w:rPr>
                    <w:t>05</w:t>
                  </w:r>
                  <w:r>
                    <w:t>t/a</w:t>
                  </w:r>
                </w:p>
              </w:tc>
              <w:tc>
                <w:tcPr>
                  <w:tcW w:w="708" w:type="dxa"/>
                  <w:vMerge w:val="continue"/>
                  <w:vAlign w:val="center"/>
                </w:tcPr>
                <w:p w14:paraId="75D3A50B">
                  <w:pPr>
                    <w:pStyle w:val="154"/>
                  </w:pPr>
                </w:p>
              </w:tc>
              <w:tc>
                <w:tcPr>
                  <w:tcW w:w="2528" w:type="dxa"/>
                  <w:vMerge w:val="continue"/>
                  <w:vAlign w:val="center"/>
                </w:tcPr>
                <w:p w14:paraId="5577CF3C">
                  <w:pPr>
                    <w:pStyle w:val="154"/>
                  </w:pPr>
                </w:p>
              </w:tc>
              <w:tc>
                <w:tcPr>
                  <w:tcW w:w="694" w:type="dxa"/>
                  <w:vMerge w:val="continue"/>
                  <w:vAlign w:val="center"/>
                </w:tcPr>
                <w:p w14:paraId="20F6ACB4">
                  <w:pPr>
                    <w:pStyle w:val="154"/>
                  </w:pPr>
                </w:p>
              </w:tc>
              <w:tc>
                <w:tcPr>
                  <w:tcW w:w="565" w:type="dxa"/>
                  <w:vMerge w:val="continue"/>
                  <w:vAlign w:val="center"/>
                </w:tcPr>
                <w:p w14:paraId="5C8D3FE4">
                  <w:pPr>
                    <w:pStyle w:val="154"/>
                  </w:pPr>
                </w:p>
              </w:tc>
              <w:tc>
                <w:tcPr>
                  <w:tcW w:w="672" w:type="dxa"/>
                  <w:vMerge w:val="continue"/>
                  <w:vAlign w:val="center"/>
                </w:tcPr>
                <w:p w14:paraId="02211D95">
                  <w:pPr>
                    <w:pStyle w:val="154"/>
                  </w:pPr>
                </w:p>
              </w:tc>
              <w:tc>
                <w:tcPr>
                  <w:tcW w:w="1723" w:type="dxa"/>
                  <w:vAlign w:val="center"/>
                </w:tcPr>
                <w:p w14:paraId="130D9EBD">
                  <w:pPr>
                    <w:pStyle w:val="154"/>
                  </w:pPr>
                  <w:r>
                    <w:t>0.00</w:t>
                  </w:r>
                  <w:r>
                    <w:rPr>
                      <w:rFonts w:hint="eastAsia"/>
                    </w:rPr>
                    <w:t>05</w:t>
                  </w:r>
                  <w:r>
                    <w:t>t/a</w:t>
                  </w:r>
                </w:p>
              </w:tc>
              <w:tc>
                <w:tcPr>
                  <w:tcW w:w="530" w:type="dxa"/>
                  <w:vAlign w:val="center"/>
                </w:tcPr>
                <w:p w14:paraId="4635E0F2">
                  <w:pPr>
                    <w:pStyle w:val="154"/>
                  </w:pPr>
                  <w:r>
                    <w:rPr>
                      <w:rFonts w:hint="eastAsia"/>
                    </w:rPr>
                    <w:t>2400</w:t>
                  </w:r>
                </w:p>
              </w:tc>
              <w:tc>
                <w:tcPr>
                  <w:tcW w:w="715" w:type="dxa"/>
                  <w:vAlign w:val="center"/>
                </w:tcPr>
                <w:p w14:paraId="533A2982">
                  <w:pPr>
                    <w:pStyle w:val="154"/>
                  </w:pPr>
                  <w:r>
                    <w:t>0.2</w:t>
                  </w:r>
                </w:p>
              </w:tc>
              <w:tc>
                <w:tcPr>
                  <w:tcW w:w="1348" w:type="dxa"/>
                  <w:gridSpan w:val="2"/>
                  <w:vMerge w:val="continue"/>
                  <w:vAlign w:val="center"/>
                </w:tcPr>
                <w:p w14:paraId="125FA735">
                  <w:pPr>
                    <w:pStyle w:val="154"/>
                  </w:pPr>
                </w:p>
              </w:tc>
            </w:tr>
            <w:tr w14:paraId="5894FE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5" w:hRule="atLeast"/>
                <w:jc w:val="center"/>
              </w:trPr>
              <w:tc>
                <w:tcPr>
                  <w:tcW w:w="498" w:type="dxa"/>
                  <w:vMerge w:val="continue"/>
                  <w:vAlign w:val="center"/>
                </w:tcPr>
                <w:p w14:paraId="07E575A1">
                  <w:pPr>
                    <w:pStyle w:val="154"/>
                  </w:pPr>
                </w:p>
              </w:tc>
              <w:tc>
                <w:tcPr>
                  <w:tcW w:w="709" w:type="dxa"/>
                  <w:vMerge w:val="continue"/>
                  <w:vAlign w:val="center"/>
                </w:tcPr>
                <w:p w14:paraId="4EC263C7">
                  <w:pPr>
                    <w:pStyle w:val="154"/>
                  </w:pPr>
                </w:p>
              </w:tc>
              <w:tc>
                <w:tcPr>
                  <w:tcW w:w="850" w:type="dxa"/>
                  <w:vMerge w:val="continue"/>
                  <w:vAlign w:val="center"/>
                </w:tcPr>
                <w:p w14:paraId="715614E0">
                  <w:pPr>
                    <w:pStyle w:val="154"/>
                  </w:pPr>
                </w:p>
              </w:tc>
              <w:tc>
                <w:tcPr>
                  <w:tcW w:w="851" w:type="dxa"/>
                  <w:vAlign w:val="center"/>
                </w:tcPr>
                <w:p w14:paraId="66D996EF">
                  <w:pPr>
                    <w:pStyle w:val="154"/>
                  </w:pPr>
                  <w:r>
                    <w:t>颗粒物</w:t>
                  </w:r>
                </w:p>
              </w:tc>
              <w:tc>
                <w:tcPr>
                  <w:tcW w:w="1701" w:type="dxa"/>
                  <w:vAlign w:val="center"/>
                </w:tcPr>
                <w:p w14:paraId="00B751CC">
                  <w:pPr>
                    <w:pStyle w:val="154"/>
                  </w:pPr>
                  <w:r>
                    <w:rPr>
                      <w:rFonts w:hint="eastAsia"/>
                    </w:rPr>
                    <w:t>0.4906</w:t>
                  </w:r>
                  <w:r>
                    <w:t>t/a</w:t>
                  </w:r>
                </w:p>
              </w:tc>
              <w:tc>
                <w:tcPr>
                  <w:tcW w:w="708" w:type="dxa"/>
                  <w:vMerge w:val="continue"/>
                  <w:vAlign w:val="center"/>
                </w:tcPr>
                <w:p w14:paraId="1D71C0FF">
                  <w:pPr>
                    <w:pStyle w:val="154"/>
                  </w:pPr>
                </w:p>
              </w:tc>
              <w:tc>
                <w:tcPr>
                  <w:tcW w:w="2528" w:type="dxa"/>
                  <w:vMerge w:val="continue"/>
                  <w:vAlign w:val="center"/>
                </w:tcPr>
                <w:p w14:paraId="2514B670">
                  <w:pPr>
                    <w:pStyle w:val="154"/>
                  </w:pPr>
                </w:p>
              </w:tc>
              <w:tc>
                <w:tcPr>
                  <w:tcW w:w="694" w:type="dxa"/>
                  <w:vMerge w:val="continue"/>
                  <w:vAlign w:val="center"/>
                </w:tcPr>
                <w:p w14:paraId="77A6AE6F">
                  <w:pPr>
                    <w:pStyle w:val="154"/>
                  </w:pPr>
                </w:p>
              </w:tc>
              <w:tc>
                <w:tcPr>
                  <w:tcW w:w="565" w:type="dxa"/>
                  <w:vMerge w:val="continue"/>
                  <w:vAlign w:val="center"/>
                </w:tcPr>
                <w:p w14:paraId="55996E10">
                  <w:pPr>
                    <w:pStyle w:val="154"/>
                  </w:pPr>
                </w:p>
              </w:tc>
              <w:tc>
                <w:tcPr>
                  <w:tcW w:w="672" w:type="dxa"/>
                  <w:vMerge w:val="continue"/>
                  <w:vAlign w:val="center"/>
                </w:tcPr>
                <w:p w14:paraId="71485B54">
                  <w:pPr>
                    <w:pStyle w:val="154"/>
                  </w:pPr>
                </w:p>
              </w:tc>
              <w:tc>
                <w:tcPr>
                  <w:tcW w:w="1723" w:type="dxa"/>
                  <w:vAlign w:val="center"/>
                </w:tcPr>
                <w:p w14:paraId="7B6F6D23">
                  <w:pPr>
                    <w:pStyle w:val="154"/>
                  </w:pPr>
                  <w:r>
                    <w:rPr>
                      <w:rFonts w:hint="eastAsia"/>
                    </w:rPr>
                    <w:t>0.4906</w:t>
                  </w:r>
                  <w:r>
                    <w:t>t/a</w:t>
                  </w:r>
                </w:p>
              </w:tc>
              <w:tc>
                <w:tcPr>
                  <w:tcW w:w="530" w:type="dxa"/>
                  <w:vAlign w:val="center"/>
                </w:tcPr>
                <w:p w14:paraId="507681C5">
                  <w:pPr>
                    <w:pStyle w:val="154"/>
                  </w:pPr>
                  <w:r>
                    <w:rPr>
                      <w:rFonts w:hint="eastAsia"/>
                    </w:rPr>
                    <w:t>2400</w:t>
                  </w:r>
                </w:p>
              </w:tc>
              <w:tc>
                <w:tcPr>
                  <w:tcW w:w="715" w:type="dxa"/>
                  <w:vAlign w:val="center"/>
                </w:tcPr>
                <w:p w14:paraId="5D897E3F">
                  <w:pPr>
                    <w:pStyle w:val="154"/>
                  </w:pPr>
                  <w:r>
                    <w:t>1.0</w:t>
                  </w:r>
                </w:p>
              </w:tc>
              <w:tc>
                <w:tcPr>
                  <w:tcW w:w="1348" w:type="dxa"/>
                  <w:gridSpan w:val="2"/>
                  <w:vMerge w:val="continue"/>
                  <w:vAlign w:val="center"/>
                </w:tcPr>
                <w:p w14:paraId="5DC23890">
                  <w:pPr>
                    <w:pStyle w:val="154"/>
                  </w:pPr>
                </w:p>
              </w:tc>
            </w:tr>
          </w:tbl>
          <w:p w14:paraId="73A2C40F">
            <w:pPr>
              <w:pStyle w:val="45"/>
            </w:pPr>
          </w:p>
          <w:p w14:paraId="014CB9EF">
            <w:pPr>
              <w:pStyle w:val="182"/>
              <w:ind w:firstLine="480"/>
            </w:pPr>
            <w:r>
              <w:t xml:space="preserve">表4- </w:t>
            </w:r>
            <w:r>
              <w:fldChar w:fldCharType="begin"/>
            </w:r>
            <w:r>
              <w:instrText xml:space="preserve"> SEQ 表4- \* ARABIC </w:instrText>
            </w:r>
            <w:r>
              <w:fldChar w:fldCharType="separate"/>
            </w:r>
            <w:r>
              <w:t>2</w:t>
            </w:r>
            <w:r>
              <w:fldChar w:fldCharType="end"/>
            </w:r>
            <w:r>
              <w:t xml:space="preserve">                                          排放口基本情况表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79"/>
              <w:gridCol w:w="1358"/>
              <w:gridCol w:w="1319"/>
              <w:gridCol w:w="2931"/>
              <w:gridCol w:w="1756"/>
              <w:gridCol w:w="2052"/>
              <w:gridCol w:w="1319"/>
              <w:gridCol w:w="879"/>
              <w:gridCol w:w="1125"/>
              <w:gridCol w:w="674"/>
            </w:tblGrid>
            <w:tr w14:paraId="6D088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41" w:type="pct"/>
                  <w:vMerge w:val="restart"/>
                  <w:vAlign w:val="center"/>
                </w:tcPr>
                <w:p w14:paraId="6433C0D1">
                  <w:pPr>
                    <w:pStyle w:val="154"/>
                  </w:pPr>
                  <w:r>
                    <w:t>序号</w:t>
                  </w:r>
                </w:p>
              </w:tc>
              <w:tc>
                <w:tcPr>
                  <w:tcW w:w="482" w:type="pct"/>
                  <w:vMerge w:val="restart"/>
                  <w:vAlign w:val="center"/>
                </w:tcPr>
                <w:p w14:paraId="515D77CD">
                  <w:pPr>
                    <w:pStyle w:val="154"/>
                  </w:pPr>
                  <w:r>
                    <w:t>排放口编号</w:t>
                  </w:r>
                </w:p>
              </w:tc>
              <w:tc>
                <w:tcPr>
                  <w:tcW w:w="468" w:type="pct"/>
                  <w:vMerge w:val="restart"/>
                  <w:vAlign w:val="center"/>
                </w:tcPr>
                <w:p w14:paraId="7D066E87">
                  <w:pPr>
                    <w:pStyle w:val="154"/>
                  </w:pPr>
                  <w:r>
                    <w:t>名称</w:t>
                  </w:r>
                </w:p>
              </w:tc>
              <w:tc>
                <w:tcPr>
                  <w:tcW w:w="1040" w:type="pct"/>
                  <w:vMerge w:val="restart"/>
                  <w:vAlign w:val="center"/>
                </w:tcPr>
                <w:p w14:paraId="4BD0ABAA">
                  <w:pPr>
                    <w:pStyle w:val="154"/>
                  </w:pPr>
                  <w:r>
                    <w:t>污染物</w:t>
                  </w:r>
                </w:p>
              </w:tc>
              <w:tc>
                <w:tcPr>
                  <w:tcW w:w="1351" w:type="pct"/>
                  <w:gridSpan w:val="2"/>
                  <w:vAlign w:val="center"/>
                </w:tcPr>
                <w:p w14:paraId="314EBC52">
                  <w:pPr>
                    <w:pStyle w:val="154"/>
                  </w:pPr>
                  <w:r>
                    <w:t>坐标</w:t>
                  </w:r>
                </w:p>
              </w:tc>
              <w:tc>
                <w:tcPr>
                  <w:tcW w:w="468" w:type="pct"/>
                  <w:vMerge w:val="restart"/>
                  <w:vAlign w:val="center"/>
                </w:tcPr>
                <w:p w14:paraId="041F7206">
                  <w:pPr>
                    <w:pStyle w:val="154"/>
                  </w:pPr>
                  <w:r>
                    <w:t>排气筒高度</w:t>
                  </w:r>
                </w:p>
                <w:p w14:paraId="74D9089C">
                  <w:pPr>
                    <w:pStyle w:val="154"/>
                  </w:pPr>
                  <w:r>
                    <w:t>m</w:t>
                  </w:r>
                </w:p>
              </w:tc>
              <w:tc>
                <w:tcPr>
                  <w:tcW w:w="312" w:type="pct"/>
                  <w:vMerge w:val="restart"/>
                  <w:vAlign w:val="center"/>
                </w:tcPr>
                <w:p w14:paraId="702BCC9D">
                  <w:pPr>
                    <w:pStyle w:val="154"/>
                  </w:pPr>
                  <w:r>
                    <w:t>内径</w:t>
                  </w:r>
                </w:p>
                <w:p w14:paraId="49B3C184">
                  <w:pPr>
                    <w:pStyle w:val="154"/>
                  </w:pPr>
                  <w:r>
                    <w:t>m</w:t>
                  </w:r>
                </w:p>
              </w:tc>
              <w:tc>
                <w:tcPr>
                  <w:tcW w:w="399" w:type="pct"/>
                  <w:vMerge w:val="restart"/>
                  <w:vAlign w:val="center"/>
                </w:tcPr>
                <w:p w14:paraId="2B18A4CC">
                  <w:pPr>
                    <w:pStyle w:val="154"/>
                  </w:pPr>
                  <w:r>
                    <w:t>烟气速率m/s</w:t>
                  </w:r>
                </w:p>
              </w:tc>
              <w:tc>
                <w:tcPr>
                  <w:tcW w:w="239" w:type="pct"/>
                  <w:vMerge w:val="restart"/>
                  <w:vAlign w:val="center"/>
                </w:tcPr>
                <w:p w14:paraId="4F31E805">
                  <w:pPr>
                    <w:pStyle w:val="154"/>
                  </w:pPr>
                  <w:r>
                    <w:t>温度</w:t>
                  </w:r>
                </w:p>
              </w:tc>
            </w:tr>
            <w:tr w14:paraId="74895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41" w:type="pct"/>
                  <w:vMerge w:val="continue"/>
                  <w:vAlign w:val="center"/>
                </w:tcPr>
                <w:p w14:paraId="7D48CC53">
                  <w:pPr>
                    <w:pStyle w:val="154"/>
                  </w:pPr>
                </w:p>
              </w:tc>
              <w:tc>
                <w:tcPr>
                  <w:tcW w:w="482" w:type="pct"/>
                  <w:vMerge w:val="continue"/>
                  <w:vAlign w:val="center"/>
                </w:tcPr>
                <w:p w14:paraId="5A09D1EA">
                  <w:pPr>
                    <w:pStyle w:val="154"/>
                  </w:pPr>
                </w:p>
              </w:tc>
              <w:tc>
                <w:tcPr>
                  <w:tcW w:w="468" w:type="pct"/>
                  <w:vMerge w:val="continue"/>
                  <w:vAlign w:val="center"/>
                </w:tcPr>
                <w:p w14:paraId="16A2C073">
                  <w:pPr>
                    <w:pStyle w:val="154"/>
                  </w:pPr>
                </w:p>
              </w:tc>
              <w:tc>
                <w:tcPr>
                  <w:tcW w:w="1040" w:type="pct"/>
                  <w:vMerge w:val="continue"/>
                  <w:vAlign w:val="center"/>
                </w:tcPr>
                <w:p w14:paraId="68B581CD">
                  <w:pPr>
                    <w:pStyle w:val="154"/>
                  </w:pPr>
                </w:p>
              </w:tc>
              <w:tc>
                <w:tcPr>
                  <w:tcW w:w="623" w:type="pct"/>
                  <w:vAlign w:val="center"/>
                </w:tcPr>
                <w:p w14:paraId="4915D6DB">
                  <w:pPr>
                    <w:pStyle w:val="154"/>
                  </w:pPr>
                  <w:r>
                    <w:t>经度</w:t>
                  </w:r>
                </w:p>
              </w:tc>
              <w:tc>
                <w:tcPr>
                  <w:tcW w:w="728" w:type="pct"/>
                  <w:vAlign w:val="center"/>
                </w:tcPr>
                <w:p w14:paraId="3D25E9E9">
                  <w:pPr>
                    <w:pStyle w:val="154"/>
                  </w:pPr>
                  <w:r>
                    <w:t>纬度</w:t>
                  </w:r>
                </w:p>
              </w:tc>
              <w:tc>
                <w:tcPr>
                  <w:tcW w:w="468" w:type="pct"/>
                  <w:vMerge w:val="continue"/>
                  <w:vAlign w:val="center"/>
                </w:tcPr>
                <w:p w14:paraId="74C00703">
                  <w:pPr>
                    <w:pStyle w:val="154"/>
                  </w:pPr>
                </w:p>
              </w:tc>
              <w:tc>
                <w:tcPr>
                  <w:tcW w:w="312" w:type="pct"/>
                  <w:vMerge w:val="continue"/>
                  <w:vAlign w:val="center"/>
                </w:tcPr>
                <w:p w14:paraId="67190AB2">
                  <w:pPr>
                    <w:pStyle w:val="154"/>
                  </w:pPr>
                </w:p>
              </w:tc>
              <w:tc>
                <w:tcPr>
                  <w:tcW w:w="399" w:type="pct"/>
                  <w:vMerge w:val="continue"/>
                  <w:vAlign w:val="center"/>
                </w:tcPr>
                <w:p w14:paraId="3AD1DB2F">
                  <w:pPr>
                    <w:pStyle w:val="154"/>
                  </w:pPr>
                </w:p>
              </w:tc>
              <w:tc>
                <w:tcPr>
                  <w:tcW w:w="239" w:type="pct"/>
                  <w:vMerge w:val="continue"/>
                  <w:vAlign w:val="center"/>
                </w:tcPr>
                <w:p w14:paraId="7B6D5A6D">
                  <w:pPr>
                    <w:pStyle w:val="154"/>
                  </w:pPr>
                </w:p>
              </w:tc>
            </w:tr>
            <w:tr w14:paraId="1531F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41" w:type="pct"/>
                  <w:vAlign w:val="center"/>
                </w:tcPr>
                <w:p w14:paraId="712D38FD">
                  <w:pPr>
                    <w:pStyle w:val="154"/>
                  </w:pPr>
                  <w:r>
                    <w:t>1</w:t>
                  </w:r>
                </w:p>
              </w:tc>
              <w:tc>
                <w:tcPr>
                  <w:tcW w:w="482" w:type="pct"/>
                  <w:vAlign w:val="center"/>
                </w:tcPr>
                <w:p w14:paraId="4F13797C">
                  <w:pPr>
                    <w:pStyle w:val="154"/>
                  </w:pPr>
                  <w:r>
                    <w:t>DA001</w:t>
                  </w:r>
                </w:p>
              </w:tc>
              <w:tc>
                <w:tcPr>
                  <w:tcW w:w="468" w:type="pct"/>
                  <w:vAlign w:val="center"/>
                </w:tcPr>
                <w:p w14:paraId="789E5728">
                  <w:pPr>
                    <w:pStyle w:val="154"/>
                  </w:pPr>
                  <w:r>
                    <w:t>废气排气筒</w:t>
                  </w:r>
                </w:p>
              </w:tc>
              <w:tc>
                <w:tcPr>
                  <w:tcW w:w="1040" w:type="pct"/>
                  <w:vAlign w:val="center"/>
                </w:tcPr>
                <w:p w14:paraId="633A257B">
                  <w:pPr>
                    <w:pStyle w:val="154"/>
                  </w:pPr>
                  <w:r>
                    <w:t>颗粒物</w:t>
                  </w:r>
                  <w:r>
                    <w:rPr>
                      <w:rFonts w:hint="eastAsia"/>
                    </w:rPr>
                    <w:t>、非甲烷总烃</w:t>
                  </w:r>
                  <w:r>
                    <w:t>、氯化氢</w:t>
                  </w:r>
                </w:p>
              </w:tc>
              <w:tc>
                <w:tcPr>
                  <w:tcW w:w="623" w:type="pct"/>
                  <w:vAlign w:val="center"/>
                </w:tcPr>
                <w:p w14:paraId="3248A035">
                  <w:pPr>
                    <w:pStyle w:val="154"/>
                  </w:pPr>
                  <w:r>
                    <w:t>112.83055</w:t>
                  </w:r>
                  <w:r>
                    <w:rPr>
                      <w:rFonts w:hint="eastAsia"/>
                    </w:rPr>
                    <w:t>4</w:t>
                  </w:r>
                </w:p>
              </w:tc>
              <w:tc>
                <w:tcPr>
                  <w:tcW w:w="728" w:type="pct"/>
                  <w:vAlign w:val="center"/>
                </w:tcPr>
                <w:p w14:paraId="50F2AA71">
                  <w:pPr>
                    <w:pStyle w:val="154"/>
                  </w:pPr>
                  <w:r>
                    <w:rPr>
                      <w:rFonts w:hint="eastAsia"/>
                    </w:rPr>
                    <w:t>34.716557</w:t>
                  </w:r>
                </w:p>
              </w:tc>
              <w:tc>
                <w:tcPr>
                  <w:tcW w:w="468" w:type="pct"/>
                  <w:vAlign w:val="center"/>
                </w:tcPr>
                <w:p w14:paraId="31A25699">
                  <w:pPr>
                    <w:pStyle w:val="154"/>
                  </w:pPr>
                  <w:r>
                    <w:t>1</w:t>
                  </w:r>
                  <w:r>
                    <w:rPr>
                      <w:rFonts w:hint="eastAsia"/>
                    </w:rPr>
                    <w:t>7</w:t>
                  </w:r>
                </w:p>
              </w:tc>
              <w:tc>
                <w:tcPr>
                  <w:tcW w:w="312" w:type="pct"/>
                  <w:vAlign w:val="center"/>
                </w:tcPr>
                <w:p w14:paraId="5F35AEEE">
                  <w:pPr>
                    <w:pStyle w:val="154"/>
                  </w:pPr>
                  <w:r>
                    <w:t>0.</w:t>
                  </w:r>
                  <w:r>
                    <w:rPr>
                      <w:rFonts w:hint="eastAsia"/>
                    </w:rPr>
                    <w:t>45</w:t>
                  </w:r>
                </w:p>
              </w:tc>
              <w:tc>
                <w:tcPr>
                  <w:tcW w:w="399" w:type="pct"/>
                  <w:vAlign w:val="center"/>
                </w:tcPr>
                <w:p w14:paraId="3130F668">
                  <w:pPr>
                    <w:pStyle w:val="154"/>
                  </w:pPr>
                  <w:r>
                    <w:rPr>
                      <w:rFonts w:hint="eastAsia"/>
                    </w:rPr>
                    <w:t>17.47</w:t>
                  </w:r>
                </w:p>
              </w:tc>
              <w:tc>
                <w:tcPr>
                  <w:tcW w:w="239" w:type="pct"/>
                  <w:vAlign w:val="center"/>
                </w:tcPr>
                <w:p w14:paraId="5DFFDED4">
                  <w:pPr>
                    <w:pStyle w:val="154"/>
                  </w:pPr>
                  <w:r>
                    <w:t>常温</w:t>
                  </w:r>
                </w:p>
              </w:tc>
            </w:tr>
            <w:tr w14:paraId="35E3D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41" w:type="pct"/>
                  <w:vAlign w:val="center"/>
                </w:tcPr>
                <w:p w14:paraId="163E4E02">
                  <w:pPr>
                    <w:pStyle w:val="154"/>
                  </w:pPr>
                  <w:r>
                    <w:rPr>
                      <w:rFonts w:hint="eastAsia"/>
                    </w:rPr>
                    <w:t>2</w:t>
                  </w:r>
                </w:p>
              </w:tc>
              <w:tc>
                <w:tcPr>
                  <w:tcW w:w="482" w:type="pct"/>
                  <w:vAlign w:val="center"/>
                </w:tcPr>
                <w:p w14:paraId="63A56420">
                  <w:pPr>
                    <w:pStyle w:val="154"/>
                  </w:pPr>
                  <w:r>
                    <w:rPr>
                      <w:rFonts w:hint="eastAsia"/>
                    </w:rPr>
                    <w:t>DA002</w:t>
                  </w:r>
                </w:p>
              </w:tc>
              <w:tc>
                <w:tcPr>
                  <w:tcW w:w="468" w:type="pct"/>
                  <w:vAlign w:val="center"/>
                </w:tcPr>
                <w:p w14:paraId="0F3C5804">
                  <w:pPr>
                    <w:pStyle w:val="154"/>
                  </w:pPr>
                  <w:r>
                    <w:t>废气排气筒</w:t>
                  </w:r>
                </w:p>
              </w:tc>
              <w:tc>
                <w:tcPr>
                  <w:tcW w:w="1040" w:type="pct"/>
                  <w:vAlign w:val="center"/>
                </w:tcPr>
                <w:p w14:paraId="09B3B280">
                  <w:pPr>
                    <w:pStyle w:val="154"/>
                  </w:pPr>
                  <w:r>
                    <w:t>非甲烷总烃</w:t>
                  </w:r>
                </w:p>
              </w:tc>
              <w:tc>
                <w:tcPr>
                  <w:tcW w:w="623" w:type="pct"/>
                  <w:vAlign w:val="center"/>
                </w:tcPr>
                <w:p w14:paraId="28205059">
                  <w:pPr>
                    <w:pStyle w:val="154"/>
                  </w:pPr>
                  <w:r>
                    <w:t>112.83</w:t>
                  </w:r>
                  <w:r>
                    <w:rPr>
                      <w:rFonts w:hint="eastAsia"/>
                    </w:rPr>
                    <w:t>0786</w:t>
                  </w:r>
                </w:p>
              </w:tc>
              <w:tc>
                <w:tcPr>
                  <w:tcW w:w="728" w:type="pct"/>
                  <w:vAlign w:val="center"/>
                </w:tcPr>
                <w:p w14:paraId="615EE62B">
                  <w:pPr>
                    <w:pStyle w:val="154"/>
                  </w:pPr>
                  <w:r>
                    <w:t>34.716</w:t>
                  </w:r>
                  <w:r>
                    <w:rPr>
                      <w:rFonts w:hint="eastAsia"/>
                    </w:rPr>
                    <w:t>975</w:t>
                  </w:r>
                </w:p>
              </w:tc>
              <w:tc>
                <w:tcPr>
                  <w:tcW w:w="468" w:type="pct"/>
                  <w:vAlign w:val="center"/>
                </w:tcPr>
                <w:p w14:paraId="1FD4BA3B">
                  <w:pPr>
                    <w:pStyle w:val="154"/>
                  </w:pPr>
                  <w:r>
                    <w:rPr>
                      <w:rFonts w:hint="eastAsia"/>
                    </w:rPr>
                    <w:t>17</w:t>
                  </w:r>
                </w:p>
              </w:tc>
              <w:tc>
                <w:tcPr>
                  <w:tcW w:w="312" w:type="pct"/>
                  <w:vAlign w:val="center"/>
                </w:tcPr>
                <w:p w14:paraId="438D191E">
                  <w:pPr>
                    <w:pStyle w:val="154"/>
                  </w:pPr>
                  <w:r>
                    <w:rPr>
                      <w:rFonts w:hint="eastAsia"/>
                    </w:rPr>
                    <w:t>0.35</w:t>
                  </w:r>
                </w:p>
              </w:tc>
              <w:tc>
                <w:tcPr>
                  <w:tcW w:w="399" w:type="pct"/>
                  <w:vAlign w:val="center"/>
                </w:tcPr>
                <w:p w14:paraId="4641AF93">
                  <w:pPr>
                    <w:pStyle w:val="154"/>
                  </w:pPr>
                  <w:r>
                    <w:rPr>
                      <w:rFonts w:hint="eastAsia"/>
                    </w:rPr>
                    <w:t>17.32</w:t>
                  </w:r>
                </w:p>
              </w:tc>
              <w:tc>
                <w:tcPr>
                  <w:tcW w:w="239" w:type="pct"/>
                  <w:vAlign w:val="center"/>
                </w:tcPr>
                <w:p w14:paraId="105E65C4">
                  <w:pPr>
                    <w:pStyle w:val="154"/>
                  </w:pPr>
                  <w:r>
                    <w:t>常温</w:t>
                  </w:r>
                </w:p>
              </w:tc>
            </w:tr>
            <w:tr w14:paraId="35A70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41" w:type="pct"/>
                  <w:vAlign w:val="center"/>
                </w:tcPr>
                <w:p w14:paraId="6E7BC60D">
                  <w:pPr>
                    <w:pStyle w:val="154"/>
                  </w:pPr>
                  <w:r>
                    <w:rPr>
                      <w:rFonts w:hint="eastAsia"/>
                    </w:rPr>
                    <w:t>3</w:t>
                  </w:r>
                </w:p>
              </w:tc>
              <w:tc>
                <w:tcPr>
                  <w:tcW w:w="482" w:type="pct"/>
                  <w:vAlign w:val="center"/>
                </w:tcPr>
                <w:p w14:paraId="492743B2">
                  <w:pPr>
                    <w:pStyle w:val="154"/>
                  </w:pPr>
                  <w:r>
                    <w:rPr>
                      <w:rFonts w:hint="eastAsia"/>
                    </w:rPr>
                    <w:t>DA003</w:t>
                  </w:r>
                </w:p>
              </w:tc>
              <w:tc>
                <w:tcPr>
                  <w:tcW w:w="468" w:type="pct"/>
                  <w:vAlign w:val="center"/>
                </w:tcPr>
                <w:p w14:paraId="00540C71">
                  <w:pPr>
                    <w:pStyle w:val="154"/>
                  </w:pPr>
                  <w:r>
                    <w:t>废气排气筒</w:t>
                  </w:r>
                </w:p>
              </w:tc>
              <w:tc>
                <w:tcPr>
                  <w:tcW w:w="1040" w:type="pct"/>
                  <w:vAlign w:val="center"/>
                </w:tcPr>
                <w:p w14:paraId="3164B703">
                  <w:pPr>
                    <w:pStyle w:val="154"/>
                  </w:pPr>
                  <w:r>
                    <w:t>非甲烷总烃</w:t>
                  </w:r>
                </w:p>
              </w:tc>
              <w:tc>
                <w:tcPr>
                  <w:tcW w:w="623" w:type="pct"/>
                  <w:vAlign w:val="center"/>
                </w:tcPr>
                <w:p w14:paraId="0128ED9D">
                  <w:pPr>
                    <w:pStyle w:val="154"/>
                  </w:pPr>
                  <w:r>
                    <w:t>112.83051</w:t>
                  </w:r>
                  <w:r>
                    <w:rPr>
                      <w:rFonts w:hint="eastAsia"/>
                    </w:rPr>
                    <w:t>8</w:t>
                  </w:r>
                </w:p>
              </w:tc>
              <w:tc>
                <w:tcPr>
                  <w:tcW w:w="728" w:type="pct"/>
                  <w:vAlign w:val="center"/>
                </w:tcPr>
                <w:p w14:paraId="3B48329C">
                  <w:pPr>
                    <w:pStyle w:val="154"/>
                  </w:pPr>
                  <w:r>
                    <w:t>34.716416</w:t>
                  </w:r>
                </w:p>
              </w:tc>
              <w:tc>
                <w:tcPr>
                  <w:tcW w:w="468" w:type="pct"/>
                  <w:vAlign w:val="center"/>
                </w:tcPr>
                <w:p w14:paraId="32ECA7F5">
                  <w:pPr>
                    <w:pStyle w:val="154"/>
                  </w:pPr>
                  <w:r>
                    <w:rPr>
                      <w:rFonts w:hint="eastAsia"/>
                    </w:rPr>
                    <w:t>17</w:t>
                  </w:r>
                </w:p>
              </w:tc>
              <w:tc>
                <w:tcPr>
                  <w:tcW w:w="312" w:type="pct"/>
                  <w:vAlign w:val="center"/>
                </w:tcPr>
                <w:p w14:paraId="1299D74F">
                  <w:pPr>
                    <w:pStyle w:val="154"/>
                  </w:pPr>
                  <w:r>
                    <w:rPr>
                      <w:rFonts w:hint="eastAsia"/>
                    </w:rPr>
                    <w:t>0.45</w:t>
                  </w:r>
                </w:p>
              </w:tc>
              <w:tc>
                <w:tcPr>
                  <w:tcW w:w="399" w:type="pct"/>
                  <w:vAlign w:val="center"/>
                </w:tcPr>
                <w:p w14:paraId="4FE6C1A6">
                  <w:pPr>
                    <w:pStyle w:val="154"/>
                  </w:pPr>
                  <w:r>
                    <w:rPr>
                      <w:rFonts w:hint="eastAsia"/>
                    </w:rPr>
                    <w:t>17.47</w:t>
                  </w:r>
                </w:p>
              </w:tc>
              <w:tc>
                <w:tcPr>
                  <w:tcW w:w="239" w:type="pct"/>
                  <w:vAlign w:val="center"/>
                </w:tcPr>
                <w:p w14:paraId="5C5D75D4">
                  <w:pPr>
                    <w:pStyle w:val="154"/>
                  </w:pPr>
                  <w:r>
                    <w:t>常温</w:t>
                  </w:r>
                </w:p>
              </w:tc>
            </w:tr>
          </w:tbl>
          <w:p w14:paraId="66497F6C">
            <w:pPr>
              <w:pStyle w:val="154"/>
            </w:pPr>
          </w:p>
          <w:p w14:paraId="3A5A97A8">
            <w:pPr>
              <w:pStyle w:val="45"/>
            </w:pPr>
          </w:p>
          <w:p w14:paraId="6F1F4E68">
            <w:pPr>
              <w:pStyle w:val="45"/>
            </w:pPr>
          </w:p>
          <w:p w14:paraId="0FBA7DBA">
            <w:pPr>
              <w:pStyle w:val="45"/>
            </w:pPr>
          </w:p>
          <w:p w14:paraId="0BA42DEA">
            <w:pPr>
              <w:pStyle w:val="45"/>
            </w:pPr>
          </w:p>
          <w:p w14:paraId="11BA9ED5">
            <w:pPr>
              <w:pStyle w:val="45"/>
            </w:pPr>
          </w:p>
          <w:p w14:paraId="00464B07">
            <w:pPr>
              <w:pStyle w:val="45"/>
            </w:pPr>
          </w:p>
          <w:p w14:paraId="582EDF03">
            <w:pPr>
              <w:pStyle w:val="45"/>
            </w:pPr>
          </w:p>
          <w:p w14:paraId="1B2429C5">
            <w:pPr>
              <w:pStyle w:val="45"/>
            </w:pPr>
          </w:p>
          <w:p w14:paraId="58ACC9F4">
            <w:pPr>
              <w:pStyle w:val="45"/>
            </w:pPr>
          </w:p>
          <w:p w14:paraId="1974DDE3">
            <w:pPr>
              <w:pStyle w:val="45"/>
            </w:pPr>
          </w:p>
          <w:p w14:paraId="6BA12F2F">
            <w:pPr>
              <w:pStyle w:val="45"/>
            </w:pPr>
          </w:p>
          <w:p w14:paraId="3EEFF4D3">
            <w:pPr>
              <w:pStyle w:val="45"/>
            </w:pPr>
          </w:p>
          <w:p w14:paraId="3E15095E">
            <w:pPr>
              <w:pStyle w:val="45"/>
            </w:pPr>
          </w:p>
          <w:p w14:paraId="5A0EA2DF">
            <w:pPr>
              <w:pStyle w:val="45"/>
            </w:pPr>
          </w:p>
          <w:p w14:paraId="7194BD76">
            <w:pPr>
              <w:pStyle w:val="45"/>
            </w:pPr>
          </w:p>
        </w:tc>
      </w:tr>
    </w:tbl>
    <w:p w14:paraId="68A14933">
      <w:pPr>
        <w:rPr>
          <w:rFonts w:ascii="Times New Roman" w:hAnsi="Times New Roman"/>
        </w:rPr>
        <w:sectPr>
          <w:pgSz w:w="16840" w:h="11907"/>
          <w:pgMar w:top="1418" w:right="1588" w:bottom="1418" w:left="1588" w:header="851" w:footer="992" w:gutter="0"/>
          <w:cols w:space="425" w:num="1"/>
          <w:docGrid w:type="lines" w:linePitch="312" w:charSpace="0"/>
        </w:sectPr>
      </w:pPr>
    </w:p>
    <w:tbl>
      <w:tblPr>
        <w:tblStyle w:val="88"/>
        <w:tblW w:w="9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79"/>
      </w:tblGrid>
      <w:tr w14:paraId="12C41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3437" w:hRule="atLeast"/>
          <w:jc w:val="center"/>
        </w:trPr>
        <w:tc>
          <w:tcPr>
            <w:tcW w:w="9079" w:type="dxa"/>
            <w:tcBorders>
              <w:left w:val="single" w:color="auto" w:sz="4" w:space="0"/>
              <w:bottom w:val="single" w:color="auto" w:sz="4" w:space="0"/>
            </w:tcBorders>
            <w:tcMar>
              <w:top w:w="0" w:type="dxa"/>
              <w:left w:w="108" w:type="dxa"/>
              <w:bottom w:w="0" w:type="dxa"/>
              <w:right w:w="108" w:type="dxa"/>
            </w:tcMar>
          </w:tcPr>
          <w:p w14:paraId="78D6E5FC">
            <w:pPr>
              <w:pStyle w:val="179"/>
            </w:pPr>
            <w:r>
              <w:t>1.2 源强核算</w:t>
            </w:r>
          </w:p>
          <w:p w14:paraId="2428D467">
            <w:pPr>
              <w:pStyle w:val="179"/>
            </w:pPr>
            <w:r>
              <w:rPr>
                <w:rFonts w:hint="eastAsia"/>
              </w:rPr>
              <w:t>1.2.1</w:t>
            </w:r>
            <w:r>
              <w:t>注塑工艺生产线</w:t>
            </w:r>
            <w:r>
              <w:rPr>
                <w:rFonts w:hint="eastAsia"/>
              </w:rPr>
              <w:t>废气</w:t>
            </w:r>
          </w:p>
          <w:p w14:paraId="3856F071">
            <w:pPr>
              <w:pStyle w:val="156"/>
              <w:ind w:firstLine="0" w:firstLineChars="0"/>
            </w:pPr>
            <w:r>
              <w:rPr>
                <w:rFonts w:hint="eastAsia"/>
              </w:rPr>
              <w:t>（1）混合搅拌废气</w:t>
            </w:r>
          </w:p>
          <w:p w14:paraId="5A70FAB1">
            <w:pPr>
              <w:pStyle w:val="156"/>
              <w:ind w:firstLine="480"/>
            </w:pPr>
            <w:r>
              <w:rPr>
                <w:rFonts w:hint="eastAsia"/>
              </w:rPr>
              <w:t>①非甲烷总烃</w:t>
            </w:r>
          </w:p>
          <w:p w14:paraId="38575BB2">
            <w:pPr>
              <w:pStyle w:val="156"/>
              <w:ind w:firstLine="480"/>
              <w:rPr>
                <w:rFonts w:eastAsia="宋体" w:cs="Times New Roman"/>
              </w:rPr>
            </w:pPr>
            <w:r>
              <w:t>PVC鞋底料中含有二丁酯</w:t>
            </w:r>
            <w:r>
              <w:rPr>
                <w:rFonts w:hint="eastAsia"/>
              </w:rPr>
              <w:t>，</w:t>
            </w:r>
            <w:r>
              <w:t>在投料和搅拌过</w:t>
            </w:r>
            <w:r>
              <w:rPr>
                <w:rFonts w:eastAsia="宋体" w:cs="Times New Roman"/>
              </w:rPr>
              <w:t>程会有少量挥发</w:t>
            </w:r>
            <w:r>
              <w:rPr>
                <w:rFonts w:hint="eastAsia" w:eastAsia="宋体" w:cs="Times New Roman"/>
              </w:rPr>
              <w:t>，</w:t>
            </w:r>
            <w:r>
              <w:rPr>
                <w:rFonts w:eastAsia="宋体" w:cs="Times New Roman"/>
              </w:rPr>
              <w:t>污染物以非甲烷总烃计</w:t>
            </w:r>
            <w:r>
              <w:rPr>
                <w:rFonts w:hint="eastAsia" w:eastAsia="宋体" w:cs="Times New Roman"/>
              </w:rPr>
              <w:t>。</w:t>
            </w:r>
          </w:p>
          <w:p w14:paraId="6A104B48">
            <w:pPr>
              <w:pStyle w:val="156"/>
              <w:ind w:firstLine="480"/>
              <w:rPr>
                <w:rFonts w:eastAsia="宋体" w:cs="Times New Roman"/>
              </w:rPr>
            </w:pPr>
            <w:r>
              <w:rPr>
                <w:rFonts w:hint="eastAsia" w:eastAsia="宋体" w:cs="Times New Roman"/>
              </w:rPr>
              <w:t>其中，</w:t>
            </w:r>
            <w:r>
              <w:rPr>
                <w:rFonts w:eastAsia="宋体" w:cs="Times New Roman"/>
              </w:rPr>
              <w:t>二丁酯的挥发性极低（饱和蒸气压&lt;1.33Pa（20</w:t>
            </w:r>
            <w:r>
              <w:rPr>
                <w:rFonts w:hint="eastAsia" w:eastAsia="宋体" w:cs="宋体"/>
              </w:rPr>
              <w:t>℃</w:t>
            </w:r>
            <w:r>
              <w:rPr>
                <w:rFonts w:eastAsia="宋体" w:cs="Times New Roman"/>
              </w:rPr>
              <w:t>）</w:t>
            </w:r>
            <w:r>
              <w:rPr>
                <w:rFonts w:hint="eastAsia" w:eastAsia="宋体" w:cs="Times New Roman"/>
              </w:rPr>
              <w:t>，</w:t>
            </w:r>
            <w:r>
              <w:rPr>
                <w:rFonts w:eastAsia="宋体" w:cs="Times New Roman"/>
              </w:rPr>
              <w:t>146.7Pa（150</w:t>
            </w:r>
            <w:r>
              <w:rPr>
                <w:rFonts w:hint="eastAsia" w:eastAsia="宋体" w:cs="宋体"/>
              </w:rPr>
              <w:t>℃</w:t>
            </w:r>
            <w:r>
              <w:rPr>
                <w:rFonts w:eastAsia="宋体" w:cs="Times New Roman"/>
              </w:rPr>
              <w:t>）</w:t>
            </w:r>
            <w:r>
              <w:rPr>
                <w:rFonts w:hint="eastAsia" w:eastAsia="宋体" w:cs="Times New Roman"/>
              </w:rPr>
              <w:t>，</w:t>
            </w:r>
            <w:r>
              <w:rPr>
                <w:rFonts w:eastAsia="宋体" w:cs="Times New Roman"/>
              </w:rPr>
              <w:t>本次评价将</w:t>
            </w:r>
            <w:r>
              <w:rPr>
                <w:rFonts w:hint="eastAsia"/>
              </w:rPr>
              <w:t>拌料、混料和投料</w:t>
            </w:r>
            <w:r>
              <w:t>过程</w:t>
            </w:r>
            <w:r>
              <w:rPr>
                <w:rFonts w:eastAsia="宋体" w:cs="Times New Roman"/>
              </w:rPr>
              <w:t>废气收集处理</w:t>
            </w:r>
            <w:r>
              <w:rPr>
                <w:rFonts w:hint="eastAsia" w:eastAsia="宋体" w:cs="Times New Roman"/>
              </w:rPr>
              <w:t>，</w:t>
            </w:r>
            <w:r>
              <w:rPr>
                <w:rFonts w:eastAsia="宋体" w:cs="Times New Roman"/>
              </w:rPr>
              <w:t>但不做定量分析。</w:t>
            </w:r>
          </w:p>
          <w:p w14:paraId="7A741A91">
            <w:pPr>
              <w:pStyle w:val="156"/>
              <w:ind w:firstLine="480"/>
            </w:pPr>
            <w:r>
              <w:rPr>
                <w:rFonts w:hint="eastAsia"/>
              </w:rPr>
              <w:t>②颗粒物</w:t>
            </w:r>
          </w:p>
          <w:p w14:paraId="243ECCCB">
            <w:pPr>
              <w:pStyle w:val="156"/>
              <w:ind w:firstLine="480"/>
              <w:rPr>
                <w:rFonts w:eastAsia="宋体" w:cs="Times New Roman"/>
              </w:rPr>
            </w:pPr>
            <w:r>
              <w:t>注塑工艺布鞋生产线</w:t>
            </w:r>
            <w:r>
              <w:rPr>
                <w:rFonts w:hint="eastAsia"/>
              </w:rPr>
              <w:t>粉状料拌料、混料和投料</w:t>
            </w:r>
            <w:r>
              <w:t>过程会有粉尘产生</w:t>
            </w:r>
            <w:r>
              <w:rPr>
                <w:rFonts w:hint="eastAsia"/>
              </w:rPr>
              <w:t>。</w:t>
            </w:r>
            <w:r>
              <w:rPr>
                <w:rFonts w:eastAsia="宋体" w:cs="Times New Roman"/>
              </w:rPr>
              <w:t xml:space="preserve"> </w:t>
            </w:r>
          </w:p>
          <w:p w14:paraId="65F7EB79">
            <w:pPr>
              <w:pStyle w:val="156"/>
              <w:ind w:firstLine="480"/>
              <w:rPr>
                <w:rFonts w:eastAsia="宋体" w:cs="Times New Roman"/>
              </w:rPr>
            </w:pPr>
            <w:r>
              <w:rPr>
                <w:rFonts w:eastAsia="宋体" w:cs="Times New Roman"/>
              </w:rPr>
              <w:t>根据《排放源统计调查产排污核算方法和系数手册》中195制鞋行业系数手册：纺织面料鞋注塑工艺颗粒物产污系数5450mg/双-产品。本项目注塑工艺布鞋生产线年产量为</w:t>
            </w:r>
            <w:r>
              <w:rPr>
                <w:rFonts w:hint="eastAsia" w:eastAsia="宋体" w:cs="Times New Roman"/>
              </w:rPr>
              <w:t>30</w:t>
            </w:r>
            <w:r>
              <w:rPr>
                <w:rFonts w:eastAsia="宋体" w:cs="Times New Roman"/>
              </w:rPr>
              <w:t>万双布鞋</w:t>
            </w:r>
            <w:r>
              <w:rPr>
                <w:rFonts w:hint="eastAsia" w:eastAsia="宋体" w:cs="Times New Roman"/>
              </w:rPr>
              <w:t>，</w:t>
            </w:r>
            <w:r>
              <w:rPr>
                <w:rFonts w:eastAsia="宋体" w:cs="Times New Roman"/>
              </w:rPr>
              <w:t>则注塑过程</w:t>
            </w:r>
            <w:r>
              <w:rPr>
                <w:rFonts w:hint="eastAsia"/>
              </w:rPr>
              <w:t>拌料、混料和投料工序</w:t>
            </w:r>
            <w:r>
              <w:rPr>
                <w:rFonts w:eastAsia="宋体" w:cs="Times New Roman"/>
              </w:rPr>
              <w:t>废气颗粒物产生量</w:t>
            </w:r>
            <w:r>
              <w:rPr>
                <w:rFonts w:hint="eastAsia" w:eastAsia="宋体" w:cs="Times New Roman"/>
              </w:rPr>
              <w:t>均为1.635</w:t>
            </w:r>
            <w:r>
              <w:rPr>
                <w:rFonts w:eastAsia="宋体" w:cs="Times New Roman"/>
              </w:rPr>
              <w:t xml:space="preserve"> t/a</w:t>
            </w:r>
            <w:r>
              <w:rPr>
                <w:rFonts w:hint="eastAsia" w:eastAsia="宋体" w:cs="Times New Roman"/>
              </w:rPr>
              <w:t>，即</w:t>
            </w:r>
            <w:r>
              <w:rPr>
                <w:rFonts w:hint="eastAsia"/>
              </w:rPr>
              <w:t>拌料、混料和投料</w:t>
            </w:r>
            <w:r>
              <w:rPr>
                <w:rFonts w:eastAsia="宋体" w:cs="Times New Roman"/>
              </w:rPr>
              <w:t>废气颗粒物</w:t>
            </w:r>
            <w:r>
              <w:rPr>
                <w:rFonts w:hint="eastAsia" w:eastAsia="宋体" w:cs="Times New Roman"/>
              </w:rPr>
              <w:t>总</w:t>
            </w:r>
            <w:r>
              <w:rPr>
                <w:rFonts w:eastAsia="宋体" w:cs="Times New Roman"/>
              </w:rPr>
              <w:t>产生量为</w:t>
            </w:r>
            <w:r>
              <w:rPr>
                <w:rFonts w:hint="eastAsia" w:eastAsia="宋体" w:cs="Times New Roman"/>
              </w:rPr>
              <w:t>4.905</w:t>
            </w:r>
            <w:r>
              <w:rPr>
                <w:rFonts w:eastAsia="宋体" w:cs="Times New Roman"/>
              </w:rPr>
              <w:t>t/a。</w:t>
            </w:r>
          </w:p>
          <w:p w14:paraId="63C803AA">
            <w:pPr>
              <w:pStyle w:val="156"/>
              <w:ind w:firstLine="0" w:firstLineChars="0"/>
            </w:pPr>
            <w:r>
              <w:rPr>
                <w:rFonts w:hint="eastAsia"/>
              </w:rPr>
              <w:t>（2）破碎废气</w:t>
            </w:r>
          </w:p>
          <w:p w14:paraId="2A0B39DD">
            <w:pPr>
              <w:pStyle w:val="156"/>
              <w:ind w:firstLine="480"/>
            </w:pPr>
            <w:r>
              <w:rPr>
                <w:rFonts w:hint="eastAsia" w:ascii="宋体" w:hAnsi="宋体"/>
              </w:rPr>
              <w:t>①颗粒物</w:t>
            </w:r>
          </w:p>
          <w:p w14:paraId="426D32BB">
            <w:pPr>
              <w:pStyle w:val="156"/>
              <w:ind w:firstLine="480"/>
              <w:rPr>
                <w:rFonts w:eastAsia="宋体" w:cs="Times New Roman"/>
              </w:rPr>
            </w:pPr>
            <w:r>
              <w:rPr>
                <w:rFonts w:eastAsia="宋体" w:cs="Times New Roman"/>
              </w:rPr>
              <w:t>根据《排放源统计调查产排污核算方法和系数手册》中《42废弃资源综合利用行业系数手册》：废PS/ABS干法破碎颗粒物的产生系数为425g/t原料。</w:t>
            </w:r>
          </w:p>
          <w:p w14:paraId="71F9150F">
            <w:pPr>
              <w:pStyle w:val="156"/>
              <w:ind w:firstLine="480"/>
              <w:rPr>
                <w:rFonts w:eastAsia="宋体" w:cs="Times New Roman"/>
              </w:rPr>
            </w:pPr>
            <w:r>
              <w:rPr>
                <w:rFonts w:eastAsia="宋体" w:cs="Times New Roman"/>
              </w:rPr>
              <w:t>根据企业提供资料</w:t>
            </w:r>
            <w:r>
              <w:rPr>
                <w:rFonts w:hint="eastAsia" w:eastAsia="宋体" w:cs="Times New Roman"/>
              </w:rPr>
              <w:t>，</w:t>
            </w:r>
            <w:r>
              <w:rPr>
                <w:rFonts w:eastAsia="宋体" w:cs="Times New Roman"/>
              </w:rPr>
              <w:t>废边角料约为</w:t>
            </w:r>
            <w:r>
              <w:rPr>
                <w:rFonts w:hint="eastAsia" w:eastAsia="宋体" w:cs="Times New Roman"/>
              </w:rPr>
              <w:t>原料用量的</w:t>
            </w:r>
            <w:r>
              <w:rPr>
                <w:rFonts w:eastAsia="宋体" w:cs="Times New Roman"/>
              </w:rPr>
              <w:t>2%</w:t>
            </w:r>
            <w:r>
              <w:rPr>
                <w:rFonts w:hint="eastAsia" w:eastAsia="宋体" w:cs="Times New Roman"/>
              </w:rPr>
              <w:t>，</w:t>
            </w:r>
            <w:r>
              <w:rPr>
                <w:rFonts w:eastAsia="宋体" w:cs="Times New Roman"/>
              </w:rPr>
              <w:t>废边角料产生量为</w:t>
            </w:r>
            <w:r>
              <w:rPr>
                <w:rFonts w:hint="eastAsia" w:eastAsia="宋体" w:cs="Times New Roman"/>
              </w:rPr>
              <w:t>1.321</w:t>
            </w:r>
            <w:r>
              <w:rPr>
                <w:rFonts w:eastAsia="宋体" w:cs="Times New Roman"/>
              </w:rPr>
              <w:t>t/a。则破碎粉尘产生量为0.000</w:t>
            </w:r>
            <w:r>
              <w:rPr>
                <w:rFonts w:hint="eastAsia" w:eastAsia="宋体" w:cs="Times New Roman"/>
              </w:rPr>
              <w:t>6</w:t>
            </w:r>
            <w:r>
              <w:rPr>
                <w:rFonts w:eastAsia="宋体" w:cs="Times New Roman"/>
              </w:rPr>
              <w:t>t/a。</w:t>
            </w:r>
          </w:p>
          <w:p w14:paraId="6CF67954">
            <w:pPr>
              <w:pStyle w:val="156"/>
              <w:ind w:firstLine="0" w:firstLineChars="0"/>
            </w:pPr>
            <w:r>
              <w:rPr>
                <w:rFonts w:hint="eastAsia"/>
              </w:rPr>
              <w:t>（3）注塑废气</w:t>
            </w:r>
          </w:p>
          <w:p w14:paraId="727641BE">
            <w:pPr>
              <w:pStyle w:val="156"/>
              <w:ind w:firstLine="480"/>
              <w:rPr>
                <w:rFonts w:eastAsia="宋体" w:cs="Times New Roman"/>
              </w:rPr>
            </w:pPr>
            <w:r>
              <w:rPr>
                <w:rFonts w:eastAsia="宋体" w:cs="Times New Roman"/>
              </w:rPr>
              <w:t>本项目注塑工序加热过程会产生少量的有机废气（以非甲烷总烃计）、氯化氢。</w:t>
            </w:r>
          </w:p>
          <w:p w14:paraId="4AB7EFE7">
            <w:pPr>
              <w:pStyle w:val="156"/>
              <w:ind w:firstLine="480"/>
              <w:rPr>
                <w:rFonts w:eastAsia="宋体" w:cs="Times New Roman"/>
              </w:rPr>
            </w:pPr>
            <w:r>
              <w:rPr>
                <w:rFonts w:hint="eastAsia" w:eastAsia="宋体" w:cs="宋体"/>
              </w:rPr>
              <w:t>①</w:t>
            </w:r>
            <w:r>
              <w:rPr>
                <w:rFonts w:eastAsia="宋体" w:cs="Times New Roman"/>
              </w:rPr>
              <w:t>非甲烷总烃</w:t>
            </w:r>
          </w:p>
          <w:p w14:paraId="35207AD8">
            <w:pPr>
              <w:pStyle w:val="156"/>
              <w:ind w:firstLine="480"/>
              <w:rPr>
                <w:rFonts w:eastAsia="宋体" w:cs="Times New Roman"/>
              </w:rPr>
            </w:pPr>
            <w:r>
              <w:rPr>
                <w:rFonts w:eastAsia="宋体" w:cs="Times New Roman"/>
              </w:rPr>
              <w:t>参照《排放源统计调查产排污核算方法和系数手册》中2927日用塑料制品制造行业系数表：日用塑料制品（树脂、助剂--配料、混合、挤出/注塑）挥发性有机污染物产污系数为2.7千克/吨-产品。</w:t>
            </w:r>
          </w:p>
          <w:p w14:paraId="641D4DCE">
            <w:pPr>
              <w:pStyle w:val="156"/>
              <w:ind w:firstLine="480"/>
              <w:rPr>
                <w:rFonts w:eastAsia="宋体" w:cs="Times New Roman"/>
              </w:rPr>
            </w:pPr>
            <w:r>
              <w:rPr>
                <w:rFonts w:eastAsia="宋体" w:cs="Times New Roman"/>
              </w:rPr>
              <w:t>本项目注塑工艺布鞋生产线PVC布鞋原料（PVC树脂、二丁酯、</w:t>
            </w:r>
            <w:r>
              <w:rPr>
                <w:rFonts w:hint="eastAsia" w:eastAsia="宋体" w:cs="Times New Roman"/>
              </w:rPr>
              <w:t>硬脂酸、发泡剂、增白剂</w:t>
            </w:r>
            <w:r>
              <w:rPr>
                <w:rFonts w:eastAsia="宋体" w:cs="Times New Roman"/>
              </w:rPr>
              <w:t>）用量为</w:t>
            </w:r>
            <w:r>
              <w:rPr>
                <w:rFonts w:hint="eastAsia" w:eastAsia="宋体" w:cs="Times New Roman"/>
              </w:rPr>
              <w:t>44.35</w:t>
            </w:r>
            <w:r>
              <w:rPr>
                <w:rFonts w:eastAsia="宋体" w:cs="Times New Roman"/>
              </w:rPr>
              <w:t>t/a</w:t>
            </w:r>
            <w:r>
              <w:rPr>
                <w:rFonts w:hint="eastAsia" w:eastAsia="宋体" w:cs="Times New Roman"/>
              </w:rPr>
              <w:t>，</w:t>
            </w:r>
            <w:r>
              <w:rPr>
                <w:rFonts w:eastAsia="宋体" w:cs="Times New Roman"/>
              </w:rPr>
              <w:t>注塑过程中有机废气产生量为0.</w:t>
            </w:r>
            <w:r>
              <w:rPr>
                <w:rFonts w:hint="eastAsia" w:eastAsia="宋体" w:cs="Times New Roman"/>
              </w:rPr>
              <w:t>1197</w:t>
            </w:r>
            <w:r>
              <w:rPr>
                <w:rFonts w:eastAsia="宋体" w:cs="Times New Roman"/>
              </w:rPr>
              <w:t>t/a。年运行时长为</w:t>
            </w:r>
            <w:r>
              <w:rPr>
                <w:rFonts w:hint="eastAsia" w:eastAsia="宋体" w:cs="Times New Roman"/>
              </w:rPr>
              <w:t>2400</w:t>
            </w:r>
            <w:r>
              <w:rPr>
                <w:rFonts w:eastAsia="宋体" w:cs="Times New Roman"/>
              </w:rPr>
              <w:t>h。</w:t>
            </w:r>
          </w:p>
          <w:p w14:paraId="4BC011B6">
            <w:pPr>
              <w:pStyle w:val="156"/>
              <w:ind w:firstLine="480"/>
              <w:rPr>
                <w:rFonts w:eastAsia="宋体" w:cs="Times New Roman"/>
              </w:rPr>
            </w:pPr>
            <w:r>
              <w:rPr>
                <w:rFonts w:hint="eastAsia" w:eastAsia="宋体" w:cs="宋体"/>
              </w:rPr>
              <w:t>②</w:t>
            </w:r>
            <w:r>
              <w:rPr>
                <w:rFonts w:eastAsia="宋体" w:cs="Times New Roman"/>
              </w:rPr>
              <w:t>氯化氢</w:t>
            </w:r>
          </w:p>
          <w:p w14:paraId="7443A3F6">
            <w:pPr>
              <w:pStyle w:val="156"/>
              <w:ind w:firstLine="480"/>
              <w:rPr>
                <w:rFonts w:eastAsia="宋体" w:cs="Times New Roman"/>
              </w:rPr>
            </w:pPr>
            <w:r>
              <w:rPr>
                <w:rFonts w:eastAsia="宋体" w:cs="Times New Roman"/>
              </w:rPr>
              <w:t>聚氯乙烯在密闭容器中受热分解产生氯化氢等废气的浓度极低。本项且的制鞋工序注塑机温度190</w:t>
            </w:r>
            <w:r>
              <w:rPr>
                <w:rFonts w:hint="eastAsia" w:eastAsia="宋体" w:cs="宋体"/>
              </w:rPr>
              <w:t>℃</w:t>
            </w:r>
            <w:r>
              <w:rPr>
                <w:rFonts w:eastAsia="宋体" w:cs="Times New Roman"/>
              </w:rPr>
              <w:t>左右</w:t>
            </w:r>
            <w:r>
              <w:rPr>
                <w:rFonts w:hint="eastAsia" w:eastAsia="宋体" w:cs="Times New Roman"/>
              </w:rPr>
              <w:t>，</w:t>
            </w:r>
            <w:r>
              <w:rPr>
                <w:rFonts w:eastAsia="宋体" w:cs="Times New Roman"/>
              </w:rPr>
              <w:t>本次评价以最高的挤出温度结合实验条件进行换算</w:t>
            </w:r>
            <w:r>
              <w:rPr>
                <w:rFonts w:hint="eastAsia" w:eastAsia="宋体" w:cs="Times New Roman"/>
              </w:rPr>
              <w:t>，</w:t>
            </w:r>
            <w:r>
              <w:rPr>
                <w:rFonts w:eastAsia="宋体" w:cs="Times New Roman"/>
              </w:rPr>
              <w:t>参照中国卫生检验杂质2008年4月第18卷第4期《气象色谱_质谱法分析聚氯乙烯加热分解产物》的研究结论：在加热温度190</w:t>
            </w:r>
            <w:r>
              <w:rPr>
                <w:rFonts w:hint="eastAsia" w:eastAsia="宋体" w:cs="宋体"/>
              </w:rPr>
              <w:t>℃</w:t>
            </w:r>
            <w:r>
              <w:rPr>
                <w:rFonts w:eastAsia="宋体" w:cs="Times New Roman"/>
              </w:rPr>
              <w:t>时</w:t>
            </w:r>
            <w:r>
              <w:rPr>
                <w:rFonts w:hint="eastAsia" w:eastAsia="宋体" w:cs="Times New Roman"/>
              </w:rPr>
              <w:t>，</w:t>
            </w:r>
            <w:r>
              <w:rPr>
                <w:rFonts w:eastAsia="宋体" w:cs="Times New Roman"/>
              </w:rPr>
              <w:t>每1吨聚氯乙烯分解产生氯化氢气体的量约为0.1683kg。即聚氯乙烯分解产生氯化氢的量为0.1683kg/t原料。本项且注塑工序聚氯乙烯的使用量为</w:t>
            </w:r>
            <w:r>
              <w:rPr>
                <w:rFonts w:hint="eastAsia" w:eastAsia="宋体" w:cs="Times New Roman"/>
              </w:rPr>
              <w:t>31.2</w:t>
            </w:r>
            <w:r>
              <w:rPr>
                <w:rFonts w:eastAsia="宋体" w:cs="Times New Roman"/>
              </w:rPr>
              <w:t>t/a</w:t>
            </w:r>
            <w:r>
              <w:rPr>
                <w:rFonts w:hint="eastAsia" w:eastAsia="宋体" w:cs="Times New Roman"/>
              </w:rPr>
              <w:t>，</w:t>
            </w:r>
            <w:r>
              <w:rPr>
                <w:rFonts w:eastAsia="宋体" w:cs="Times New Roman"/>
              </w:rPr>
              <w:t>则氯化氢的产生量为0.00</w:t>
            </w:r>
            <w:r>
              <w:rPr>
                <w:rFonts w:hint="eastAsia" w:eastAsia="宋体" w:cs="Times New Roman"/>
              </w:rPr>
              <w:t>53</w:t>
            </w:r>
            <w:r>
              <w:rPr>
                <w:rFonts w:eastAsia="宋体" w:cs="Times New Roman"/>
              </w:rPr>
              <w:t>t/a。</w:t>
            </w:r>
          </w:p>
          <w:p w14:paraId="0B74B671">
            <w:pPr>
              <w:pStyle w:val="156"/>
              <w:ind w:firstLine="480"/>
              <w:rPr>
                <w:rFonts w:eastAsia="宋体" w:cs="Times New Roman"/>
              </w:rPr>
            </w:pPr>
            <w:r>
              <w:rPr>
                <w:rFonts w:eastAsia="宋体" w:cs="Times New Roman"/>
              </w:rPr>
              <w:t>经核算</w:t>
            </w:r>
            <w:r>
              <w:rPr>
                <w:rFonts w:hint="eastAsia" w:eastAsia="宋体" w:cs="Times New Roman"/>
              </w:rPr>
              <w:t>，</w:t>
            </w:r>
            <w:r>
              <w:rPr>
                <w:rFonts w:eastAsia="宋体" w:cs="Times New Roman"/>
              </w:rPr>
              <w:t>注塑工艺布鞋生产线非甲烷总烃产生量为0.</w:t>
            </w:r>
            <w:r>
              <w:rPr>
                <w:rFonts w:hint="eastAsia" w:eastAsia="宋体" w:cs="Times New Roman"/>
              </w:rPr>
              <w:t>1197</w:t>
            </w:r>
            <w:r>
              <w:rPr>
                <w:rFonts w:eastAsia="宋体" w:cs="Times New Roman"/>
              </w:rPr>
              <w:t>t/a、氯化氢产生量为0.00</w:t>
            </w:r>
            <w:r>
              <w:rPr>
                <w:rFonts w:hint="eastAsia" w:eastAsia="宋体" w:cs="Times New Roman"/>
              </w:rPr>
              <w:t>53</w:t>
            </w:r>
            <w:r>
              <w:rPr>
                <w:rFonts w:eastAsia="宋体" w:cs="Times New Roman"/>
              </w:rPr>
              <w:t>t/a</w:t>
            </w:r>
            <w:r>
              <w:rPr>
                <w:rFonts w:hint="eastAsia" w:eastAsia="宋体" w:cs="Times New Roman"/>
              </w:rPr>
              <w:t>。</w:t>
            </w:r>
          </w:p>
          <w:p w14:paraId="69BBAF8C">
            <w:pPr>
              <w:pStyle w:val="156"/>
              <w:ind w:firstLine="0" w:firstLineChars="0"/>
              <w:rPr>
                <w:rFonts w:eastAsia="宋体" w:cs="Times New Roman"/>
              </w:rPr>
            </w:pPr>
            <w:r>
              <w:rPr>
                <w:rFonts w:hint="eastAsia" w:eastAsia="宋体" w:cs="Times New Roman"/>
              </w:rPr>
              <w:t>1.2.2、聚氨酯工艺流水线废气</w:t>
            </w:r>
          </w:p>
          <w:p w14:paraId="7FC563B4">
            <w:pPr>
              <w:pStyle w:val="156"/>
              <w:ind w:firstLine="482"/>
              <w:rPr>
                <w:b/>
                <w:u w:val="single"/>
              </w:rPr>
            </w:pPr>
            <w:r>
              <w:rPr>
                <w:rFonts w:hint="eastAsia"/>
                <w:b/>
                <w:u w:val="single"/>
              </w:rPr>
              <w:t>现有工程设置有1条聚氨酯布鞋生产线，为本次改建工程建设，增加1条聚氨酯布鞋生产线。增加的1条聚氨酯布鞋生产线与所检测设备的型号一致，单位时间原辅料消耗量一致，因此本次改建项目可类比改建前企业常规监测数据进行污染物的核算。有机废气产生过程主要考虑</w:t>
            </w:r>
            <w:r>
              <w:rPr>
                <w:rFonts w:hint="eastAsia" w:eastAsia="宋体"/>
                <w:b/>
                <w:u w:val="single"/>
              </w:rPr>
              <w:t>中转罐投料工序、浇注头清洗工序、喷脱模剂工序和注模、烘干工序</w:t>
            </w:r>
            <w:r>
              <w:rPr>
                <w:rFonts w:hint="eastAsia" w:eastAsia="宋体" w:cs="Times New Roman"/>
                <w:b/>
                <w:u w:val="single"/>
              </w:rPr>
              <w:t>。</w:t>
            </w:r>
          </w:p>
          <w:p w14:paraId="4F448244">
            <w:pPr>
              <w:pStyle w:val="156"/>
              <w:ind w:firstLine="482"/>
            </w:pPr>
            <w:r>
              <w:rPr>
                <w:rFonts w:hint="eastAsia"/>
                <w:b/>
                <w:u w:val="single"/>
              </w:rPr>
              <w:t>经查阅企业2024年7月常规监测报告(监测期间满负荷运行)，有机废气治理设施进口处非甲烷总烃速率均值为0.129kg/h，按照现有工程生产设备年运行时间为2400h，废气收集效率90%，经核算，非甲烷总烃产生量约为22.93kg/万双产品。本次改建完成后2条聚氨酯生产线年产30万双布鞋，则注塑生产线非甲烷总烃产生量共计0.6879 t/a。</w:t>
            </w:r>
          </w:p>
          <w:p w14:paraId="376CAED1">
            <w:pPr>
              <w:pStyle w:val="156"/>
              <w:ind w:firstLine="0" w:firstLineChars="0"/>
              <w:rPr>
                <w:rFonts w:eastAsia="宋体" w:cs="Times New Roman"/>
              </w:rPr>
            </w:pPr>
            <w:r>
              <w:rPr>
                <w:rFonts w:hint="eastAsia" w:eastAsia="宋体" w:cs="Times New Roman"/>
              </w:rPr>
              <w:t>1.2.2、冷粘工艺流水线废气</w:t>
            </w:r>
          </w:p>
          <w:p w14:paraId="371143F2">
            <w:pPr>
              <w:pStyle w:val="156"/>
              <w:ind w:firstLine="480"/>
            </w:pPr>
            <w:r>
              <w:rPr>
                <w:rFonts w:hint="eastAsia"/>
              </w:rPr>
              <w:t>（</w:t>
            </w:r>
            <w:r>
              <w:t>1</w:t>
            </w:r>
            <w:r>
              <w:rPr>
                <w:rFonts w:hint="eastAsia"/>
              </w:rPr>
              <w:t>）刷处理剂及烘干工序</w:t>
            </w:r>
          </w:p>
          <w:p w14:paraId="25705396">
            <w:pPr>
              <w:pStyle w:val="156"/>
              <w:ind w:firstLine="480"/>
            </w:pPr>
            <w:r>
              <w:rPr>
                <w:rFonts w:hint="eastAsia"/>
              </w:rPr>
              <w:t>本项目冷粘工艺流水线在刷处理剂和处理剂烘干过程中会产生有机废气，以非甲烷总烃计。项目使用的表面处理剂为水性处理剂，参照《广东省制鞋行业挥发性有机化合物排放系数使用指南》，该工序的产污系数为</w:t>
            </w:r>
            <w:r>
              <w:t>0.02kg VOCs/kg</w:t>
            </w:r>
            <w:r>
              <w:rPr>
                <w:rFonts w:hint="eastAsia"/>
              </w:rPr>
              <w:t>水性处理剂。</w:t>
            </w:r>
          </w:p>
          <w:p w14:paraId="539C9C13">
            <w:pPr>
              <w:pStyle w:val="156"/>
              <w:ind w:firstLine="480"/>
            </w:pPr>
            <w:r>
              <w:rPr>
                <w:rFonts w:hint="eastAsia"/>
              </w:rPr>
              <w:t xml:space="preserve">本项目冷粘工艺流水线水性处理剂总用量为4 </w:t>
            </w:r>
            <w:r>
              <w:t>t/a</w:t>
            </w:r>
            <w:r>
              <w:rPr>
                <w:rFonts w:hint="eastAsia"/>
              </w:rPr>
              <w:t>，则刷处理剂及烘干工序废气产生量均为0.08</w:t>
            </w:r>
            <w:r>
              <w:t xml:space="preserve"> t/a</w:t>
            </w:r>
            <w:r>
              <w:rPr>
                <w:rFonts w:hint="eastAsia"/>
              </w:rPr>
              <w:t>。年运行时长为</w:t>
            </w:r>
            <w:r>
              <w:t>2400h</w:t>
            </w:r>
            <w:r>
              <w:rPr>
                <w:rFonts w:hint="eastAsia"/>
              </w:rPr>
              <w:t>。</w:t>
            </w:r>
          </w:p>
          <w:p w14:paraId="4A360D7A">
            <w:pPr>
              <w:pStyle w:val="156"/>
              <w:ind w:firstLine="480"/>
            </w:pPr>
            <w:r>
              <w:rPr>
                <w:rFonts w:hint="eastAsia"/>
              </w:rPr>
              <w:t>（</w:t>
            </w:r>
            <w:r>
              <w:t>2</w:t>
            </w:r>
            <w:r>
              <w:rPr>
                <w:rFonts w:hint="eastAsia"/>
              </w:rPr>
              <w:t>）涂胶及烘干工序</w:t>
            </w:r>
          </w:p>
          <w:p w14:paraId="6FF5295D">
            <w:pPr>
              <w:pStyle w:val="156"/>
              <w:ind w:firstLine="480"/>
            </w:pPr>
            <w:r>
              <w:rPr>
                <w:rFonts w:hint="eastAsia"/>
              </w:rPr>
              <w:t>本项目进行两次涂胶和烘干，该工序会产生有机废气，以非甲烷总烃计。</w:t>
            </w:r>
          </w:p>
          <w:p w14:paraId="70A5FB22">
            <w:pPr>
              <w:pStyle w:val="156"/>
              <w:ind w:firstLine="482"/>
              <w:rPr>
                <w:b/>
                <w:u w:val="single"/>
              </w:rPr>
            </w:pPr>
            <w:r>
              <w:rPr>
                <w:rFonts w:hint="eastAsia"/>
                <w:b/>
                <w:u w:val="single"/>
              </w:rPr>
              <w:t>本项目所用水性</w:t>
            </w:r>
            <w:r>
              <w:rPr>
                <w:b/>
                <w:u w:val="single"/>
              </w:rPr>
              <w:t>PU</w:t>
            </w:r>
            <w:r>
              <w:rPr>
                <w:rFonts w:hint="eastAsia"/>
                <w:b/>
                <w:u w:val="single"/>
              </w:rPr>
              <w:t>树脂胶中有机挥发份占比1</w:t>
            </w:r>
            <w:r>
              <w:rPr>
                <w:b/>
                <w:u w:val="single"/>
              </w:rPr>
              <w:t>%</w:t>
            </w:r>
            <w:r>
              <w:rPr>
                <w:rFonts w:hint="eastAsia"/>
                <w:b/>
                <w:u w:val="single"/>
              </w:rPr>
              <w:t>，冷粘工艺流水线水性</w:t>
            </w:r>
            <w:r>
              <w:rPr>
                <w:b/>
                <w:u w:val="single"/>
              </w:rPr>
              <w:t>PU</w:t>
            </w:r>
            <w:r>
              <w:rPr>
                <w:rFonts w:hint="eastAsia"/>
                <w:b/>
                <w:u w:val="single"/>
              </w:rPr>
              <w:t xml:space="preserve">树脂胶总用量为8 </w:t>
            </w:r>
            <w:r>
              <w:rPr>
                <w:b/>
                <w:u w:val="single"/>
              </w:rPr>
              <w:t>t/a</w:t>
            </w:r>
            <w:r>
              <w:rPr>
                <w:rFonts w:hint="eastAsia"/>
                <w:b/>
                <w:u w:val="single"/>
              </w:rPr>
              <w:t xml:space="preserve">，则冷粘工艺流水线两次涂胶及烘干工序非甲烷总烃产生量为0.08 </w:t>
            </w:r>
            <w:r>
              <w:rPr>
                <w:b/>
                <w:u w:val="single"/>
              </w:rPr>
              <w:t>t/a</w:t>
            </w:r>
            <w:r>
              <w:rPr>
                <w:rFonts w:hint="eastAsia"/>
                <w:b/>
                <w:u w:val="single"/>
              </w:rPr>
              <w:t>。年运行时长为</w:t>
            </w:r>
            <w:r>
              <w:rPr>
                <w:b/>
                <w:u w:val="single"/>
              </w:rPr>
              <w:t>2400h</w:t>
            </w:r>
            <w:r>
              <w:rPr>
                <w:rFonts w:hint="eastAsia"/>
                <w:b/>
                <w:u w:val="single"/>
              </w:rPr>
              <w:t>。</w:t>
            </w:r>
          </w:p>
          <w:p w14:paraId="15C50FA3">
            <w:pPr>
              <w:pStyle w:val="156"/>
              <w:ind w:firstLine="482"/>
              <w:rPr>
                <w:rFonts w:eastAsia="宋体" w:cs="Times New Roman"/>
              </w:rPr>
            </w:pPr>
            <w:r>
              <w:rPr>
                <w:rFonts w:eastAsia="宋体" w:cs="Times New Roman"/>
                <w:b/>
                <w:u w:val="single"/>
              </w:rPr>
              <w:t>经核算</w:t>
            </w:r>
            <w:r>
              <w:rPr>
                <w:rFonts w:hint="eastAsia" w:eastAsia="宋体" w:cs="Times New Roman"/>
                <w:b/>
                <w:u w:val="single"/>
              </w:rPr>
              <w:t>，本项目冷粘</w:t>
            </w:r>
            <w:r>
              <w:rPr>
                <w:rFonts w:eastAsia="宋体" w:cs="Times New Roman"/>
                <w:b/>
                <w:u w:val="single"/>
              </w:rPr>
              <w:t>工艺布鞋生产线非甲烷总烃产生量为0.</w:t>
            </w:r>
            <w:r>
              <w:rPr>
                <w:rFonts w:hint="eastAsia" w:eastAsia="宋体" w:cs="Times New Roman"/>
                <w:b/>
                <w:u w:val="single"/>
              </w:rPr>
              <w:t>16</w:t>
            </w:r>
            <w:r>
              <w:rPr>
                <w:rFonts w:eastAsia="宋体" w:cs="Times New Roman"/>
                <w:b/>
                <w:u w:val="single"/>
              </w:rPr>
              <w:t>t/a</w:t>
            </w:r>
            <w:r>
              <w:rPr>
                <w:rFonts w:hint="eastAsia" w:eastAsia="宋体" w:cs="Times New Roman"/>
                <w:b/>
                <w:u w:val="single"/>
              </w:rPr>
              <w:t>。</w:t>
            </w:r>
          </w:p>
          <w:p w14:paraId="47FFA424">
            <w:pPr>
              <w:pStyle w:val="156"/>
              <w:ind w:firstLine="0" w:firstLineChars="0"/>
              <w:rPr>
                <w:rFonts w:eastAsia="宋体"/>
              </w:rPr>
            </w:pPr>
            <w:r>
              <w:rPr>
                <w:rFonts w:hint="eastAsia" w:eastAsia="宋体"/>
              </w:rPr>
              <w:t>1.3、废气收集处理措施</w:t>
            </w:r>
          </w:p>
          <w:p w14:paraId="61EB3E6F">
            <w:pPr>
              <w:pStyle w:val="179"/>
              <w:ind w:firstLine="600" w:firstLineChars="250"/>
            </w:pPr>
            <w:r>
              <w:t>（</w:t>
            </w:r>
            <w:r>
              <w:rPr>
                <w:rFonts w:hint="eastAsia"/>
              </w:rPr>
              <w:t>1</w:t>
            </w:r>
            <w:r>
              <w:t>）收集措施</w:t>
            </w:r>
          </w:p>
          <w:p w14:paraId="242B9669">
            <w:pPr>
              <w:pStyle w:val="156"/>
              <w:ind w:firstLine="480"/>
              <w:rPr>
                <w:rFonts w:asciiTheme="minorEastAsia" w:hAnsiTheme="minorEastAsia"/>
              </w:rPr>
            </w:pPr>
            <w:r>
              <w:rPr>
                <w:rFonts w:hint="eastAsia" w:asciiTheme="minorEastAsia" w:hAnsiTheme="minorEastAsia"/>
              </w:rPr>
              <w:t>①注塑工艺生产线废气</w:t>
            </w:r>
          </w:p>
          <w:p w14:paraId="233F9E27">
            <w:pPr>
              <w:pStyle w:val="156"/>
              <w:ind w:firstLine="480"/>
            </w:pPr>
            <w:r>
              <w:rPr>
                <w:rFonts w:hint="eastAsia"/>
              </w:rPr>
              <w:t>投料不同时使用，在注塑机料斗的上方集气罩上分别安装开关阀门，计算风量按照1台计算。</w:t>
            </w:r>
          </w:p>
          <w:p w14:paraId="0A6665D0">
            <w:pPr>
              <w:pStyle w:val="167"/>
              <w:ind w:firstLine="480"/>
              <w:rPr>
                <w:rFonts w:cs="Times New Roman"/>
              </w:rPr>
            </w:pPr>
            <w:r>
              <w:rPr>
                <w:rFonts w:hint="eastAsia" w:cs="Times New Roman"/>
              </w:rPr>
              <w:t>投料工序：在注塑机料斗</w:t>
            </w:r>
            <w:r>
              <w:rPr>
                <w:rFonts w:cs="Times New Roman"/>
              </w:rPr>
              <w:t>上方设置集气罩（集气罩口面积为0.4m×0.4m</w:t>
            </w:r>
            <w:r>
              <w:rPr>
                <w:rFonts w:hint="eastAsia" w:cs="Times New Roman"/>
              </w:rPr>
              <w:t>，</w:t>
            </w:r>
            <w:r>
              <w:rPr>
                <w:rFonts w:cs="Times New Roman"/>
              </w:rPr>
              <w:t>设置</w:t>
            </w:r>
            <w:r>
              <w:rPr>
                <w:rFonts w:hint="eastAsia" w:cs="Times New Roman"/>
              </w:rPr>
              <w:t>1</w:t>
            </w:r>
            <w:r>
              <w:rPr>
                <w:rFonts w:cs="Times New Roman"/>
              </w:rPr>
              <w:t>个）</w:t>
            </w:r>
            <w:r>
              <w:rPr>
                <w:rFonts w:hint="eastAsia" w:cs="Times New Roman"/>
              </w:rPr>
              <w:t>；</w:t>
            </w:r>
          </w:p>
          <w:p w14:paraId="55DA68D9">
            <w:pPr>
              <w:pStyle w:val="167"/>
              <w:ind w:firstLine="480"/>
              <w:rPr>
                <w:rFonts w:cs="Times New Roman"/>
              </w:rPr>
            </w:pPr>
            <w:r>
              <w:rPr>
                <w:rFonts w:hint="eastAsia" w:cs="Times New Roman"/>
              </w:rPr>
              <w:t>搅拌工序：在搅拌机</w:t>
            </w:r>
            <w:r>
              <w:rPr>
                <w:rFonts w:cs="Times New Roman"/>
              </w:rPr>
              <w:t>上方设置集气罩（集气罩口面积为</w:t>
            </w:r>
            <w:r>
              <w:rPr>
                <w:rFonts w:hint="eastAsia" w:cs="Times New Roman"/>
              </w:rPr>
              <w:t>0.8</w:t>
            </w:r>
            <w:r>
              <w:rPr>
                <w:rFonts w:cs="Times New Roman"/>
              </w:rPr>
              <w:t>m×</w:t>
            </w:r>
            <w:r>
              <w:rPr>
                <w:rFonts w:hint="eastAsia" w:cs="Times New Roman"/>
              </w:rPr>
              <w:t>1.0</w:t>
            </w:r>
            <w:r>
              <w:rPr>
                <w:rFonts w:cs="Times New Roman"/>
              </w:rPr>
              <w:t>m</w:t>
            </w:r>
            <w:r>
              <w:rPr>
                <w:rFonts w:hint="eastAsia" w:cs="Times New Roman"/>
              </w:rPr>
              <w:t>，</w:t>
            </w:r>
            <w:r>
              <w:rPr>
                <w:rFonts w:cs="Times New Roman"/>
              </w:rPr>
              <w:t>设置</w:t>
            </w:r>
            <w:r>
              <w:rPr>
                <w:rFonts w:hint="eastAsia" w:cs="Times New Roman"/>
              </w:rPr>
              <w:t>2</w:t>
            </w:r>
            <w:r>
              <w:rPr>
                <w:rFonts w:cs="Times New Roman"/>
              </w:rPr>
              <w:t>个）</w:t>
            </w:r>
            <w:r>
              <w:rPr>
                <w:rFonts w:hint="eastAsia" w:cs="Times New Roman"/>
              </w:rPr>
              <w:t>；</w:t>
            </w:r>
          </w:p>
          <w:p w14:paraId="563C2273">
            <w:pPr>
              <w:pStyle w:val="167"/>
              <w:ind w:firstLine="480"/>
              <w:rPr>
                <w:rFonts w:cs="Times New Roman"/>
              </w:rPr>
            </w:pPr>
            <w:r>
              <w:rPr>
                <w:rFonts w:hint="eastAsia" w:cs="Times New Roman"/>
              </w:rPr>
              <w:t>破</w:t>
            </w:r>
            <w:r>
              <w:rPr>
                <w:rFonts w:cs="Times New Roman"/>
              </w:rPr>
              <w:t>碎</w:t>
            </w:r>
            <w:r>
              <w:rPr>
                <w:rFonts w:hint="eastAsia" w:cs="Times New Roman"/>
              </w:rPr>
              <w:t>工序：在破碎机</w:t>
            </w:r>
            <w:r>
              <w:rPr>
                <w:rFonts w:cs="Times New Roman"/>
              </w:rPr>
              <w:t>上方设置集气罩（集气罩口面积为0.4m×0.4m</w:t>
            </w:r>
            <w:r>
              <w:rPr>
                <w:rFonts w:hint="eastAsia" w:cs="Times New Roman"/>
              </w:rPr>
              <w:t>，</w:t>
            </w:r>
            <w:r>
              <w:rPr>
                <w:rFonts w:cs="Times New Roman"/>
              </w:rPr>
              <w:t>设置</w:t>
            </w:r>
            <w:r>
              <w:rPr>
                <w:rFonts w:hint="eastAsia" w:cs="Times New Roman"/>
              </w:rPr>
              <w:t>1</w:t>
            </w:r>
            <w:r>
              <w:rPr>
                <w:rFonts w:cs="Times New Roman"/>
              </w:rPr>
              <w:t>个）</w:t>
            </w:r>
            <w:r>
              <w:rPr>
                <w:rFonts w:hint="eastAsia" w:cs="Times New Roman"/>
              </w:rPr>
              <w:t>；</w:t>
            </w:r>
          </w:p>
          <w:p w14:paraId="48504E69">
            <w:pPr>
              <w:pStyle w:val="167"/>
              <w:ind w:firstLine="480"/>
              <w:rPr>
                <w:rFonts w:cs="Times New Roman"/>
              </w:rPr>
            </w:pPr>
            <w:r>
              <w:rPr>
                <w:rFonts w:cs="Times New Roman"/>
              </w:rPr>
              <w:t>打料</w:t>
            </w:r>
            <w:r>
              <w:rPr>
                <w:rFonts w:hint="eastAsia" w:cs="Times New Roman"/>
              </w:rPr>
              <w:t>工序：在打料锅</w:t>
            </w:r>
            <w:r>
              <w:rPr>
                <w:rFonts w:cs="Times New Roman"/>
              </w:rPr>
              <w:t>上方设置集气罩（集气罩口面积为0.4m×0.4m</w:t>
            </w:r>
            <w:r>
              <w:rPr>
                <w:rFonts w:hint="eastAsia" w:cs="Times New Roman"/>
              </w:rPr>
              <w:t>，</w:t>
            </w:r>
            <w:r>
              <w:rPr>
                <w:rFonts w:cs="Times New Roman"/>
              </w:rPr>
              <w:t>设置</w:t>
            </w:r>
            <w:r>
              <w:rPr>
                <w:rFonts w:hint="eastAsia" w:cs="Times New Roman"/>
              </w:rPr>
              <w:t>1</w:t>
            </w:r>
            <w:r>
              <w:rPr>
                <w:rFonts w:cs="Times New Roman"/>
              </w:rPr>
              <w:t>个）</w:t>
            </w:r>
            <w:r>
              <w:rPr>
                <w:rFonts w:hint="eastAsia" w:cs="Times New Roman"/>
              </w:rPr>
              <w:t>；</w:t>
            </w:r>
          </w:p>
          <w:p w14:paraId="0395C7F2">
            <w:pPr>
              <w:pStyle w:val="156"/>
              <w:ind w:firstLine="480"/>
              <w:rPr>
                <w:rFonts w:cs="Times New Roman"/>
              </w:rPr>
            </w:pPr>
            <w:r>
              <w:rPr>
                <w:rFonts w:cs="Times New Roman"/>
              </w:rPr>
              <w:t>注塑</w:t>
            </w:r>
            <w:r>
              <w:rPr>
                <w:rFonts w:hint="eastAsia" w:cs="Times New Roman"/>
              </w:rPr>
              <w:t>工序：在注塑</w:t>
            </w:r>
            <w:r>
              <w:rPr>
                <w:rFonts w:cs="Times New Roman"/>
              </w:rPr>
              <w:t>口上方设置集气设施（集气罩口面积为0.4m×0.4m</w:t>
            </w:r>
            <w:r>
              <w:rPr>
                <w:rFonts w:hint="eastAsia" w:cs="Times New Roman"/>
              </w:rPr>
              <w:t>，</w:t>
            </w:r>
            <w:r>
              <w:rPr>
                <w:rFonts w:cs="Times New Roman"/>
              </w:rPr>
              <w:t>设置</w:t>
            </w:r>
            <w:r>
              <w:rPr>
                <w:rFonts w:hint="eastAsia" w:cs="Times New Roman"/>
              </w:rPr>
              <w:t>2</w:t>
            </w:r>
            <w:r>
              <w:rPr>
                <w:rFonts w:cs="Times New Roman"/>
              </w:rPr>
              <w:t>个）</w:t>
            </w:r>
            <w:r>
              <w:rPr>
                <w:rFonts w:hint="eastAsia" w:cs="Times New Roman"/>
              </w:rPr>
              <w:t>；</w:t>
            </w:r>
          </w:p>
          <w:p w14:paraId="2CB6BA24">
            <w:pPr>
              <w:pStyle w:val="156"/>
              <w:ind w:firstLine="480"/>
            </w:pPr>
            <w:r>
              <w:t>根据《环境工程技术手册-废气处理工程技术手册》（王纯</w:t>
            </w:r>
            <w:r>
              <w:rPr>
                <w:rFonts w:hint="eastAsia"/>
              </w:rPr>
              <w:t>，</w:t>
            </w:r>
            <w:r>
              <w:t>张殿印主编.北京：化学工业出版社</w:t>
            </w:r>
            <w:r>
              <w:rPr>
                <w:rFonts w:hint="eastAsia"/>
              </w:rPr>
              <w:t>，</w:t>
            </w:r>
            <w:r>
              <w:t>2012年11月）中集气罩风量计算公式</w:t>
            </w:r>
            <w:r>
              <w:rPr>
                <w:rFonts w:hint="eastAsia"/>
              </w:rPr>
              <w:t>，</w:t>
            </w:r>
            <w:r>
              <w:t>计算工序所需风量：</w:t>
            </w:r>
          </w:p>
          <w:p w14:paraId="55D408A2">
            <w:pPr>
              <w:pStyle w:val="156"/>
              <w:ind w:firstLine="480"/>
            </w:pPr>
            <w:r>
              <w:t>Q=1.4pHV</w:t>
            </w:r>
            <w:r>
              <w:rPr>
                <w:vertAlign w:val="subscript"/>
              </w:rPr>
              <w:t>X</w:t>
            </w:r>
            <w:r>
              <w:t xml:space="preserve">                                （式4-1）</w:t>
            </w:r>
          </w:p>
          <w:p w14:paraId="07AE230A">
            <w:pPr>
              <w:pStyle w:val="156"/>
              <w:ind w:firstLine="480"/>
            </w:pPr>
            <w:r>
              <w:t>式中：Q---集气罩排风量</w:t>
            </w:r>
            <w:r>
              <w:rPr>
                <w:rFonts w:hint="eastAsia"/>
              </w:rPr>
              <w:t>，</w:t>
            </w:r>
            <w:r>
              <w:t>m</w:t>
            </w:r>
            <w:r>
              <w:rPr>
                <w:vertAlign w:val="superscript"/>
              </w:rPr>
              <w:t>3</w:t>
            </w:r>
            <w:r>
              <w:t>/s</w:t>
            </w:r>
            <w:r>
              <w:rPr>
                <w:rFonts w:hint="eastAsia"/>
              </w:rPr>
              <w:t>；</w:t>
            </w:r>
          </w:p>
          <w:p w14:paraId="48A6DD7C">
            <w:pPr>
              <w:pStyle w:val="156"/>
              <w:ind w:firstLine="480"/>
            </w:pPr>
            <w:r>
              <w:t>p---罩口周长</w:t>
            </w:r>
            <w:r>
              <w:rPr>
                <w:rFonts w:hint="eastAsia"/>
              </w:rPr>
              <w:t>，</w:t>
            </w:r>
            <w:r>
              <w:t>m;</w:t>
            </w:r>
          </w:p>
          <w:p w14:paraId="4C0C8CFB">
            <w:pPr>
              <w:pStyle w:val="156"/>
              <w:ind w:firstLine="480"/>
            </w:pPr>
            <w:r>
              <w:t>H---污染源至罩口距离</w:t>
            </w:r>
            <w:r>
              <w:rPr>
                <w:rFonts w:hint="eastAsia"/>
              </w:rPr>
              <w:t>，</w:t>
            </w:r>
            <w:r>
              <w:t>m; 本项目取0.3m</w:t>
            </w:r>
            <w:r>
              <w:rPr>
                <w:rFonts w:hint="eastAsia"/>
              </w:rPr>
              <w:t>；</w:t>
            </w:r>
          </w:p>
          <w:p w14:paraId="779F0096">
            <w:pPr>
              <w:pStyle w:val="156"/>
              <w:ind w:firstLine="480"/>
            </w:pPr>
            <w:r>
              <w:t>V</w:t>
            </w:r>
            <w:r>
              <w:rPr>
                <w:vertAlign w:val="subscript"/>
              </w:rPr>
              <w:t>X</w:t>
            </w:r>
            <w:r>
              <w:t xml:space="preserve">  =0.25~2.5m/s; 本项目取0.4m/s。</w:t>
            </w:r>
          </w:p>
          <w:p w14:paraId="3345966A">
            <w:pPr>
              <w:pStyle w:val="182"/>
              <w:ind w:firstLine="480"/>
            </w:pPr>
            <w:r>
              <w:t xml:space="preserve">表4- </w:t>
            </w:r>
            <w:r>
              <w:rPr>
                <w:rFonts w:hint="eastAsia"/>
              </w:rPr>
              <w:t>5</w:t>
            </w:r>
            <w:r>
              <w:t xml:space="preserve">       注塑工艺生产线</w:t>
            </w:r>
            <w:r>
              <w:rPr>
                <w:rFonts w:hint="eastAsia"/>
              </w:rPr>
              <w:t>废气</w:t>
            </w:r>
            <w:r>
              <w:t>产生工序集气罩面积一览表</w:t>
            </w:r>
          </w:p>
          <w:tbl>
            <w:tblPr>
              <w:tblStyle w:val="88"/>
              <w:tblW w:w="88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1134"/>
              <w:gridCol w:w="1509"/>
              <w:gridCol w:w="1509"/>
              <w:gridCol w:w="1460"/>
              <w:gridCol w:w="1701"/>
            </w:tblGrid>
            <w:tr w14:paraId="38970B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509" w:type="dxa"/>
                  <w:vAlign w:val="center"/>
                </w:tcPr>
                <w:p w14:paraId="4E98586A">
                  <w:pPr>
                    <w:pStyle w:val="154"/>
                    <w:rPr>
                      <w:szCs w:val="21"/>
                    </w:rPr>
                  </w:pPr>
                  <w:r>
                    <w:rPr>
                      <w:rFonts w:hint="eastAsia"/>
                    </w:rPr>
                    <w:t>集气罩位置</w:t>
                  </w:r>
                </w:p>
              </w:tc>
              <w:tc>
                <w:tcPr>
                  <w:tcW w:w="1134" w:type="dxa"/>
                  <w:vAlign w:val="center"/>
                </w:tcPr>
                <w:p w14:paraId="395EFE76">
                  <w:pPr>
                    <w:pStyle w:val="154"/>
                    <w:rPr>
                      <w:szCs w:val="21"/>
                    </w:rPr>
                  </w:pPr>
                  <w:r>
                    <w:rPr>
                      <w:szCs w:val="21"/>
                    </w:rPr>
                    <w:t>污染源至集气罩的距离（m）</w:t>
                  </w:r>
                </w:p>
              </w:tc>
              <w:tc>
                <w:tcPr>
                  <w:tcW w:w="1509" w:type="dxa"/>
                  <w:vAlign w:val="center"/>
                </w:tcPr>
                <w:p w14:paraId="16204032">
                  <w:pPr>
                    <w:pStyle w:val="154"/>
                    <w:rPr>
                      <w:szCs w:val="21"/>
                    </w:rPr>
                  </w:pPr>
                  <w:r>
                    <w:rPr>
                      <w:szCs w:val="21"/>
                    </w:rPr>
                    <w:t>集气罩规格</w:t>
                  </w:r>
                </w:p>
              </w:tc>
              <w:tc>
                <w:tcPr>
                  <w:tcW w:w="1509" w:type="dxa"/>
                  <w:vAlign w:val="center"/>
                </w:tcPr>
                <w:p w14:paraId="1806DD45">
                  <w:pPr>
                    <w:pStyle w:val="154"/>
                    <w:rPr>
                      <w:szCs w:val="21"/>
                    </w:rPr>
                  </w:pPr>
                  <w:r>
                    <w:rPr>
                      <w:szCs w:val="21"/>
                    </w:rPr>
                    <w:t>集气罩数量</w:t>
                  </w:r>
                </w:p>
              </w:tc>
              <w:tc>
                <w:tcPr>
                  <w:tcW w:w="1460" w:type="dxa"/>
                  <w:vAlign w:val="center"/>
                </w:tcPr>
                <w:p w14:paraId="7B4F2B40">
                  <w:pPr>
                    <w:pStyle w:val="154"/>
                    <w:rPr>
                      <w:szCs w:val="21"/>
                    </w:rPr>
                  </w:pPr>
                  <w:r>
                    <w:rPr>
                      <w:szCs w:val="21"/>
                    </w:rPr>
                    <w:t>污染源气体流速（m/s）</w:t>
                  </w:r>
                </w:p>
              </w:tc>
              <w:tc>
                <w:tcPr>
                  <w:tcW w:w="1701" w:type="dxa"/>
                  <w:vAlign w:val="center"/>
                </w:tcPr>
                <w:p w14:paraId="70842647">
                  <w:pPr>
                    <w:pStyle w:val="154"/>
                    <w:rPr>
                      <w:szCs w:val="21"/>
                    </w:rPr>
                  </w:pPr>
                  <w:r>
                    <w:rPr>
                      <w:szCs w:val="21"/>
                    </w:rPr>
                    <w:t>所需风量（m</w:t>
                  </w:r>
                  <w:r>
                    <w:rPr>
                      <w:szCs w:val="21"/>
                      <w:vertAlign w:val="superscript"/>
                    </w:rPr>
                    <w:t>3</w:t>
                  </w:r>
                  <w:r>
                    <w:rPr>
                      <w:szCs w:val="21"/>
                    </w:rPr>
                    <w:t>/h）</w:t>
                  </w:r>
                </w:p>
              </w:tc>
            </w:tr>
            <w:tr w14:paraId="06AD2B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7B99C6B4">
                  <w:pPr>
                    <w:pStyle w:val="154"/>
                    <w:rPr>
                      <w:szCs w:val="21"/>
                    </w:rPr>
                  </w:pPr>
                  <w:r>
                    <w:rPr>
                      <w:rFonts w:hint="eastAsia"/>
                      <w:szCs w:val="21"/>
                    </w:rPr>
                    <w:t>投料口</w:t>
                  </w:r>
                </w:p>
              </w:tc>
              <w:tc>
                <w:tcPr>
                  <w:tcW w:w="1134" w:type="dxa"/>
                  <w:vAlign w:val="center"/>
                </w:tcPr>
                <w:p w14:paraId="03C65BF6">
                  <w:pPr>
                    <w:pStyle w:val="154"/>
                    <w:rPr>
                      <w:szCs w:val="21"/>
                    </w:rPr>
                  </w:pPr>
                  <w:r>
                    <w:rPr>
                      <w:rFonts w:hint="eastAsia"/>
                      <w:szCs w:val="21"/>
                    </w:rPr>
                    <w:t>0.3</w:t>
                  </w:r>
                </w:p>
              </w:tc>
              <w:tc>
                <w:tcPr>
                  <w:tcW w:w="1509" w:type="dxa"/>
                  <w:vAlign w:val="center"/>
                </w:tcPr>
                <w:p w14:paraId="491C9676">
                  <w:pPr>
                    <w:pStyle w:val="154"/>
                    <w:rPr>
                      <w:szCs w:val="21"/>
                    </w:rPr>
                  </w:pPr>
                  <w:r>
                    <w:rPr>
                      <w:szCs w:val="21"/>
                    </w:rPr>
                    <w:t>0.</w:t>
                  </w:r>
                  <w:r>
                    <w:rPr>
                      <w:rFonts w:hint="eastAsia"/>
                      <w:szCs w:val="21"/>
                    </w:rPr>
                    <w:t>4</w:t>
                  </w:r>
                  <w:r>
                    <w:rPr>
                      <w:szCs w:val="21"/>
                    </w:rPr>
                    <w:t xml:space="preserve"> m*0.</w:t>
                  </w:r>
                  <w:r>
                    <w:rPr>
                      <w:rFonts w:hint="eastAsia"/>
                      <w:szCs w:val="21"/>
                    </w:rPr>
                    <w:t>4</w:t>
                  </w:r>
                  <w:r>
                    <w:rPr>
                      <w:szCs w:val="21"/>
                    </w:rPr>
                    <w:t>m</w:t>
                  </w:r>
                </w:p>
              </w:tc>
              <w:tc>
                <w:tcPr>
                  <w:tcW w:w="1509" w:type="dxa"/>
                  <w:vAlign w:val="center"/>
                </w:tcPr>
                <w:p w14:paraId="18CBFFF3">
                  <w:pPr>
                    <w:pStyle w:val="154"/>
                  </w:pPr>
                  <w:r>
                    <w:rPr>
                      <w:rFonts w:hint="eastAsia"/>
                    </w:rPr>
                    <w:t>1</w:t>
                  </w:r>
                </w:p>
              </w:tc>
              <w:tc>
                <w:tcPr>
                  <w:tcW w:w="1460" w:type="dxa"/>
                  <w:vAlign w:val="center"/>
                </w:tcPr>
                <w:p w14:paraId="146F1BBD">
                  <w:pPr>
                    <w:pStyle w:val="154"/>
                  </w:pPr>
                  <w:r>
                    <w:rPr>
                      <w:rFonts w:hint="eastAsia"/>
                    </w:rPr>
                    <w:t>0.4</w:t>
                  </w:r>
                </w:p>
              </w:tc>
              <w:tc>
                <w:tcPr>
                  <w:tcW w:w="1701" w:type="dxa"/>
                  <w:vAlign w:val="center"/>
                </w:tcPr>
                <w:p w14:paraId="5250B01B">
                  <w:pPr>
                    <w:pStyle w:val="154"/>
                    <w:rPr>
                      <w:rFonts w:ascii="宋体" w:hAnsi="宋体" w:eastAsia="宋体" w:cs="宋体"/>
                    </w:rPr>
                  </w:pPr>
                  <w:r>
                    <w:rPr>
                      <w:rFonts w:hint="eastAsia"/>
                    </w:rPr>
                    <w:t>967.68</w:t>
                  </w:r>
                </w:p>
              </w:tc>
            </w:tr>
            <w:tr w14:paraId="0548C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438C0AFB">
                  <w:pPr>
                    <w:pStyle w:val="154"/>
                    <w:rPr>
                      <w:szCs w:val="21"/>
                    </w:rPr>
                  </w:pPr>
                  <w:r>
                    <w:rPr>
                      <w:rFonts w:hint="eastAsia"/>
                      <w:szCs w:val="21"/>
                    </w:rPr>
                    <w:t>搅拌</w:t>
                  </w:r>
                  <w:r>
                    <w:rPr>
                      <w:szCs w:val="21"/>
                    </w:rPr>
                    <w:t>机</w:t>
                  </w:r>
                </w:p>
              </w:tc>
              <w:tc>
                <w:tcPr>
                  <w:tcW w:w="1134" w:type="dxa"/>
                  <w:vAlign w:val="center"/>
                </w:tcPr>
                <w:p w14:paraId="24B5FA69">
                  <w:pPr>
                    <w:pStyle w:val="154"/>
                    <w:rPr>
                      <w:szCs w:val="21"/>
                    </w:rPr>
                  </w:pPr>
                  <w:r>
                    <w:rPr>
                      <w:szCs w:val="21"/>
                    </w:rPr>
                    <w:t>0.3</w:t>
                  </w:r>
                </w:p>
              </w:tc>
              <w:tc>
                <w:tcPr>
                  <w:tcW w:w="1509" w:type="dxa"/>
                  <w:vAlign w:val="center"/>
                </w:tcPr>
                <w:p w14:paraId="737B862E">
                  <w:pPr>
                    <w:pStyle w:val="154"/>
                    <w:rPr>
                      <w:szCs w:val="21"/>
                    </w:rPr>
                  </w:pPr>
                  <w:r>
                    <w:rPr>
                      <w:rFonts w:hint="eastAsia"/>
                      <w:szCs w:val="21"/>
                    </w:rPr>
                    <w:t>0.8</w:t>
                  </w:r>
                  <w:r>
                    <w:rPr>
                      <w:szCs w:val="21"/>
                    </w:rPr>
                    <w:t>m*</w:t>
                  </w:r>
                  <w:r>
                    <w:rPr>
                      <w:rFonts w:hint="eastAsia"/>
                      <w:szCs w:val="21"/>
                    </w:rPr>
                    <w:t>1.0</w:t>
                  </w:r>
                  <w:r>
                    <w:rPr>
                      <w:szCs w:val="21"/>
                    </w:rPr>
                    <w:t>m</w:t>
                  </w:r>
                </w:p>
              </w:tc>
              <w:tc>
                <w:tcPr>
                  <w:tcW w:w="1509" w:type="dxa"/>
                  <w:vAlign w:val="center"/>
                </w:tcPr>
                <w:p w14:paraId="158855A6">
                  <w:pPr>
                    <w:pStyle w:val="154"/>
                  </w:pPr>
                  <w:r>
                    <w:rPr>
                      <w:rFonts w:hint="eastAsia"/>
                    </w:rPr>
                    <w:t>2</w:t>
                  </w:r>
                </w:p>
              </w:tc>
              <w:tc>
                <w:tcPr>
                  <w:tcW w:w="1460" w:type="dxa"/>
                  <w:vAlign w:val="center"/>
                </w:tcPr>
                <w:p w14:paraId="6EFDB6A2">
                  <w:pPr>
                    <w:pStyle w:val="154"/>
                  </w:pPr>
                  <w:r>
                    <w:rPr>
                      <w:rFonts w:hint="eastAsia"/>
                    </w:rPr>
                    <w:t>0.4</w:t>
                  </w:r>
                </w:p>
              </w:tc>
              <w:tc>
                <w:tcPr>
                  <w:tcW w:w="1701" w:type="dxa"/>
                  <w:vAlign w:val="center"/>
                </w:tcPr>
                <w:p w14:paraId="65481AC9">
                  <w:pPr>
                    <w:pStyle w:val="154"/>
                    <w:rPr>
                      <w:rFonts w:ascii="宋体" w:hAnsi="宋体" w:eastAsia="宋体" w:cs="宋体"/>
                    </w:rPr>
                  </w:pPr>
                  <w:r>
                    <w:rPr>
                      <w:rFonts w:hint="eastAsia"/>
                    </w:rPr>
                    <w:t xml:space="preserve">4354.56 </w:t>
                  </w:r>
                </w:p>
              </w:tc>
            </w:tr>
            <w:tr w14:paraId="20759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497B86E8">
                  <w:pPr>
                    <w:pStyle w:val="154"/>
                    <w:rPr>
                      <w:szCs w:val="21"/>
                    </w:rPr>
                  </w:pPr>
                  <w:r>
                    <w:rPr>
                      <w:szCs w:val="21"/>
                    </w:rPr>
                    <w:t>破碎机</w:t>
                  </w:r>
                </w:p>
              </w:tc>
              <w:tc>
                <w:tcPr>
                  <w:tcW w:w="1134" w:type="dxa"/>
                  <w:vAlign w:val="center"/>
                </w:tcPr>
                <w:p w14:paraId="18BCD3D8">
                  <w:pPr>
                    <w:pStyle w:val="154"/>
                    <w:rPr>
                      <w:szCs w:val="21"/>
                    </w:rPr>
                  </w:pPr>
                  <w:r>
                    <w:rPr>
                      <w:szCs w:val="21"/>
                    </w:rPr>
                    <w:t>0.3</w:t>
                  </w:r>
                </w:p>
              </w:tc>
              <w:tc>
                <w:tcPr>
                  <w:tcW w:w="1509" w:type="dxa"/>
                  <w:vAlign w:val="center"/>
                </w:tcPr>
                <w:p w14:paraId="2AD8532F">
                  <w:pPr>
                    <w:pStyle w:val="154"/>
                    <w:rPr>
                      <w:szCs w:val="21"/>
                    </w:rPr>
                  </w:pPr>
                  <w:r>
                    <w:rPr>
                      <w:szCs w:val="21"/>
                    </w:rPr>
                    <w:t>0.</w:t>
                  </w:r>
                  <w:r>
                    <w:rPr>
                      <w:rFonts w:hint="eastAsia"/>
                      <w:szCs w:val="21"/>
                    </w:rPr>
                    <w:t>3</w:t>
                  </w:r>
                  <w:r>
                    <w:rPr>
                      <w:szCs w:val="21"/>
                    </w:rPr>
                    <w:t>m*0.</w:t>
                  </w:r>
                  <w:r>
                    <w:rPr>
                      <w:rFonts w:hint="eastAsia"/>
                      <w:szCs w:val="21"/>
                    </w:rPr>
                    <w:t>3</w:t>
                  </w:r>
                  <w:r>
                    <w:rPr>
                      <w:szCs w:val="21"/>
                    </w:rPr>
                    <w:t>m</w:t>
                  </w:r>
                </w:p>
              </w:tc>
              <w:tc>
                <w:tcPr>
                  <w:tcW w:w="1509" w:type="dxa"/>
                  <w:vAlign w:val="center"/>
                </w:tcPr>
                <w:p w14:paraId="06FE29A1">
                  <w:pPr>
                    <w:pStyle w:val="154"/>
                  </w:pPr>
                  <w:r>
                    <w:rPr>
                      <w:rFonts w:hint="eastAsia"/>
                    </w:rPr>
                    <w:t>1</w:t>
                  </w:r>
                </w:p>
              </w:tc>
              <w:tc>
                <w:tcPr>
                  <w:tcW w:w="1460" w:type="dxa"/>
                  <w:vAlign w:val="center"/>
                </w:tcPr>
                <w:p w14:paraId="031B6C1C">
                  <w:pPr>
                    <w:pStyle w:val="154"/>
                  </w:pPr>
                  <w:r>
                    <w:rPr>
                      <w:rFonts w:hint="eastAsia"/>
                    </w:rPr>
                    <w:t>0.4</w:t>
                  </w:r>
                </w:p>
              </w:tc>
              <w:tc>
                <w:tcPr>
                  <w:tcW w:w="1701" w:type="dxa"/>
                  <w:vAlign w:val="center"/>
                </w:tcPr>
                <w:p w14:paraId="6999D559">
                  <w:pPr>
                    <w:pStyle w:val="154"/>
                    <w:rPr>
                      <w:rFonts w:ascii="宋体" w:hAnsi="宋体" w:eastAsia="宋体" w:cs="宋体"/>
                    </w:rPr>
                  </w:pPr>
                  <w:r>
                    <w:rPr>
                      <w:rFonts w:hint="eastAsia"/>
                    </w:rPr>
                    <w:t>725.76</w:t>
                  </w:r>
                </w:p>
              </w:tc>
            </w:tr>
            <w:tr w14:paraId="35D15C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18411353">
                  <w:pPr>
                    <w:pStyle w:val="154"/>
                    <w:rPr>
                      <w:szCs w:val="21"/>
                    </w:rPr>
                  </w:pPr>
                  <w:r>
                    <w:rPr>
                      <w:szCs w:val="21"/>
                    </w:rPr>
                    <w:t>打料锅</w:t>
                  </w:r>
                </w:p>
              </w:tc>
              <w:tc>
                <w:tcPr>
                  <w:tcW w:w="1134" w:type="dxa"/>
                  <w:vAlign w:val="center"/>
                </w:tcPr>
                <w:p w14:paraId="12A06EF2">
                  <w:pPr>
                    <w:pStyle w:val="154"/>
                    <w:rPr>
                      <w:szCs w:val="21"/>
                    </w:rPr>
                  </w:pPr>
                  <w:r>
                    <w:rPr>
                      <w:szCs w:val="21"/>
                    </w:rPr>
                    <w:t>0.3</w:t>
                  </w:r>
                </w:p>
              </w:tc>
              <w:tc>
                <w:tcPr>
                  <w:tcW w:w="1509" w:type="dxa"/>
                  <w:vAlign w:val="center"/>
                </w:tcPr>
                <w:p w14:paraId="0F1E8ABE">
                  <w:pPr>
                    <w:pStyle w:val="154"/>
                    <w:rPr>
                      <w:szCs w:val="21"/>
                    </w:rPr>
                  </w:pPr>
                  <w:r>
                    <w:rPr>
                      <w:szCs w:val="21"/>
                    </w:rPr>
                    <w:t>0.4m*0.4m</w:t>
                  </w:r>
                </w:p>
              </w:tc>
              <w:tc>
                <w:tcPr>
                  <w:tcW w:w="1509" w:type="dxa"/>
                  <w:vAlign w:val="center"/>
                </w:tcPr>
                <w:p w14:paraId="6195E192">
                  <w:pPr>
                    <w:pStyle w:val="154"/>
                  </w:pPr>
                  <w:r>
                    <w:rPr>
                      <w:rFonts w:hint="eastAsia"/>
                    </w:rPr>
                    <w:t>1</w:t>
                  </w:r>
                </w:p>
              </w:tc>
              <w:tc>
                <w:tcPr>
                  <w:tcW w:w="1460" w:type="dxa"/>
                  <w:vAlign w:val="center"/>
                </w:tcPr>
                <w:p w14:paraId="491791D1">
                  <w:pPr>
                    <w:pStyle w:val="154"/>
                  </w:pPr>
                  <w:r>
                    <w:rPr>
                      <w:rFonts w:hint="eastAsia"/>
                    </w:rPr>
                    <w:t>0.4</w:t>
                  </w:r>
                </w:p>
              </w:tc>
              <w:tc>
                <w:tcPr>
                  <w:tcW w:w="1701" w:type="dxa"/>
                  <w:vAlign w:val="center"/>
                </w:tcPr>
                <w:p w14:paraId="073B3A50">
                  <w:pPr>
                    <w:pStyle w:val="154"/>
                    <w:rPr>
                      <w:rFonts w:ascii="宋体" w:hAnsi="宋体" w:eastAsia="宋体" w:cs="宋体"/>
                    </w:rPr>
                  </w:pPr>
                  <w:r>
                    <w:rPr>
                      <w:rFonts w:hint="eastAsia"/>
                    </w:rPr>
                    <w:t xml:space="preserve">967.68 </w:t>
                  </w:r>
                </w:p>
              </w:tc>
            </w:tr>
            <w:tr w14:paraId="43A9D1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5BCDCA6D">
                  <w:pPr>
                    <w:pStyle w:val="154"/>
                    <w:rPr>
                      <w:szCs w:val="21"/>
                    </w:rPr>
                  </w:pPr>
                  <w:r>
                    <w:rPr>
                      <w:szCs w:val="21"/>
                    </w:rPr>
                    <w:t>注塑</w:t>
                  </w:r>
                  <w:r>
                    <w:rPr>
                      <w:rFonts w:hint="eastAsia"/>
                      <w:szCs w:val="21"/>
                    </w:rPr>
                    <w:t>机</w:t>
                  </w:r>
                </w:p>
              </w:tc>
              <w:tc>
                <w:tcPr>
                  <w:tcW w:w="1134" w:type="dxa"/>
                  <w:vAlign w:val="center"/>
                </w:tcPr>
                <w:p w14:paraId="5A59E46F">
                  <w:pPr>
                    <w:pStyle w:val="154"/>
                    <w:rPr>
                      <w:szCs w:val="21"/>
                    </w:rPr>
                  </w:pPr>
                  <w:r>
                    <w:rPr>
                      <w:szCs w:val="21"/>
                    </w:rPr>
                    <w:t>0.3</w:t>
                  </w:r>
                </w:p>
              </w:tc>
              <w:tc>
                <w:tcPr>
                  <w:tcW w:w="1509" w:type="dxa"/>
                  <w:vAlign w:val="center"/>
                </w:tcPr>
                <w:p w14:paraId="3071E5D0">
                  <w:pPr>
                    <w:pStyle w:val="154"/>
                    <w:rPr>
                      <w:szCs w:val="21"/>
                    </w:rPr>
                  </w:pPr>
                  <w:r>
                    <w:rPr>
                      <w:szCs w:val="21"/>
                    </w:rPr>
                    <w:t>0.4m*0.4m</w:t>
                  </w:r>
                </w:p>
              </w:tc>
              <w:tc>
                <w:tcPr>
                  <w:tcW w:w="1509" w:type="dxa"/>
                  <w:vAlign w:val="center"/>
                </w:tcPr>
                <w:p w14:paraId="0E158441">
                  <w:pPr>
                    <w:pStyle w:val="154"/>
                  </w:pPr>
                  <w:r>
                    <w:rPr>
                      <w:rFonts w:hint="eastAsia"/>
                    </w:rPr>
                    <w:t>2</w:t>
                  </w:r>
                </w:p>
              </w:tc>
              <w:tc>
                <w:tcPr>
                  <w:tcW w:w="1460" w:type="dxa"/>
                  <w:vAlign w:val="center"/>
                </w:tcPr>
                <w:p w14:paraId="75417B38">
                  <w:pPr>
                    <w:pStyle w:val="154"/>
                  </w:pPr>
                  <w:r>
                    <w:t>0.4</w:t>
                  </w:r>
                </w:p>
              </w:tc>
              <w:tc>
                <w:tcPr>
                  <w:tcW w:w="1701" w:type="dxa"/>
                  <w:vAlign w:val="center"/>
                </w:tcPr>
                <w:p w14:paraId="54DBEF31">
                  <w:pPr>
                    <w:pStyle w:val="154"/>
                    <w:rPr>
                      <w:rFonts w:ascii="宋体" w:hAnsi="宋体" w:eastAsia="宋体" w:cs="宋体"/>
                    </w:rPr>
                  </w:pPr>
                  <w:r>
                    <w:rPr>
                      <w:rFonts w:hint="eastAsia"/>
                    </w:rPr>
                    <w:t xml:space="preserve">1935.36 </w:t>
                  </w:r>
                </w:p>
              </w:tc>
            </w:tr>
            <w:tr w14:paraId="79B0E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121" w:type="dxa"/>
                  <w:gridSpan w:val="5"/>
                  <w:vAlign w:val="center"/>
                </w:tcPr>
                <w:p w14:paraId="431329D3">
                  <w:pPr>
                    <w:pStyle w:val="154"/>
                  </w:pPr>
                  <w:r>
                    <w:t>合计</w:t>
                  </w:r>
                </w:p>
              </w:tc>
              <w:tc>
                <w:tcPr>
                  <w:tcW w:w="1701" w:type="dxa"/>
                  <w:vAlign w:val="center"/>
                </w:tcPr>
                <w:p w14:paraId="07BBABF7">
                  <w:pPr>
                    <w:pStyle w:val="154"/>
                    <w:rPr>
                      <w:rFonts w:ascii="宋体" w:hAnsi="宋体" w:cs="宋体"/>
                    </w:rPr>
                  </w:pPr>
                  <w:r>
                    <w:rPr>
                      <w:rFonts w:hint="eastAsia"/>
                    </w:rPr>
                    <w:t>8951.04</w:t>
                  </w:r>
                </w:p>
              </w:tc>
            </w:tr>
          </w:tbl>
          <w:p w14:paraId="7D601425">
            <w:pPr>
              <w:pStyle w:val="156"/>
              <w:ind w:firstLine="480"/>
              <w:rPr>
                <w:rFonts w:eastAsia="宋体" w:cs="Times New Roman"/>
              </w:rPr>
            </w:pPr>
            <w:r>
              <w:rPr>
                <w:rFonts w:eastAsia="宋体" w:cs="Times New Roman"/>
                <w:kern w:val="0"/>
              </w:rPr>
              <w:t>计算得出注塑工艺生产线集气风量至</w:t>
            </w:r>
            <w:r>
              <w:rPr>
                <w:rFonts w:eastAsia="宋体" w:cs="Times New Roman"/>
                <w:kern w:val="0"/>
                <w:szCs w:val="24"/>
              </w:rPr>
              <w:t>少为</w:t>
            </w:r>
            <w:r>
              <w:rPr>
                <w:rFonts w:hint="eastAsia"/>
              </w:rPr>
              <w:t>8951.04</w:t>
            </w:r>
            <w:r>
              <w:rPr>
                <w:rFonts w:eastAsia="宋体" w:cs="Times New Roman"/>
                <w:kern w:val="0"/>
                <w:szCs w:val="24"/>
              </w:rPr>
              <w:t>m</w:t>
            </w:r>
            <w:r>
              <w:rPr>
                <w:rFonts w:eastAsia="宋体" w:cs="Times New Roman"/>
                <w:kern w:val="0"/>
                <w:szCs w:val="24"/>
                <w:vertAlign w:val="superscript"/>
              </w:rPr>
              <w:t>3</w:t>
            </w:r>
            <w:r>
              <w:rPr>
                <w:rFonts w:eastAsia="宋体" w:cs="Times New Roman"/>
                <w:kern w:val="0"/>
                <w:szCs w:val="24"/>
              </w:rPr>
              <w:t>/h</w:t>
            </w:r>
            <w:r>
              <w:rPr>
                <w:rFonts w:hint="eastAsia" w:eastAsia="宋体" w:cs="Times New Roman"/>
                <w:kern w:val="0"/>
                <w:szCs w:val="24"/>
              </w:rPr>
              <w:t>，</w:t>
            </w:r>
            <w:r>
              <w:rPr>
                <w:rFonts w:eastAsia="宋体" w:cs="Times New Roman"/>
                <w:szCs w:val="24"/>
              </w:rPr>
              <w:t>本</w:t>
            </w:r>
            <w:r>
              <w:rPr>
                <w:rFonts w:eastAsia="宋体" w:cs="Times New Roman"/>
              </w:rPr>
              <w:t>项目</w:t>
            </w:r>
            <w:r>
              <w:rPr>
                <w:rFonts w:hint="eastAsia" w:eastAsia="宋体" w:cs="Times New Roman"/>
              </w:rPr>
              <w:t>10000</w:t>
            </w:r>
            <w:r>
              <w:rPr>
                <w:rFonts w:eastAsia="宋体" w:cs="Times New Roman"/>
              </w:rPr>
              <w:t>m</w:t>
            </w:r>
            <w:r>
              <w:rPr>
                <w:rFonts w:eastAsia="宋体" w:cs="Times New Roman"/>
                <w:vertAlign w:val="superscript"/>
              </w:rPr>
              <w:t>3</w:t>
            </w:r>
            <w:r>
              <w:rPr>
                <w:rFonts w:eastAsia="宋体" w:cs="Times New Roman"/>
              </w:rPr>
              <w:t>/h</w:t>
            </w:r>
            <w:r>
              <w:rPr>
                <w:rFonts w:hint="eastAsia" w:eastAsia="宋体" w:cs="Times New Roman"/>
              </w:rPr>
              <w:t>，</w:t>
            </w:r>
            <w:r>
              <w:rPr>
                <w:rFonts w:eastAsia="宋体" w:cs="Times New Roman"/>
              </w:rPr>
              <w:t>满足废气收集需求。</w:t>
            </w:r>
          </w:p>
          <w:p w14:paraId="687698EB">
            <w:pPr>
              <w:pStyle w:val="179"/>
              <w:ind w:firstLine="482" w:firstLineChars="200"/>
              <w:rPr>
                <w:b/>
                <w:u w:val="single"/>
              </w:rPr>
            </w:pPr>
            <w:r>
              <w:rPr>
                <w:rFonts w:hint="eastAsia"/>
                <w:b/>
                <w:u w:val="single"/>
              </w:rPr>
              <w:t>②聚氨酯工艺生产线废气</w:t>
            </w:r>
            <w:r>
              <w:rPr>
                <w:b/>
                <w:u w:val="single"/>
              </w:rPr>
              <w:t>收集措施</w:t>
            </w:r>
          </w:p>
          <w:p w14:paraId="6FBEDD59">
            <w:pPr>
              <w:pStyle w:val="156"/>
              <w:ind w:firstLine="482"/>
              <w:rPr>
                <w:b/>
                <w:u w:val="single"/>
              </w:rPr>
            </w:pPr>
            <w:r>
              <w:rPr>
                <w:rFonts w:hint="eastAsia"/>
                <w:b/>
                <w:u w:val="single"/>
              </w:rPr>
              <w:t>根据风机参数显示，</w:t>
            </w:r>
            <w:r>
              <w:rPr>
                <w:rFonts w:hint="eastAsia" w:cs="Times New Roman"/>
                <w:b/>
                <w:kern w:val="0"/>
                <w:u w:val="single"/>
              </w:rPr>
              <w:t>聚氨酯</w:t>
            </w:r>
            <w:r>
              <w:rPr>
                <w:rFonts w:cs="Times New Roman"/>
                <w:b/>
                <w:kern w:val="0"/>
                <w:u w:val="single"/>
              </w:rPr>
              <w:t>工艺布鞋生产线集气风量</w:t>
            </w:r>
            <w:r>
              <w:rPr>
                <w:rFonts w:hint="eastAsia" w:cs="Times New Roman"/>
                <w:b/>
                <w:kern w:val="0"/>
                <w:u w:val="single"/>
              </w:rPr>
              <w:t>为6000</w:t>
            </w:r>
            <w:r>
              <w:rPr>
                <w:rFonts w:cs="Times New Roman"/>
                <w:b/>
                <w:u w:val="single"/>
              </w:rPr>
              <w:t xml:space="preserve"> m</w:t>
            </w:r>
            <w:r>
              <w:rPr>
                <w:rFonts w:cs="Times New Roman"/>
                <w:b/>
                <w:u w:val="single"/>
                <w:vertAlign w:val="superscript"/>
              </w:rPr>
              <w:t>3</w:t>
            </w:r>
            <w:r>
              <w:rPr>
                <w:rFonts w:cs="Times New Roman"/>
                <w:b/>
                <w:u w:val="single"/>
              </w:rPr>
              <w:t>/h</w:t>
            </w:r>
            <w:r>
              <w:rPr>
                <w:rFonts w:hint="eastAsia" w:cs="Times New Roman"/>
                <w:b/>
                <w:u w:val="single"/>
              </w:rPr>
              <w:t>。</w:t>
            </w:r>
          </w:p>
          <w:p w14:paraId="1788AE93">
            <w:pPr>
              <w:pStyle w:val="156"/>
              <w:ind w:firstLine="480"/>
            </w:pPr>
            <w:r>
              <w:rPr>
                <w:rFonts w:hint="eastAsia" w:asciiTheme="minorEastAsia" w:hAnsiTheme="minorEastAsia"/>
              </w:rPr>
              <w:t>③</w:t>
            </w:r>
            <w:r>
              <w:rPr>
                <w:rFonts w:hint="eastAsia"/>
              </w:rPr>
              <w:t>冷粘工艺生产线废气</w:t>
            </w:r>
            <w:r>
              <w:t>收集措施</w:t>
            </w:r>
          </w:p>
          <w:p w14:paraId="68351BEB">
            <w:pPr>
              <w:pStyle w:val="156"/>
              <w:ind w:firstLine="480"/>
            </w:pPr>
            <w:r>
              <w:rPr>
                <w:rFonts w:hint="eastAsia"/>
              </w:rPr>
              <w:t>涂刷工序（刷处理剂、二次上胶）：在刷处理剂和涂胶工序上方分别设置集气罩（集气罩尺寸为0.3</w:t>
            </w:r>
            <w:r>
              <w:t>m</w:t>
            </w:r>
            <w:r>
              <w:rPr>
                <w:rFonts w:hint="eastAsia"/>
              </w:rPr>
              <w:t>×0.3</w:t>
            </w:r>
            <w:r>
              <w:t xml:space="preserve"> m</w:t>
            </w:r>
            <w:r>
              <w:rPr>
                <w:rFonts w:hint="eastAsia"/>
              </w:rPr>
              <w:t>，共设置6个）；</w:t>
            </w:r>
          </w:p>
          <w:p w14:paraId="31B55B31">
            <w:pPr>
              <w:pStyle w:val="156"/>
              <w:ind w:firstLine="480"/>
            </w:pPr>
            <w:r>
              <w:rPr>
                <w:rFonts w:hint="eastAsia"/>
              </w:rPr>
              <w:t>烘干工序（两次烘干）：在烘干道进出口上方设置集气罩（集气罩尺寸为0.3</w:t>
            </w:r>
            <w:r>
              <w:t xml:space="preserve"> m</w:t>
            </w:r>
            <w:r>
              <w:rPr>
                <w:rFonts w:hint="eastAsia"/>
              </w:rPr>
              <w:t>×0.3</w:t>
            </w:r>
            <w:r>
              <w:t>m</w:t>
            </w:r>
            <w:r>
              <w:rPr>
                <w:rFonts w:hint="eastAsia"/>
              </w:rPr>
              <w:t>，共设置4个）</w:t>
            </w:r>
          </w:p>
          <w:p w14:paraId="671A9E94">
            <w:pPr>
              <w:pStyle w:val="156"/>
              <w:ind w:firstLine="480"/>
            </w:pPr>
            <w:r>
              <w:rPr>
                <w:rFonts w:hint="eastAsia"/>
              </w:rPr>
              <w:t>合底工序：在人工合底工序上方设置集气罩（集气罩尺寸为0.4</w:t>
            </w:r>
            <w:r>
              <w:t>m</w:t>
            </w:r>
            <w:r>
              <w:rPr>
                <w:rFonts w:hint="eastAsia"/>
              </w:rPr>
              <w:t>×0.4</w:t>
            </w:r>
            <w:r>
              <w:t>m</w:t>
            </w:r>
            <w:r>
              <w:rPr>
                <w:rFonts w:hint="eastAsia"/>
              </w:rPr>
              <w:t>，共设置2个）；</w:t>
            </w:r>
          </w:p>
          <w:p w14:paraId="53A537DB">
            <w:pPr>
              <w:pStyle w:val="156"/>
              <w:ind w:firstLine="480"/>
            </w:pPr>
            <w:r>
              <w:t>根据《环境工程技术手册-废气处理工程技术手册》（王纯</w:t>
            </w:r>
            <w:r>
              <w:rPr>
                <w:rFonts w:hint="eastAsia"/>
              </w:rPr>
              <w:t>，</w:t>
            </w:r>
            <w:r>
              <w:t>张殿印主编.北京：化学工业出版社</w:t>
            </w:r>
            <w:r>
              <w:rPr>
                <w:rFonts w:hint="eastAsia"/>
              </w:rPr>
              <w:t>，</w:t>
            </w:r>
            <w:r>
              <w:t>2012年11月）中集气罩风量计算公式</w:t>
            </w:r>
            <w:r>
              <w:rPr>
                <w:rFonts w:hint="eastAsia"/>
              </w:rPr>
              <w:t>，</w:t>
            </w:r>
            <w:r>
              <w:t>计算工序所需风量：</w:t>
            </w:r>
          </w:p>
          <w:p w14:paraId="46D5779E">
            <w:pPr>
              <w:pStyle w:val="156"/>
              <w:ind w:firstLine="480"/>
            </w:pPr>
            <w:r>
              <w:t>Q=1.4pHV</w:t>
            </w:r>
            <w:r>
              <w:rPr>
                <w:vertAlign w:val="subscript"/>
              </w:rPr>
              <w:t>X</w:t>
            </w:r>
            <w:r>
              <w:t xml:space="preserve">                                （式4-</w:t>
            </w:r>
            <w:r>
              <w:rPr>
                <w:rFonts w:hint="eastAsia"/>
              </w:rPr>
              <w:t>3</w:t>
            </w:r>
            <w:r>
              <w:t>）</w:t>
            </w:r>
          </w:p>
          <w:p w14:paraId="7A6493ED">
            <w:pPr>
              <w:pStyle w:val="156"/>
              <w:ind w:firstLine="480"/>
            </w:pPr>
            <w:r>
              <w:t>式中：Q---集气罩排风量</w:t>
            </w:r>
            <w:r>
              <w:rPr>
                <w:rFonts w:hint="eastAsia"/>
              </w:rPr>
              <w:t>，</w:t>
            </w:r>
            <w:r>
              <w:t>m</w:t>
            </w:r>
            <w:r>
              <w:rPr>
                <w:vertAlign w:val="superscript"/>
              </w:rPr>
              <w:t>3</w:t>
            </w:r>
            <w:r>
              <w:t>/s</w:t>
            </w:r>
            <w:r>
              <w:rPr>
                <w:rFonts w:hint="eastAsia"/>
              </w:rPr>
              <w:t>；</w:t>
            </w:r>
          </w:p>
          <w:p w14:paraId="59147E09">
            <w:pPr>
              <w:pStyle w:val="156"/>
              <w:ind w:firstLine="480"/>
            </w:pPr>
            <w:r>
              <w:t>p---罩口周长</w:t>
            </w:r>
            <w:r>
              <w:rPr>
                <w:rFonts w:hint="eastAsia"/>
              </w:rPr>
              <w:t>，</w:t>
            </w:r>
            <w:r>
              <w:t>m;</w:t>
            </w:r>
          </w:p>
          <w:p w14:paraId="145EF8BC">
            <w:pPr>
              <w:pStyle w:val="156"/>
              <w:ind w:firstLine="480"/>
            </w:pPr>
            <w:r>
              <w:t>H---污染源至罩口距离</w:t>
            </w:r>
            <w:r>
              <w:rPr>
                <w:rFonts w:hint="eastAsia"/>
              </w:rPr>
              <w:t>，</w:t>
            </w:r>
            <w:r>
              <w:t>m; 本项目取0.3m</w:t>
            </w:r>
            <w:r>
              <w:rPr>
                <w:rFonts w:hint="eastAsia"/>
              </w:rPr>
              <w:t>；</w:t>
            </w:r>
          </w:p>
          <w:p w14:paraId="4282F7C3">
            <w:pPr>
              <w:pStyle w:val="156"/>
              <w:ind w:firstLine="480"/>
            </w:pPr>
            <w:r>
              <w:t>V</w:t>
            </w:r>
            <w:r>
              <w:rPr>
                <w:vertAlign w:val="subscript"/>
              </w:rPr>
              <w:t>X</w:t>
            </w:r>
            <w:r>
              <w:t xml:space="preserve"> =0.25~2.5m/s; 本项目取0.4m/s。</w:t>
            </w:r>
          </w:p>
          <w:p w14:paraId="48D4A2BA">
            <w:pPr>
              <w:pStyle w:val="156"/>
              <w:ind w:firstLine="480"/>
            </w:pPr>
            <w:r>
              <w:rPr>
                <w:rFonts w:hint="eastAsia"/>
              </w:rPr>
              <w:t>由式（</w:t>
            </w:r>
            <w:r>
              <w:t>4-</w:t>
            </w:r>
            <w:r>
              <w:rPr>
                <w:rFonts w:hint="eastAsia"/>
              </w:rPr>
              <w:t>3）计算得</w:t>
            </w:r>
            <w:r>
              <w:t>出</w:t>
            </w:r>
            <w:r>
              <w:rPr>
                <w:rFonts w:hint="eastAsia"/>
              </w:rPr>
              <w:t>冷粘工艺流水线废气收集系统集气风量至少为8709</w:t>
            </w:r>
            <w:r>
              <w:t>m</w:t>
            </w:r>
            <w:r>
              <w:rPr>
                <w:vertAlign w:val="superscript"/>
              </w:rPr>
              <w:t>3</w:t>
            </w:r>
            <w:r>
              <w:t>/h</w:t>
            </w:r>
            <w:r>
              <w:rPr>
                <w:rFonts w:hint="eastAsia"/>
              </w:rPr>
              <w:t>。计算过程如下表。</w:t>
            </w:r>
          </w:p>
          <w:p w14:paraId="6A8AA0C2">
            <w:pPr>
              <w:pStyle w:val="182"/>
              <w:ind w:firstLine="720" w:firstLineChars="300"/>
            </w:pPr>
            <w:r>
              <w:rPr>
                <w:rFonts w:hint="eastAsia"/>
              </w:rPr>
              <w:t>表</w:t>
            </w:r>
            <w:r>
              <w:t>4-</w:t>
            </w:r>
            <w:r>
              <w:rPr>
                <w:rFonts w:hint="eastAsia"/>
              </w:rPr>
              <w:t>7</w:t>
            </w:r>
            <w:r>
              <w:t xml:space="preserve"> </w:t>
            </w:r>
            <w:r>
              <w:rPr>
                <w:rFonts w:hint="eastAsia"/>
              </w:rPr>
              <w:t xml:space="preserve">     冷粘流水线废气收集措施风量核算一览表</w:t>
            </w:r>
          </w:p>
          <w:tbl>
            <w:tblPr>
              <w:tblStyle w:val="88"/>
              <w:tblW w:w="88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1134"/>
              <w:gridCol w:w="1509"/>
              <w:gridCol w:w="1509"/>
              <w:gridCol w:w="1460"/>
              <w:gridCol w:w="1701"/>
            </w:tblGrid>
            <w:tr w14:paraId="248970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220613C0">
                  <w:pPr>
                    <w:pStyle w:val="154"/>
                    <w:rPr>
                      <w:szCs w:val="21"/>
                    </w:rPr>
                  </w:pPr>
                  <w:r>
                    <w:rPr>
                      <w:rFonts w:hint="eastAsia"/>
                    </w:rPr>
                    <w:t>集气罩位置</w:t>
                  </w:r>
                </w:p>
              </w:tc>
              <w:tc>
                <w:tcPr>
                  <w:tcW w:w="1134" w:type="dxa"/>
                  <w:vAlign w:val="center"/>
                </w:tcPr>
                <w:p w14:paraId="0D4B3A6A">
                  <w:pPr>
                    <w:pStyle w:val="154"/>
                    <w:rPr>
                      <w:szCs w:val="21"/>
                    </w:rPr>
                  </w:pPr>
                  <w:r>
                    <w:rPr>
                      <w:szCs w:val="21"/>
                    </w:rPr>
                    <w:t>污染源至集气罩的距离（m）</w:t>
                  </w:r>
                </w:p>
              </w:tc>
              <w:tc>
                <w:tcPr>
                  <w:tcW w:w="1509" w:type="dxa"/>
                  <w:vAlign w:val="center"/>
                </w:tcPr>
                <w:p w14:paraId="6018DA5D">
                  <w:pPr>
                    <w:pStyle w:val="154"/>
                    <w:rPr>
                      <w:szCs w:val="21"/>
                    </w:rPr>
                  </w:pPr>
                  <w:r>
                    <w:rPr>
                      <w:szCs w:val="21"/>
                    </w:rPr>
                    <w:t>集气罩规格</w:t>
                  </w:r>
                </w:p>
              </w:tc>
              <w:tc>
                <w:tcPr>
                  <w:tcW w:w="1509" w:type="dxa"/>
                  <w:vAlign w:val="center"/>
                </w:tcPr>
                <w:p w14:paraId="1690DFBC">
                  <w:pPr>
                    <w:pStyle w:val="154"/>
                    <w:rPr>
                      <w:szCs w:val="21"/>
                    </w:rPr>
                  </w:pPr>
                  <w:r>
                    <w:rPr>
                      <w:szCs w:val="21"/>
                    </w:rPr>
                    <w:t>集气罩数量</w:t>
                  </w:r>
                </w:p>
              </w:tc>
              <w:tc>
                <w:tcPr>
                  <w:tcW w:w="1460" w:type="dxa"/>
                  <w:vAlign w:val="center"/>
                </w:tcPr>
                <w:p w14:paraId="2424820E">
                  <w:pPr>
                    <w:pStyle w:val="154"/>
                    <w:rPr>
                      <w:szCs w:val="21"/>
                    </w:rPr>
                  </w:pPr>
                  <w:r>
                    <w:rPr>
                      <w:szCs w:val="21"/>
                    </w:rPr>
                    <w:t>污染源气体流速（m/s）</w:t>
                  </w:r>
                </w:p>
              </w:tc>
              <w:tc>
                <w:tcPr>
                  <w:tcW w:w="1701" w:type="dxa"/>
                  <w:vAlign w:val="center"/>
                </w:tcPr>
                <w:p w14:paraId="042EEA47">
                  <w:pPr>
                    <w:pStyle w:val="154"/>
                    <w:rPr>
                      <w:szCs w:val="21"/>
                    </w:rPr>
                  </w:pPr>
                  <w:r>
                    <w:rPr>
                      <w:szCs w:val="21"/>
                    </w:rPr>
                    <w:t>所需风量（m</w:t>
                  </w:r>
                  <w:r>
                    <w:rPr>
                      <w:szCs w:val="21"/>
                      <w:vertAlign w:val="superscript"/>
                    </w:rPr>
                    <w:t>3</w:t>
                  </w:r>
                  <w:r>
                    <w:rPr>
                      <w:szCs w:val="21"/>
                    </w:rPr>
                    <w:t>/h）</w:t>
                  </w:r>
                </w:p>
              </w:tc>
            </w:tr>
            <w:tr w14:paraId="64CB3F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6CE0F737">
                  <w:pPr>
                    <w:pStyle w:val="154"/>
                  </w:pPr>
                  <w:r>
                    <w:rPr>
                      <w:rFonts w:hint="eastAsia"/>
                    </w:rPr>
                    <w:t>涂刷工序</w:t>
                  </w:r>
                </w:p>
              </w:tc>
              <w:tc>
                <w:tcPr>
                  <w:tcW w:w="1134" w:type="dxa"/>
                  <w:vAlign w:val="center"/>
                </w:tcPr>
                <w:p w14:paraId="5605DA10">
                  <w:pPr>
                    <w:pStyle w:val="154"/>
                    <w:rPr>
                      <w:szCs w:val="21"/>
                    </w:rPr>
                  </w:pPr>
                  <w:r>
                    <w:rPr>
                      <w:szCs w:val="21"/>
                    </w:rPr>
                    <w:t>0.3</w:t>
                  </w:r>
                </w:p>
              </w:tc>
              <w:tc>
                <w:tcPr>
                  <w:tcW w:w="1509" w:type="dxa"/>
                  <w:vAlign w:val="center"/>
                </w:tcPr>
                <w:p w14:paraId="107D4F82">
                  <w:pPr>
                    <w:pStyle w:val="154"/>
                    <w:rPr>
                      <w:szCs w:val="21"/>
                    </w:rPr>
                  </w:pPr>
                  <w:r>
                    <w:rPr>
                      <w:rFonts w:hint="eastAsia"/>
                      <w:szCs w:val="21"/>
                    </w:rPr>
                    <w:t>0.3m*0.3m</w:t>
                  </w:r>
                </w:p>
              </w:tc>
              <w:tc>
                <w:tcPr>
                  <w:tcW w:w="1509" w:type="dxa"/>
                  <w:vAlign w:val="center"/>
                </w:tcPr>
                <w:p w14:paraId="103DD40B">
                  <w:pPr>
                    <w:pStyle w:val="154"/>
                    <w:rPr>
                      <w:szCs w:val="21"/>
                    </w:rPr>
                  </w:pPr>
                  <w:r>
                    <w:rPr>
                      <w:rFonts w:hint="eastAsia"/>
                      <w:szCs w:val="21"/>
                    </w:rPr>
                    <w:t>6</w:t>
                  </w:r>
                </w:p>
              </w:tc>
              <w:tc>
                <w:tcPr>
                  <w:tcW w:w="1460" w:type="dxa"/>
                  <w:vAlign w:val="center"/>
                </w:tcPr>
                <w:p w14:paraId="48C19F84">
                  <w:pPr>
                    <w:pStyle w:val="154"/>
                    <w:rPr>
                      <w:szCs w:val="21"/>
                    </w:rPr>
                  </w:pPr>
                  <w:r>
                    <w:rPr>
                      <w:szCs w:val="21"/>
                    </w:rPr>
                    <w:t>0.</w:t>
                  </w:r>
                  <w:r>
                    <w:rPr>
                      <w:rFonts w:hint="eastAsia"/>
                      <w:szCs w:val="21"/>
                    </w:rPr>
                    <w:t>4</w:t>
                  </w:r>
                </w:p>
              </w:tc>
              <w:tc>
                <w:tcPr>
                  <w:tcW w:w="1701" w:type="dxa"/>
                  <w:vAlign w:val="center"/>
                </w:tcPr>
                <w:p w14:paraId="579DF164">
                  <w:pPr>
                    <w:pStyle w:val="154"/>
                    <w:rPr>
                      <w:rFonts w:ascii="宋体" w:hAnsi="宋体" w:eastAsia="宋体" w:cs="宋体"/>
                      <w:sz w:val="22"/>
                      <w:szCs w:val="22"/>
                    </w:rPr>
                  </w:pPr>
                  <w:r>
                    <w:rPr>
                      <w:rFonts w:hint="eastAsia"/>
                      <w:sz w:val="22"/>
                      <w:szCs w:val="22"/>
                    </w:rPr>
                    <w:t xml:space="preserve">4354.56 </w:t>
                  </w:r>
                </w:p>
              </w:tc>
            </w:tr>
            <w:tr w14:paraId="16BFE2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0F4A5E70">
                  <w:pPr>
                    <w:pStyle w:val="154"/>
                  </w:pPr>
                  <w:r>
                    <w:rPr>
                      <w:rFonts w:hint="eastAsia"/>
                    </w:rPr>
                    <w:t>烘干工序</w:t>
                  </w:r>
                </w:p>
              </w:tc>
              <w:tc>
                <w:tcPr>
                  <w:tcW w:w="1134" w:type="dxa"/>
                  <w:vAlign w:val="center"/>
                </w:tcPr>
                <w:p w14:paraId="29650F9C">
                  <w:pPr>
                    <w:pStyle w:val="154"/>
                    <w:rPr>
                      <w:szCs w:val="21"/>
                    </w:rPr>
                  </w:pPr>
                  <w:r>
                    <w:rPr>
                      <w:rFonts w:hint="eastAsia"/>
                      <w:szCs w:val="21"/>
                    </w:rPr>
                    <w:t>0.3</w:t>
                  </w:r>
                </w:p>
              </w:tc>
              <w:tc>
                <w:tcPr>
                  <w:tcW w:w="1509" w:type="dxa"/>
                  <w:vAlign w:val="center"/>
                </w:tcPr>
                <w:p w14:paraId="2A2874FD">
                  <w:pPr>
                    <w:pStyle w:val="154"/>
                    <w:rPr>
                      <w:szCs w:val="21"/>
                    </w:rPr>
                  </w:pPr>
                  <w:r>
                    <w:rPr>
                      <w:rFonts w:hint="eastAsia"/>
                      <w:szCs w:val="21"/>
                    </w:rPr>
                    <w:t>0.3m*0.3m</w:t>
                  </w:r>
                </w:p>
              </w:tc>
              <w:tc>
                <w:tcPr>
                  <w:tcW w:w="1509" w:type="dxa"/>
                  <w:vAlign w:val="center"/>
                </w:tcPr>
                <w:p w14:paraId="3E1C8858">
                  <w:pPr>
                    <w:pStyle w:val="154"/>
                    <w:rPr>
                      <w:szCs w:val="21"/>
                    </w:rPr>
                  </w:pPr>
                  <w:r>
                    <w:rPr>
                      <w:rFonts w:hint="eastAsia"/>
                      <w:szCs w:val="21"/>
                    </w:rPr>
                    <w:t>4</w:t>
                  </w:r>
                </w:p>
              </w:tc>
              <w:tc>
                <w:tcPr>
                  <w:tcW w:w="1460" w:type="dxa"/>
                  <w:vAlign w:val="center"/>
                </w:tcPr>
                <w:p w14:paraId="7908F77C">
                  <w:pPr>
                    <w:pStyle w:val="154"/>
                    <w:rPr>
                      <w:szCs w:val="21"/>
                    </w:rPr>
                  </w:pPr>
                  <w:r>
                    <w:rPr>
                      <w:rFonts w:hint="eastAsia"/>
                      <w:szCs w:val="21"/>
                    </w:rPr>
                    <w:t>0.4</w:t>
                  </w:r>
                </w:p>
              </w:tc>
              <w:tc>
                <w:tcPr>
                  <w:tcW w:w="1701" w:type="dxa"/>
                  <w:vAlign w:val="center"/>
                </w:tcPr>
                <w:p w14:paraId="526C3993">
                  <w:pPr>
                    <w:pStyle w:val="154"/>
                    <w:rPr>
                      <w:rFonts w:ascii="宋体" w:hAnsi="宋体" w:eastAsia="宋体" w:cs="宋体"/>
                      <w:sz w:val="22"/>
                      <w:szCs w:val="22"/>
                    </w:rPr>
                  </w:pPr>
                  <w:r>
                    <w:rPr>
                      <w:rFonts w:hint="eastAsia"/>
                      <w:sz w:val="22"/>
                      <w:szCs w:val="22"/>
                    </w:rPr>
                    <w:t xml:space="preserve">2903.04 </w:t>
                  </w:r>
                </w:p>
              </w:tc>
            </w:tr>
            <w:tr w14:paraId="459DC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09" w:type="dxa"/>
                  <w:vAlign w:val="center"/>
                </w:tcPr>
                <w:p w14:paraId="54F43672">
                  <w:pPr>
                    <w:pStyle w:val="154"/>
                  </w:pPr>
                  <w:r>
                    <w:rPr>
                      <w:rFonts w:hint="eastAsia"/>
                    </w:rPr>
                    <w:t>合底工序</w:t>
                  </w:r>
                </w:p>
              </w:tc>
              <w:tc>
                <w:tcPr>
                  <w:tcW w:w="1134" w:type="dxa"/>
                  <w:vAlign w:val="center"/>
                </w:tcPr>
                <w:p w14:paraId="6567728D">
                  <w:pPr>
                    <w:pStyle w:val="154"/>
                    <w:rPr>
                      <w:szCs w:val="21"/>
                    </w:rPr>
                  </w:pPr>
                  <w:r>
                    <w:rPr>
                      <w:szCs w:val="21"/>
                    </w:rPr>
                    <w:t>0.3</w:t>
                  </w:r>
                </w:p>
              </w:tc>
              <w:tc>
                <w:tcPr>
                  <w:tcW w:w="1509" w:type="dxa"/>
                  <w:vAlign w:val="center"/>
                </w:tcPr>
                <w:p w14:paraId="31134257">
                  <w:pPr>
                    <w:pStyle w:val="154"/>
                    <w:rPr>
                      <w:szCs w:val="21"/>
                    </w:rPr>
                  </w:pPr>
                  <w:r>
                    <w:rPr>
                      <w:rFonts w:hint="eastAsia"/>
                      <w:szCs w:val="21"/>
                    </w:rPr>
                    <w:t>0.4m*0.4m</w:t>
                  </w:r>
                </w:p>
              </w:tc>
              <w:tc>
                <w:tcPr>
                  <w:tcW w:w="1509" w:type="dxa"/>
                  <w:vAlign w:val="center"/>
                </w:tcPr>
                <w:p w14:paraId="2352E892">
                  <w:pPr>
                    <w:pStyle w:val="154"/>
                    <w:rPr>
                      <w:szCs w:val="21"/>
                    </w:rPr>
                  </w:pPr>
                  <w:r>
                    <w:rPr>
                      <w:rFonts w:hint="eastAsia"/>
                      <w:szCs w:val="21"/>
                    </w:rPr>
                    <w:t>2</w:t>
                  </w:r>
                </w:p>
              </w:tc>
              <w:tc>
                <w:tcPr>
                  <w:tcW w:w="1460" w:type="dxa"/>
                  <w:vAlign w:val="center"/>
                </w:tcPr>
                <w:p w14:paraId="23DA8B49">
                  <w:pPr>
                    <w:pStyle w:val="154"/>
                    <w:rPr>
                      <w:szCs w:val="21"/>
                    </w:rPr>
                  </w:pPr>
                  <w:r>
                    <w:rPr>
                      <w:szCs w:val="21"/>
                    </w:rPr>
                    <w:t>0.</w:t>
                  </w:r>
                  <w:r>
                    <w:rPr>
                      <w:rFonts w:hint="eastAsia"/>
                      <w:szCs w:val="21"/>
                    </w:rPr>
                    <w:t>4</w:t>
                  </w:r>
                </w:p>
              </w:tc>
              <w:tc>
                <w:tcPr>
                  <w:tcW w:w="1701" w:type="dxa"/>
                  <w:vAlign w:val="center"/>
                </w:tcPr>
                <w:p w14:paraId="51A76649">
                  <w:pPr>
                    <w:pStyle w:val="154"/>
                    <w:rPr>
                      <w:rFonts w:ascii="宋体" w:hAnsi="宋体" w:eastAsia="宋体" w:cs="宋体"/>
                      <w:sz w:val="22"/>
                      <w:szCs w:val="22"/>
                    </w:rPr>
                  </w:pPr>
                  <w:r>
                    <w:rPr>
                      <w:rFonts w:hint="eastAsia"/>
                      <w:sz w:val="22"/>
                      <w:szCs w:val="22"/>
                    </w:rPr>
                    <w:t xml:space="preserve">1451.52 </w:t>
                  </w:r>
                </w:p>
              </w:tc>
            </w:tr>
            <w:tr w14:paraId="11E742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121" w:type="dxa"/>
                  <w:gridSpan w:val="5"/>
                  <w:vAlign w:val="center"/>
                </w:tcPr>
                <w:p w14:paraId="207E74B6">
                  <w:pPr>
                    <w:pStyle w:val="154"/>
                    <w:rPr>
                      <w:szCs w:val="21"/>
                    </w:rPr>
                  </w:pPr>
                  <w:r>
                    <w:rPr>
                      <w:szCs w:val="21"/>
                    </w:rPr>
                    <w:t>合计</w:t>
                  </w:r>
                </w:p>
              </w:tc>
              <w:tc>
                <w:tcPr>
                  <w:tcW w:w="1701" w:type="dxa"/>
                  <w:vAlign w:val="center"/>
                </w:tcPr>
                <w:p w14:paraId="14781BFB">
                  <w:pPr>
                    <w:pStyle w:val="154"/>
                    <w:rPr>
                      <w:sz w:val="22"/>
                    </w:rPr>
                  </w:pPr>
                  <w:r>
                    <w:rPr>
                      <w:rFonts w:hint="eastAsia"/>
                      <w:sz w:val="22"/>
                    </w:rPr>
                    <w:t>8709.12</w:t>
                  </w:r>
                </w:p>
              </w:tc>
            </w:tr>
          </w:tbl>
          <w:p w14:paraId="4656086F">
            <w:pPr>
              <w:pStyle w:val="156"/>
              <w:ind w:firstLine="480"/>
            </w:pPr>
            <w:r>
              <w:t>计算得出</w:t>
            </w:r>
            <w:r>
              <w:rPr>
                <w:rFonts w:hint="eastAsia"/>
              </w:rPr>
              <w:t>冷粘流水线废气</w:t>
            </w:r>
            <w:r>
              <w:t>集气风量</w:t>
            </w:r>
            <w:r>
              <w:rPr>
                <w:szCs w:val="24"/>
              </w:rPr>
              <w:t>至少为</w:t>
            </w:r>
            <w:r>
              <w:rPr>
                <w:rFonts w:hint="eastAsia"/>
              </w:rPr>
              <w:t>8709.12</w:t>
            </w:r>
            <w:r>
              <w:t>m</w:t>
            </w:r>
            <w:r>
              <w:rPr>
                <w:vertAlign w:val="superscript"/>
              </w:rPr>
              <w:t>3</w:t>
            </w:r>
            <w:r>
              <w:t>/h</w:t>
            </w:r>
            <w:r>
              <w:rPr>
                <w:rFonts w:hint="eastAsia"/>
              </w:rPr>
              <w:t>，本项目设计集气系统风量为10000</w:t>
            </w:r>
            <w:r>
              <w:t>m</w:t>
            </w:r>
            <w:r>
              <w:rPr>
                <w:vertAlign w:val="superscript"/>
              </w:rPr>
              <w:t>3</w:t>
            </w:r>
            <w:r>
              <w:t>/h</w:t>
            </w:r>
            <w:r>
              <w:rPr>
                <w:rFonts w:hint="eastAsia"/>
              </w:rPr>
              <w:t>，满足要求。</w:t>
            </w:r>
          </w:p>
          <w:p w14:paraId="13D175D3">
            <w:pPr>
              <w:pStyle w:val="156"/>
              <w:ind w:firstLine="480"/>
            </w:pPr>
            <w:r>
              <w:rPr>
                <w:rFonts w:hint="eastAsia"/>
              </w:rPr>
              <w:t>（2）</w:t>
            </w:r>
            <w:r>
              <w:t>处理措施</w:t>
            </w:r>
          </w:p>
          <w:p w14:paraId="4CA596E0">
            <w:pPr>
              <w:pStyle w:val="156"/>
              <w:ind w:firstLine="480"/>
            </w:pP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r>
              <w:rPr>
                <w:rFonts w:hint="eastAsia"/>
              </w:rPr>
              <w:t>，设计风量10000</w:t>
            </w:r>
            <w:r>
              <w:rPr>
                <w:rFonts w:eastAsia="宋体" w:cs="Times New Roman"/>
              </w:rPr>
              <w:t xml:space="preserve"> m</w:t>
            </w:r>
            <w:r>
              <w:rPr>
                <w:rFonts w:eastAsia="宋体" w:cs="Times New Roman"/>
                <w:vertAlign w:val="superscript"/>
              </w:rPr>
              <w:t>3</w:t>
            </w:r>
            <w:r>
              <w:rPr>
                <w:rFonts w:eastAsia="宋体" w:cs="Times New Roman"/>
              </w:rPr>
              <w:t>/h</w:t>
            </w:r>
            <w:r>
              <w:rPr>
                <w:rStyle w:val="159"/>
                <w:rFonts w:hint="eastAsia"/>
              </w:rPr>
              <w:t>；聚氨酯生产线废气收集后经过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2</w:t>
            </w:r>
            <w:r>
              <w:t>）排放</w:t>
            </w:r>
            <w:r>
              <w:rPr>
                <w:rFonts w:hint="eastAsia"/>
              </w:rPr>
              <w:t>，</w:t>
            </w:r>
            <w:r>
              <w:rPr>
                <w:rFonts w:eastAsia="宋体" w:cs="Times New Roman"/>
              </w:rPr>
              <w:t>设计风量</w:t>
            </w:r>
            <w:r>
              <w:rPr>
                <w:rFonts w:hint="eastAsia" w:eastAsia="宋体" w:cs="Times New Roman"/>
                <w:b/>
                <w:u w:val="single"/>
              </w:rPr>
              <w:t>6</w:t>
            </w:r>
            <w:r>
              <w:rPr>
                <w:rFonts w:eastAsia="宋体" w:cs="Times New Roman"/>
                <w:b/>
                <w:u w:val="single"/>
              </w:rPr>
              <w:t>000m</w:t>
            </w:r>
            <w:r>
              <w:rPr>
                <w:rFonts w:eastAsia="宋体" w:cs="Times New Roman"/>
                <w:b/>
                <w:u w:val="single"/>
                <w:vertAlign w:val="superscript"/>
              </w:rPr>
              <w:t>3</w:t>
            </w:r>
            <w:r>
              <w:rPr>
                <w:rFonts w:eastAsia="宋体" w:cs="Times New Roman"/>
                <w:b/>
                <w:u w:val="single"/>
              </w:rPr>
              <w:t>/h</w:t>
            </w:r>
            <w:r>
              <w:rPr>
                <w:rStyle w:val="159"/>
                <w:rFonts w:hint="eastAsia"/>
                <w:b/>
                <w:u w:val="single"/>
              </w:rPr>
              <w:t>；</w:t>
            </w:r>
            <w:r>
              <w:rPr>
                <w:rStyle w:val="159"/>
                <w:rFonts w:hint="eastAsia"/>
              </w:rPr>
              <w:t>冷粘生产线废气收集后经过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3</w:t>
            </w:r>
            <w:r>
              <w:t>）排放</w:t>
            </w:r>
            <w:r>
              <w:rPr>
                <w:rStyle w:val="159"/>
                <w:rFonts w:hint="eastAsia"/>
              </w:rPr>
              <w:t>。</w:t>
            </w:r>
            <w:r>
              <w:rPr>
                <w:rFonts w:eastAsia="宋体" w:cs="Times New Roman"/>
              </w:rPr>
              <w:t>设计风量</w:t>
            </w:r>
            <w:r>
              <w:rPr>
                <w:rFonts w:hint="eastAsia" w:eastAsia="宋体" w:cs="Times New Roman"/>
              </w:rPr>
              <w:t>10</w:t>
            </w:r>
            <w:r>
              <w:rPr>
                <w:rFonts w:eastAsia="宋体" w:cs="Times New Roman"/>
              </w:rPr>
              <w:t>000m</w:t>
            </w:r>
            <w:r>
              <w:rPr>
                <w:rFonts w:eastAsia="宋体" w:cs="Times New Roman"/>
                <w:vertAlign w:val="superscript"/>
              </w:rPr>
              <w:t>3</w:t>
            </w:r>
            <w:r>
              <w:rPr>
                <w:rFonts w:eastAsia="宋体" w:cs="Times New Roman"/>
              </w:rPr>
              <w:t>/h。根据《排污许可证申请与核发技术规范  制鞋工业》（HJ 1123—2020）4.1.5 产排污节点、主要污染物及污染治理设施要求</w:t>
            </w:r>
            <w:r>
              <w:rPr>
                <w:rFonts w:hint="eastAsia" w:eastAsia="宋体" w:cs="Times New Roman"/>
              </w:rPr>
              <w:t>，</w:t>
            </w:r>
            <w:r>
              <w:rPr>
                <w:rFonts w:eastAsia="宋体" w:cs="Times New Roman"/>
              </w:rPr>
              <w:t>挥发性有机物采取低温等离子法、光氧催化法、吸附法、生物法等</w:t>
            </w:r>
            <w:r>
              <w:rPr>
                <w:rFonts w:hint="eastAsia" w:eastAsia="宋体" w:cs="Times New Roman"/>
              </w:rPr>
              <w:t>，</w:t>
            </w:r>
            <w:r>
              <w:rPr>
                <w:rFonts w:eastAsia="宋体" w:cs="Times New Roman"/>
              </w:rPr>
              <w:t>颗粒物采用袋式除尘器或静电除尘。本项目颗粒物采用袋式除尘器处理</w:t>
            </w:r>
            <w:r>
              <w:rPr>
                <w:rFonts w:hint="eastAsia" w:eastAsia="宋体" w:cs="Times New Roman"/>
              </w:rPr>
              <w:t>，</w:t>
            </w:r>
            <w:r>
              <w:rPr>
                <w:rFonts w:eastAsia="宋体" w:cs="Times New Roman"/>
              </w:rPr>
              <w:t>非甲烷总烃采用两级活性炭吸附装置处理</w:t>
            </w:r>
            <w:r>
              <w:rPr>
                <w:rFonts w:hint="eastAsia" w:eastAsia="宋体" w:cs="Times New Roman"/>
              </w:rPr>
              <w:t>，</w:t>
            </w:r>
            <w:r>
              <w:rPr>
                <w:rFonts w:hint="eastAsia" w:eastAsia="宋体"/>
              </w:rPr>
              <w:t>根据河</w:t>
            </w:r>
            <w:r>
              <w:rPr>
                <w:rFonts w:eastAsia="宋体"/>
              </w:rPr>
              <w:t>南省生态环境厅关于印发</w:t>
            </w:r>
            <w:r>
              <w:rPr>
                <w:rFonts w:hint="eastAsia" w:eastAsia="宋体"/>
              </w:rPr>
              <w:t>《</w:t>
            </w:r>
            <w:r>
              <w:rPr>
                <w:rFonts w:eastAsia="宋体"/>
              </w:rPr>
              <w:t>河南省低效失效大气污染治理设施排查整治实施方案</w:t>
            </w:r>
            <w:r>
              <w:rPr>
                <w:rFonts w:hint="eastAsia" w:eastAsia="宋体"/>
              </w:rPr>
              <w:t>》</w:t>
            </w:r>
            <w:r>
              <w:rPr>
                <w:rFonts w:eastAsia="宋体"/>
              </w:rPr>
              <w:t>的通知（豫环文〔2024〕132号）</w:t>
            </w:r>
            <w:r>
              <w:rPr>
                <w:rFonts w:hint="eastAsia" w:eastAsia="宋体"/>
              </w:rPr>
              <w:t>的要求，</w:t>
            </w:r>
            <w:r>
              <w:rPr>
                <w:rFonts w:eastAsia="宋体" w:cs="Times New Roman"/>
              </w:rPr>
              <w:t>属于可行性技术。</w:t>
            </w:r>
          </w:p>
          <w:p w14:paraId="7566EBDD">
            <w:pPr>
              <w:pStyle w:val="179"/>
            </w:pPr>
            <w:r>
              <w:t>1.</w:t>
            </w:r>
            <w:r>
              <w:rPr>
                <w:rFonts w:hint="eastAsia"/>
              </w:rPr>
              <w:t>4</w:t>
            </w:r>
            <w:r>
              <w:t xml:space="preserve"> </w:t>
            </w:r>
            <w:r>
              <w:rPr>
                <w:rFonts w:hint="eastAsia"/>
              </w:rPr>
              <w:t>废气产排情况</w:t>
            </w:r>
          </w:p>
          <w:p w14:paraId="1873AA69">
            <w:pPr>
              <w:pStyle w:val="156"/>
              <w:ind w:firstLine="480"/>
              <w:rPr>
                <w:rFonts w:eastAsia="宋体" w:cs="Times New Roman"/>
              </w:rPr>
            </w:pPr>
            <w:r>
              <w:rPr>
                <w:rFonts w:eastAsia="宋体" w:cs="Times New Roman"/>
              </w:rPr>
              <w:t>项目废气收集效率取90%</w:t>
            </w:r>
            <w:r>
              <w:rPr>
                <w:rFonts w:hint="eastAsia" w:eastAsia="宋体" w:cs="Times New Roman"/>
              </w:rPr>
              <w:t>，袋式</w:t>
            </w:r>
            <w:r>
              <w:rPr>
                <w:rFonts w:hint="eastAsia"/>
              </w:rPr>
              <w:t>除尘器处理</w:t>
            </w:r>
            <w:r>
              <w:rPr>
                <w:rFonts w:eastAsia="宋体" w:cs="Times New Roman"/>
              </w:rPr>
              <w:t>效率取</w:t>
            </w:r>
            <w:r>
              <w:rPr>
                <w:rFonts w:hint="eastAsia" w:eastAsia="宋体" w:cs="Times New Roman"/>
              </w:rPr>
              <w:t>99</w:t>
            </w:r>
            <w:r>
              <w:rPr>
                <w:rFonts w:eastAsia="宋体" w:cs="Times New Roman"/>
              </w:rPr>
              <w:t>%</w:t>
            </w:r>
            <w:r>
              <w:rPr>
                <w:rFonts w:hint="eastAsia" w:eastAsia="宋体" w:cs="Times New Roman"/>
              </w:rPr>
              <w:t>，</w:t>
            </w:r>
            <w:r>
              <w:rPr>
                <w:rFonts w:hint="eastAsia"/>
              </w:rPr>
              <w:t>双级活性炭吸附装置处理效率取85%，</w:t>
            </w:r>
            <w:r>
              <w:rPr>
                <w:rFonts w:eastAsia="宋体" w:cs="Times New Roman"/>
              </w:rPr>
              <w:t>则有组织废气产生量为</w:t>
            </w:r>
            <w:r>
              <w:rPr>
                <w:rFonts w:hint="eastAsia" w:eastAsia="宋体" w:cs="Times New Roman"/>
              </w:rPr>
              <w:t xml:space="preserve">颗粒物4.415 </w:t>
            </w:r>
            <w:r>
              <w:rPr>
                <w:rFonts w:eastAsia="宋体" w:cs="Times New Roman"/>
              </w:rPr>
              <w:t>t/a</w:t>
            </w:r>
            <w:r>
              <w:rPr>
                <w:rFonts w:hint="eastAsia" w:eastAsia="宋体" w:cs="Times New Roman"/>
              </w:rPr>
              <w:t>、非甲烷总烃0.8708 t/a、氯化氢0.0048 t/a，</w:t>
            </w:r>
            <w:r>
              <w:rPr>
                <w:rFonts w:eastAsia="宋体" w:cs="Times New Roman"/>
              </w:rPr>
              <w:t>无组织废气产生量为</w:t>
            </w:r>
            <w:r>
              <w:rPr>
                <w:rFonts w:hint="eastAsia" w:eastAsia="宋体" w:cs="Times New Roman"/>
              </w:rPr>
              <w:t>颗粒物0.4906</w:t>
            </w:r>
            <w:r>
              <w:rPr>
                <w:rFonts w:eastAsia="宋体" w:cs="Times New Roman"/>
              </w:rPr>
              <w:t xml:space="preserve"> t/a</w:t>
            </w:r>
            <w:r>
              <w:rPr>
                <w:rFonts w:hint="eastAsia" w:eastAsia="宋体" w:cs="Times New Roman"/>
              </w:rPr>
              <w:t>、非甲烷总烃 0.0968 t/a、氯化氢0.0005 t/a</w:t>
            </w:r>
            <w:r>
              <w:rPr>
                <w:rFonts w:eastAsia="宋体" w:cs="Times New Roman"/>
              </w:rPr>
              <w:t>。</w:t>
            </w:r>
          </w:p>
        </w:tc>
      </w:tr>
    </w:tbl>
    <w:p w14:paraId="6159CA0D">
      <w:pPr>
        <w:sectPr>
          <w:pgSz w:w="11907" w:h="16840"/>
          <w:pgMar w:top="1588" w:right="1418" w:bottom="1588" w:left="1418" w:header="851" w:footer="992" w:gutter="0"/>
          <w:cols w:space="425" w:num="1"/>
          <w:docGrid w:type="lines" w:linePitch="312" w:charSpace="0"/>
        </w:sectPr>
      </w:pPr>
    </w:p>
    <w:p w14:paraId="565A6718"/>
    <w:tbl>
      <w:tblPr>
        <w:tblStyle w:val="88"/>
        <w:tblW w:w="488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3572"/>
      </w:tblGrid>
      <w:tr w14:paraId="7000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08" w:hRule="atLeast"/>
          <w:jc w:val="center"/>
        </w:trPr>
        <w:tc>
          <w:tcPr>
            <w:tcW w:w="5000" w:type="pct"/>
            <w:tcBorders>
              <w:top w:val="single" w:color="auto" w:sz="4" w:space="0"/>
              <w:left w:val="single" w:color="auto" w:sz="4" w:space="0"/>
              <w:bottom w:val="single" w:color="auto" w:sz="4" w:space="0"/>
            </w:tcBorders>
            <w:tcMar>
              <w:top w:w="0" w:type="dxa"/>
              <w:left w:w="108" w:type="dxa"/>
              <w:bottom w:w="0" w:type="dxa"/>
              <w:right w:w="108" w:type="dxa"/>
            </w:tcMar>
          </w:tcPr>
          <w:p w14:paraId="082DE385">
            <w:pPr>
              <w:pStyle w:val="156"/>
              <w:ind w:firstLine="0" w:firstLineChars="0"/>
              <w:rPr>
                <w:rStyle w:val="373"/>
                <w:rFonts w:hint="default" w:ascii="Times New Roman" w:hAnsi="Times New Roman" w:eastAsia="宋体" w:cs="Times New Roman"/>
                <w:szCs w:val="21"/>
              </w:rPr>
            </w:pPr>
            <w:r>
              <w:rPr>
                <w:rFonts w:eastAsia="宋体" w:cs="Times New Roman"/>
              </w:rPr>
              <w:t>废气产排情况见下表</w:t>
            </w:r>
            <w:r>
              <w:rPr>
                <w:rFonts w:hint="eastAsia" w:eastAsia="宋体" w:cs="Times New Roman"/>
              </w:rPr>
              <w:t>。</w:t>
            </w:r>
          </w:p>
          <w:p w14:paraId="2C4418F8">
            <w:pPr>
              <w:pStyle w:val="182"/>
              <w:ind w:firstLine="840" w:firstLineChars="350"/>
            </w:pPr>
            <w:r>
              <w:rPr>
                <w:rStyle w:val="373"/>
                <w:rFonts w:hint="default" w:ascii="Times New Roman" w:hAnsi="Times New Roman"/>
              </w:rPr>
              <w:t>表4-7</w:t>
            </w:r>
            <w:r>
              <w:t xml:space="preserve">       </w:t>
            </w:r>
            <w:r>
              <w:rPr>
                <w:rFonts w:hint="eastAsia"/>
              </w:rPr>
              <w:t xml:space="preserve">     </w:t>
            </w:r>
            <w:r>
              <w:t xml:space="preserve">        </w:t>
            </w:r>
            <w:r>
              <w:rPr>
                <w:rFonts w:hint="eastAsia"/>
              </w:rPr>
              <w:t xml:space="preserve">                 </w:t>
            </w:r>
            <w:r>
              <w:t>废气产排情况一览表</w:t>
            </w:r>
          </w:p>
          <w:tbl>
            <w:tblPr>
              <w:tblStyle w:val="88"/>
              <w:tblW w:w="496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20"/>
              <w:gridCol w:w="983"/>
              <w:gridCol w:w="1326"/>
              <w:gridCol w:w="1843"/>
              <w:gridCol w:w="992"/>
              <w:gridCol w:w="3686"/>
              <w:gridCol w:w="2126"/>
              <w:gridCol w:w="1257"/>
            </w:tblGrid>
            <w:tr w14:paraId="20AAF0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1020" w:type="dxa"/>
                  <w:vAlign w:val="center"/>
                </w:tcPr>
                <w:p w14:paraId="5B411DC2">
                  <w:pPr>
                    <w:pStyle w:val="154"/>
                  </w:pPr>
                  <w:r>
                    <w:rPr>
                      <w:rFonts w:hint="eastAsia"/>
                    </w:rPr>
                    <w:t>类别</w:t>
                  </w:r>
                </w:p>
              </w:tc>
              <w:tc>
                <w:tcPr>
                  <w:tcW w:w="983" w:type="dxa"/>
                  <w:vAlign w:val="center"/>
                </w:tcPr>
                <w:p w14:paraId="2BA2785E">
                  <w:pPr>
                    <w:pStyle w:val="154"/>
                    <w:rPr>
                      <w:szCs w:val="22"/>
                    </w:rPr>
                  </w:pPr>
                  <w:r>
                    <w:t>产污环节</w:t>
                  </w:r>
                </w:p>
              </w:tc>
              <w:tc>
                <w:tcPr>
                  <w:tcW w:w="1326" w:type="dxa"/>
                  <w:vAlign w:val="center"/>
                </w:tcPr>
                <w:p w14:paraId="2E4E3F62">
                  <w:pPr>
                    <w:pStyle w:val="154"/>
                    <w:rPr>
                      <w:szCs w:val="22"/>
                    </w:rPr>
                  </w:pPr>
                  <w:r>
                    <w:t>污染物种类</w:t>
                  </w:r>
                </w:p>
              </w:tc>
              <w:tc>
                <w:tcPr>
                  <w:tcW w:w="1843" w:type="dxa"/>
                  <w:vAlign w:val="center"/>
                </w:tcPr>
                <w:p w14:paraId="472A6C6B">
                  <w:pPr>
                    <w:pStyle w:val="154"/>
                    <w:rPr>
                      <w:szCs w:val="22"/>
                    </w:rPr>
                  </w:pPr>
                  <w:r>
                    <w:t>产生情况</w:t>
                  </w:r>
                </w:p>
              </w:tc>
              <w:tc>
                <w:tcPr>
                  <w:tcW w:w="992" w:type="dxa"/>
                  <w:vAlign w:val="center"/>
                </w:tcPr>
                <w:p w14:paraId="1192764D">
                  <w:pPr>
                    <w:pStyle w:val="154"/>
                    <w:rPr>
                      <w:szCs w:val="22"/>
                    </w:rPr>
                  </w:pPr>
                  <w:r>
                    <w:t>排放形式</w:t>
                  </w:r>
                </w:p>
              </w:tc>
              <w:tc>
                <w:tcPr>
                  <w:tcW w:w="3686" w:type="dxa"/>
                  <w:vAlign w:val="center"/>
                </w:tcPr>
                <w:p w14:paraId="31B9F9C5">
                  <w:pPr>
                    <w:pStyle w:val="154"/>
                    <w:rPr>
                      <w:szCs w:val="22"/>
                    </w:rPr>
                  </w:pPr>
                  <w:r>
                    <w:t>治理设施</w:t>
                  </w:r>
                </w:p>
              </w:tc>
              <w:tc>
                <w:tcPr>
                  <w:tcW w:w="2126" w:type="dxa"/>
                  <w:vAlign w:val="center"/>
                </w:tcPr>
                <w:p w14:paraId="712DAA4E">
                  <w:pPr>
                    <w:pStyle w:val="154"/>
                    <w:rPr>
                      <w:szCs w:val="22"/>
                    </w:rPr>
                  </w:pPr>
                  <w:r>
                    <w:t>排放情况</w:t>
                  </w:r>
                </w:p>
              </w:tc>
              <w:tc>
                <w:tcPr>
                  <w:tcW w:w="1257" w:type="dxa"/>
                  <w:vAlign w:val="center"/>
                </w:tcPr>
                <w:p w14:paraId="0E73277C">
                  <w:pPr>
                    <w:pStyle w:val="154"/>
                    <w:rPr>
                      <w:szCs w:val="22"/>
                    </w:rPr>
                  </w:pPr>
                  <w:r>
                    <w:t>排放口编号</w:t>
                  </w:r>
                </w:p>
              </w:tc>
            </w:tr>
            <w:tr w14:paraId="3086D1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20" w:type="dxa"/>
                  <w:vMerge w:val="restart"/>
                  <w:vAlign w:val="center"/>
                </w:tcPr>
                <w:p w14:paraId="199BA514">
                  <w:pPr>
                    <w:pStyle w:val="154"/>
                  </w:pPr>
                  <w:r>
                    <w:rPr>
                      <w:rFonts w:hint="eastAsia"/>
                    </w:rPr>
                    <w:t>注塑工艺生产线</w:t>
                  </w:r>
                </w:p>
              </w:tc>
              <w:tc>
                <w:tcPr>
                  <w:tcW w:w="983" w:type="dxa"/>
                  <w:vAlign w:val="center"/>
                </w:tcPr>
                <w:p w14:paraId="00CBF68A">
                  <w:pPr>
                    <w:pStyle w:val="154"/>
                  </w:pPr>
                  <w:r>
                    <w:rPr>
                      <w:rFonts w:hint="eastAsia"/>
                    </w:rPr>
                    <w:t>混合搅拌、破碎</w:t>
                  </w:r>
                </w:p>
              </w:tc>
              <w:tc>
                <w:tcPr>
                  <w:tcW w:w="1326" w:type="dxa"/>
                  <w:vAlign w:val="center"/>
                </w:tcPr>
                <w:p w14:paraId="58E5AE4C">
                  <w:pPr>
                    <w:pStyle w:val="154"/>
                  </w:pPr>
                  <w:r>
                    <w:t>颗粒物</w:t>
                  </w:r>
                </w:p>
              </w:tc>
              <w:tc>
                <w:tcPr>
                  <w:tcW w:w="1843" w:type="dxa"/>
                  <w:vAlign w:val="center"/>
                </w:tcPr>
                <w:p w14:paraId="3FC3AF5A">
                  <w:pPr>
                    <w:pStyle w:val="154"/>
                  </w:pPr>
                  <w:r>
                    <w:t>产生量:</w:t>
                  </w:r>
                  <w:r>
                    <w:rPr>
                      <w:rFonts w:hint="eastAsia"/>
                    </w:rPr>
                    <w:t>4.415</w:t>
                  </w:r>
                  <w:r>
                    <w:t>t/a</w:t>
                  </w:r>
                </w:p>
                <w:p w14:paraId="32361E96">
                  <w:pPr>
                    <w:pStyle w:val="154"/>
                  </w:pPr>
                  <w:r>
                    <w:t>速率:</w:t>
                  </w:r>
                  <w:r>
                    <w:rPr>
                      <w:rFonts w:hint="eastAsia"/>
                    </w:rPr>
                    <w:t>1.84</w:t>
                  </w:r>
                  <w:r>
                    <w:t>kg/h</w:t>
                  </w:r>
                </w:p>
                <w:p w14:paraId="29BD5DEE">
                  <w:pPr>
                    <w:pStyle w:val="154"/>
                  </w:pPr>
                  <w:r>
                    <w:t xml:space="preserve">浓度: </w:t>
                  </w:r>
                  <w:r>
                    <w:rPr>
                      <w:rFonts w:hint="eastAsia"/>
                    </w:rPr>
                    <w:t>183.96</w:t>
                  </w:r>
                  <w:r>
                    <w:t>mg/m</w:t>
                  </w:r>
                  <w:r>
                    <w:rPr>
                      <w:vertAlign w:val="superscript"/>
                    </w:rPr>
                    <w:t>3</w:t>
                  </w:r>
                </w:p>
              </w:tc>
              <w:tc>
                <w:tcPr>
                  <w:tcW w:w="992" w:type="dxa"/>
                  <w:vAlign w:val="center"/>
                </w:tcPr>
                <w:p w14:paraId="290B7198">
                  <w:pPr>
                    <w:pStyle w:val="154"/>
                  </w:pPr>
                  <w:r>
                    <w:t>有组织</w:t>
                  </w:r>
                </w:p>
              </w:tc>
              <w:tc>
                <w:tcPr>
                  <w:tcW w:w="3686" w:type="dxa"/>
                  <w:vMerge w:val="restart"/>
                  <w:vAlign w:val="center"/>
                </w:tcPr>
                <w:p w14:paraId="0D4FBB21">
                  <w:pPr>
                    <w:pStyle w:val="154"/>
                  </w:pP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m高排气筒排放</w:t>
                  </w:r>
                  <w:r>
                    <w:rPr>
                      <w:rStyle w:val="159"/>
                      <w:rFonts w:hint="eastAsia"/>
                    </w:rPr>
                    <w:t>。</w:t>
                  </w:r>
                </w:p>
              </w:tc>
              <w:tc>
                <w:tcPr>
                  <w:tcW w:w="2126" w:type="dxa"/>
                  <w:vAlign w:val="center"/>
                </w:tcPr>
                <w:p w14:paraId="00FF62D5">
                  <w:pPr>
                    <w:pStyle w:val="154"/>
                  </w:pPr>
                  <w:r>
                    <w:t>排放量:0.</w:t>
                  </w:r>
                  <w:r>
                    <w:rPr>
                      <w:rFonts w:hint="eastAsia"/>
                    </w:rPr>
                    <w:t>0442</w:t>
                  </w:r>
                  <w:r>
                    <w:t>t/a</w:t>
                  </w:r>
                </w:p>
                <w:p w14:paraId="007C5B82">
                  <w:pPr>
                    <w:pStyle w:val="154"/>
                  </w:pPr>
                  <w:r>
                    <w:t>速率:</w:t>
                  </w:r>
                  <w:r>
                    <w:rPr>
                      <w:rFonts w:hint="eastAsia"/>
                    </w:rPr>
                    <w:t>0.018</w:t>
                  </w:r>
                  <w:r>
                    <w:t>kg/h</w:t>
                  </w:r>
                </w:p>
                <w:p w14:paraId="68E972A6">
                  <w:pPr>
                    <w:pStyle w:val="154"/>
                  </w:pPr>
                  <w:r>
                    <w:t>浓度</w:t>
                  </w:r>
                  <w:r>
                    <w:rPr>
                      <w:rFonts w:hint="eastAsia"/>
                    </w:rPr>
                    <w:t>1.84</w:t>
                  </w:r>
                  <w:r>
                    <w:t>mg/m</w:t>
                  </w:r>
                  <w:r>
                    <w:rPr>
                      <w:vertAlign w:val="superscript"/>
                    </w:rPr>
                    <w:t>3</w:t>
                  </w:r>
                </w:p>
              </w:tc>
              <w:tc>
                <w:tcPr>
                  <w:tcW w:w="1257" w:type="dxa"/>
                  <w:vMerge w:val="restart"/>
                  <w:vAlign w:val="center"/>
                </w:tcPr>
                <w:p w14:paraId="55F77511">
                  <w:pPr>
                    <w:pStyle w:val="154"/>
                  </w:pPr>
                  <w:r>
                    <w:rPr>
                      <w:rFonts w:hint="eastAsia"/>
                    </w:rPr>
                    <w:t>DA001</w:t>
                  </w:r>
                </w:p>
              </w:tc>
            </w:tr>
            <w:tr w14:paraId="1D0454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20" w:type="dxa"/>
                  <w:vMerge w:val="continue"/>
                  <w:vAlign w:val="center"/>
                </w:tcPr>
                <w:p w14:paraId="2483D72C">
                  <w:pPr>
                    <w:pStyle w:val="154"/>
                  </w:pPr>
                </w:p>
              </w:tc>
              <w:tc>
                <w:tcPr>
                  <w:tcW w:w="983" w:type="dxa"/>
                  <w:vMerge w:val="restart"/>
                  <w:vAlign w:val="center"/>
                </w:tcPr>
                <w:p w14:paraId="775FC797">
                  <w:pPr>
                    <w:pStyle w:val="154"/>
                  </w:pPr>
                  <w:r>
                    <w:rPr>
                      <w:rFonts w:hint="eastAsia"/>
                    </w:rPr>
                    <w:t>注塑工序</w:t>
                  </w:r>
                </w:p>
              </w:tc>
              <w:tc>
                <w:tcPr>
                  <w:tcW w:w="1326" w:type="dxa"/>
                  <w:vAlign w:val="center"/>
                </w:tcPr>
                <w:p w14:paraId="3CAB5F9C">
                  <w:pPr>
                    <w:pStyle w:val="154"/>
                  </w:pPr>
                  <w:r>
                    <w:t>氯化氢</w:t>
                  </w:r>
                </w:p>
              </w:tc>
              <w:tc>
                <w:tcPr>
                  <w:tcW w:w="1843" w:type="dxa"/>
                  <w:vAlign w:val="center"/>
                </w:tcPr>
                <w:p w14:paraId="2EEACB66">
                  <w:pPr>
                    <w:pStyle w:val="154"/>
                  </w:pPr>
                  <w:r>
                    <w:t>产生量: 0.00</w:t>
                  </w:r>
                  <w:r>
                    <w:rPr>
                      <w:rFonts w:hint="eastAsia"/>
                    </w:rPr>
                    <w:t>48</w:t>
                  </w:r>
                  <w:r>
                    <w:t>t/a</w:t>
                  </w:r>
                </w:p>
                <w:p w14:paraId="25B7507A">
                  <w:pPr>
                    <w:pStyle w:val="154"/>
                  </w:pPr>
                  <w:r>
                    <w:t>速率:0.00</w:t>
                  </w:r>
                  <w:r>
                    <w:rPr>
                      <w:rFonts w:hint="eastAsia"/>
                    </w:rPr>
                    <w:t>20</w:t>
                  </w:r>
                  <w:r>
                    <w:t>kg/h</w:t>
                  </w:r>
                </w:p>
                <w:p w14:paraId="64A0DEB8">
                  <w:pPr>
                    <w:pStyle w:val="154"/>
                  </w:pPr>
                  <w:r>
                    <w:t>浓度:0.</w:t>
                  </w:r>
                  <w:r>
                    <w:rPr>
                      <w:rFonts w:hint="eastAsia"/>
                    </w:rPr>
                    <w:t>20</w:t>
                  </w:r>
                  <w:r>
                    <w:t>mg/m</w:t>
                  </w:r>
                  <w:r>
                    <w:rPr>
                      <w:vertAlign w:val="superscript"/>
                    </w:rPr>
                    <w:t>3</w:t>
                  </w:r>
                </w:p>
              </w:tc>
              <w:tc>
                <w:tcPr>
                  <w:tcW w:w="992" w:type="dxa"/>
                  <w:vAlign w:val="center"/>
                </w:tcPr>
                <w:p w14:paraId="1D5A5757">
                  <w:pPr>
                    <w:pStyle w:val="154"/>
                  </w:pPr>
                  <w:r>
                    <w:t>有组织</w:t>
                  </w:r>
                </w:p>
              </w:tc>
              <w:tc>
                <w:tcPr>
                  <w:tcW w:w="3686" w:type="dxa"/>
                  <w:vMerge w:val="continue"/>
                  <w:vAlign w:val="center"/>
                </w:tcPr>
                <w:p w14:paraId="3BAABA0C">
                  <w:pPr>
                    <w:pStyle w:val="154"/>
                  </w:pPr>
                </w:p>
              </w:tc>
              <w:tc>
                <w:tcPr>
                  <w:tcW w:w="2126" w:type="dxa"/>
                  <w:vAlign w:val="center"/>
                </w:tcPr>
                <w:p w14:paraId="25E3B33C">
                  <w:pPr>
                    <w:pStyle w:val="154"/>
                  </w:pPr>
                  <w:r>
                    <w:t>产生量: 0.00</w:t>
                  </w:r>
                  <w:r>
                    <w:rPr>
                      <w:rFonts w:hint="eastAsia"/>
                    </w:rPr>
                    <w:t>48</w:t>
                  </w:r>
                  <w:r>
                    <w:t>t/a</w:t>
                  </w:r>
                </w:p>
                <w:p w14:paraId="51A06A6C">
                  <w:pPr>
                    <w:pStyle w:val="154"/>
                  </w:pPr>
                  <w:r>
                    <w:t>速率:0.00</w:t>
                  </w:r>
                  <w:r>
                    <w:rPr>
                      <w:rFonts w:hint="eastAsia"/>
                    </w:rPr>
                    <w:t>20</w:t>
                  </w:r>
                  <w:r>
                    <w:t>kg/h</w:t>
                  </w:r>
                </w:p>
                <w:p w14:paraId="2AE2A845">
                  <w:pPr>
                    <w:pStyle w:val="154"/>
                  </w:pPr>
                  <w:r>
                    <w:t>浓度:0.</w:t>
                  </w:r>
                  <w:r>
                    <w:rPr>
                      <w:rFonts w:hint="eastAsia"/>
                    </w:rPr>
                    <w:t>20</w:t>
                  </w:r>
                  <w:r>
                    <w:t>mg/m</w:t>
                  </w:r>
                  <w:r>
                    <w:rPr>
                      <w:vertAlign w:val="superscript"/>
                    </w:rPr>
                    <w:t>3</w:t>
                  </w:r>
                </w:p>
              </w:tc>
              <w:tc>
                <w:tcPr>
                  <w:tcW w:w="1257" w:type="dxa"/>
                  <w:vMerge w:val="continue"/>
                  <w:vAlign w:val="center"/>
                </w:tcPr>
                <w:p w14:paraId="67A1D8A7">
                  <w:pPr>
                    <w:pStyle w:val="154"/>
                  </w:pPr>
                </w:p>
              </w:tc>
            </w:tr>
            <w:tr w14:paraId="411C26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20" w:type="dxa"/>
                  <w:vMerge w:val="continue"/>
                  <w:vAlign w:val="center"/>
                </w:tcPr>
                <w:p w14:paraId="242B93B6">
                  <w:pPr>
                    <w:pStyle w:val="154"/>
                  </w:pPr>
                </w:p>
              </w:tc>
              <w:tc>
                <w:tcPr>
                  <w:tcW w:w="983" w:type="dxa"/>
                  <w:vMerge w:val="continue"/>
                  <w:vAlign w:val="center"/>
                </w:tcPr>
                <w:p w14:paraId="485E020D">
                  <w:pPr>
                    <w:pStyle w:val="154"/>
                  </w:pPr>
                </w:p>
              </w:tc>
              <w:tc>
                <w:tcPr>
                  <w:tcW w:w="1326" w:type="dxa"/>
                  <w:vAlign w:val="center"/>
                </w:tcPr>
                <w:p w14:paraId="5350EBB9">
                  <w:pPr>
                    <w:pStyle w:val="154"/>
                  </w:pPr>
                  <w:r>
                    <w:t>非甲烷总烃</w:t>
                  </w:r>
                </w:p>
              </w:tc>
              <w:tc>
                <w:tcPr>
                  <w:tcW w:w="1843" w:type="dxa"/>
                  <w:vAlign w:val="center"/>
                </w:tcPr>
                <w:p w14:paraId="77FA8DAB">
                  <w:pPr>
                    <w:pStyle w:val="154"/>
                  </w:pPr>
                  <w:r>
                    <w:t>产生量:</w:t>
                  </w:r>
                  <w:r>
                    <w:rPr>
                      <w:rFonts w:hint="eastAsia"/>
                    </w:rPr>
                    <w:t>0.1077</w:t>
                  </w:r>
                  <w:r>
                    <w:t>t/a</w:t>
                  </w:r>
                </w:p>
                <w:p w14:paraId="2AD67882">
                  <w:pPr>
                    <w:pStyle w:val="154"/>
                  </w:pPr>
                  <w:r>
                    <w:t>速率:0.</w:t>
                  </w:r>
                  <w:r>
                    <w:rPr>
                      <w:rFonts w:hint="eastAsia"/>
                    </w:rPr>
                    <w:t>045</w:t>
                  </w:r>
                  <w:r>
                    <w:t>kg/h</w:t>
                  </w:r>
                </w:p>
                <w:p w14:paraId="305AB5F9">
                  <w:pPr>
                    <w:pStyle w:val="154"/>
                  </w:pPr>
                  <w:r>
                    <w:rPr>
                      <w:rFonts w:hint="eastAsia"/>
                    </w:rPr>
                    <w:t>浓度</w:t>
                  </w:r>
                  <w:r>
                    <w:t>:</w:t>
                  </w:r>
                  <w:r>
                    <w:rPr>
                      <w:rFonts w:hint="eastAsia"/>
                    </w:rPr>
                    <w:t>4.49</w:t>
                  </w:r>
                  <w:r>
                    <w:t>mg/m</w:t>
                  </w:r>
                  <w:r>
                    <w:rPr>
                      <w:vertAlign w:val="superscript"/>
                    </w:rPr>
                    <w:t>3</w:t>
                  </w:r>
                </w:p>
              </w:tc>
              <w:tc>
                <w:tcPr>
                  <w:tcW w:w="992" w:type="dxa"/>
                  <w:vAlign w:val="center"/>
                </w:tcPr>
                <w:p w14:paraId="1A808017">
                  <w:pPr>
                    <w:pStyle w:val="154"/>
                  </w:pPr>
                  <w:r>
                    <w:t>有组织</w:t>
                  </w:r>
                </w:p>
              </w:tc>
              <w:tc>
                <w:tcPr>
                  <w:tcW w:w="3686" w:type="dxa"/>
                  <w:vMerge w:val="continue"/>
                  <w:vAlign w:val="center"/>
                </w:tcPr>
                <w:p w14:paraId="338ACD6D">
                  <w:pPr>
                    <w:pStyle w:val="154"/>
                  </w:pPr>
                </w:p>
              </w:tc>
              <w:tc>
                <w:tcPr>
                  <w:tcW w:w="2126" w:type="dxa"/>
                  <w:vAlign w:val="center"/>
                </w:tcPr>
                <w:p w14:paraId="658C8B0E">
                  <w:pPr>
                    <w:pStyle w:val="154"/>
                  </w:pPr>
                  <w:r>
                    <w:t xml:space="preserve">排放量: </w:t>
                  </w:r>
                  <w:r>
                    <w:rPr>
                      <w:rFonts w:hint="eastAsia"/>
                    </w:rPr>
                    <w:t>0.0162</w:t>
                  </w:r>
                  <w:r>
                    <w:t>t/a</w:t>
                  </w:r>
                </w:p>
                <w:p w14:paraId="1C66691C">
                  <w:pPr>
                    <w:pStyle w:val="154"/>
                  </w:pPr>
                  <w:r>
                    <w:t>速率:</w:t>
                  </w:r>
                  <w:r>
                    <w:rPr>
                      <w:rFonts w:hint="eastAsia"/>
                    </w:rPr>
                    <w:t>0.0067</w:t>
                  </w:r>
                  <w:r>
                    <w:t>kg/h</w:t>
                  </w:r>
                </w:p>
                <w:p w14:paraId="4BDF89DF">
                  <w:pPr>
                    <w:pStyle w:val="154"/>
                  </w:pPr>
                  <w:r>
                    <w:t>浓度:</w:t>
                  </w:r>
                  <w:r>
                    <w:rPr>
                      <w:rFonts w:hint="eastAsia"/>
                    </w:rPr>
                    <w:t>0.67</w:t>
                  </w:r>
                  <w:r>
                    <w:t>mg/m</w:t>
                  </w:r>
                  <w:r>
                    <w:rPr>
                      <w:vertAlign w:val="superscript"/>
                    </w:rPr>
                    <w:t>3</w:t>
                  </w:r>
                </w:p>
              </w:tc>
              <w:tc>
                <w:tcPr>
                  <w:tcW w:w="1257" w:type="dxa"/>
                  <w:vMerge w:val="continue"/>
                  <w:vAlign w:val="center"/>
                </w:tcPr>
                <w:p w14:paraId="0FA0C190">
                  <w:pPr>
                    <w:pStyle w:val="154"/>
                  </w:pPr>
                </w:p>
              </w:tc>
            </w:tr>
            <w:tr w14:paraId="548FBA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1020" w:type="dxa"/>
                  <w:vAlign w:val="center"/>
                </w:tcPr>
                <w:p w14:paraId="27FA9342">
                  <w:pPr>
                    <w:pStyle w:val="154"/>
                  </w:pPr>
                  <w:r>
                    <w:rPr>
                      <w:rFonts w:hint="eastAsia"/>
                    </w:rPr>
                    <w:t>聚氨酯工艺生产线</w:t>
                  </w:r>
                </w:p>
              </w:tc>
              <w:tc>
                <w:tcPr>
                  <w:tcW w:w="983" w:type="dxa"/>
                  <w:vAlign w:val="center"/>
                </w:tcPr>
                <w:p w14:paraId="26311AF0">
                  <w:pPr>
                    <w:pStyle w:val="154"/>
                  </w:pPr>
                  <w:r>
                    <w:rPr>
                      <w:rFonts w:hint="eastAsia"/>
                    </w:rPr>
                    <w:t>混合搅拌、中转、喷脱模剂、浇注、烘干</w:t>
                  </w:r>
                </w:p>
              </w:tc>
              <w:tc>
                <w:tcPr>
                  <w:tcW w:w="1326" w:type="dxa"/>
                  <w:vAlign w:val="center"/>
                </w:tcPr>
                <w:p w14:paraId="7DD43CBB">
                  <w:pPr>
                    <w:pStyle w:val="154"/>
                  </w:pPr>
                  <w:r>
                    <w:rPr>
                      <w:rFonts w:hint="eastAsia"/>
                    </w:rPr>
                    <w:t>非甲烷总烃</w:t>
                  </w:r>
                </w:p>
              </w:tc>
              <w:tc>
                <w:tcPr>
                  <w:tcW w:w="1843" w:type="dxa"/>
                  <w:vAlign w:val="center"/>
                </w:tcPr>
                <w:p w14:paraId="202183AF">
                  <w:pPr>
                    <w:pStyle w:val="154"/>
                    <w:rPr>
                      <w:b/>
                      <w:u w:val="single"/>
                    </w:rPr>
                  </w:pPr>
                  <w:r>
                    <w:rPr>
                      <w:b/>
                      <w:u w:val="single"/>
                    </w:rPr>
                    <w:t>产生量:</w:t>
                  </w:r>
                  <w:r>
                    <w:rPr>
                      <w:rFonts w:hint="eastAsia"/>
                      <w:b/>
                      <w:u w:val="single"/>
                    </w:rPr>
                    <w:t>0.6191</w:t>
                  </w:r>
                  <w:r>
                    <w:rPr>
                      <w:b/>
                      <w:u w:val="single"/>
                    </w:rPr>
                    <w:t>t/a</w:t>
                  </w:r>
                </w:p>
                <w:p w14:paraId="73BB3781">
                  <w:pPr>
                    <w:pStyle w:val="154"/>
                    <w:rPr>
                      <w:b/>
                      <w:u w:val="single"/>
                    </w:rPr>
                  </w:pPr>
                  <w:r>
                    <w:rPr>
                      <w:b/>
                      <w:u w:val="single"/>
                    </w:rPr>
                    <w:t>速率:0.</w:t>
                  </w:r>
                  <w:r>
                    <w:rPr>
                      <w:rFonts w:hint="eastAsia"/>
                      <w:b/>
                      <w:u w:val="single"/>
                    </w:rPr>
                    <w:t>26</w:t>
                  </w:r>
                  <w:r>
                    <w:rPr>
                      <w:b/>
                      <w:u w:val="single"/>
                    </w:rPr>
                    <w:t>kg/h</w:t>
                  </w:r>
                </w:p>
                <w:p w14:paraId="1C80FFAD">
                  <w:pPr>
                    <w:pStyle w:val="154"/>
                    <w:rPr>
                      <w:b/>
                      <w:u w:val="single"/>
                    </w:rPr>
                  </w:pPr>
                  <w:r>
                    <w:rPr>
                      <w:rFonts w:hint="eastAsia"/>
                      <w:b/>
                      <w:u w:val="single"/>
                    </w:rPr>
                    <w:t>浓度</w:t>
                  </w:r>
                  <w:r>
                    <w:rPr>
                      <w:b/>
                      <w:u w:val="single"/>
                    </w:rPr>
                    <w:t>:</w:t>
                  </w:r>
                  <w:r>
                    <w:rPr>
                      <w:rFonts w:hint="eastAsia"/>
                      <w:b/>
                      <w:u w:val="single"/>
                    </w:rPr>
                    <w:t>42.99</w:t>
                  </w:r>
                  <w:r>
                    <w:rPr>
                      <w:b/>
                      <w:u w:val="single"/>
                    </w:rPr>
                    <w:t>mg/m</w:t>
                  </w:r>
                  <w:r>
                    <w:rPr>
                      <w:b/>
                      <w:u w:val="single"/>
                      <w:vertAlign w:val="superscript"/>
                    </w:rPr>
                    <w:t>3</w:t>
                  </w:r>
                </w:p>
              </w:tc>
              <w:tc>
                <w:tcPr>
                  <w:tcW w:w="992" w:type="dxa"/>
                  <w:vAlign w:val="center"/>
                </w:tcPr>
                <w:p w14:paraId="7CA3F5D2">
                  <w:pPr>
                    <w:pStyle w:val="154"/>
                  </w:pPr>
                  <w:r>
                    <w:t>有组织</w:t>
                  </w:r>
                </w:p>
              </w:tc>
              <w:tc>
                <w:tcPr>
                  <w:tcW w:w="3686" w:type="dxa"/>
                  <w:vAlign w:val="center"/>
                </w:tcPr>
                <w:p w14:paraId="1EFE9019">
                  <w:pPr>
                    <w:pStyle w:val="154"/>
                  </w:pPr>
                  <w:r>
                    <w:rPr>
                      <w:rFonts w:hint="eastAsia"/>
                    </w:rPr>
                    <w:t>聚氨酯工艺生产线废气</w:t>
                  </w:r>
                  <w:r>
                    <w:t>收集后共同经过两级活性炭吸附工艺处理后</w:t>
                  </w:r>
                  <w:r>
                    <w:rPr>
                      <w:rFonts w:hint="eastAsia"/>
                    </w:rPr>
                    <w:t>，</w:t>
                  </w:r>
                  <w:r>
                    <w:t>通过1根1</w:t>
                  </w:r>
                  <w:r>
                    <w:rPr>
                      <w:rFonts w:hint="eastAsia"/>
                    </w:rPr>
                    <w:t>7</w:t>
                  </w:r>
                  <w:r>
                    <w:t>m高排气筒排放</w:t>
                  </w:r>
                  <w:r>
                    <w:rPr>
                      <w:rFonts w:hint="eastAsia"/>
                    </w:rPr>
                    <w:t>。</w:t>
                  </w:r>
                </w:p>
              </w:tc>
              <w:tc>
                <w:tcPr>
                  <w:tcW w:w="2126" w:type="dxa"/>
                  <w:vAlign w:val="center"/>
                </w:tcPr>
                <w:p w14:paraId="76D5DF3F">
                  <w:pPr>
                    <w:pStyle w:val="154"/>
                    <w:rPr>
                      <w:b/>
                      <w:u w:val="single"/>
                    </w:rPr>
                  </w:pPr>
                  <w:r>
                    <w:rPr>
                      <w:b/>
                      <w:u w:val="single"/>
                    </w:rPr>
                    <w:t xml:space="preserve">排放量: </w:t>
                  </w:r>
                  <w:r>
                    <w:rPr>
                      <w:rFonts w:hint="eastAsia"/>
                      <w:b/>
                      <w:u w:val="single"/>
                    </w:rPr>
                    <w:t>0.0929</w:t>
                  </w:r>
                  <w:r>
                    <w:rPr>
                      <w:b/>
                      <w:u w:val="single"/>
                    </w:rPr>
                    <w:t>t/a</w:t>
                  </w:r>
                </w:p>
                <w:p w14:paraId="26B4F27B">
                  <w:pPr>
                    <w:pStyle w:val="154"/>
                    <w:rPr>
                      <w:b/>
                      <w:u w:val="single"/>
                    </w:rPr>
                  </w:pPr>
                  <w:r>
                    <w:rPr>
                      <w:b/>
                      <w:u w:val="single"/>
                    </w:rPr>
                    <w:t>速率:</w:t>
                  </w:r>
                  <w:r>
                    <w:rPr>
                      <w:rFonts w:hint="eastAsia"/>
                      <w:b/>
                      <w:u w:val="single"/>
                    </w:rPr>
                    <w:t>0.039</w:t>
                  </w:r>
                  <w:r>
                    <w:rPr>
                      <w:b/>
                      <w:u w:val="single"/>
                    </w:rPr>
                    <w:t>kg/h</w:t>
                  </w:r>
                </w:p>
                <w:p w14:paraId="3D703B7A">
                  <w:pPr>
                    <w:pStyle w:val="154"/>
                    <w:rPr>
                      <w:b/>
                      <w:u w:val="single"/>
                    </w:rPr>
                  </w:pPr>
                  <w:r>
                    <w:rPr>
                      <w:b/>
                      <w:u w:val="single"/>
                    </w:rPr>
                    <w:t>浓度:</w:t>
                  </w:r>
                  <w:r>
                    <w:rPr>
                      <w:rFonts w:hint="eastAsia"/>
                      <w:b/>
                      <w:u w:val="single"/>
                    </w:rPr>
                    <w:t>6.45</w:t>
                  </w:r>
                  <w:r>
                    <w:rPr>
                      <w:b/>
                      <w:u w:val="single"/>
                    </w:rPr>
                    <w:t>mg/m</w:t>
                  </w:r>
                  <w:r>
                    <w:rPr>
                      <w:b/>
                      <w:u w:val="single"/>
                      <w:vertAlign w:val="superscript"/>
                    </w:rPr>
                    <w:t>3</w:t>
                  </w:r>
                </w:p>
              </w:tc>
              <w:tc>
                <w:tcPr>
                  <w:tcW w:w="1257" w:type="dxa"/>
                  <w:vAlign w:val="center"/>
                </w:tcPr>
                <w:p w14:paraId="1DE0694A">
                  <w:pPr>
                    <w:pStyle w:val="154"/>
                  </w:pPr>
                  <w:r>
                    <w:t>DA00</w:t>
                  </w:r>
                  <w:r>
                    <w:rPr>
                      <w:rFonts w:hint="eastAsia"/>
                    </w:rPr>
                    <w:t>2</w:t>
                  </w:r>
                </w:p>
              </w:tc>
            </w:tr>
            <w:tr w14:paraId="3F3567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jc w:val="center"/>
              </w:trPr>
              <w:tc>
                <w:tcPr>
                  <w:tcW w:w="1020" w:type="dxa"/>
                  <w:vAlign w:val="center"/>
                </w:tcPr>
                <w:p w14:paraId="5DCAD4EF">
                  <w:pPr>
                    <w:pStyle w:val="154"/>
                  </w:pPr>
                  <w:r>
                    <w:rPr>
                      <w:rFonts w:hint="eastAsia"/>
                    </w:rPr>
                    <w:t>冷粘工艺生产线</w:t>
                  </w:r>
                </w:p>
              </w:tc>
              <w:tc>
                <w:tcPr>
                  <w:tcW w:w="983" w:type="dxa"/>
                  <w:vAlign w:val="center"/>
                </w:tcPr>
                <w:p w14:paraId="36B7ED1F">
                  <w:pPr>
                    <w:pStyle w:val="154"/>
                  </w:pPr>
                  <w:r>
                    <w:rPr>
                      <w:rFonts w:hint="eastAsia"/>
                    </w:rPr>
                    <w:t>涂刷、烘干、合底</w:t>
                  </w:r>
                </w:p>
              </w:tc>
              <w:tc>
                <w:tcPr>
                  <w:tcW w:w="1326" w:type="dxa"/>
                  <w:vAlign w:val="center"/>
                </w:tcPr>
                <w:p w14:paraId="0AD39304">
                  <w:pPr>
                    <w:pStyle w:val="154"/>
                  </w:pPr>
                  <w:r>
                    <w:rPr>
                      <w:rFonts w:hint="eastAsia"/>
                    </w:rPr>
                    <w:t>非甲烷总烃</w:t>
                  </w:r>
                </w:p>
              </w:tc>
              <w:tc>
                <w:tcPr>
                  <w:tcW w:w="1843" w:type="dxa"/>
                  <w:vAlign w:val="center"/>
                </w:tcPr>
                <w:p w14:paraId="2F8E4A2F">
                  <w:pPr>
                    <w:pStyle w:val="154"/>
                    <w:rPr>
                      <w:b/>
                      <w:u w:val="single"/>
                    </w:rPr>
                  </w:pPr>
                  <w:r>
                    <w:rPr>
                      <w:b/>
                      <w:u w:val="single"/>
                    </w:rPr>
                    <w:t>产生量:</w:t>
                  </w:r>
                  <w:r>
                    <w:rPr>
                      <w:rFonts w:hint="eastAsia"/>
                      <w:b/>
                      <w:u w:val="single"/>
                    </w:rPr>
                    <w:t>0.1440</w:t>
                  </w:r>
                  <w:r>
                    <w:rPr>
                      <w:b/>
                      <w:u w:val="single"/>
                    </w:rPr>
                    <w:t>t/a</w:t>
                  </w:r>
                </w:p>
                <w:p w14:paraId="6A198260">
                  <w:pPr>
                    <w:pStyle w:val="154"/>
                    <w:rPr>
                      <w:b/>
                      <w:u w:val="single"/>
                    </w:rPr>
                  </w:pPr>
                  <w:r>
                    <w:rPr>
                      <w:b/>
                      <w:u w:val="single"/>
                    </w:rPr>
                    <w:t>速率:0.</w:t>
                  </w:r>
                  <w:r>
                    <w:rPr>
                      <w:rFonts w:hint="eastAsia"/>
                      <w:b/>
                      <w:u w:val="single"/>
                    </w:rPr>
                    <w:t>06</w:t>
                  </w:r>
                  <w:r>
                    <w:rPr>
                      <w:b/>
                      <w:u w:val="single"/>
                    </w:rPr>
                    <w:t>kg/h</w:t>
                  </w:r>
                </w:p>
                <w:p w14:paraId="6D63953E">
                  <w:pPr>
                    <w:pStyle w:val="154"/>
                    <w:rPr>
                      <w:b/>
                      <w:u w:val="single"/>
                    </w:rPr>
                  </w:pPr>
                  <w:r>
                    <w:rPr>
                      <w:rFonts w:hint="eastAsia"/>
                      <w:b/>
                      <w:u w:val="single"/>
                    </w:rPr>
                    <w:t>浓度</w:t>
                  </w:r>
                  <w:r>
                    <w:rPr>
                      <w:b/>
                      <w:u w:val="single"/>
                    </w:rPr>
                    <w:t>:</w:t>
                  </w:r>
                  <w:r>
                    <w:rPr>
                      <w:rFonts w:hint="eastAsia"/>
                      <w:b/>
                      <w:u w:val="single"/>
                    </w:rPr>
                    <w:t>6.00</w:t>
                  </w:r>
                  <w:r>
                    <w:rPr>
                      <w:b/>
                      <w:u w:val="single"/>
                    </w:rPr>
                    <w:t>mg/m</w:t>
                  </w:r>
                  <w:r>
                    <w:rPr>
                      <w:b/>
                      <w:u w:val="single"/>
                      <w:vertAlign w:val="superscript"/>
                    </w:rPr>
                    <w:t>3</w:t>
                  </w:r>
                </w:p>
              </w:tc>
              <w:tc>
                <w:tcPr>
                  <w:tcW w:w="992" w:type="dxa"/>
                  <w:vAlign w:val="center"/>
                </w:tcPr>
                <w:p w14:paraId="69B8CD38">
                  <w:pPr>
                    <w:pStyle w:val="154"/>
                  </w:pPr>
                  <w:r>
                    <w:t>有组织</w:t>
                  </w:r>
                </w:p>
              </w:tc>
              <w:tc>
                <w:tcPr>
                  <w:tcW w:w="3686" w:type="dxa"/>
                  <w:vAlign w:val="center"/>
                </w:tcPr>
                <w:p w14:paraId="19553F2F">
                  <w:pPr>
                    <w:pStyle w:val="154"/>
                  </w:pPr>
                  <w:r>
                    <w:rPr>
                      <w:rFonts w:hint="eastAsia"/>
                    </w:rPr>
                    <w:t>冷粘工艺生产线废气</w:t>
                  </w:r>
                  <w:r>
                    <w:t>收集后共同经过两级活性炭吸附工艺处理后</w:t>
                  </w:r>
                  <w:r>
                    <w:rPr>
                      <w:rFonts w:hint="eastAsia"/>
                    </w:rPr>
                    <w:t>，</w:t>
                  </w:r>
                  <w:r>
                    <w:t>通过1根1</w:t>
                  </w:r>
                  <w:r>
                    <w:rPr>
                      <w:rFonts w:hint="eastAsia"/>
                    </w:rPr>
                    <w:t>7</w:t>
                  </w:r>
                  <w:r>
                    <w:t>m高排气筒排放</w:t>
                  </w:r>
                  <w:r>
                    <w:rPr>
                      <w:rFonts w:hint="eastAsia"/>
                    </w:rPr>
                    <w:t>。</w:t>
                  </w:r>
                </w:p>
              </w:tc>
              <w:tc>
                <w:tcPr>
                  <w:tcW w:w="2126" w:type="dxa"/>
                  <w:vAlign w:val="center"/>
                </w:tcPr>
                <w:p w14:paraId="70E2E2AD">
                  <w:pPr>
                    <w:pStyle w:val="154"/>
                    <w:rPr>
                      <w:b/>
                      <w:u w:val="single"/>
                    </w:rPr>
                  </w:pPr>
                  <w:r>
                    <w:rPr>
                      <w:b/>
                      <w:u w:val="single"/>
                    </w:rPr>
                    <w:t xml:space="preserve">排放量: </w:t>
                  </w:r>
                  <w:r>
                    <w:rPr>
                      <w:rFonts w:hint="eastAsia"/>
                      <w:b/>
                      <w:u w:val="single"/>
                    </w:rPr>
                    <w:t>0.0216</w:t>
                  </w:r>
                  <w:r>
                    <w:rPr>
                      <w:b/>
                      <w:u w:val="single"/>
                    </w:rPr>
                    <w:t>t/a</w:t>
                  </w:r>
                </w:p>
                <w:p w14:paraId="5361F29A">
                  <w:pPr>
                    <w:pStyle w:val="154"/>
                    <w:rPr>
                      <w:b/>
                      <w:u w:val="single"/>
                    </w:rPr>
                  </w:pPr>
                  <w:r>
                    <w:rPr>
                      <w:b/>
                      <w:u w:val="single"/>
                    </w:rPr>
                    <w:t>速率:</w:t>
                  </w:r>
                  <w:r>
                    <w:rPr>
                      <w:rFonts w:hint="eastAsia"/>
                      <w:b/>
                      <w:u w:val="single"/>
                    </w:rPr>
                    <w:t>0.0090</w:t>
                  </w:r>
                  <w:r>
                    <w:rPr>
                      <w:b/>
                      <w:u w:val="single"/>
                    </w:rPr>
                    <w:t>kg/h</w:t>
                  </w:r>
                </w:p>
                <w:p w14:paraId="6265BEFB">
                  <w:pPr>
                    <w:pStyle w:val="154"/>
                    <w:rPr>
                      <w:b/>
                      <w:u w:val="single"/>
                    </w:rPr>
                  </w:pPr>
                  <w:r>
                    <w:rPr>
                      <w:b/>
                      <w:u w:val="single"/>
                    </w:rPr>
                    <w:t>浓度:</w:t>
                  </w:r>
                  <w:r>
                    <w:rPr>
                      <w:rFonts w:hint="eastAsia"/>
                      <w:b/>
                      <w:u w:val="single"/>
                    </w:rPr>
                    <w:t>0.90</w:t>
                  </w:r>
                  <w:r>
                    <w:rPr>
                      <w:b/>
                      <w:u w:val="single"/>
                    </w:rPr>
                    <w:t>mg/m</w:t>
                  </w:r>
                  <w:r>
                    <w:rPr>
                      <w:b/>
                      <w:u w:val="single"/>
                      <w:vertAlign w:val="superscript"/>
                    </w:rPr>
                    <w:t>3</w:t>
                  </w:r>
                </w:p>
              </w:tc>
              <w:tc>
                <w:tcPr>
                  <w:tcW w:w="1257" w:type="dxa"/>
                  <w:vAlign w:val="center"/>
                </w:tcPr>
                <w:p w14:paraId="36667805">
                  <w:pPr>
                    <w:pStyle w:val="154"/>
                  </w:pPr>
                  <w:r>
                    <w:t>DA00</w:t>
                  </w:r>
                  <w:r>
                    <w:rPr>
                      <w:rFonts w:hint="eastAsia"/>
                    </w:rPr>
                    <w:t>3</w:t>
                  </w:r>
                </w:p>
              </w:tc>
            </w:tr>
            <w:tr w14:paraId="2232BC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20" w:type="dxa"/>
                  <w:vMerge w:val="restart"/>
                  <w:vAlign w:val="center"/>
                </w:tcPr>
                <w:p w14:paraId="17BC87F7">
                  <w:pPr>
                    <w:pStyle w:val="154"/>
                  </w:pPr>
                  <w:r>
                    <w:rPr>
                      <w:rFonts w:hint="eastAsia"/>
                    </w:rPr>
                    <w:t>生产车间</w:t>
                  </w:r>
                </w:p>
              </w:tc>
              <w:tc>
                <w:tcPr>
                  <w:tcW w:w="983" w:type="dxa"/>
                  <w:vMerge w:val="restart"/>
                  <w:vAlign w:val="center"/>
                </w:tcPr>
                <w:p w14:paraId="2B01B485">
                  <w:pPr>
                    <w:pStyle w:val="154"/>
                  </w:pPr>
                  <w:r>
                    <w:rPr>
                      <w:rFonts w:hint="eastAsia"/>
                    </w:rPr>
                    <w:t>生产加工</w:t>
                  </w:r>
                </w:p>
              </w:tc>
              <w:tc>
                <w:tcPr>
                  <w:tcW w:w="1326" w:type="dxa"/>
                  <w:vAlign w:val="center"/>
                </w:tcPr>
                <w:p w14:paraId="63179FBC">
                  <w:pPr>
                    <w:pStyle w:val="154"/>
                  </w:pPr>
                  <w:r>
                    <w:t>非甲烷总烃</w:t>
                  </w:r>
                </w:p>
              </w:tc>
              <w:tc>
                <w:tcPr>
                  <w:tcW w:w="1843" w:type="dxa"/>
                  <w:vAlign w:val="center"/>
                </w:tcPr>
                <w:p w14:paraId="0749EBAD">
                  <w:pPr>
                    <w:pStyle w:val="154"/>
                    <w:rPr>
                      <w:b/>
                      <w:u w:val="single"/>
                    </w:rPr>
                  </w:pPr>
                  <w:r>
                    <w:rPr>
                      <w:b/>
                      <w:u w:val="single"/>
                    </w:rPr>
                    <w:t>0.</w:t>
                  </w:r>
                  <w:r>
                    <w:rPr>
                      <w:rFonts w:hint="eastAsia"/>
                      <w:b/>
                      <w:u w:val="single"/>
                    </w:rPr>
                    <w:t>0968</w:t>
                  </w:r>
                  <w:r>
                    <w:rPr>
                      <w:b/>
                      <w:u w:val="single"/>
                    </w:rPr>
                    <w:t>t/a</w:t>
                  </w:r>
                </w:p>
              </w:tc>
              <w:tc>
                <w:tcPr>
                  <w:tcW w:w="992" w:type="dxa"/>
                  <w:vMerge w:val="restart"/>
                  <w:vAlign w:val="center"/>
                </w:tcPr>
                <w:p w14:paraId="47BBE2A4">
                  <w:pPr>
                    <w:pStyle w:val="154"/>
                    <w:rPr>
                      <w:szCs w:val="22"/>
                    </w:rPr>
                  </w:pPr>
                  <w:r>
                    <w:t>无组织</w:t>
                  </w:r>
                </w:p>
              </w:tc>
              <w:tc>
                <w:tcPr>
                  <w:tcW w:w="3686" w:type="dxa"/>
                  <w:vMerge w:val="restart"/>
                  <w:vAlign w:val="center"/>
                </w:tcPr>
                <w:p w14:paraId="0516BB66">
                  <w:pPr>
                    <w:pStyle w:val="154"/>
                  </w:pPr>
                  <w:r>
                    <w:rPr>
                      <w:rFonts w:hint="eastAsia"/>
                    </w:rPr>
                    <w:t>车间密闭</w:t>
                  </w:r>
                </w:p>
              </w:tc>
              <w:tc>
                <w:tcPr>
                  <w:tcW w:w="2126" w:type="dxa"/>
                  <w:vAlign w:val="center"/>
                </w:tcPr>
                <w:p w14:paraId="0AAE4EA2">
                  <w:pPr>
                    <w:pStyle w:val="154"/>
                    <w:rPr>
                      <w:b/>
                      <w:u w:val="single"/>
                    </w:rPr>
                  </w:pPr>
                  <w:r>
                    <w:rPr>
                      <w:b/>
                      <w:u w:val="single"/>
                    </w:rPr>
                    <w:t>0.</w:t>
                  </w:r>
                  <w:r>
                    <w:rPr>
                      <w:rFonts w:hint="eastAsia"/>
                      <w:b/>
                      <w:u w:val="single"/>
                    </w:rPr>
                    <w:t>0968</w:t>
                  </w:r>
                  <w:r>
                    <w:rPr>
                      <w:b/>
                      <w:u w:val="single"/>
                    </w:rPr>
                    <w:t>t/a</w:t>
                  </w:r>
                </w:p>
              </w:tc>
              <w:tc>
                <w:tcPr>
                  <w:tcW w:w="1257" w:type="dxa"/>
                  <w:vAlign w:val="center"/>
                </w:tcPr>
                <w:p w14:paraId="0CCE1A06">
                  <w:pPr>
                    <w:pStyle w:val="154"/>
                  </w:pPr>
                  <w:r>
                    <w:rPr>
                      <w:rFonts w:hint="eastAsia"/>
                    </w:rPr>
                    <w:t>/</w:t>
                  </w:r>
                </w:p>
              </w:tc>
            </w:tr>
            <w:tr w14:paraId="59225B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20" w:type="dxa"/>
                  <w:vMerge w:val="continue"/>
                  <w:vAlign w:val="center"/>
                </w:tcPr>
                <w:p w14:paraId="358118E5">
                  <w:pPr>
                    <w:pStyle w:val="154"/>
                  </w:pPr>
                </w:p>
              </w:tc>
              <w:tc>
                <w:tcPr>
                  <w:tcW w:w="983" w:type="dxa"/>
                  <w:vMerge w:val="continue"/>
                  <w:vAlign w:val="center"/>
                </w:tcPr>
                <w:p w14:paraId="12E88DFC">
                  <w:pPr>
                    <w:pStyle w:val="154"/>
                  </w:pPr>
                </w:p>
              </w:tc>
              <w:tc>
                <w:tcPr>
                  <w:tcW w:w="1326" w:type="dxa"/>
                  <w:vAlign w:val="center"/>
                </w:tcPr>
                <w:p w14:paraId="178BCB40">
                  <w:pPr>
                    <w:pStyle w:val="154"/>
                  </w:pPr>
                  <w:r>
                    <w:t>氯化氢</w:t>
                  </w:r>
                </w:p>
              </w:tc>
              <w:tc>
                <w:tcPr>
                  <w:tcW w:w="1843" w:type="dxa"/>
                  <w:vAlign w:val="center"/>
                </w:tcPr>
                <w:p w14:paraId="3E8AFA74">
                  <w:pPr>
                    <w:pStyle w:val="154"/>
                  </w:pPr>
                  <w:r>
                    <w:t>0.00</w:t>
                  </w:r>
                  <w:r>
                    <w:rPr>
                      <w:rFonts w:hint="eastAsia"/>
                    </w:rPr>
                    <w:t>05</w:t>
                  </w:r>
                  <w:r>
                    <w:t>t/a</w:t>
                  </w:r>
                </w:p>
              </w:tc>
              <w:tc>
                <w:tcPr>
                  <w:tcW w:w="992" w:type="dxa"/>
                  <w:vMerge w:val="continue"/>
                  <w:vAlign w:val="center"/>
                </w:tcPr>
                <w:p w14:paraId="05C41228">
                  <w:pPr>
                    <w:pStyle w:val="154"/>
                  </w:pPr>
                </w:p>
              </w:tc>
              <w:tc>
                <w:tcPr>
                  <w:tcW w:w="3686" w:type="dxa"/>
                  <w:vMerge w:val="continue"/>
                  <w:vAlign w:val="center"/>
                </w:tcPr>
                <w:p w14:paraId="49315CA4">
                  <w:pPr>
                    <w:pStyle w:val="154"/>
                  </w:pPr>
                </w:p>
              </w:tc>
              <w:tc>
                <w:tcPr>
                  <w:tcW w:w="2126" w:type="dxa"/>
                  <w:vAlign w:val="center"/>
                </w:tcPr>
                <w:p w14:paraId="1C91648F">
                  <w:pPr>
                    <w:pStyle w:val="154"/>
                  </w:pPr>
                  <w:r>
                    <w:t>0.00</w:t>
                  </w:r>
                  <w:r>
                    <w:rPr>
                      <w:rFonts w:hint="eastAsia"/>
                    </w:rPr>
                    <w:t>05</w:t>
                  </w:r>
                  <w:r>
                    <w:t>t/a</w:t>
                  </w:r>
                </w:p>
              </w:tc>
              <w:tc>
                <w:tcPr>
                  <w:tcW w:w="1257" w:type="dxa"/>
                </w:tcPr>
                <w:p w14:paraId="3392355F">
                  <w:pPr>
                    <w:pStyle w:val="154"/>
                  </w:pPr>
                  <w:r>
                    <w:rPr>
                      <w:rFonts w:hint="eastAsia"/>
                    </w:rPr>
                    <w:t>/</w:t>
                  </w:r>
                </w:p>
              </w:tc>
            </w:tr>
            <w:tr w14:paraId="6A21F1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5" w:hRule="atLeast"/>
                <w:jc w:val="center"/>
              </w:trPr>
              <w:tc>
                <w:tcPr>
                  <w:tcW w:w="1020" w:type="dxa"/>
                  <w:vMerge w:val="continue"/>
                  <w:vAlign w:val="center"/>
                </w:tcPr>
                <w:p w14:paraId="7A731971">
                  <w:pPr>
                    <w:pStyle w:val="154"/>
                  </w:pPr>
                </w:p>
              </w:tc>
              <w:tc>
                <w:tcPr>
                  <w:tcW w:w="983" w:type="dxa"/>
                  <w:vMerge w:val="continue"/>
                  <w:vAlign w:val="center"/>
                </w:tcPr>
                <w:p w14:paraId="775D2054">
                  <w:pPr>
                    <w:pStyle w:val="154"/>
                  </w:pPr>
                </w:p>
              </w:tc>
              <w:tc>
                <w:tcPr>
                  <w:tcW w:w="1326" w:type="dxa"/>
                  <w:vAlign w:val="center"/>
                </w:tcPr>
                <w:p w14:paraId="5C21DB7B">
                  <w:pPr>
                    <w:pStyle w:val="154"/>
                  </w:pPr>
                  <w:r>
                    <w:t>颗粒物</w:t>
                  </w:r>
                </w:p>
              </w:tc>
              <w:tc>
                <w:tcPr>
                  <w:tcW w:w="1843" w:type="dxa"/>
                  <w:vAlign w:val="center"/>
                </w:tcPr>
                <w:p w14:paraId="262DDDE7">
                  <w:pPr>
                    <w:pStyle w:val="154"/>
                  </w:pPr>
                  <w:r>
                    <w:rPr>
                      <w:rFonts w:hint="eastAsia"/>
                    </w:rPr>
                    <w:t>0.4906</w:t>
                  </w:r>
                  <w:r>
                    <w:t>t/a</w:t>
                  </w:r>
                </w:p>
              </w:tc>
              <w:tc>
                <w:tcPr>
                  <w:tcW w:w="992" w:type="dxa"/>
                  <w:vMerge w:val="continue"/>
                  <w:vAlign w:val="center"/>
                </w:tcPr>
                <w:p w14:paraId="45D76111">
                  <w:pPr>
                    <w:pStyle w:val="154"/>
                  </w:pPr>
                </w:p>
              </w:tc>
              <w:tc>
                <w:tcPr>
                  <w:tcW w:w="3686" w:type="dxa"/>
                  <w:vMerge w:val="continue"/>
                  <w:vAlign w:val="center"/>
                </w:tcPr>
                <w:p w14:paraId="6AA74EF8">
                  <w:pPr>
                    <w:pStyle w:val="154"/>
                  </w:pPr>
                </w:p>
              </w:tc>
              <w:tc>
                <w:tcPr>
                  <w:tcW w:w="2126" w:type="dxa"/>
                  <w:vAlign w:val="center"/>
                </w:tcPr>
                <w:p w14:paraId="4E004ABE">
                  <w:pPr>
                    <w:pStyle w:val="154"/>
                  </w:pPr>
                  <w:r>
                    <w:rPr>
                      <w:rFonts w:hint="eastAsia"/>
                    </w:rPr>
                    <w:t>0.4906</w:t>
                  </w:r>
                  <w:r>
                    <w:t>t/a</w:t>
                  </w:r>
                </w:p>
              </w:tc>
              <w:tc>
                <w:tcPr>
                  <w:tcW w:w="1257" w:type="dxa"/>
                </w:tcPr>
                <w:p w14:paraId="17759C25">
                  <w:pPr>
                    <w:pStyle w:val="154"/>
                  </w:pPr>
                  <w:r>
                    <w:rPr>
                      <w:rFonts w:hint="eastAsia"/>
                    </w:rPr>
                    <w:t>/</w:t>
                  </w:r>
                </w:p>
              </w:tc>
            </w:tr>
          </w:tbl>
          <w:p w14:paraId="71B9B446">
            <w:pPr>
              <w:pStyle w:val="156"/>
              <w:ind w:firstLine="0" w:firstLineChars="0"/>
            </w:pPr>
          </w:p>
        </w:tc>
      </w:tr>
    </w:tbl>
    <w:p w14:paraId="7046837F">
      <w:pPr>
        <w:sectPr>
          <w:pgSz w:w="16840" w:h="11907" w:orient="landscape"/>
          <w:pgMar w:top="1418" w:right="1588" w:bottom="1418" w:left="1588" w:header="851" w:footer="992" w:gutter="0"/>
          <w:cols w:space="425" w:num="1"/>
          <w:docGrid w:type="lines" w:linePitch="312" w:charSpace="0"/>
        </w:sectPr>
      </w:pPr>
    </w:p>
    <w:tbl>
      <w:tblPr>
        <w:tblStyle w:val="88"/>
        <w:tblW w:w="9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79"/>
      </w:tblGrid>
      <w:tr w14:paraId="32FF5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49" w:hRule="atLeast"/>
          <w:jc w:val="center"/>
        </w:trPr>
        <w:tc>
          <w:tcPr>
            <w:tcW w:w="9079" w:type="dxa"/>
            <w:tcBorders>
              <w:top w:val="single" w:color="auto" w:sz="4" w:space="0"/>
              <w:left w:val="single" w:color="auto" w:sz="4" w:space="0"/>
            </w:tcBorders>
            <w:tcMar>
              <w:top w:w="0" w:type="dxa"/>
              <w:left w:w="108" w:type="dxa"/>
              <w:bottom w:w="0" w:type="dxa"/>
              <w:right w:w="108" w:type="dxa"/>
            </w:tcMar>
          </w:tcPr>
          <w:p w14:paraId="58D40FFF">
            <w:pPr>
              <w:pStyle w:val="179"/>
            </w:pPr>
            <w:r>
              <w:t>1.</w:t>
            </w:r>
            <w:r>
              <w:rPr>
                <w:rFonts w:hint="eastAsia"/>
              </w:rPr>
              <w:t xml:space="preserve">5 </w:t>
            </w:r>
            <w:r>
              <w:t>废气监测计划</w:t>
            </w:r>
          </w:p>
          <w:p w14:paraId="617C1CF5">
            <w:pPr>
              <w:pStyle w:val="156"/>
              <w:ind w:firstLine="480"/>
              <w:rPr>
                <w:rFonts w:eastAsia="宋体" w:cs="Times New Roman"/>
              </w:rPr>
            </w:pPr>
            <w:r>
              <w:rPr>
                <w:rFonts w:eastAsia="宋体" w:cs="Times New Roman"/>
              </w:rPr>
              <w:t>根据《排污单位自行监测技术指南 总则》（HJ819-2017）和《排污许可证申请与核发技术规范  制鞋工业》（HJ 1123—2020）</w:t>
            </w:r>
            <w:r>
              <w:rPr>
                <w:rFonts w:hint="eastAsia" w:eastAsia="宋体" w:cs="Times New Roman"/>
              </w:rPr>
              <w:t>，</w:t>
            </w:r>
            <w:r>
              <w:rPr>
                <w:rFonts w:eastAsia="宋体" w:cs="Times New Roman"/>
              </w:rPr>
              <w:t>结合本项目运行期产污特征</w:t>
            </w:r>
            <w:r>
              <w:rPr>
                <w:rFonts w:hint="eastAsia" w:eastAsia="宋体" w:cs="Times New Roman"/>
              </w:rPr>
              <w:t>，</w:t>
            </w:r>
            <w:r>
              <w:rPr>
                <w:rFonts w:eastAsia="宋体" w:cs="Times New Roman"/>
              </w:rPr>
              <w:t>制定出本项目运行期废气监测计划</w:t>
            </w:r>
            <w:r>
              <w:rPr>
                <w:rFonts w:hint="eastAsia" w:eastAsia="宋体" w:cs="Times New Roman"/>
              </w:rPr>
              <w:t>，</w:t>
            </w:r>
            <w:r>
              <w:rPr>
                <w:rFonts w:eastAsia="宋体" w:cs="Times New Roman"/>
              </w:rPr>
              <w:t>详见下表。</w:t>
            </w:r>
          </w:p>
          <w:p w14:paraId="7ECCD72D">
            <w:pPr>
              <w:pStyle w:val="182"/>
              <w:ind w:firstLine="480"/>
            </w:pPr>
            <w:r>
              <w:t>表4-</w:t>
            </w:r>
            <w:r>
              <w:rPr>
                <w:rFonts w:hint="eastAsia"/>
              </w:rPr>
              <w:t>8</w:t>
            </w:r>
            <w:r>
              <w:t xml:space="preserve">                    运营期废气监测计划</w:t>
            </w:r>
          </w:p>
          <w:tbl>
            <w:tblPr>
              <w:tblStyle w:val="88"/>
              <w:tblW w:w="88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65"/>
              <w:gridCol w:w="1134"/>
              <w:gridCol w:w="851"/>
              <w:gridCol w:w="5698"/>
            </w:tblGrid>
            <w:tr w14:paraId="41EBE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5" w:type="dxa"/>
                  <w:vAlign w:val="center"/>
                </w:tcPr>
                <w:p w14:paraId="205AC5F3">
                  <w:pPr>
                    <w:pStyle w:val="154"/>
                  </w:pPr>
                  <w:r>
                    <w:t>监测点位</w:t>
                  </w:r>
                </w:p>
              </w:tc>
              <w:tc>
                <w:tcPr>
                  <w:tcW w:w="1134" w:type="dxa"/>
                  <w:vAlign w:val="center"/>
                </w:tcPr>
                <w:p w14:paraId="6267E322">
                  <w:pPr>
                    <w:pStyle w:val="154"/>
                  </w:pPr>
                  <w:r>
                    <w:t>监测因子</w:t>
                  </w:r>
                </w:p>
              </w:tc>
              <w:tc>
                <w:tcPr>
                  <w:tcW w:w="851" w:type="dxa"/>
                  <w:vAlign w:val="center"/>
                </w:tcPr>
                <w:p w14:paraId="2CCF8367">
                  <w:pPr>
                    <w:pStyle w:val="154"/>
                  </w:pPr>
                  <w:r>
                    <w:t>监测频率</w:t>
                  </w:r>
                </w:p>
              </w:tc>
              <w:tc>
                <w:tcPr>
                  <w:tcW w:w="5698" w:type="dxa"/>
                  <w:vAlign w:val="center"/>
                </w:tcPr>
                <w:p w14:paraId="1C38E44D">
                  <w:pPr>
                    <w:pStyle w:val="154"/>
                  </w:pPr>
                  <w:r>
                    <w:t>执行标准</w:t>
                  </w:r>
                </w:p>
              </w:tc>
            </w:tr>
            <w:tr w14:paraId="1253A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Merge w:val="restart"/>
                  <w:vAlign w:val="center"/>
                </w:tcPr>
                <w:p w14:paraId="0FABF03C">
                  <w:pPr>
                    <w:pStyle w:val="154"/>
                  </w:pPr>
                  <w:r>
                    <w:t>DA001</w:t>
                  </w:r>
                </w:p>
                <w:p w14:paraId="1A6EA96C">
                  <w:pPr>
                    <w:pStyle w:val="154"/>
                  </w:pPr>
                  <w:r>
                    <w:t>排气筒</w:t>
                  </w:r>
                </w:p>
              </w:tc>
              <w:tc>
                <w:tcPr>
                  <w:tcW w:w="1134" w:type="dxa"/>
                  <w:vAlign w:val="center"/>
                </w:tcPr>
                <w:p w14:paraId="217FF2DE">
                  <w:pPr>
                    <w:pStyle w:val="154"/>
                  </w:pPr>
                  <w:r>
                    <w:t>非甲烷</w:t>
                  </w:r>
                </w:p>
                <w:p w14:paraId="3ACFEC87">
                  <w:pPr>
                    <w:pStyle w:val="154"/>
                  </w:pPr>
                  <w:r>
                    <w:t>总烃</w:t>
                  </w:r>
                </w:p>
              </w:tc>
              <w:tc>
                <w:tcPr>
                  <w:tcW w:w="851" w:type="dxa"/>
                  <w:vAlign w:val="center"/>
                </w:tcPr>
                <w:p w14:paraId="401050BF">
                  <w:pPr>
                    <w:pStyle w:val="154"/>
                  </w:pPr>
                  <w:r>
                    <w:t>1次/年</w:t>
                  </w:r>
                </w:p>
              </w:tc>
              <w:tc>
                <w:tcPr>
                  <w:tcW w:w="5698" w:type="dxa"/>
                  <w:vMerge w:val="restart"/>
                  <w:vAlign w:val="center"/>
                </w:tcPr>
                <w:p w14:paraId="2587A7E7">
                  <w:pPr>
                    <w:pStyle w:val="154"/>
                  </w:pPr>
                  <w:r>
                    <w:t>《大气污染物综合排放标准》（GB16297-1996）表2二级</w:t>
                  </w:r>
                  <w:r>
                    <w:rPr>
                      <w:rFonts w:hint="eastAsia"/>
                    </w:rPr>
                    <w:t>；</w:t>
                  </w:r>
                  <w:r>
                    <w:t>《重污染天气重点行业应急减排措施制定技术指南（2020年修订版）》（环办大气函</w:t>
                  </w:r>
                  <w:r>
                    <w:rPr>
                      <w:rFonts w:hint="eastAsia"/>
                    </w:rPr>
                    <w:t>〔2020〕</w:t>
                  </w:r>
                  <w:r>
                    <w:t>340号）中制鞋工业绩效引领性指标排放限值</w:t>
                  </w:r>
                  <w:r>
                    <w:rPr>
                      <w:rFonts w:hint="eastAsia"/>
                    </w:rPr>
                    <w:t>。</w:t>
                  </w:r>
                </w:p>
              </w:tc>
            </w:tr>
            <w:tr w14:paraId="00E2B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Merge w:val="continue"/>
                  <w:vAlign w:val="center"/>
                </w:tcPr>
                <w:p w14:paraId="2454841D">
                  <w:pPr>
                    <w:pStyle w:val="154"/>
                  </w:pPr>
                </w:p>
              </w:tc>
              <w:tc>
                <w:tcPr>
                  <w:tcW w:w="1134" w:type="dxa"/>
                  <w:vAlign w:val="center"/>
                </w:tcPr>
                <w:p w14:paraId="13CF2B10">
                  <w:pPr>
                    <w:pStyle w:val="154"/>
                  </w:pPr>
                  <w:r>
                    <w:t>颗粒物</w:t>
                  </w:r>
                </w:p>
              </w:tc>
              <w:tc>
                <w:tcPr>
                  <w:tcW w:w="851" w:type="dxa"/>
                  <w:vAlign w:val="center"/>
                </w:tcPr>
                <w:p w14:paraId="75C2A238">
                  <w:pPr>
                    <w:pStyle w:val="154"/>
                  </w:pPr>
                  <w:r>
                    <w:t>1次/年</w:t>
                  </w:r>
                </w:p>
              </w:tc>
              <w:tc>
                <w:tcPr>
                  <w:tcW w:w="5698" w:type="dxa"/>
                  <w:vMerge w:val="continue"/>
                  <w:vAlign w:val="center"/>
                </w:tcPr>
                <w:p w14:paraId="57076F6C">
                  <w:pPr>
                    <w:pStyle w:val="154"/>
                  </w:pPr>
                </w:p>
              </w:tc>
            </w:tr>
            <w:tr w14:paraId="36E2A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Merge w:val="continue"/>
                  <w:vAlign w:val="center"/>
                </w:tcPr>
                <w:p w14:paraId="57CD33BA">
                  <w:pPr>
                    <w:pStyle w:val="154"/>
                  </w:pPr>
                </w:p>
              </w:tc>
              <w:tc>
                <w:tcPr>
                  <w:tcW w:w="1134" w:type="dxa"/>
                  <w:vAlign w:val="center"/>
                </w:tcPr>
                <w:p w14:paraId="230CE76C">
                  <w:pPr>
                    <w:pStyle w:val="154"/>
                  </w:pPr>
                  <w:r>
                    <w:t>氯化氢</w:t>
                  </w:r>
                </w:p>
              </w:tc>
              <w:tc>
                <w:tcPr>
                  <w:tcW w:w="851" w:type="dxa"/>
                  <w:vAlign w:val="center"/>
                </w:tcPr>
                <w:p w14:paraId="3C13CAFB">
                  <w:pPr>
                    <w:pStyle w:val="154"/>
                  </w:pPr>
                  <w:r>
                    <w:t>1次/年</w:t>
                  </w:r>
                </w:p>
              </w:tc>
              <w:tc>
                <w:tcPr>
                  <w:tcW w:w="5698" w:type="dxa"/>
                  <w:vAlign w:val="center"/>
                </w:tcPr>
                <w:p w14:paraId="25612AA0">
                  <w:pPr>
                    <w:pStyle w:val="154"/>
                  </w:pPr>
                  <w:r>
                    <w:t>《大气污染物综合排放标准》（GB16297-1996）表2二级</w:t>
                  </w:r>
                  <w:r>
                    <w:rPr>
                      <w:rFonts w:hint="eastAsia"/>
                    </w:rPr>
                    <w:t>.</w:t>
                  </w:r>
                </w:p>
              </w:tc>
            </w:tr>
            <w:tr w14:paraId="4B763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Align w:val="center"/>
                </w:tcPr>
                <w:p w14:paraId="5C5352EC">
                  <w:pPr>
                    <w:pStyle w:val="154"/>
                  </w:pPr>
                  <w:r>
                    <w:rPr>
                      <w:rFonts w:hint="eastAsia"/>
                    </w:rPr>
                    <w:t>DA002</w:t>
                  </w:r>
                </w:p>
                <w:p w14:paraId="7D7401A2">
                  <w:pPr>
                    <w:pStyle w:val="154"/>
                  </w:pPr>
                  <w:r>
                    <w:t>排气筒</w:t>
                  </w:r>
                </w:p>
              </w:tc>
              <w:tc>
                <w:tcPr>
                  <w:tcW w:w="1134" w:type="dxa"/>
                  <w:vAlign w:val="center"/>
                </w:tcPr>
                <w:p w14:paraId="1720D4AF">
                  <w:pPr>
                    <w:pStyle w:val="154"/>
                  </w:pPr>
                  <w:r>
                    <w:t>非甲烷</w:t>
                  </w:r>
                </w:p>
                <w:p w14:paraId="3A7960C6">
                  <w:pPr>
                    <w:pStyle w:val="154"/>
                  </w:pPr>
                  <w:r>
                    <w:t>总烃</w:t>
                  </w:r>
                </w:p>
              </w:tc>
              <w:tc>
                <w:tcPr>
                  <w:tcW w:w="851" w:type="dxa"/>
                  <w:vAlign w:val="center"/>
                </w:tcPr>
                <w:p w14:paraId="09D058CD">
                  <w:pPr>
                    <w:pStyle w:val="154"/>
                  </w:pPr>
                  <w:r>
                    <w:t>1次/年</w:t>
                  </w:r>
                </w:p>
              </w:tc>
              <w:tc>
                <w:tcPr>
                  <w:tcW w:w="5698" w:type="dxa"/>
                  <w:vAlign w:val="center"/>
                </w:tcPr>
                <w:p w14:paraId="38E0D721">
                  <w:pPr>
                    <w:pStyle w:val="154"/>
                  </w:pPr>
                  <w:r>
                    <w:t>《</w:t>
                  </w:r>
                  <w:r>
                    <w:rPr>
                      <w:rFonts w:hint="eastAsia"/>
                      <w:szCs w:val="21"/>
                    </w:rPr>
                    <w:t>合成树脂工业污染物排放标准》(GB31572-2015 含2024年修改单)表5大气污染物特别排放限值</w:t>
                  </w:r>
                  <w:r>
                    <w:rPr>
                      <w:rFonts w:hint="eastAsia"/>
                    </w:rPr>
                    <w:t>；</w:t>
                  </w:r>
                  <w:r>
                    <w:rPr>
                      <w:spacing w:val="-4"/>
                    </w:rPr>
                    <w:t>《大气污染物综合排放标准》（GB16297-1996）表2无组织排放限值要求</w:t>
                  </w:r>
                  <w:r>
                    <w:rPr>
                      <w:rFonts w:hint="eastAsia"/>
                      <w:spacing w:val="-4"/>
                    </w:rPr>
                    <w:t>；</w:t>
                  </w:r>
                  <w:r>
                    <w:t>《重污染天气重点行业应急减排措施制定技术指南（2020年修订版）》（环办大气函</w:t>
                  </w:r>
                  <w:r>
                    <w:rPr>
                      <w:rFonts w:hint="eastAsia"/>
                    </w:rPr>
                    <w:t>〔2020〕</w:t>
                  </w:r>
                  <w:r>
                    <w:t>340号）中制鞋工业绩效引领性指标排放限值</w:t>
                  </w:r>
                  <w:r>
                    <w:rPr>
                      <w:rFonts w:hint="eastAsia"/>
                    </w:rPr>
                    <w:t>。</w:t>
                  </w:r>
                </w:p>
              </w:tc>
            </w:tr>
            <w:tr w14:paraId="7EABB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Align w:val="center"/>
                </w:tcPr>
                <w:p w14:paraId="60605EC3">
                  <w:pPr>
                    <w:pStyle w:val="154"/>
                  </w:pPr>
                  <w:r>
                    <w:rPr>
                      <w:rFonts w:hint="eastAsia"/>
                    </w:rPr>
                    <w:t>DA003</w:t>
                  </w:r>
                </w:p>
                <w:p w14:paraId="2AD72FBC">
                  <w:pPr>
                    <w:pStyle w:val="154"/>
                  </w:pPr>
                  <w:r>
                    <w:t>排气筒</w:t>
                  </w:r>
                </w:p>
              </w:tc>
              <w:tc>
                <w:tcPr>
                  <w:tcW w:w="1134" w:type="dxa"/>
                  <w:vAlign w:val="center"/>
                </w:tcPr>
                <w:p w14:paraId="22F44E83">
                  <w:pPr>
                    <w:pStyle w:val="154"/>
                  </w:pPr>
                  <w:r>
                    <w:t>非甲烷</w:t>
                  </w:r>
                </w:p>
                <w:p w14:paraId="7DC69BD4">
                  <w:pPr>
                    <w:pStyle w:val="154"/>
                  </w:pPr>
                  <w:r>
                    <w:t>总烃</w:t>
                  </w:r>
                </w:p>
              </w:tc>
              <w:tc>
                <w:tcPr>
                  <w:tcW w:w="851" w:type="dxa"/>
                  <w:vAlign w:val="center"/>
                </w:tcPr>
                <w:p w14:paraId="7CA77A36">
                  <w:pPr>
                    <w:pStyle w:val="154"/>
                  </w:pPr>
                  <w:r>
                    <w:t>1次/年</w:t>
                  </w:r>
                </w:p>
              </w:tc>
              <w:tc>
                <w:tcPr>
                  <w:tcW w:w="5698" w:type="dxa"/>
                  <w:vAlign w:val="center"/>
                </w:tcPr>
                <w:p w14:paraId="6DDADC38">
                  <w:pPr>
                    <w:pStyle w:val="154"/>
                  </w:pPr>
                  <w:r>
                    <w:t>《大气污染物综合排放标准》（GB16297-1996）表2二级</w:t>
                  </w:r>
                  <w:r>
                    <w:rPr>
                      <w:rFonts w:hint="eastAsia"/>
                    </w:rPr>
                    <w:t>；</w:t>
                  </w:r>
                  <w:r>
                    <w:t>《重污染天气重点行业应急减排措施制定技术指南（2020年修订版）》（环办大气函</w:t>
                  </w:r>
                  <w:r>
                    <w:rPr>
                      <w:rFonts w:hint="eastAsia"/>
                    </w:rPr>
                    <w:t>〔2020〕</w:t>
                  </w:r>
                  <w:r>
                    <w:t>340号）中制鞋工业绩效引领性指标排放限值</w:t>
                  </w:r>
                  <w:r>
                    <w:rPr>
                      <w:rFonts w:hint="eastAsia"/>
                    </w:rPr>
                    <w:t>。</w:t>
                  </w:r>
                </w:p>
              </w:tc>
            </w:tr>
            <w:tr w14:paraId="2C520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 w:hRule="atLeast"/>
                <w:jc w:val="center"/>
              </w:trPr>
              <w:tc>
                <w:tcPr>
                  <w:tcW w:w="1165" w:type="dxa"/>
                  <w:vMerge w:val="restart"/>
                  <w:vAlign w:val="center"/>
                </w:tcPr>
                <w:p w14:paraId="004C20BA">
                  <w:pPr>
                    <w:pStyle w:val="154"/>
                  </w:pPr>
                  <w:r>
                    <w:t>厂界</w:t>
                  </w:r>
                </w:p>
                <w:p w14:paraId="74EA63B2">
                  <w:pPr>
                    <w:pStyle w:val="154"/>
                  </w:pPr>
                  <w:r>
                    <w:t>无组织</w:t>
                  </w:r>
                </w:p>
              </w:tc>
              <w:tc>
                <w:tcPr>
                  <w:tcW w:w="1134" w:type="dxa"/>
                  <w:vAlign w:val="center"/>
                </w:tcPr>
                <w:p w14:paraId="2892DE9D">
                  <w:pPr>
                    <w:pStyle w:val="154"/>
                  </w:pPr>
                  <w:r>
                    <w:t>非甲烷</w:t>
                  </w:r>
                </w:p>
                <w:p w14:paraId="2ADE53C1">
                  <w:pPr>
                    <w:pStyle w:val="154"/>
                  </w:pPr>
                  <w:r>
                    <w:t>总烃</w:t>
                  </w:r>
                </w:p>
              </w:tc>
              <w:tc>
                <w:tcPr>
                  <w:tcW w:w="851" w:type="dxa"/>
                  <w:vAlign w:val="center"/>
                </w:tcPr>
                <w:p w14:paraId="7EB03D70">
                  <w:pPr>
                    <w:pStyle w:val="154"/>
                  </w:pPr>
                  <w:r>
                    <w:t>1次/年</w:t>
                  </w:r>
                </w:p>
              </w:tc>
              <w:tc>
                <w:tcPr>
                  <w:tcW w:w="5698" w:type="dxa"/>
                  <w:vAlign w:val="center"/>
                </w:tcPr>
                <w:p w14:paraId="5B0F4513">
                  <w:pPr>
                    <w:pStyle w:val="154"/>
                  </w:pPr>
                  <w:r>
                    <w:rPr>
                      <w:rFonts w:hint="eastAsia" w:cs="Courier New"/>
                    </w:rPr>
                    <w:t>《合成树脂工业污染物排放标准》（GB31572-2015含2024年修改单）表9企业边界大气污染物排放限值</w:t>
                  </w:r>
                  <w:r>
                    <w:t>要求</w:t>
                  </w:r>
                  <w:r>
                    <w:rPr>
                      <w:rFonts w:hint="eastAsia"/>
                    </w:rPr>
                    <w:t>；</w:t>
                  </w:r>
                  <w:r>
                    <w:rPr>
                      <w:spacing w:val="-4"/>
                    </w:rPr>
                    <w:t>《大气污染物综合排放标准》（GB16297-1996）表2无组织排放限值要求</w:t>
                  </w:r>
                  <w:r>
                    <w:rPr>
                      <w:rFonts w:hint="eastAsia"/>
                      <w:spacing w:val="-4"/>
                    </w:rPr>
                    <w:t>，</w:t>
                  </w:r>
                  <w:r>
                    <w:t>《关于全省开展工业企业挥发性有机物专项治理工作中排放建议值的通知》（豫环攻坚办</w:t>
                  </w:r>
                  <w:r>
                    <w:rPr>
                      <w:rFonts w:hint="eastAsia"/>
                    </w:rPr>
                    <w:t>〔2017〕</w:t>
                  </w:r>
                  <w:r>
                    <w:t>162号）</w:t>
                  </w:r>
                </w:p>
              </w:tc>
            </w:tr>
            <w:tr w14:paraId="4667B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 w:hRule="atLeast"/>
                <w:jc w:val="center"/>
              </w:trPr>
              <w:tc>
                <w:tcPr>
                  <w:tcW w:w="1165" w:type="dxa"/>
                  <w:vMerge w:val="continue"/>
                  <w:vAlign w:val="center"/>
                </w:tcPr>
                <w:p w14:paraId="217EB894">
                  <w:pPr>
                    <w:pStyle w:val="154"/>
                  </w:pPr>
                </w:p>
              </w:tc>
              <w:tc>
                <w:tcPr>
                  <w:tcW w:w="1134" w:type="dxa"/>
                  <w:vAlign w:val="center"/>
                </w:tcPr>
                <w:p w14:paraId="34E159AC">
                  <w:pPr>
                    <w:pStyle w:val="154"/>
                  </w:pPr>
                  <w:r>
                    <w:t>氯化氢</w:t>
                  </w:r>
                </w:p>
              </w:tc>
              <w:tc>
                <w:tcPr>
                  <w:tcW w:w="851" w:type="dxa"/>
                  <w:vAlign w:val="center"/>
                </w:tcPr>
                <w:p w14:paraId="5C0E42DA">
                  <w:pPr>
                    <w:pStyle w:val="154"/>
                  </w:pPr>
                  <w:r>
                    <w:t>1次/年</w:t>
                  </w:r>
                </w:p>
              </w:tc>
              <w:tc>
                <w:tcPr>
                  <w:tcW w:w="5698" w:type="dxa"/>
                  <w:vMerge w:val="restart"/>
                  <w:vAlign w:val="center"/>
                </w:tcPr>
                <w:p w14:paraId="7E616769">
                  <w:pPr>
                    <w:pStyle w:val="154"/>
                    <w:rPr>
                      <w:spacing w:val="-4"/>
                    </w:rPr>
                  </w:pPr>
                  <w:r>
                    <w:t>《大气污染物综合排放标准》（GB16297-1996）表2无组织排放监控浓度限值要求</w:t>
                  </w:r>
                </w:p>
              </w:tc>
            </w:tr>
            <w:tr w14:paraId="4F1C2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 w:hRule="atLeast"/>
                <w:jc w:val="center"/>
              </w:trPr>
              <w:tc>
                <w:tcPr>
                  <w:tcW w:w="1165" w:type="dxa"/>
                  <w:vMerge w:val="continue"/>
                  <w:vAlign w:val="center"/>
                </w:tcPr>
                <w:p w14:paraId="72A04848">
                  <w:pPr>
                    <w:pStyle w:val="154"/>
                  </w:pPr>
                </w:p>
              </w:tc>
              <w:tc>
                <w:tcPr>
                  <w:tcW w:w="1134" w:type="dxa"/>
                  <w:vAlign w:val="center"/>
                </w:tcPr>
                <w:p w14:paraId="0D6AEE1C">
                  <w:pPr>
                    <w:pStyle w:val="154"/>
                  </w:pPr>
                  <w:r>
                    <w:t>颗粒物</w:t>
                  </w:r>
                </w:p>
              </w:tc>
              <w:tc>
                <w:tcPr>
                  <w:tcW w:w="851" w:type="dxa"/>
                  <w:vAlign w:val="center"/>
                </w:tcPr>
                <w:p w14:paraId="385E2492">
                  <w:pPr>
                    <w:pStyle w:val="154"/>
                  </w:pPr>
                  <w:r>
                    <w:t>1次/年</w:t>
                  </w:r>
                </w:p>
              </w:tc>
              <w:tc>
                <w:tcPr>
                  <w:tcW w:w="5698" w:type="dxa"/>
                  <w:vMerge w:val="continue"/>
                  <w:vAlign w:val="center"/>
                </w:tcPr>
                <w:p w14:paraId="25EBCFCA">
                  <w:pPr>
                    <w:pStyle w:val="154"/>
                  </w:pPr>
                </w:p>
              </w:tc>
            </w:tr>
            <w:tr w14:paraId="0B417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165" w:type="dxa"/>
                  <w:vAlign w:val="center"/>
                </w:tcPr>
                <w:p w14:paraId="4C26D4CB">
                  <w:pPr>
                    <w:pStyle w:val="154"/>
                  </w:pPr>
                  <w:r>
                    <w:t>厂区内</w:t>
                  </w:r>
                </w:p>
                <w:p w14:paraId="5C3FE9F3">
                  <w:pPr>
                    <w:pStyle w:val="154"/>
                  </w:pPr>
                  <w:r>
                    <w:t>无组织监控点</w:t>
                  </w:r>
                </w:p>
              </w:tc>
              <w:tc>
                <w:tcPr>
                  <w:tcW w:w="1134" w:type="dxa"/>
                  <w:vAlign w:val="center"/>
                </w:tcPr>
                <w:p w14:paraId="699FD8EB">
                  <w:pPr>
                    <w:pStyle w:val="154"/>
                  </w:pPr>
                  <w:r>
                    <w:t>非甲烷</w:t>
                  </w:r>
                </w:p>
                <w:p w14:paraId="14812700">
                  <w:pPr>
                    <w:pStyle w:val="154"/>
                  </w:pPr>
                  <w:r>
                    <w:t>总烃</w:t>
                  </w:r>
                </w:p>
              </w:tc>
              <w:tc>
                <w:tcPr>
                  <w:tcW w:w="851" w:type="dxa"/>
                  <w:vAlign w:val="center"/>
                </w:tcPr>
                <w:p w14:paraId="623961C5">
                  <w:pPr>
                    <w:pStyle w:val="154"/>
                  </w:pPr>
                  <w:r>
                    <w:t>1次/年</w:t>
                  </w:r>
                </w:p>
              </w:tc>
              <w:tc>
                <w:tcPr>
                  <w:tcW w:w="5698" w:type="dxa"/>
                  <w:vAlign w:val="center"/>
                </w:tcPr>
                <w:p w14:paraId="6CD4B5B5">
                  <w:pPr>
                    <w:pStyle w:val="154"/>
                  </w:pPr>
                  <w:r>
                    <w:t>《挥发性有机物无组织排放控制标准》（GB37822-2019）</w:t>
                  </w:r>
                  <w:r>
                    <w:rPr>
                      <w:rFonts w:hint="eastAsia"/>
                    </w:rPr>
                    <w:t>特别排放限制</w:t>
                  </w:r>
                </w:p>
              </w:tc>
            </w:tr>
          </w:tbl>
          <w:p w14:paraId="0314FF0D">
            <w:pPr>
              <w:pStyle w:val="179"/>
              <w:rPr>
                <w:kern w:val="0"/>
              </w:rPr>
            </w:pPr>
            <w:r>
              <w:rPr>
                <w:kern w:val="0"/>
              </w:rPr>
              <w:t>1.</w:t>
            </w:r>
            <w:r>
              <w:rPr>
                <w:rFonts w:hint="eastAsia"/>
                <w:kern w:val="0"/>
              </w:rPr>
              <w:t>6</w:t>
            </w:r>
            <w:r>
              <w:rPr>
                <w:kern w:val="0"/>
              </w:rPr>
              <w:t xml:space="preserve"> </w:t>
            </w:r>
            <w:r>
              <w:t>环境影响分析</w:t>
            </w:r>
          </w:p>
          <w:p w14:paraId="755855E5">
            <w:pPr>
              <w:pStyle w:val="156"/>
              <w:ind w:firstLine="480"/>
              <w:rPr>
                <w:rFonts w:eastAsia="宋体" w:cs="Times New Roman"/>
              </w:rPr>
            </w:pPr>
            <w:r>
              <w:rPr>
                <w:rFonts w:eastAsia="宋体" w:cs="Times New Roman"/>
              </w:rPr>
              <w:t>建设项目位于洛阳市偃师区先进制造业开发区</w:t>
            </w:r>
            <w:r>
              <w:rPr>
                <w:rFonts w:hint="eastAsia" w:eastAsia="宋体" w:cs="Times New Roman"/>
              </w:rPr>
              <w:t>，项目区域属于不达标区，洛阳市</w:t>
            </w:r>
            <w:r>
              <w:rPr>
                <w:rFonts w:eastAsia="宋体" w:cs="Times New Roman"/>
              </w:rPr>
              <w:t>出台了</w:t>
            </w:r>
            <w:r>
              <w:rPr>
                <w:rFonts w:hint="eastAsia"/>
              </w:rPr>
              <w:t>《洛阳市生态环境保护委员会办公室关于印发〈洛阳市2025年蓝天保卫战实施方案〉〈洛阳市2025年碧水保卫战实施方案〉〈洛阳市2025年净土保卫战实施方案〉〈洛阳市2025年柴油货车污染治理攻坚战实施方案〉的通知》（洛环委办〔2025〕21号）</w:t>
            </w:r>
            <w:r>
              <w:rPr>
                <w:rFonts w:eastAsia="宋体" w:cs="Times New Roman"/>
              </w:rPr>
              <w:t>等相关大气治理文件</w:t>
            </w:r>
            <w:r>
              <w:rPr>
                <w:rFonts w:hint="eastAsia" w:eastAsia="宋体" w:cs="Times New Roman"/>
              </w:rPr>
              <w:t>，</w:t>
            </w:r>
            <w:r>
              <w:rPr>
                <w:rFonts w:eastAsia="宋体" w:cs="Times New Roman"/>
              </w:rPr>
              <w:t>通过治理区域环境质量状况正在逐步好转。</w:t>
            </w:r>
          </w:p>
          <w:p w14:paraId="1A84166B">
            <w:pPr>
              <w:pStyle w:val="156"/>
              <w:ind w:firstLine="480"/>
              <w:rPr>
                <w:rFonts w:eastAsia="宋体" w:cs="Times New Roman"/>
              </w:rPr>
            </w:pPr>
            <w:r>
              <w:rPr>
                <w:rFonts w:eastAsia="宋体" w:cs="Times New Roman"/>
              </w:rPr>
              <w:t>本项目营运期针对废气采取的措施为：</w:t>
            </w:r>
            <w:r>
              <w:rPr>
                <w:rFonts w:hint="eastAsia" w:eastAsia="宋体" w:cs="Times New Roman"/>
              </w:rPr>
              <w:t>本项目</w:t>
            </w: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DA001排气筒排放</w:t>
            </w:r>
            <w:r>
              <w:rPr>
                <w:rStyle w:val="159"/>
                <w:rFonts w:hint="eastAsia"/>
              </w:rPr>
              <w:t>；</w:t>
            </w:r>
            <w:r>
              <w:rPr>
                <w:rFonts w:hint="eastAsia"/>
              </w:rPr>
              <w:t>聚氨酯工艺生产线废气</w:t>
            </w:r>
            <w:r>
              <w:t>收集后共同经过两级活性炭吸附工艺处理后</w:t>
            </w:r>
            <w:r>
              <w:rPr>
                <w:rFonts w:hint="eastAsia"/>
              </w:rPr>
              <w:t>，</w:t>
            </w:r>
            <w:r>
              <w:t>通过</w:t>
            </w:r>
            <w:r>
              <w:rPr>
                <w:rFonts w:hint="eastAsia"/>
              </w:rPr>
              <w:t>DA002</w:t>
            </w:r>
            <w:r>
              <w:t>排气筒排放</w:t>
            </w:r>
            <w:r>
              <w:rPr>
                <w:rFonts w:hint="eastAsia"/>
              </w:rPr>
              <w:t>；冷粘工艺生产线废气</w:t>
            </w:r>
            <w:r>
              <w:t>收集后共同经过两级活性炭吸附工艺处理后</w:t>
            </w:r>
            <w:r>
              <w:rPr>
                <w:rFonts w:hint="eastAsia"/>
              </w:rPr>
              <w:t>，</w:t>
            </w:r>
            <w:r>
              <w:t>通过</w:t>
            </w:r>
            <w:r>
              <w:rPr>
                <w:rFonts w:hint="eastAsia"/>
              </w:rPr>
              <w:t>DA003</w:t>
            </w:r>
            <w:r>
              <w:t>排气筒排放</w:t>
            </w:r>
            <w:r>
              <w:rPr>
                <w:rFonts w:hint="eastAsia"/>
              </w:rPr>
              <w:t>。</w:t>
            </w:r>
            <w:r>
              <w:rPr>
                <w:rFonts w:eastAsia="宋体" w:cs="Times New Roman"/>
              </w:rPr>
              <w:t>项目废气污染物经过处理后均可以稳定达标排放</w:t>
            </w:r>
            <w:r>
              <w:rPr>
                <w:rFonts w:hint="eastAsia" w:eastAsia="宋体" w:cs="Times New Roman"/>
              </w:rPr>
              <w:t>，</w:t>
            </w:r>
            <w:r>
              <w:rPr>
                <w:rFonts w:eastAsia="宋体" w:cs="Times New Roman"/>
              </w:rPr>
              <w:t>故本项目废气排放对区域环境影响较小</w:t>
            </w:r>
            <w:r>
              <w:rPr>
                <w:rFonts w:hint="eastAsia" w:eastAsia="宋体" w:cs="Times New Roman"/>
              </w:rPr>
              <w:t>，</w:t>
            </w:r>
            <w:r>
              <w:rPr>
                <w:rFonts w:eastAsia="宋体" w:cs="Times New Roman"/>
              </w:rPr>
              <w:t>在可接受范围内。</w:t>
            </w:r>
          </w:p>
          <w:p w14:paraId="60A1C40A">
            <w:pPr>
              <w:pStyle w:val="157"/>
            </w:pPr>
            <w:r>
              <w:t>2、废水</w:t>
            </w:r>
          </w:p>
          <w:p w14:paraId="78BB50AB">
            <w:pPr>
              <w:pStyle w:val="179"/>
            </w:pPr>
            <w:r>
              <w:t>2.1 用排水情况</w:t>
            </w:r>
          </w:p>
          <w:p w14:paraId="25C5FE2F">
            <w:pPr>
              <w:pStyle w:val="156"/>
              <w:ind w:firstLine="480"/>
              <w:rPr>
                <w:rFonts w:eastAsia="宋体" w:cs="Times New Roman"/>
              </w:rPr>
            </w:pPr>
            <w:r>
              <w:rPr>
                <w:rFonts w:eastAsia="宋体" w:cs="Times New Roman"/>
              </w:rPr>
              <w:t>（1）循环冷却水</w:t>
            </w:r>
          </w:p>
          <w:p w14:paraId="2869F0EB">
            <w:pPr>
              <w:pStyle w:val="156"/>
              <w:ind w:firstLine="480"/>
              <w:rPr>
                <w:rFonts w:eastAsia="宋体" w:cs="Times New Roman"/>
              </w:rPr>
            </w:pPr>
            <w:r>
              <w:rPr>
                <w:rFonts w:eastAsia="宋体" w:cs="Times New Roman"/>
              </w:rPr>
              <w:t>本项目</w:t>
            </w:r>
            <w:r>
              <w:rPr>
                <w:rFonts w:hint="eastAsia" w:eastAsia="宋体" w:cs="Times New Roman"/>
              </w:rPr>
              <w:t>注塑工艺布鞋</w:t>
            </w:r>
            <w:r>
              <w:rPr>
                <w:rFonts w:eastAsia="宋体" w:cs="Times New Roman"/>
              </w:rPr>
              <w:t>生产过程需要少量冷却水（间接冷却）</w:t>
            </w:r>
            <w:r>
              <w:rPr>
                <w:rFonts w:hint="eastAsia" w:eastAsia="宋体" w:cs="Times New Roman"/>
              </w:rPr>
              <w:t>，</w:t>
            </w:r>
            <w:r>
              <w:rPr>
                <w:rFonts w:eastAsia="宋体" w:cs="Times New Roman"/>
              </w:rPr>
              <w:t>循环使用。本项目设置1台水冷机组</w:t>
            </w:r>
            <w:r>
              <w:rPr>
                <w:rFonts w:hint="eastAsia" w:eastAsia="宋体" w:cs="Times New Roman"/>
              </w:rPr>
              <w:t>，</w:t>
            </w:r>
            <w:r>
              <w:rPr>
                <w:rFonts w:eastAsia="宋体" w:cs="Times New Roman"/>
              </w:rPr>
              <w:t>配套设置1个冷却水塔（容积为1m</w:t>
            </w:r>
            <w:r>
              <w:rPr>
                <w:rFonts w:eastAsia="宋体" w:cs="Times New Roman"/>
                <w:vertAlign w:val="superscript"/>
              </w:rPr>
              <w:t>3</w:t>
            </w:r>
            <w:r>
              <w:rPr>
                <w:rFonts w:eastAsia="宋体" w:cs="Times New Roman"/>
              </w:rPr>
              <w:t>）。</w:t>
            </w:r>
          </w:p>
          <w:p w14:paraId="3F74DEE0">
            <w:pPr>
              <w:pStyle w:val="156"/>
              <w:ind w:firstLine="480"/>
              <w:rPr>
                <w:rFonts w:eastAsia="宋体" w:cs="Times New Roman"/>
              </w:rPr>
            </w:pPr>
            <w:r>
              <w:rPr>
                <w:rFonts w:eastAsia="宋体" w:cs="Times New Roman"/>
              </w:rPr>
              <w:t>根据企业提供设计资料</w:t>
            </w:r>
            <w:r>
              <w:rPr>
                <w:rFonts w:hint="eastAsia" w:eastAsia="宋体" w:cs="Times New Roman"/>
              </w:rPr>
              <w:t>，</w:t>
            </w:r>
            <w:r>
              <w:rPr>
                <w:rFonts w:eastAsia="宋体" w:cs="Times New Roman"/>
              </w:rPr>
              <w:t>冷却过程中蒸发损耗量约为0.1m</w:t>
            </w:r>
            <w:r>
              <w:rPr>
                <w:rFonts w:eastAsia="宋体" w:cs="Times New Roman"/>
                <w:vertAlign w:val="superscript"/>
              </w:rPr>
              <w:t>3</w:t>
            </w:r>
            <w:r>
              <w:rPr>
                <w:rFonts w:eastAsia="宋体" w:cs="Times New Roman"/>
              </w:rPr>
              <w:t>/d（30m</w:t>
            </w:r>
            <w:r>
              <w:rPr>
                <w:rFonts w:eastAsia="宋体" w:cs="Times New Roman"/>
                <w:vertAlign w:val="superscript"/>
              </w:rPr>
              <w:t>3</w:t>
            </w:r>
            <w:r>
              <w:rPr>
                <w:rFonts w:eastAsia="宋体" w:cs="Times New Roman"/>
              </w:rPr>
              <w:t>/a）</w:t>
            </w:r>
            <w:r>
              <w:rPr>
                <w:rFonts w:hint="eastAsia" w:eastAsia="宋体" w:cs="Times New Roman"/>
              </w:rPr>
              <w:t>；</w:t>
            </w:r>
            <w:r>
              <w:rPr>
                <w:rFonts w:eastAsia="宋体" w:cs="Times New Roman"/>
              </w:rPr>
              <w:t>则循环冷却水补充用水水量为0.1m</w:t>
            </w:r>
            <w:r>
              <w:rPr>
                <w:rFonts w:eastAsia="宋体" w:cs="Times New Roman"/>
                <w:vertAlign w:val="superscript"/>
              </w:rPr>
              <w:t>3</w:t>
            </w:r>
            <w:r>
              <w:rPr>
                <w:rFonts w:eastAsia="宋体" w:cs="Times New Roman"/>
              </w:rPr>
              <w:t>/d（30m</w:t>
            </w:r>
            <w:r>
              <w:rPr>
                <w:rFonts w:eastAsia="宋体" w:cs="Times New Roman"/>
                <w:vertAlign w:val="superscript"/>
              </w:rPr>
              <w:t>3</w:t>
            </w:r>
            <w:r>
              <w:rPr>
                <w:rFonts w:eastAsia="宋体" w:cs="Times New Roman"/>
              </w:rPr>
              <w:t>/a）。</w:t>
            </w:r>
          </w:p>
          <w:p w14:paraId="4CE313DA">
            <w:pPr>
              <w:pStyle w:val="156"/>
              <w:ind w:firstLine="480"/>
              <w:rPr>
                <w:rFonts w:eastAsia="宋体" w:cs="Times New Roman"/>
              </w:rPr>
            </w:pPr>
            <w:r>
              <w:rPr>
                <w:rFonts w:eastAsia="宋体" w:cs="Times New Roman"/>
              </w:rPr>
              <w:t>项目循环冷却水每日补充</w:t>
            </w:r>
            <w:r>
              <w:rPr>
                <w:rFonts w:hint="eastAsia" w:eastAsia="宋体" w:cs="Times New Roman"/>
              </w:rPr>
              <w:t>，</w:t>
            </w:r>
            <w:r>
              <w:rPr>
                <w:rFonts w:eastAsia="宋体" w:cs="Times New Roman"/>
              </w:rPr>
              <w:t>循环使用不外排。</w:t>
            </w:r>
          </w:p>
          <w:p w14:paraId="297C3C9F">
            <w:pPr>
              <w:pStyle w:val="156"/>
              <w:ind w:firstLine="480"/>
              <w:rPr>
                <w:rFonts w:eastAsia="宋体" w:cs="Times New Roman"/>
              </w:rPr>
            </w:pPr>
            <w:r>
              <w:rPr>
                <w:rFonts w:eastAsia="宋体" w:cs="Times New Roman"/>
              </w:rPr>
              <w:t>（2）生活污水</w:t>
            </w:r>
          </w:p>
          <w:p w14:paraId="301204E3">
            <w:pPr>
              <w:pStyle w:val="156"/>
              <w:ind w:firstLine="482"/>
              <w:rPr>
                <w:b/>
                <w:u w:val="single"/>
              </w:rPr>
            </w:pPr>
            <w:r>
              <w:rPr>
                <w:rFonts w:hint="eastAsia"/>
                <w:b/>
                <w:u w:val="single"/>
              </w:rPr>
              <w:t>本次改建工程无新增职工，所以不新增生活污水。</w:t>
            </w:r>
          </w:p>
          <w:p w14:paraId="007FC738">
            <w:pPr>
              <w:pStyle w:val="182"/>
              <w:ind w:firstLine="480"/>
            </w:pPr>
            <w:r>
              <w:t>表4-</w:t>
            </w:r>
            <w:r>
              <w:rPr>
                <w:rFonts w:hint="eastAsia"/>
              </w:rPr>
              <w:t>10</w:t>
            </w:r>
            <w:r>
              <w:t xml:space="preserve">      废水类别、污染物及污染治理设施信息表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4"/>
              <w:gridCol w:w="791"/>
              <w:gridCol w:w="991"/>
              <w:gridCol w:w="889"/>
              <w:gridCol w:w="671"/>
              <w:gridCol w:w="986"/>
              <w:gridCol w:w="920"/>
              <w:gridCol w:w="1486"/>
              <w:gridCol w:w="1645"/>
            </w:tblGrid>
            <w:tr w14:paraId="741E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257" w:type="pct"/>
                  <w:vAlign w:val="center"/>
                </w:tcPr>
                <w:p w14:paraId="145117A3">
                  <w:pPr>
                    <w:pStyle w:val="154"/>
                  </w:pPr>
                  <w:r>
                    <w:t>序号</w:t>
                  </w:r>
                </w:p>
              </w:tc>
              <w:tc>
                <w:tcPr>
                  <w:tcW w:w="448" w:type="pct"/>
                  <w:vAlign w:val="center"/>
                </w:tcPr>
                <w:p w14:paraId="34E31BBB">
                  <w:pPr>
                    <w:pStyle w:val="154"/>
                  </w:pPr>
                  <w:r>
                    <w:t>废水类别</w:t>
                  </w:r>
                </w:p>
              </w:tc>
              <w:tc>
                <w:tcPr>
                  <w:tcW w:w="561" w:type="pct"/>
                  <w:vAlign w:val="center"/>
                </w:tcPr>
                <w:p w14:paraId="672284DD">
                  <w:pPr>
                    <w:pStyle w:val="154"/>
                  </w:pPr>
                  <w:r>
                    <w:t>污染物种类</w:t>
                  </w:r>
                </w:p>
              </w:tc>
              <w:tc>
                <w:tcPr>
                  <w:tcW w:w="503" w:type="pct"/>
                  <w:vAlign w:val="center"/>
                </w:tcPr>
                <w:p w14:paraId="3E491B4B">
                  <w:pPr>
                    <w:pStyle w:val="154"/>
                  </w:pPr>
                  <w:r>
                    <w:t>排放去向</w:t>
                  </w:r>
                </w:p>
              </w:tc>
              <w:tc>
                <w:tcPr>
                  <w:tcW w:w="380" w:type="pct"/>
                  <w:vAlign w:val="center"/>
                </w:tcPr>
                <w:p w14:paraId="606DD33D">
                  <w:pPr>
                    <w:pStyle w:val="154"/>
                  </w:pPr>
                  <w:r>
                    <w:t>排放规律</w:t>
                  </w:r>
                </w:p>
              </w:tc>
              <w:tc>
                <w:tcPr>
                  <w:tcW w:w="558" w:type="pct"/>
                  <w:vAlign w:val="center"/>
                </w:tcPr>
                <w:p w14:paraId="1A2BC953">
                  <w:pPr>
                    <w:pStyle w:val="154"/>
                  </w:pPr>
                  <w:r>
                    <w:t>污染防治设施</w:t>
                  </w:r>
                </w:p>
              </w:tc>
              <w:tc>
                <w:tcPr>
                  <w:tcW w:w="521" w:type="pct"/>
                  <w:vAlign w:val="center"/>
                </w:tcPr>
                <w:p w14:paraId="1F2470CA">
                  <w:pPr>
                    <w:pStyle w:val="154"/>
                  </w:pPr>
                  <w:r>
                    <w:t>排放口编号</w:t>
                  </w:r>
                </w:p>
              </w:tc>
              <w:tc>
                <w:tcPr>
                  <w:tcW w:w="841" w:type="pct"/>
                  <w:vAlign w:val="center"/>
                </w:tcPr>
                <w:p w14:paraId="69B1C993">
                  <w:pPr>
                    <w:pStyle w:val="154"/>
                  </w:pPr>
                  <w:r>
                    <w:t>排放口设置是否符合要求</w:t>
                  </w:r>
                </w:p>
              </w:tc>
              <w:tc>
                <w:tcPr>
                  <w:tcW w:w="931" w:type="pct"/>
                  <w:vAlign w:val="center"/>
                </w:tcPr>
                <w:p w14:paraId="35C425E0">
                  <w:pPr>
                    <w:pStyle w:val="154"/>
                  </w:pPr>
                  <w:r>
                    <w:t xml:space="preserve">排放口类型 </w:t>
                  </w:r>
                </w:p>
              </w:tc>
            </w:tr>
            <w:tr w14:paraId="52B00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57" w:type="pct"/>
                  <w:vMerge w:val="restart"/>
                  <w:vAlign w:val="center"/>
                </w:tcPr>
                <w:p w14:paraId="351E3B2C">
                  <w:pPr>
                    <w:pStyle w:val="154"/>
                  </w:pPr>
                  <w:r>
                    <w:t>1</w:t>
                  </w:r>
                </w:p>
              </w:tc>
              <w:tc>
                <w:tcPr>
                  <w:tcW w:w="448" w:type="pct"/>
                  <w:vMerge w:val="restart"/>
                  <w:vAlign w:val="center"/>
                </w:tcPr>
                <w:p w14:paraId="14A8D7BB">
                  <w:pPr>
                    <w:pStyle w:val="154"/>
                  </w:pPr>
                  <w:r>
                    <w:t>生活污水</w:t>
                  </w:r>
                </w:p>
              </w:tc>
              <w:tc>
                <w:tcPr>
                  <w:tcW w:w="561" w:type="pct"/>
                  <w:vAlign w:val="center"/>
                </w:tcPr>
                <w:p w14:paraId="0C345383">
                  <w:pPr>
                    <w:pStyle w:val="154"/>
                  </w:pPr>
                  <w:r>
                    <w:t>COD</w:t>
                  </w:r>
                </w:p>
              </w:tc>
              <w:tc>
                <w:tcPr>
                  <w:tcW w:w="503" w:type="pct"/>
                  <w:vMerge w:val="restart"/>
                  <w:vAlign w:val="center"/>
                </w:tcPr>
                <w:p w14:paraId="45AA5A9B">
                  <w:pPr>
                    <w:pStyle w:val="154"/>
                  </w:pPr>
                  <w:r>
                    <w:t>市政管网</w:t>
                  </w:r>
                </w:p>
              </w:tc>
              <w:tc>
                <w:tcPr>
                  <w:tcW w:w="380" w:type="pct"/>
                  <w:vMerge w:val="restart"/>
                  <w:vAlign w:val="center"/>
                </w:tcPr>
                <w:p w14:paraId="7B1B1196">
                  <w:pPr>
                    <w:pStyle w:val="154"/>
                  </w:pPr>
                  <w:r>
                    <w:t>间接排放</w:t>
                  </w:r>
                </w:p>
              </w:tc>
              <w:tc>
                <w:tcPr>
                  <w:tcW w:w="558" w:type="pct"/>
                  <w:vMerge w:val="restart"/>
                  <w:vAlign w:val="center"/>
                </w:tcPr>
                <w:p w14:paraId="78B5799D">
                  <w:pPr>
                    <w:pStyle w:val="154"/>
                  </w:pPr>
                  <w:r>
                    <w:t>化粪池</w:t>
                  </w:r>
                </w:p>
              </w:tc>
              <w:tc>
                <w:tcPr>
                  <w:tcW w:w="521" w:type="pct"/>
                  <w:vMerge w:val="restart"/>
                  <w:vAlign w:val="center"/>
                </w:tcPr>
                <w:p w14:paraId="4ECBCE80">
                  <w:pPr>
                    <w:pStyle w:val="154"/>
                  </w:pPr>
                  <w:r>
                    <w:t>DW001</w:t>
                  </w:r>
                </w:p>
              </w:tc>
              <w:tc>
                <w:tcPr>
                  <w:tcW w:w="841" w:type="pct"/>
                  <w:vMerge w:val="restart"/>
                  <w:vAlign w:val="center"/>
                </w:tcPr>
                <w:p w14:paraId="15F14F0B">
                  <w:pPr>
                    <w:pStyle w:val="154"/>
                  </w:pPr>
                  <w:r>
                    <w:fldChar w:fldCharType="begin"/>
                  </w:r>
                  <w:r>
                    <w:instrText xml:space="preserve"> eq \o\ac(□,√)</w:instrText>
                  </w:r>
                  <w:r>
                    <w:fldChar w:fldCharType="end"/>
                  </w:r>
                  <w:r>
                    <w:t>是</w:t>
                  </w:r>
                </w:p>
                <w:p w14:paraId="59380D62">
                  <w:pPr>
                    <w:pStyle w:val="154"/>
                  </w:pPr>
                  <w:r>
                    <w:t>□否</w:t>
                  </w:r>
                </w:p>
              </w:tc>
              <w:tc>
                <w:tcPr>
                  <w:tcW w:w="931" w:type="pct"/>
                  <w:vMerge w:val="restart"/>
                  <w:vAlign w:val="center"/>
                </w:tcPr>
                <w:p w14:paraId="721E6E6C">
                  <w:pPr>
                    <w:pStyle w:val="154"/>
                  </w:pPr>
                  <w:r>
                    <w:fldChar w:fldCharType="begin"/>
                  </w:r>
                  <w:r>
                    <w:instrText xml:space="preserve"> eq \o\ac(□,√)</w:instrText>
                  </w:r>
                  <w:r>
                    <w:fldChar w:fldCharType="end"/>
                  </w:r>
                  <w:r>
                    <w:t>企业总排</w:t>
                  </w:r>
                </w:p>
                <w:p w14:paraId="2A780A83">
                  <w:pPr>
                    <w:pStyle w:val="154"/>
                  </w:pPr>
                  <w:r>
                    <w:t>□雨水排放</w:t>
                  </w:r>
                </w:p>
                <w:p w14:paraId="5C3B580F">
                  <w:pPr>
                    <w:pStyle w:val="154"/>
                  </w:pPr>
                  <w:r>
                    <w:t>□温水排放</w:t>
                  </w:r>
                </w:p>
                <w:p w14:paraId="7780DFAA">
                  <w:pPr>
                    <w:pStyle w:val="154"/>
                  </w:pPr>
                  <w:r>
                    <w:t>□车间或车间处理设施排放</w:t>
                  </w:r>
                </w:p>
              </w:tc>
            </w:tr>
            <w:tr w14:paraId="6D465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57" w:type="pct"/>
                  <w:vMerge w:val="continue"/>
                  <w:vAlign w:val="center"/>
                </w:tcPr>
                <w:p w14:paraId="3B0F7135">
                  <w:pPr>
                    <w:pStyle w:val="154"/>
                  </w:pPr>
                </w:p>
              </w:tc>
              <w:tc>
                <w:tcPr>
                  <w:tcW w:w="448" w:type="pct"/>
                  <w:vMerge w:val="continue"/>
                  <w:vAlign w:val="center"/>
                </w:tcPr>
                <w:p w14:paraId="4814AF04">
                  <w:pPr>
                    <w:pStyle w:val="154"/>
                  </w:pPr>
                </w:p>
              </w:tc>
              <w:tc>
                <w:tcPr>
                  <w:tcW w:w="561" w:type="pct"/>
                  <w:vAlign w:val="center"/>
                </w:tcPr>
                <w:p w14:paraId="676B07AB">
                  <w:pPr>
                    <w:pStyle w:val="154"/>
                  </w:pPr>
                  <w:r>
                    <w:t>BOD</w:t>
                  </w:r>
                  <w:r>
                    <w:rPr>
                      <w:vertAlign w:val="subscript"/>
                    </w:rPr>
                    <w:t>5</w:t>
                  </w:r>
                </w:p>
              </w:tc>
              <w:tc>
                <w:tcPr>
                  <w:tcW w:w="503" w:type="pct"/>
                  <w:vMerge w:val="continue"/>
                  <w:vAlign w:val="center"/>
                </w:tcPr>
                <w:p w14:paraId="461F5AA1">
                  <w:pPr>
                    <w:pStyle w:val="154"/>
                  </w:pPr>
                </w:p>
              </w:tc>
              <w:tc>
                <w:tcPr>
                  <w:tcW w:w="380" w:type="pct"/>
                  <w:vMerge w:val="continue"/>
                  <w:vAlign w:val="center"/>
                </w:tcPr>
                <w:p w14:paraId="41ACF8C4">
                  <w:pPr>
                    <w:pStyle w:val="154"/>
                  </w:pPr>
                </w:p>
              </w:tc>
              <w:tc>
                <w:tcPr>
                  <w:tcW w:w="558" w:type="pct"/>
                  <w:vMerge w:val="continue"/>
                  <w:vAlign w:val="center"/>
                </w:tcPr>
                <w:p w14:paraId="466D11C2">
                  <w:pPr>
                    <w:pStyle w:val="154"/>
                  </w:pPr>
                </w:p>
              </w:tc>
              <w:tc>
                <w:tcPr>
                  <w:tcW w:w="521" w:type="pct"/>
                  <w:vMerge w:val="continue"/>
                  <w:vAlign w:val="center"/>
                </w:tcPr>
                <w:p w14:paraId="75401778">
                  <w:pPr>
                    <w:pStyle w:val="154"/>
                  </w:pPr>
                </w:p>
              </w:tc>
              <w:tc>
                <w:tcPr>
                  <w:tcW w:w="841" w:type="pct"/>
                  <w:vMerge w:val="continue"/>
                  <w:vAlign w:val="center"/>
                </w:tcPr>
                <w:p w14:paraId="5542F5CA">
                  <w:pPr>
                    <w:pStyle w:val="154"/>
                  </w:pPr>
                </w:p>
              </w:tc>
              <w:tc>
                <w:tcPr>
                  <w:tcW w:w="931" w:type="pct"/>
                  <w:vMerge w:val="continue"/>
                  <w:vAlign w:val="center"/>
                </w:tcPr>
                <w:p w14:paraId="2FAC5CF9">
                  <w:pPr>
                    <w:pStyle w:val="154"/>
                  </w:pPr>
                </w:p>
              </w:tc>
            </w:tr>
            <w:tr w14:paraId="3C361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57" w:type="pct"/>
                  <w:vMerge w:val="continue"/>
                  <w:vAlign w:val="center"/>
                </w:tcPr>
                <w:p w14:paraId="5FB887D1">
                  <w:pPr>
                    <w:pStyle w:val="154"/>
                  </w:pPr>
                </w:p>
              </w:tc>
              <w:tc>
                <w:tcPr>
                  <w:tcW w:w="448" w:type="pct"/>
                  <w:vMerge w:val="continue"/>
                  <w:vAlign w:val="center"/>
                </w:tcPr>
                <w:p w14:paraId="2C0DAB26">
                  <w:pPr>
                    <w:pStyle w:val="154"/>
                  </w:pPr>
                </w:p>
              </w:tc>
              <w:tc>
                <w:tcPr>
                  <w:tcW w:w="561" w:type="pct"/>
                  <w:vAlign w:val="center"/>
                </w:tcPr>
                <w:p w14:paraId="3C4D375E">
                  <w:pPr>
                    <w:pStyle w:val="154"/>
                  </w:pPr>
                  <w:r>
                    <w:t>NH</w:t>
                  </w:r>
                  <w:r>
                    <w:rPr>
                      <w:vertAlign w:val="subscript"/>
                    </w:rPr>
                    <w:t>3</w:t>
                  </w:r>
                  <w:r>
                    <w:t>-N</w:t>
                  </w:r>
                </w:p>
              </w:tc>
              <w:tc>
                <w:tcPr>
                  <w:tcW w:w="503" w:type="pct"/>
                  <w:vMerge w:val="continue"/>
                  <w:vAlign w:val="center"/>
                </w:tcPr>
                <w:p w14:paraId="3EDB26D6">
                  <w:pPr>
                    <w:pStyle w:val="154"/>
                  </w:pPr>
                </w:p>
              </w:tc>
              <w:tc>
                <w:tcPr>
                  <w:tcW w:w="380" w:type="pct"/>
                  <w:vMerge w:val="continue"/>
                  <w:vAlign w:val="center"/>
                </w:tcPr>
                <w:p w14:paraId="7183F8F2">
                  <w:pPr>
                    <w:pStyle w:val="154"/>
                  </w:pPr>
                </w:p>
              </w:tc>
              <w:tc>
                <w:tcPr>
                  <w:tcW w:w="558" w:type="pct"/>
                  <w:vMerge w:val="continue"/>
                  <w:vAlign w:val="center"/>
                </w:tcPr>
                <w:p w14:paraId="19D807DA">
                  <w:pPr>
                    <w:pStyle w:val="154"/>
                  </w:pPr>
                </w:p>
              </w:tc>
              <w:tc>
                <w:tcPr>
                  <w:tcW w:w="521" w:type="pct"/>
                  <w:vMerge w:val="continue"/>
                  <w:vAlign w:val="center"/>
                </w:tcPr>
                <w:p w14:paraId="1F42BCE6">
                  <w:pPr>
                    <w:pStyle w:val="154"/>
                  </w:pPr>
                </w:p>
              </w:tc>
              <w:tc>
                <w:tcPr>
                  <w:tcW w:w="841" w:type="pct"/>
                  <w:vMerge w:val="continue"/>
                  <w:vAlign w:val="center"/>
                </w:tcPr>
                <w:p w14:paraId="2ED2F03D">
                  <w:pPr>
                    <w:pStyle w:val="154"/>
                  </w:pPr>
                </w:p>
              </w:tc>
              <w:tc>
                <w:tcPr>
                  <w:tcW w:w="931" w:type="pct"/>
                  <w:vMerge w:val="continue"/>
                  <w:vAlign w:val="center"/>
                </w:tcPr>
                <w:p w14:paraId="6E9E9C21">
                  <w:pPr>
                    <w:pStyle w:val="154"/>
                  </w:pPr>
                </w:p>
              </w:tc>
            </w:tr>
            <w:tr w14:paraId="7AB2D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257" w:type="pct"/>
                  <w:vMerge w:val="continue"/>
                  <w:vAlign w:val="center"/>
                </w:tcPr>
                <w:p w14:paraId="1D655D9D">
                  <w:pPr>
                    <w:pStyle w:val="154"/>
                  </w:pPr>
                </w:p>
              </w:tc>
              <w:tc>
                <w:tcPr>
                  <w:tcW w:w="448" w:type="pct"/>
                  <w:vMerge w:val="continue"/>
                  <w:vAlign w:val="center"/>
                </w:tcPr>
                <w:p w14:paraId="2C1C7855">
                  <w:pPr>
                    <w:pStyle w:val="154"/>
                  </w:pPr>
                </w:p>
              </w:tc>
              <w:tc>
                <w:tcPr>
                  <w:tcW w:w="561" w:type="pct"/>
                  <w:vAlign w:val="center"/>
                </w:tcPr>
                <w:p w14:paraId="4E05FBBF">
                  <w:pPr>
                    <w:pStyle w:val="154"/>
                  </w:pPr>
                  <w:r>
                    <w:t>SS</w:t>
                  </w:r>
                </w:p>
              </w:tc>
              <w:tc>
                <w:tcPr>
                  <w:tcW w:w="503" w:type="pct"/>
                  <w:vMerge w:val="continue"/>
                  <w:vAlign w:val="center"/>
                </w:tcPr>
                <w:p w14:paraId="11F6A4A8">
                  <w:pPr>
                    <w:pStyle w:val="154"/>
                  </w:pPr>
                </w:p>
              </w:tc>
              <w:tc>
                <w:tcPr>
                  <w:tcW w:w="380" w:type="pct"/>
                  <w:vMerge w:val="continue"/>
                  <w:vAlign w:val="center"/>
                </w:tcPr>
                <w:p w14:paraId="65C0AEF4">
                  <w:pPr>
                    <w:pStyle w:val="154"/>
                  </w:pPr>
                </w:p>
              </w:tc>
              <w:tc>
                <w:tcPr>
                  <w:tcW w:w="558" w:type="pct"/>
                  <w:vMerge w:val="continue"/>
                  <w:vAlign w:val="center"/>
                </w:tcPr>
                <w:p w14:paraId="58CA1707">
                  <w:pPr>
                    <w:pStyle w:val="154"/>
                  </w:pPr>
                </w:p>
              </w:tc>
              <w:tc>
                <w:tcPr>
                  <w:tcW w:w="521" w:type="pct"/>
                  <w:vMerge w:val="continue"/>
                  <w:vAlign w:val="center"/>
                </w:tcPr>
                <w:p w14:paraId="365A75A3">
                  <w:pPr>
                    <w:pStyle w:val="154"/>
                  </w:pPr>
                </w:p>
              </w:tc>
              <w:tc>
                <w:tcPr>
                  <w:tcW w:w="841" w:type="pct"/>
                  <w:vMerge w:val="continue"/>
                  <w:vAlign w:val="center"/>
                </w:tcPr>
                <w:p w14:paraId="7A7F85A5">
                  <w:pPr>
                    <w:pStyle w:val="154"/>
                  </w:pPr>
                </w:p>
              </w:tc>
              <w:tc>
                <w:tcPr>
                  <w:tcW w:w="931" w:type="pct"/>
                  <w:vMerge w:val="continue"/>
                  <w:vAlign w:val="center"/>
                </w:tcPr>
                <w:p w14:paraId="137A7909">
                  <w:pPr>
                    <w:pStyle w:val="154"/>
                  </w:pPr>
                </w:p>
              </w:tc>
            </w:tr>
          </w:tbl>
          <w:p w14:paraId="3316A23D">
            <w:pPr>
              <w:pStyle w:val="179"/>
            </w:pPr>
            <w:r>
              <w:t>2.2污染防治设施可行性分析</w:t>
            </w:r>
          </w:p>
          <w:p w14:paraId="3D301B1D">
            <w:pPr>
              <w:pStyle w:val="179"/>
            </w:pPr>
            <w:r>
              <w:t>2.2.1水质</w:t>
            </w:r>
          </w:p>
          <w:p w14:paraId="4E1DD061">
            <w:pPr>
              <w:pStyle w:val="156"/>
              <w:ind w:firstLine="480"/>
            </w:pPr>
            <w:r>
              <w:t>（1）化粪池依托可行性</w:t>
            </w:r>
          </w:p>
          <w:p w14:paraId="13ACE3A3">
            <w:pPr>
              <w:pStyle w:val="156"/>
              <w:ind w:firstLine="480"/>
            </w:pPr>
            <w:r>
              <w:rPr>
                <w:rFonts w:hint="eastAsia" w:cs="宋体"/>
              </w:rPr>
              <w:t>①</w:t>
            </w:r>
            <w:r>
              <w:t>水量</w:t>
            </w:r>
          </w:p>
          <w:p w14:paraId="21086943">
            <w:pPr>
              <w:pStyle w:val="156"/>
              <w:ind w:firstLine="480"/>
            </w:pPr>
            <w:r>
              <w:rPr>
                <w:bCs/>
              </w:rPr>
              <w:t>本项目依托厂区现有化粪池</w:t>
            </w:r>
            <w:r>
              <w:rPr>
                <w:rFonts w:hint="eastAsia"/>
                <w:bCs/>
              </w:rPr>
              <w:t>，</w:t>
            </w:r>
            <w:r>
              <w:rPr>
                <w:bCs/>
              </w:rPr>
              <w:t>容积为5m</w:t>
            </w:r>
            <w:r>
              <w:rPr>
                <w:bCs/>
                <w:vertAlign w:val="superscript"/>
              </w:rPr>
              <w:t>3</w:t>
            </w:r>
            <w:r>
              <w:rPr>
                <w:rFonts w:hint="eastAsia"/>
                <w:bCs/>
              </w:rPr>
              <w:t>，</w:t>
            </w:r>
            <w:r>
              <w:rPr>
                <w:bCs/>
              </w:rPr>
              <w:t>项目建成后生活污水排放量为</w:t>
            </w:r>
            <w:r>
              <w:t>0.</w:t>
            </w:r>
            <w:r>
              <w:rPr>
                <w:rFonts w:hint="eastAsia"/>
              </w:rPr>
              <w:t>96</w:t>
            </w:r>
            <w:r>
              <w:t>m</w:t>
            </w:r>
            <w:r>
              <w:rPr>
                <w:vertAlign w:val="superscript"/>
              </w:rPr>
              <w:t>3</w:t>
            </w:r>
            <w:r>
              <w:t>/d（</w:t>
            </w:r>
            <w:r>
              <w:rPr>
                <w:rFonts w:hint="eastAsia"/>
              </w:rPr>
              <w:t>288</w:t>
            </w:r>
            <w:r>
              <w:t>m</w:t>
            </w:r>
            <w:r>
              <w:rPr>
                <w:vertAlign w:val="superscript"/>
              </w:rPr>
              <w:t>3</w:t>
            </w:r>
            <w:r>
              <w:t>/a）</w:t>
            </w:r>
            <w:r>
              <w:rPr>
                <w:rFonts w:hint="eastAsia"/>
                <w:bCs/>
              </w:rPr>
              <w:t>，</w:t>
            </w:r>
            <w:r>
              <w:rPr>
                <w:bCs/>
              </w:rPr>
              <w:t>可</w:t>
            </w:r>
            <w:r>
              <w:t>满足</w:t>
            </w:r>
            <w:r>
              <w:rPr>
                <w:bCs/>
              </w:rPr>
              <w:t>12~24h停</w:t>
            </w:r>
            <w:r>
              <w:t>留时间要求</w:t>
            </w:r>
            <w:r>
              <w:rPr>
                <w:rFonts w:hint="eastAsia"/>
              </w:rPr>
              <w:t>，</w:t>
            </w:r>
            <w:r>
              <w:t>故厂区配套化粪池能够满足本项目需要。</w:t>
            </w:r>
          </w:p>
          <w:p w14:paraId="59D42147">
            <w:pPr>
              <w:pStyle w:val="156"/>
              <w:ind w:firstLine="480"/>
            </w:pPr>
            <w:r>
              <w:t>因此</w:t>
            </w:r>
            <w:r>
              <w:rPr>
                <w:rFonts w:hint="eastAsia"/>
              </w:rPr>
              <w:t>，</w:t>
            </w:r>
            <w:r>
              <w:t>本项目生活废水处理依托厂区配套化粪池可行。</w:t>
            </w:r>
          </w:p>
          <w:p w14:paraId="49947971">
            <w:pPr>
              <w:spacing w:line="520" w:lineRule="exact"/>
              <w:rPr>
                <w:rFonts w:ascii="Times New Roman" w:hAnsi="Times New Roman"/>
                <w:bCs/>
                <w:sz w:val="24"/>
              </w:rPr>
            </w:pPr>
            <w:r>
              <w:rPr>
                <w:rFonts w:ascii="Times New Roman" w:hAnsi="Times New Roman"/>
                <w:bCs/>
                <w:sz w:val="24"/>
              </w:rPr>
              <w:t>（2）项目废水进入洛阳市中州渠人工湿地可行性分析</w:t>
            </w:r>
          </w:p>
          <w:p w14:paraId="5F6F7DCD">
            <w:pPr>
              <w:pStyle w:val="401"/>
              <w:spacing w:line="520" w:lineRule="exact"/>
              <w:jc w:val="both"/>
              <w:rPr>
                <w:bCs/>
                <w:color w:val="auto"/>
              </w:rPr>
            </w:pPr>
            <w:r>
              <w:rPr>
                <w:bCs/>
                <w:color w:val="auto"/>
              </w:rPr>
              <w:t>洛阳市中州渠人工湿地位于偃师区山化镇王窑村</w:t>
            </w:r>
            <w:r>
              <w:rPr>
                <w:rFonts w:hint="eastAsia"/>
                <w:bCs/>
                <w:color w:val="auto"/>
              </w:rPr>
              <w:t>，</w:t>
            </w:r>
            <w:r>
              <w:rPr>
                <w:bCs/>
                <w:color w:val="auto"/>
              </w:rPr>
              <w:t>于2018年12月完成提标改造</w:t>
            </w:r>
            <w:r>
              <w:rPr>
                <w:rFonts w:hint="eastAsia"/>
                <w:bCs/>
                <w:color w:val="auto"/>
              </w:rPr>
              <w:t>，</w:t>
            </w:r>
            <w:r>
              <w:rPr>
                <w:bCs/>
                <w:color w:val="auto"/>
              </w:rPr>
              <w:t>提标改造工艺采用倒置缺氧/厌氧/接触氧化（A/A/O）＋人工湿地＋混凝沉淀＋纤维转盘过滤＋紫外线消毒工艺。污泥处理采用重力浓缩＋叠螺脱泥机</w:t>
            </w:r>
            <w:r>
              <w:rPr>
                <w:rFonts w:hint="eastAsia"/>
                <w:bCs/>
                <w:color w:val="auto"/>
              </w:rPr>
              <w:t>，</w:t>
            </w:r>
            <w:r>
              <w:rPr>
                <w:bCs/>
                <w:color w:val="auto"/>
              </w:rPr>
              <w:t>脱水后外运至偃师市华润热力有限公司进行焚烧处理。处理规模为6000m</w:t>
            </w:r>
            <w:r>
              <w:rPr>
                <w:bCs/>
                <w:color w:val="auto"/>
                <w:vertAlign w:val="superscript"/>
              </w:rPr>
              <w:t>3</w:t>
            </w:r>
            <w:r>
              <w:rPr>
                <w:bCs/>
                <w:color w:val="auto"/>
              </w:rPr>
              <w:t>/d</w:t>
            </w:r>
            <w:r>
              <w:rPr>
                <w:rFonts w:hint="eastAsia"/>
                <w:bCs/>
                <w:color w:val="auto"/>
              </w:rPr>
              <w:t>，</w:t>
            </w:r>
            <w:r>
              <w:rPr>
                <w:bCs/>
                <w:color w:val="auto"/>
              </w:rPr>
              <w:t>处理后出水水质满足《河南省黄河流域污染物排放标准》（DB41/2087-2021）一级标准。收水范围为：偃师区文化路以东</w:t>
            </w:r>
            <w:r>
              <w:rPr>
                <w:rFonts w:hint="eastAsia"/>
                <w:bCs/>
                <w:color w:val="auto"/>
              </w:rPr>
              <w:t>，</w:t>
            </w:r>
            <w:r>
              <w:rPr>
                <w:bCs/>
                <w:color w:val="auto"/>
              </w:rPr>
              <w:t>中州渠沿线包括北窑村、神沟庙、汤泉村、许庄寨、东山咀、魏窑、寨沟、王窑村、化村、山化乡和山化村等村庄在内</w:t>
            </w:r>
            <w:r>
              <w:rPr>
                <w:rFonts w:hint="eastAsia"/>
                <w:bCs/>
                <w:color w:val="auto"/>
              </w:rPr>
              <w:t>，</w:t>
            </w:r>
            <w:r>
              <w:rPr>
                <w:bCs/>
                <w:color w:val="auto"/>
              </w:rPr>
              <w:t>中州渠下游直到入伊洛河口范围内的中州渠污水。</w:t>
            </w:r>
          </w:p>
          <w:p w14:paraId="17ED316D">
            <w:pPr>
              <w:spacing w:line="520" w:lineRule="exact"/>
              <w:ind w:firstLine="480"/>
              <w:rPr>
                <w:rFonts w:ascii="Times New Roman" w:hAnsi="Times New Roman"/>
                <w:bCs/>
                <w:sz w:val="24"/>
              </w:rPr>
            </w:pPr>
            <w:r>
              <w:rPr>
                <w:rFonts w:ascii="Times New Roman" w:hAnsi="Times New Roman"/>
                <w:bCs/>
                <w:sz w:val="24"/>
              </w:rPr>
              <w:t>本项目位于洛阳市中州渠人工湿地收水范围</w:t>
            </w:r>
            <w:r>
              <w:rPr>
                <w:rFonts w:hint="eastAsia" w:ascii="Times New Roman" w:hAnsi="Times New Roman"/>
                <w:bCs/>
                <w:sz w:val="24"/>
              </w:rPr>
              <w:t>，</w:t>
            </w:r>
            <w:r>
              <w:rPr>
                <w:rFonts w:ascii="Times New Roman" w:hAnsi="Times New Roman"/>
                <w:bCs/>
                <w:sz w:val="24"/>
              </w:rPr>
              <w:t>且该区域污水管网已铺设完善</w:t>
            </w:r>
            <w:r>
              <w:rPr>
                <w:rFonts w:hint="eastAsia" w:ascii="Times New Roman" w:hAnsi="Times New Roman"/>
                <w:bCs/>
                <w:sz w:val="24"/>
              </w:rPr>
              <w:t>，</w:t>
            </w:r>
            <w:r>
              <w:rPr>
                <w:rFonts w:ascii="Times New Roman" w:hAnsi="Times New Roman"/>
                <w:bCs/>
                <w:sz w:val="24"/>
              </w:rPr>
              <w:t>项目废水具备直接排入洛阳市中州渠人工湿地的条件。</w:t>
            </w:r>
          </w:p>
          <w:p w14:paraId="4975D1D7">
            <w:pPr>
              <w:pStyle w:val="181"/>
              <w:snapToGrid w:val="0"/>
              <w:spacing w:line="520" w:lineRule="exact"/>
              <w:ind w:left="-108" w:right="-30" w:firstLine="480"/>
              <w:jc w:val="both"/>
              <w:rPr>
                <w:rFonts w:eastAsia="宋体"/>
                <w:b w:val="0"/>
                <w:bCs/>
                <w:sz w:val="24"/>
              </w:rPr>
            </w:pPr>
            <w:r>
              <w:rPr>
                <w:rFonts w:hint="eastAsia" w:eastAsia="宋体" w:cs="宋体"/>
                <w:b w:val="0"/>
                <w:bCs/>
                <w:sz w:val="24"/>
              </w:rPr>
              <w:t>①</w:t>
            </w:r>
            <w:r>
              <w:rPr>
                <w:rFonts w:eastAsia="宋体"/>
                <w:b w:val="0"/>
                <w:bCs/>
                <w:sz w:val="24"/>
              </w:rPr>
              <w:t>水质</w:t>
            </w:r>
          </w:p>
          <w:p w14:paraId="097BC6DB">
            <w:pPr>
              <w:spacing w:line="520" w:lineRule="exact"/>
              <w:ind w:firstLine="480"/>
              <w:rPr>
                <w:rFonts w:ascii="Times New Roman" w:hAnsi="Times New Roman"/>
                <w:bCs/>
                <w:sz w:val="24"/>
              </w:rPr>
            </w:pPr>
            <w:r>
              <w:rPr>
                <w:rFonts w:ascii="Times New Roman" w:hAnsi="Times New Roman"/>
                <w:bCs/>
                <w:sz w:val="24"/>
              </w:rPr>
              <w:t>洛阳市中州渠人工湿地设计进水浓度为：COD≤350mg/L、BOD</w:t>
            </w:r>
            <w:r>
              <w:rPr>
                <w:rFonts w:ascii="Times New Roman" w:hAnsi="Times New Roman"/>
                <w:bCs/>
                <w:sz w:val="24"/>
                <w:vertAlign w:val="subscript"/>
              </w:rPr>
              <w:t>5</w:t>
            </w:r>
            <w:r>
              <w:rPr>
                <w:rFonts w:ascii="Times New Roman" w:hAnsi="Times New Roman"/>
                <w:bCs/>
                <w:sz w:val="24"/>
              </w:rPr>
              <w:t>≤160mg/L、NH</w:t>
            </w:r>
            <w:r>
              <w:rPr>
                <w:rFonts w:ascii="Times New Roman" w:hAnsi="Times New Roman"/>
                <w:bCs/>
                <w:sz w:val="24"/>
                <w:vertAlign w:val="subscript"/>
              </w:rPr>
              <w:t>3</w:t>
            </w:r>
            <w:r>
              <w:rPr>
                <w:rFonts w:ascii="Times New Roman" w:hAnsi="Times New Roman"/>
                <w:bCs/>
                <w:sz w:val="24"/>
              </w:rPr>
              <w:t>-N≤45mg/L、SS≤160mg/L</w:t>
            </w:r>
            <w:r>
              <w:rPr>
                <w:rFonts w:hint="eastAsia" w:ascii="Times New Roman" w:hAnsi="Times New Roman"/>
                <w:bCs/>
                <w:sz w:val="24"/>
              </w:rPr>
              <w:t>；</w:t>
            </w:r>
            <w:r>
              <w:rPr>
                <w:rFonts w:ascii="Times New Roman" w:hAnsi="Times New Roman"/>
                <w:bCs/>
                <w:sz w:val="24"/>
              </w:rPr>
              <w:t>本项目生活废水经化粪池预处理后可满足洛阳市中州渠人工湿地设计</w:t>
            </w:r>
            <w:r>
              <w:rPr>
                <w:rFonts w:ascii="Times New Roman" w:hAnsi="Times New Roman"/>
                <w:sz w:val="24"/>
              </w:rPr>
              <w:t>进水水质要求</w:t>
            </w:r>
            <w:r>
              <w:rPr>
                <w:rFonts w:ascii="Times New Roman" w:hAnsi="Times New Roman"/>
                <w:bCs/>
                <w:sz w:val="24"/>
              </w:rPr>
              <w:t>。</w:t>
            </w:r>
          </w:p>
          <w:p w14:paraId="3519100F">
            <w:pPr>
              <w:pStyle w:val="162"/>
              <w:ind w:firstLine="840" w:firstLineChars="350"/>
              <w:rPr>
                <w:rFonts w:eastAsia="宋体"/>
              </w:rPr>
            </w:pPr>
            <w:r>
              <w:rPr>
                <w:rFonts w:eastAsia="宋体"/>
              </w:rPr>
              <w:t>表4-</w:t>
            </w:r>
            <w:r>
              <w:rPr>
                <w:rFonts w:hint="eastAsia" w:eastAsia="宋体"/>
              </w:rPr>
              <w:t>11</w:t>
            </w:r>
            <w:r>
              <w:rPr>
                <w:rFonts w:eastAsia="宋体"/>
              </w:rPr>
              <w:t xml:space="preserve">            废水污染物排放执行标准表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71"/>
              <w:gridCol w:w="744"/>
              <w:gridCol w:w="567"/>
              <w:gridCol w:w="567"/>
              <w:gridCol w:w="710"/>
              <w:gridCol w:w="710"/>
              <w:gridCol w:w="565"/>
              <w:gridCol w:w="712"/>
              <w:gridCol w:w="1132"/>
              <w:gridCol w:w="714"/>
              <w:gridCol w:w="2141"/>
            </w:tblGrid>
            <w:tr w14:paraId="14B9F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0" w:hRule="atLeast"/>
                <w:jc w:val="center"/>
              </w:trPr>
              <w:tc>
                <w:tcPr>
                  <w:tcW w:w="153" w:type="pct"/>
                  <w:vMerge w:val="restart"/>
                  <w:noWrap/>
                  <w:vAlign w:val="center"/>
                </w:tcPr>
                <w:p w14:paraId="20875A6D">
                  <w:pPr>
                    <w:pStyle w:val="154"/>
                  </w:pPr>
                  <w:r>
                    <w:rPr>
                      <w:kern w:val="0"/>
                    </w:rPr>
                    <w:t>序号</w:t>
                  </w:r>
                </w:p>
              </w:tc>
              <w:tc>
                <w:tcPr>
                  <w:tcW w:w="421" w:type="pct"/>
                  <w:vMerge w:val="restart"/>
                  <w:noWrap/>
                  <w:vAlign w:val="center"/>
                </w:tcPr>
                <w:p w14:paraId="37CC65E2">
                  <w:pPr>
                    <w:pStyle w:val="154"/>
                  </w:pPr>
                  <w:r>
                    <w:rPr>
                      <w:kern w:val="0"/>
                    </w:rPr>
                    <w:t>排放口编号</w:t>
                  </w:r>
                </w:p>
              </w:tc>
              <w:tc>
                <w:tcPr>
                  <w:tcW w:w="642" w:type="pct"/>
                  <w:gridSpan w:val="2"/>
                  <w:noWrap/>
                  <w:vAlign w:val="center"/>
                </w:tcPr>
                <w:p w14:paraId="0717D4D1">
                  <w:pPr>
                    <w:pStyle w:val="154"/>
                  </w:pPr>
                  <w:r>
                    <w:rPr>
                      <w:kern w:val="0"/>
                    </w:rPr>
                    <w:t>排放口地理坐标</w:t>
                  </w:r>
                </w:p>
              </w:tc>
              <w:tc>
                <w:tcPr>
                  <w:tcW w:w="402" w:type="pct"/>
                  <w:vMerge w:val="restart"/>
                  <w:noWrap/>
                  <w:vAlign w:val="center"/>
                </w:tcPr>
                <w:p w14:paraId="7054620D">
                  <w:pPr>
                    <w:pStyle w:val="154"/>
                  </w:pPr>
                  <w:r>
                    <w:rPr>
                      <w:kern w:val="0"/>
                    </w:rPr>
                    <w:t>废水排放量</w:t>
                  </w:r>
                  <w:r>
                    <w:rPr>
                      <w:kern w:val="0"/>
                    </w:rPr>
                    <w:br w:type="textWrapping"/>
                  </w:r>
                  <w:r>
                    <w:rPr>
                      <w:kern w:val="0"/>
                    </w:rPr>
                    <w:t>（万m</w:t>
                  </w:r>
                  <w:r>
                    <w:rPr>
                      <w:kern w:val="0"/>
                      <w:vertAlign w:val="superscript"/>
                    </w:rPr>
                    <w:t>3</w:t>
                  </w:r>
                  <w:r>
                    <w:rPr>
                      <w:kern w:val="0"/>
                    </w:rPr>
                    <w:t>/a）</w:t>
                  </w:r>
                </w:p>
              </w:tc>
              <w:tc>
                <w:tcPr>
                  <w:tcW w:w="402" w:type="pct"/>
                  <w:vMerge w:val="restart"/>
                  <w:noWrap/>
                  <w:vAlign w:val="center"/>
                </w:tcPr>
                <w:p w14:paraId="36E2EEFB">
                  <w:pPr>
                    <w:pStyle w:val="154"/>
                  </w:pPr>
                  <w:r>
                    <w:rPr>
                      <w:kern w:val="0"/>
                    </w:rPr>
                    <w:t>排放去向</w:t>
                  </w:r>
                </w:p>
              </w:tc>
              <w:tc>
                <w:tcPr>
                  <w:tcW w:w="320" w:type="pct"/>
                  <w:vMerge w:val="restart"/>
                  <w:noWrap/>
                  <w:vAlign w:val="center"/>
                </w:tcPr>
                <w:p w14:paraId="638087CB">
                  <w:pPr>
                    <w:pStyle w:val="154"/>
                  </w:pPr>
                  <w:r>
                    <w:rPr>
                      <w:kern w:val="0"/>
                    </w:rPr>
                    <w:t>排放规律</w:t>
                  </w:r>
                </w:p>
              </w:tc>
              <w:tc>
                <w:tcPr>
                  <w:tcW w:w="403" w:type="pct"/>
                  <w:vMerge w:val="restart"/>
                  <w:noWrap/>
                  <w:vAlign w:val="center"/>
                </w:tcPr>
                <w:p w14:paraId="19401A84">
                  <w:pPr>
                    <w:pStyle w:val="154"/>
                  </w:pPr>
                  <w:r>
                    <w:rPr>
                      <w:kern w:val="0"/>
                    </w:rPr>
                    <w:t>间接排放时段</w:t>
                  </w:r>
                </w:p>
              </w:tc>
              <w:tc>
                <w:tcPr>
                  <w:tcW w:w="2257" w:type="pct"/>
                  <w:gridSpan w:val="3"/>
                  <w:noWrap/>
                  <w:vAlign w:val="center"/>
                </w:tcPr>
                <w:p w14:paraId="1B8DCD8A">
                  <w:pPr>
                    <w:pStyle w:val="154"/>
                  </w:pPr>
                  <w:r>
                    <w:rPr>
                      <w:kern w:val="0"/>
                    </w:rPr>
                    <w:t>受纳污水处理厂信息</w:t>
                  </w:r>
                </w:p>
              </w:tc>
            </w:tr>
            <w:tr w14:paraId="3BDD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9" w:hRule="atLeast"/>
                <w:jc w:val="center"/>
              </w:trPr>
              <w:tc>
                <w:tcPr>
                  <w:tcW w:w="153" w:type="pct"/>
                  <w:vMerge w:val="continue"/>
                  <w:noWrap/>
                  <w:vAlign w:val="center"/>
                </w:tcPr>
                <w:p w14:paraId="58031D1D">
                  <w:pPr>
                    <w:pStyle w:val="154"/>
                  </w:pPr>
                </w:p>
              </w:tc>
              <w:tc>
                <w:tcPr>
                  <w:tcW w:w="421" w:type="pct"/>
                  <w:vMerge w:val="continue"/>
                  <w:noWrap/>
                  <w:vAlign w:val="center"/>
                </w:tcPr>
                <w:p w14:paraId="6B3E95B9">
                  <w:pPr>
                    <w:pStyle w:val="154"/>
                  </w:pPr>
                </w:p>
              </w:tc>
              <w:tc>
                <w:tcPr>
                  <w:tcW w:w="321" w:type="pct"/>
                  <w:noWrap/>
                  <w:vAlign w:val="center"/>
                </w:tcPr>
                <w:p w14:paraId="0109518F">
                  <w:pPr>
                    <w:pStyle w:val="154"/>
                  </w:pPr>
                  <w:r>
                    <w:rPr>
                      <w:kern w:val="0"/>
                    </w:rPr>
                    <w:t>经度</w:t>
                  </w:r>
                </w:p>
              </w:tc>
              <w:tc>
                <w:tcPr>
                  <w:tcW w:w="321" w:type="pct"/>
                  <w:noWrap/>
                  <w:vAlign w:val="center"/>
                </w:tcPr>
                <w:p w14:paraId="719E4993">
                  <w:pPr>
                    <w:pStyle w:val="154"/>
                  </w:pPr>
                  <w:r>
                    <w:rPr>
                      <w:kern w:val="0"/>
                    </w:rPr>
                    <w:t>纬度</w:t>
                  </w:r>
                </w:p>
              </w:tc>
              <w:tc>
                <w:tcPr>
                  <w:tcW w:w="402" w:type="pct"/>
                  <w:vMerge w:val="continue"/>
                  <w:noWrap/>
                  <w:vAlign w:val="center"/>
                </w:tcPr>
                <w:p w14:paraId="7224020A">
                  <w:pPr>
                    <w:pStyle w:val="154"/>
                  </w:pPr>
                </w:p>
              </w:tc>
              <w:tc>
                <w:tcPr>
                  <w:tcW w:w="402" w:type="pct"/>
                  <w:vMerge w:val="continue"/>
                  <w:noWrap/>
                  <w:vAlign w:val="center"/>
                </w:tcPr>
                <w:p w14:paraId="07D62503">
                  <w:pPr>
                    <w:pStyle w:val="154"/>
                  </w:pPr>
                </w:p>
              </w:tc>
              <w:tc>
                <w:tcPr>
                  <w:tcW w:w="320" w:type="pct"/>
                  <w:vMerge w:val="continue"/>
                  <w:noWrap/>
                  <w:vAlign w:val="center"/>
                </w:tcPr>
                <w:p w14:paraId="2D6D01A2">
                  <w:pPr>
                    <w:pStyle w:val="154"/>
                  </w:pPr>
                </w:p>
              </w:tc>
              <w:tc>
                <w:tcPr>
                  <w:tcW w:w="403" w:type="pct"/>
                  <w:vMerge w:val="continue"/>
                  <w:noWrap/>
                  <w:vAlign w:val="center"/>
                </w:tcPr>
                <w:p w14:paraId="71BD32FE">
                  <w:pPr>
                    <w:pStyle w:val="154"/>
                  </w:pPr>
                </w:p>
              </w:tc>
              <w:tc>
                <w:tcPr>
                  <w:tcW w:w="641" w:type="pct"/>
                  <w:noWrap/>
                  <w:vAlign w:val="center"/>
                </w:tcPr>
                <w:p w14:paraId="351BAA71">
                  <w:pPr>
                    <w:pStyle w:val="154"/>
                  </w:pPr>
                  <w:r>
                    <w:rPr>
                      <w:kern w:val="0"/>
                    </w:rPr>
                    <w:t>名称</w:t>
                  </w:r>
                </w:p>
              </w:tc>
              <w:tc>
                <w:tcPr>
                  <w:tcW w:w="404" w:type="pct"/>
                  <w:noWrap/>
                  <w:vAlign w:val="center"/>
                </w:tcPr>
                <w:p w14:paraId="7D4FBDDE">
                  <w:pPr>
                    <w:pStyle w:val="154"/>
                  </w:pPr>
                  <w:r>
                    <w:rPr>
                      <w:kern w:val="0"/>
                    </w:rPr>
                    <w:t>污染物种类</w:t>
                  </w:r>
                </w:p>
              </w:tc>
              <w:tc>
                <w:tcPr>
                  <w:tcW w:w="1212" w:type="pct"/>
                  <w:noWrap/>
                  <w:vAlign w:val="center"/>
                </w:tcPr>
                <w:p w14:paraId="043EA5B2">
                  <w:pPr>
                    <w:pStyle w:val="154"/>
                  </w:pPr>
                  <w:r>
                    <w:rPr>
                      <w:kern w:val="0"/>
                    </w:rPr>
                    <w:t>国家或地方污染物排放标准浓度限值(mg/L)</w:t>
                  </w:r>
                </w:p>
              </w:tc>
            </w:tr>
            <w:tr w14:paraId="20939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3" w:type="pct"/>
                  <w:vMerge w:val="restart"/>
                  <w:noWrap/>
                  <w:vAlign w:val="center"/>
                </w:tcPr>
                <w:p w14:paraId="4848FF52">
                  <w:pPr>
                    <w:pStyle w:val="154"/>
                  </w:pPr>
                  <w:r>
                    <w:rPr>
                      <w:kern w:val="0"/>
                    </w:rPr>
                    <w:t>1</w:t>
                  </w:r>
                </w:p>
              </w:tc>
              <w:tc>
                <w:tcPr>
                  <w:tcW w:w="421" w:type="pct"/>
                  <w:vMerge w:val="restart"/>
                  <w:noWrap/>
                  <w:vAlign w:val="center"/>
                </w:tcPr>
                <w:p w14:paraId="27F06677">
                  <w:pPr>
                    <w:pStyle w:val="154"/>
                  </w:pPr>
                  <w:r>
                    <w:rPr>
                      <w:kern w:val="0"/>
                    </w:rPr>
                    <w:t>DW001</w:t>
                  </w:r>
                </w:p>
              </w:tc>
              <w:tc>
                <w:tcPr>
                  <w:tcW w:w="321" w:type="pct"/>
                  <w:vMerge w:val="restart"/>
                  <w:noWrap/>
                  <w:vAlign w:val="center"/>
                </w:tcPr>
                <w:p w14:paraId="468F9506">
                  <w:pPr>
                    <w:pStyle w:val="154"/>
                  </w:pPr>
                  <w:r>
                    <w:t>112.832312</w:t>
                  </w:r>
                </w:p>
              </w:tc>
              <w:tc>
                <w:tcPr>
                  <w:tcW w:w="321" w:type="pct"/>
                  <w:vMerge w:val="restart"/>
                  <w:noWrap/>
                  <w:vAlign w:val="center"/>
                </w:tcPr>
                <w:p w14:paraId="405AE48C">
                  <w:pPr>
                    <w:pStyle w:val="154"/>
                  </w:pPr>
                  <w:r>
                    <w:t>34.718530</w:t>
                  </w:r>
                </w:p>
              </w:tc>
              <w:tc>
                <w:tcPr>
                  <w:tcW w:w="402" w:type="pct"/>
                  <w:vMerge w:val="restart"/>
                  <w:noWrap/>
                  <w:vAlign w:val="center"/>
                </w:tcPr>
                <w:p w14:paraId="744531A6">
                  <w:pPr>
                    <w:pStyle w:val="154"/>
                  </w:pPr>
                  <w:r>
                    <w:t>0.0192</w:t>
                  </w:r>
                </w:p>
              </w:tc>
              <w:tc>
                <w:tcPr>
                  <w:tcW w:w="402" w:type="pct"/>
                  <w:vMerge w:val="restart"/>
                  <w:noWrap/>
                  <w:vAlign w:val="center"/>
                </w:tcPr>
                <w:p w14:paraId="2ED83642">
                  <w:pPr>
                    <w:pStyle w:val="154"/>
                  </w:pPr>
                  <w:r>
                    <w:rPr>
                      <w:kern w:val="0"/>
                    </w:rPr>
                    <w:t>市政污水管网</w:t>
                  </w:r>
                </w:p>
              </w:tc>
              <w:tc>
                <w:tcPr>
                  <w:tcW w:w="320" w:type="pct"/>
                  <w:vMerge w:val="restart"/>
                  <w:noWrap/>
                  <w:vAlign w:val="center"/>
                </w:tcPr>
                <w:p w14:paraId="5A5E1792">
                  <w:pPr>
                    <w:pStyle w:val="154"/>
                  </w:pPr>
                  <w:r>
                    <w:rPr>
                      <w:kern w:val="0"/>
                    </w:rPr>
                    <w:t>连续</w:t>
                  </w:r>
                </w:p>
              </w:tc>
              <w:tc>
                <w:tcPr>
                  <w:tcW w:w="403" w:type="pct"/>
                  <w:vMerge w:val="restart"/>
                  <w:noWrap/>
                  <w:vAlign w:val="center"/>
                </w:tcPr>
                <w:p w14:paraId="5E02F13E">
                  <w:pPr>
                    <w:pStyle w:val="154"/>
                  </w:pPr>
                  <w:r>
                    <w:rPr>
                      <w:kern w:val="0"/>
                    </w:rPr>
                    <w:t>/</w:t>
                  </w:r>
                </w:p>
              </w:tc>
              <w:tc>
                <w:tcPr>
                  <w:tcW w:w="641" w:type="pct"/>
                  <w:vMerge w:val="restart"/>
                  <w:noWrap/>
                  <w:vAlign w:val="center"/>
                </w:tcPr>
                <w:p w14:paraId="2073A578">
                  <w:pPr>
                    <w:pStyle w:val="154"/>
                  </w:pPr>
                  <w:r>
                    <w:t>洛阳市中州渠人工湿地</w:t>
                  </w:r>
                </w:p>
              </w:tc>
              <w:tc>
                <w:tcPr>
                  <w:tcW w:w="404" w:type="pct"/>
                  <w:noWrap/>
                  <w:vAlign w:val="center"/>
                </w:tcPr>
                <w:p w14:paraId="79A1A30B">
                  <w:pPr>
                    <w:pStyle w:val="154"/>
                  </w:pPr>
                  <w:r>
                    <w:rPr>
                      <w:kern w:val="0"/>
                    </w:rPr>
                    <w:t>COD</w:t>
                  </w:r>
                </w:p>
              </w:tc>
              <w:tc>
                <w:tcPr>
                  <w:tcW w:w="1212" w:type="pct"/>
                  <w:noWrap/>
                  <w:vAlign w:val="center"/>
                </w:tcPr>
                <w:p w14:paraId="1D5658A8">
                  <w:pPr>
                    <w:pStyle w:val="154"/>
                  </w:pPr>
                  <w:r>
                    <w:t>40</w:t>
                  </w:r>
                </w:p>
              </w:tc>
            </w:tr>
            <w:tr w14:paraId="7883B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3" w:type="pct"/>
                  <w:vMerge w:val="continue"/>
                  <w:noWrap/>
                  <w:vAlign w:val="center"/>
                </w:tcPr>
                <w:p w14:paraId="442AEEC8">
                  <w:pPr>
                    <w:pStyle w:val="154"/>
                  </w:pPr>
                </w:p>
              </w:tc>
              <w:tc>
                <w:tcPr>
                  <w:tcW w:w="421" w:type="pct"/>
                  <w:vMerge w:val="continue"/>
                  <w:noWrap/>
                  <w:vAlign w:val="center"/>
                </w:tcPr>
                <w:p w14:paraId="0EB92978">
                  <w:pPr>
                    <w:pStyle w:val="154"/>
                  </w:pPr>
                </w:p>
              </w:tc>
              <w:tc>
                <w:tcPr>
                  <w:tcW w:w="321" w:type="pct"/>
                  <w:vMerge w:val="continue"/>
                  <w:noWrap/>
                  <w:vAlign w:val="center"/>
                </w:tcPr>
                <w:p w14:paraId="408886B4">
                  <w:pPr>
                    <w:pStyle w:val="154"/>
                  </w:pPr>
                </w:p>
              </w:tc>
              <w:tc>
                <w:tcPr>
                  <w:tcW w:w="321" w:type="pct"/>
                  <w:vMerge w:val="continue"/>
                  <w:noWrap/>
                  <w:vAlign w:val="center"/>
                </w:tcPr>
                <w:p w14:paraId="0D46B71B">
                  <w:pPr>
                    <w:pStyle w:val="154"/>
                  </w:pPr>
                </w:p>
              </w:tc>
              <w:tc>
                <w:tcPr>
                  <w:tcW w:w="402" w:type="pct"/>
                  <w:vMerge w:val="continue"/>
                  <w:noWrap/>
                  <w:vAlign w:val="center"/>
                </w:tcPr>
                <w:p w14:paraId="06A13D5C">
                  <w:pPr>
                    <w:pStyle w:val="154"/>
                  </w:pPr>
                </w:p>
              </w:tc>
              <w:tc>
                <w:tcPr>
                  <w:tcW w:w="402" w:type="pct"/>
                  <w:vMerge w:val="continue"/>
                  <w:noWrap/>
                  <w:vAlign w:val="center"/>
                </w:tcPr>
                <w:p w14:paraId="04CBF163">
                  <w:pPr>
                    <w:pStyle w:val="154"/>
                  </w:pPr>
                </w:p>
              </w:tc>
              <w:tc>
                <w:tcPr>
                  <w:tcW w:w="320" w:type="pct"/>
                  <w:vMerge w:val="continue"/>
                  <w:noWrap/>
                  <w:vAlign w:val="center"/>
                </w:tcPr>
                <w:p w14:paraId="1909BE5A">
                  <w:pPr>
                    <w:pStyle w:val="154"/>
                  </w:pPr>
                </w:p>
              </w:tc>
              <w:tc>
                <w:tcPr>
                  <w:tcW w:w="403" w:type="pct"/>
                  <w:vMerge w:val="continue"/>
                  <w:noWrap/>
                  <w:vAlign w:val="center"/>
                </w:tcPr>
                <w:p w14:paraId="6788AF01">
                  <w:pPr>
                    <w:pStyle w:val="154"/>
                  </w:pPr>
                </w:p>
              </w:tc>
              <w:tc>
                <w:tcPr>
                  <w:tcW w:w="641" w:type="pct"/>
                  <w:vMerge w:val="continue"/>
                  <w:noWrap/>
                  <w:vAlign w:val="center"/>
                </w:tcPr>
                <w:p w14:paraId="21C10009">
                  <w:pPr>
                    <w:pStyle w:val="154"/>
                  </w:pPr>
                </w:p>
              </w:tc>
              <w:tc>
                <w:tcPr>
                  <w:tcW w:w="404" w:type="pct"/>
                  <w:noWrap/>
                  <w:vAlign w:val="center"/>
                </w:tcPr>
                <w:p w14:paraId="7B57F5AC">
                  <w:pPr>
                    <w:pStyle w:val="154"/>
                  </w:pPr>
                  <w:r>
                    <w:rPr>
                      <w:kern w:val="0"/>
                    </w:rPr>
                    <w:t>BOD</w:t>
                  </w:r>
                  <w:r>
                    <w:rPr>
                      <w:kern w:val="0"/>
                      <w:vertAlign w:val="subscript"/>
                    </w:rPr>
                    <w:t>5</w:t>
                  </w:r>
                </w:p>
              </w:tc>
              <w:tc>
                <w:tcPr>
                  <w:tcW w:w="1212" w:type="pct"/>
                  <w:noWrap/>
                  <w:vAlign w:val="center"/>
                </w:tcPr>
                <w:p w14:paraId="3B3304EA">
                  <w:pPr>
                    <w:pStyle w:val="154"/>
                  </w:pPr>
                  <w:r>
                    <w:t>6</w:t>
                  </w:r>
                </w:p>
              </w:tc>
            </w:tr>
            <w:tr w14:paraId="7E199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3" w:type="pct"/>
                  <w:vMerge w:val="continue"/>
                  <w:noWrap/>
                  <w:vAlign w:val="center"/>
                </w:tcPr>
                <w:p w14:paraId="7C26D9FD">
                  <w:pPr>
                    <w:pStyle w:val="154"/>
                  </w:pPr>
                </w:p>
              </w:tc>
              <w:tc>
                <w:tcPr>
                  <w:tcW w:w="421" w:type="pct"/>
                  <w:vMerge w:val="continue"/>
                  <w:noWrap/>
                  <w:vAlign w:val="center"/>
                </w:tcPr>
                <w:p w14:paraId="5064BE34">
                  <w:pPr>
                    <w:pStyle w:val="154"/>
                  </w:pPr>
                </w:p>
              </w:tc>
              <w:tc>
                <w:tcPr>
                  <w:tcW w:w="321" w:type="pct"/>
                  <w:vMerge w:val="continue"/>
                  <w:noWrap/>
                  <w:vAlign w:val="center"/>
                </w:tcPr>
                <w:p w14:paraId="7C6B8840">
                  <w:pPr>
                    <w:pStyle w:val="154"/>
                  </w:pPr>
                </w:p>
              </w:tc>
              <w:tc>
                <w:tcPr>
                  <w:tcW w:w="321" w:type="pct"/>
                  <w:vMerge w:val="continue"/>
                  <w:noWrap/>
                  <w:vAlign w:val="center"/>
                </w:tcPr>
                <w:p w14:paraId="69A1E91D">
                  <w:pPr>
                    <w:pStyle w:val="154"/>
                  </w:pPr>
                </w:p>
              </w:tc>
              <w:tc>
                <w:tcPr>
                  <w:tcW w:w="402" w:type="pct"/>
                  <w:vMerge w:val="continue"/>
                  <w:noWrap/>
                  <w:vAlign w:val="center"/>
                </w:tcPr>
                <w:p w14:paraId="6D97F601">
                  <w:pPr>
                    <w:pStyle w:val="154"/>
                  </w:pPr>
                </w:p>
              </w:tc>
              <w:tc>
                <w:tcPr>
                  <w:tcW w:w="402" w:type="pct"/>
                  <w:vMerge w:val="continue"/>
                  <w:noWrap/>
                  <w:vAlign w:val="center"/>
                </w:tcPr>
                <w:p w14:paraId="4EE2AF37">
                  <w:pPr>
                    <w:pStyle w:val="154"/>
                  </w:pPr>
                </w:p>
              </w:tc>
              <w:tc>
                <w:tcPr>
                  <w:tcW w:w="320" w:type="pct"/>
                  <w:vMerge w:val="continue"/>
                  <w:noWrap/>
                  <w:vAlign w:val="center"/>
                </w:tcPr>
                <w:p w14:paraId="6FC0A286">
                  <w:pPr>
                    <w:pStyle w:val="154"/>
                  </w:pPr>
                </w:p>
              </w:tc>
              <w:tc>
                <w:tcPr>
                  <w:tcW w:w="403" w:type="pct"/>
                  <w:vMerge w:val="continue"/>
                  <w:noWrap/>
                  <w:vAlign w:val="center"/>
                </w:tcPr>
                <w:p w14:paraId="3E8BB216">
                  <w:pPr>
                    <w:pStyle w:val="154"/>
                  </w:pPr>
                </w:p>
              </w:tc>
              <w:tc>
                <w:tcPr>
                  <w:tcW w:w="641" w:type="pct"/>
                  <w:vMerge w:val="continue"/>
                  <w:noWrap/>
                  <w:vAlign w:val="center"/>
                </w:tcPr>
                <w:p w14:paraId="11F2CE9B">
                  <w:pPr>
                    <w:pStyle w:val="154"/>
                  </w:pPr>
                </w:p>
              </w:tc>
              <w:tc>
                <w:tcPr>
                  <w:tcW w:w="404" w:type="pct"/>
                  <w:noWrap/>
                  <w:vAlign w:val="center"/>
                </w:tcPr>
                <w:p w14:paraId="4DC2F019">
                  <w:pPr>
                    <w:pStyle w:val="154"/>
                  </w:pPr>
                  <w:r>
                    <w:rPr>
                      <w:kern w:val="0"/>
                    </w:rPr>
                    <w:t>SS</w:t>
                  </w:r>
                </w:p>
              </w:tc>
              <w:tc>
                <w:tcPr>
                  <w:tcW w:w="1212" w:type="pct"/>
                  <w:noWrap/>
                  <w:vAlign w:val="center"/>
                </w:tcPr>
                <w:p w14:paraId="308DCF8A">
                  <w:pPr>
                    <w:pStyle w:val="154"/>
                  </w:pPr>
                  <w:r>
                    <w:t>10</w:t>
                  </w:r>
                </w:p>
              </w:tc>
            </w:tr>
            <w:tr w14:paraId="00768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53" w:type="pct"/>
                  <w:vMerge w:val="continue"/>
                  <w:noWrap/>
                  <w:vAlign w:val="center"/>
                </w:tcPr>
                <w:p w14:paraId="56A05FAF">
                  <w:pPr>
                    <w:pStyle w:val="154"/>
                  </w:pPr>
                </w:p>
              </w:tc>
              <w:tc>
                <w:tcPr>
                  <w:tcW w:w="421" w:type="pct"/>
                  <w:vMerge w:val="continue"/>
                  <w:noWrap/>
                  <w:vAlign w:val="center"/>
                </w:tcPr>
                <w:p w14:paraId="734C541A">
                  <w:pPr>
                    <w:pStyle w:val="154"/>
                  </w:pPr>
                </w:p>
              </w:tc>
              <w:tc>
                <w:tcPr>
                  <w:tcW w:w="321" w:type="pct"/>
                  <w:vMerge w:val="continue"/>
                  <w:noWrap/>
                  <w:vAlign w:val="center"/>
                </w:tcPr>
                <w:p w14:paraId="2B57E6AC">
                  <w:pPr>
                    <w:pStyle w:val="154"/>
                  </w:pPr>
                </w:p>
              </w:tc>
              <w:tc>
                <w:tcPr>
                  <w:tcW w:w="321" w:type="pct"/>
                  <w:vMerge w:val="continue"/>
                  <w:noWrap/>
                  <w:vAlign w:val="center"/>
                </w:tcPr>
                <w:p w14:paraId="1B071F25">
                  <w:pPr>
                    <w:pStyle w:val="154"/>
                  </w:pPr>
                </w:p>
              </w:tc>
              <w:tc>
                <w:tcPr>
                  <w:tcW w:w="402" w:type="pct"/>
                  <w:vMerge w:val="continue"/>
                  <w:noWrap/>
                  <w:vAlign w:val="center"/>
                </w:tcPr>
                <w:p w14:paraId="4691CEDA">
                  <w:pPr>
                    <w:pStyle w:val="154"/>
                  </w:pPr>
                </w:p>
              </w:tc>
              <w:tc>
                <w:tcPr>
                  <w:tcW w:w="402" w:type="pct"/>
                  <w:vMerge w:val="continue"/>
                  <w:noWrap/>
                  <w:vAlign w:val="center"/>
                </w:tcPr>
                <w:p w14:paraId="18C15E73">
                  <w:pPr>
                    <w:pStyle w:val="154"/>
                  </w:pPr>
                </w:p>
              </w:tc>
              <w:tc>
                <w:tcPr>
                  <w:tcW w:w="320" w:type="pct"/>
                  <w:vMerge w:val="continue"/>
                  <w:noWrap/>
                  <w:vAlign w:val="center"/>
                </w:tcPr>
                <w:p w14:paraId="3A11BAAE">
                  <w:pPr>
                    <w:pStyle w:val="154"/>
                  </w:pPr>
                </w:p>
              </w:tc>
              <w:tc>
                <w:tcPr>
                  <w:tcW w:w="403" w:type="pct"/>
                  <w:vMerge w:val="continue"/>
                  <w:noWrap/>
                  <w:vAlign w:val="center"/>
                </w:tcPr>
                <w:p w14:paraId="3E7E8324">
                  <w:pPr>
                    <w:pStyle w:val="154"/>
                  </w:pPr>
                </w:p>
              </w:tc>
              <w:tc>
                <w:tcPr>
                  <w:tcW w:w="641" w:type="pct"/>
                  <w:vMerge w:val="continue"/>
                  <w:noWrap/>
                  <w:vAlign w:val="center"/>
                </w:tcPr>
                <w:p w14:paraId="1CEE637C">
                  <w:pPr>
                    <w:pStyle w:val="154"/>
                  </w:pPr>
                </w:p>
              </w:tc>
              <w:tc>
                <w:tcPr>
                  <w:tcW w:w="404" w:type="pct"/>
                  <w:noWrap/>
                  <w:vAlign w:val="center"/>
                </w:tcPr>
                <w:p w14:paraId="5408F45A">
                  <w:pPr>
                    <w:pStyle w:val="154"/>
                  </w:pPr>
                  <w:r>
                    <w:rPr>
                      <w:kern w:val="0"/>
                    </w:rPr>
                    <w:t>NH</w:t>
                  </w:r>
                  <w:r>
                    <w:rPr>
                      <w:kern w:val="0"/>
                      <w:vertAlign w:val="subscript"/>
                    </w:rPr>
                    <w:t>3</w:t>
                  </w:r>
                  <w:r>
                    <w:rPr>
                      <w:kern w:val="0"/>
                    </w:rPr>
                    <w:t>-N</w:t>
                  </w:r>
                </w:p>
              </w:tc>
              <w:tc>
                <w:tcPr>
                  <w:tcW w:w="1212" w:type="pct"/>
                  <w:noWrap/>
                  <w:vAlign w:val="center"/>
                </w:tcPr>
                <w:p w14:paraId="65A1EDAF">
                  <w:pPr>
                    <w:pStyle w:val="154"/>
                  </w:pPr>
                  <w:r>
                    <w:t>3（5）</w:t>
                  </w:r>
                </w:p>
              </w:tc>
            </w:tr>
          </w:tbl>
          <w:p w14:paraId="143C2D75">
            <w:pPr>
              <w:spacing w:line="520" w:lineRule="exact"/>
              <w:ind w:firstLine="482"/>
              <w:rPr>
                <w:rFonts w:ascii="Times New Roman" w:hAnsi="Times New Roman"/>
                <w:bCs/>
                <w:sz w:val="24"/>
              </w:rPr>
            </w:pPr>
            <w:r>
              <w:rPr>
                <w:rFonts w:hint="eastAsia" w:ascii="Times New Roman" w:hAnsi="Times New Roman" w:cs="宋体"/>
                <w:bCs/>
                <w:sz w:val="24"/>
              </w:rPr>
              <w:t>②</w:t>
            </w:r>
            <w:r>
              <w:rPr>
                <w:rFonts w:ascii="Times New Roman" w:hAnsi="Times New Roman"/>
                <w:bCs/>
                <w:sz w:val="24"/>
              </w:rPr>
              <w:t>水量</w:t>
            </w:r>
          </w:p>
          <w:p w14:paraId="07388EAF">
            <w:pPr>
              <w:pStyle w:val="156"/>
              <w:ind w:firstLine="480"/>
            </w:pPr>
            <w:r>
              <w:t>本项目建成后生活污水排放量为0.</w:t>
            </w:r>
            <w:r>
              <w:rPr>
                <w:rFonts w:hint="eastAsia"/>
              </w:rPr>
              <w:t>96</w:t>
            </w:r>
            <w:r>
              <w:t>m</w:t>
            </w:r>
            <w:r>
              <w:rPr>
                <w:vertAlign w:val="superscript"/>
              </w:rPr>
              <w:t>3</w:t>
            </w:r>
            <w:r>
              <w:t>/d（</w:t>
            </w:r>
            <w:r>
              <w:rPr>
                <w:rFonts w:hint="eastAsia"/>
              </w:rPr>
              <w:t>288</w:t>
            </w:r>
            <w:r>
              <w:t>m</w:t>
            </w:r>
            <w:r>
              <w:rPr>
                <w:vertAlign w:val="superscript"/>
              </w:rPr>
              <w:t>3</w:t>
            </w:r>
            <w:r>
              <w:t>/a）</w:t>
            </w:r>
            <w:r>
              <w:rPr>
                <w:rFonts w:hint="eastAsia"/>
              </w:rPr>
              <w:t>，</w:t>
            </w:r>
            <w:r>
              <w:t>洛阳市中州渠人工湿地处理能力为6000m</w:t>
            </w:r>
            <w:r>
              <w:rPr>
                <w:vertAlign w:val="superscript"/>
              </w:rPr>
              <w:t>3</w:t>
            </w:r>
            <w:r>
              <w:t>/d</w:t>
            </w:r>
            <w:r>
              <w:rPr>
                <w:rFonts w:hint="eastAsia"/>
              </w:rPr>
              <w:t>，</w:t>
            </w:r>
            <w:r>
              <w:t>目前洛阳市中州渠人工湿地日处理量约为4000m</w:t>
            </w:r>
            <w:r>
              <w:rPr>
                <w:vertAlign w:val="superscript"/>
              </w:rPr>
              <w:t>3</w:t>
            </w:r>
            <w:r>
              <w:t>/d</w:t>
            </w:r>
            <w:r>
              <w:rPr>
                <w:rFonts w:hint="eastAsia"/>
              </w:rPr>
              <w:t>，</w:t>
            </w:r>
            <w:r>
              <w:t>富余处理能力约为2000m</w:t>
            </w:r>
            <w:r>
              <w:rPr>
                <w:vertAlign w:val="superscript"/>
              </w:rPr>
              <w:t>3</w:t>
            </w:r>
            <w:r>
              <w:t>/d</w:t>
            </w:r>
            <w:r>
              <w:rPr>
                <w:rFonts w:hint="eastAsia"/>
              </w:rPr>
              <w:t>，</w:t>
            </w:r>
            <w:r>
              <w:t>本项目废水量远小于洛阳市中州渠人工湿地的处理能力。</w:t>
            </w:r>
          </w:p>
          <w:p w14:paraId="0EBB4139">
            <w:pPr>
              <w:pStyle w:val="156"/>
              <w:ind w:firstLine="480"/>
            </w:pPr>
            <w:r>
              <w:t>因此</w:t>
            </w:r>
            <w:r>
              <w:rPr>
                <w:rFonts w:hint="eastAsia"/>
              </w:rPr>
              <w:t>，</w:t>
            </w:r>
            <w:r>
              <w:t>本项目废水依托洛阳市中州渠人工湿地处理是可行的。</w:t>
            </w:r>
          </w:p>
          <w:p w14:paraId="0EB706FF">
            <w:pPr>
              <w:pStyle w:val="179"/>
            </w:pPr>
            <w:r>
              <w:t>2.3监测要求</w:t>
            </w:r>
          </w:p>
          <w:p w14:paraId="5E1ACD9F">
            <w:pPr>
              <w:pStyle w:val="156"/>
              <w:ind w:firstLine="480"/>
            </w:pPr>
            <w:r>
              <w:t>根据《排污单位自行监测技术指南 总则》（HJ819-2017）并参考《排污许可证申请与核发技术规范  制鞋工业》（HJ1123—2020）</w:t>
            </w:r>
            <w:r>
              <w:rPr>
                <w:rFonts w:hint="eastAsia"/>
              </w:rPr>
              <w:t>，</w:t>
            </w:r>
            <w:r>
              <w:t>结合本项目运行期产污特征、项目工程周围环境实际情况</w:t>
            </w:r>
            <w:r>
              <w:rPr>
                <w:rFonts w:hint="eastAsia"/>
              </w:rPr>
              <w:t>，</w:t>
            </w:r>
            <w:r>
              <w:t>制定出本项目运行期废水监测计划</w:t>
            </w:r>
            <w:r>
              <w:rPr>
                <w:rFonts w:hint="eastAsia"/>
              </w:rPr>
              <w:t>，</w:t>
            </w:r>
            <w:r>
              <w:t>详见下表。</w:t>
            </w:r>
          </w:p>
          <w:p w14:paraId="2986F28A">
            <w:pPr>
              <w:pStyle w:val="182"/>
              <w:ind w:firstLine="480"/>
            </w:pPr>
            <w:r>
              <w:t>表4-</w:t>
            </w:r>
            <w:r>
              <w:rPr>
                <w:rFonts w:hint="eastAsia"/>
              </w:rPr>
              <w:t>12</w:t>
            </w:r>
            <w:r>
              <w:t xml:space="preserve">                       营运期监测计划</w:t>
            </w:r>
          </w:p>
          <w:tbl>
            <w:tblPr>
              <w:tblStyle w:val="88"/>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763"/>
              <w:gridCol w:w="781"/>
              <w:gridCol w:w="1321"/>
              <w:gridCol w:w="2273"/>
              <w:gridCol w:w="852"/>
              <w:gridCol w:w="2863"/>
            </w:tblGrid>
            <w:tr w14:paraId="68B2CE3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872" w:type="pct"/>
                  <w:gridSpan w:val="2"/>
                  <w:tcBorders>
                    <w:top w:val="single" w:color="000000" w:sz="12" w:space="0"/>
                    <w:left w:val="single" w:color="000000" w:sz="12" w:space="0"/>
                    <w:bottom w:val="single" w:color="000000" w:sz="6" w:space="0"/>
                  </w:tcBorders>
                  <w:vAlign w:val="center"/>
                </w:tcPr>
                <w:p w14:paraId="6673C7DC">
                  <w:pPr>
                    <w:pStyle w:val="154"/>
                  </w:pPr>
                  <w:r>
                    <w:t>类别</w:t>
                  </w:r>
                </w:p>
              </w:tc>
              <w:tc>
                <w:tcPr>
                  <w:tcW w:w="746" w:type="pct"/>
                  <w:tcBorders>
                    <w:top w:val="single" w:color="000000" w:sz="12" w:space="0"/>
                    <w:bottom w:val="single" w:color="000000" w:sz="6" w:space="0"/>
                  </w:tcBorders>
                  <w:vAlign w:val="center"/>
                </w:tcPr>
                <w:p w14:paraId="01BAA525">
                  <w:pPr>
                    <w:pStyle w:val="154"/>
                  </w:pPr>
                  <w:r>
                    <w:t>监测点</w:t>
                  </w:r>
                </w:p>
              </w:tc>
              <w:tc>
                <w:tcPr>
                  <w:tcW w:w="1284" w:type="pct"/>
                  <w:tcBorders>
                    <w:top w:val="single" w:color="000000" w:sz="12" w:space="0"/>
                    <w:bottom w:val="single" w:color="000000" w:sz="6" w:space="0"/>
                  </w:tcBorders>
                  <w:vAlign w:val="center"/>
                </w:tcPr>
                <w:p w14:paraId="2054AF07">
                  <w:pPr>
                    <w:pStyle w:val="154"/>
                  </w:pPr>
                  <w:r>
                    <w:t>监测项目</w:t>
                  </w:r>
                </w:p>
              </w:tc>
              <w:tc>
                <w:tcPr>
                  <w:tcW w:w="481" w:type="pct"/>
                  <w:tcBorders>
                    <w:top w:val="single" w:color="000000" w:sz="12" w:space="0"/>
                    <w:bottom w:val="single" w:color="000000" w:sz="6" w:space="0"/>
                  </w:tcBorders>
                  <w:vAlign w:val="center"/>
                </w:tcPr>
                <w:p w14:paraId="7E4DF190">
                  <w:pPr>
                    <w:pStyle w:val="154"/>
                  </w:pPr>
                  <w:r>
                    <w:t>监测频率</w:t>
                  </w:r>
                </w:p>
              </w:tc>
              <w:tc>
                <w:tcPr>
                  <w:tcW w:w="1617" w:type="pct"/>
                  <w:tcBorders>
                    <w:top w:val="single" w:color="000000" w:sz="12" w:space="0"/>
                    <w:bottom w:val="single" w:color="000000" w:sz="6" w:space="0"/>
                    <w:right w:val="single" w:color="000000" w:sz="12" w:space="0"/>
                  </w:tcBorders>
                  <w:vAlign w:val="center"/>
                </w:tcPr>
                <w:p w14:paraId="04449EDA">
                  <w:pPr>
                    <w:pStyle w:val="154"/>
                  </w:pPr>
                  <w:r>
                    <w:t>执行标准</w:t>
                  </w:r>
                </w:p>
              </w:tc>
            </w:tr>
            <w:tr w14:paraId="7447365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941" w:hRule="atLeast"/>
                <w:jc w:val="center"/>
              </w:trPr>
              <w:tc>
                <w:tcPr>
                  <w:tcW w:w="431" w:type="pct"/>
                  <w:tcBorders>
                    <w:top w:val="single" w:color="000000" w:sz="6" w:space="0"/>
                    <w:left w:val="single" w:color="000000" w:sz="12" w:space="0"/>
                    <w:bottom w:val="single" w:color="000000" w:sz="12" w:space="0"/>
                    <w:right w:val="single" w:color="auto" w:sz="6" w:space="0"/>
                  </w:tcBorders>
                  <w:vAlign w:val="center"/>
                </w:tcPr>
                <w:p w14:paraId="43493EC5">
                  <w:pPr>
                    <w:pStyle w:val="154"/>
                  </w:pPr>
                  <w:r>
                    <w:t>污染源</w:t>
                  </w:r>
                </w:p>
              </w:tc>
              <w:tc>
                <w:tcPr>
                  <w:tcW w:w="441" w:type="pct"/>
                  <w:tcBorders>
                    <w:top w:val="single" w:color="000000" w:sz="6" w:space="0"/>
                    <w:left w:val="single" w:color="auto" w:sz="6" w:space="0"/>
                    <w:bottom w:val="single" w:color="000000" w:sz="12" w:space="0"/>
                  </w:tcBorders>
                  <w:vAlign w:val="center"/>
                </w:tcPr>
                <w:p w14:paraId="7EB0C529">
                  <w:pPr>
                    <w:pStyle w:val="154"/>
                  </w:pPr>
                  <w:r>
                    <w:t>废水</w:t>
                  </w:r>
                </w:p>
              </w:tc>
              <w:tc>
                <w:tcPr>
                  <w:tcW w:w="746" w:type="pct"/>
                  <w:tcBorders>
                    <w:top w:val="single" w:color="000000" w:sz="6" w:space="0"/>
                    <w:bottom w:val="single" w:color="000000" w:sz="12" w:space="0"/>
                  </w:tcBorders>
                  <w:vAlign w:val="center"/>
                </w:tcPr>
                <w:p w14:paraId="47E59676">
                  <w:pPr>
                    <w:pStyle w:val="154"/>
                  </w:pPr>
                  <w:r>
                    <w:rPr>
                      <w:szCs w:val="21"/>
                    </w:rPr>
                    <w:t>DW001</w:t>
                  </w:r>
                  <w:r>
                    <w:t>（厂区总排口）</w:t>
                  </w:r>
                </w:p>
              </w:tc>
              <w:tc>
                <w:tcPr>
                  <w:tcW w:w="1284" w:type="pct"/>
                  <w:tcBorders>
                    <w:top w:val="single" w:color="000000" w:sz="6" w:space="0"/>
                    <w:bottom w:val="single" w:color="000000" w:sz="12" w:space="0"/>
                  </w:tcBorders>
                  <w:vAlign w:val="center"/>
                </w:tcPr>
                <w:p w14:paraId="10E393E8">
                  <w:pPr>
                    <w:pStyle w:val="154"/>
                  </w:pPr>
                  <w:r>
                    <w:t>pH值、悬浮物、五日生化需氧量、化学需氧量、氨氮</w:t>
                  </w:r>
                </w:p>
              </w:tc>
              <w:tc>
                <w:tcPr>
                  <w:tcW w:w="481" w:type="pct"/>
                  <w:tcBorders>
                    <w:top w:val="single" w:color="000000" w:sz="6" w:space="0"/>
                    <w:bottom w:val="single" w:color="000000" w:sz="12" w:space="0"/>
                  </w:tcBorders>
                  <w:vAlign w:val="center"/>
                </w:tcPr>
                <w:p w14:paraId="6A2B442C">
                  <w:pPr>
                    <w:pStyle w:val="154"/>
                  </w:pPr>
                  <w:r>
                    <w:t>每年1次</w:t>
                  </w:r>
                </w:p>
              </w:tc>
              <w:tc>
                <w:tcPr>
                  <w:tcW w:w="1617" w:type="pct"/>
                  <w:tcBorders>
                    <w:top w:val="single" w:color="000000" w:sz="6" w:space="0"/>
                    <w:bottom w:val="single" w:color="000000" w:sz="12" w:space="0"/>
                    <w:right w:val="single" w:color="000000" w:sz="12" w:space="0"/>
                  </w:tcBorders>
                  <w:vAlign w:val="center"/>
                </w:tcPr>
                <w:p w14:paraId="1003F20A">
                  <w:pPr>
                    <w:pStyle w:val="154"/>
                  </w:pPr>
                  <w:r>
                    <w:t>《污水综合排放标准》（GB 8978-1996）三级标准</w:t>
                  </w:r>
                  <w:r>
                    <w:rPr>
                      <w:rFonts w:hint="eastAsia"/>
                    </w:rPr>
                    <w:t>，</w:t>
                  </w:r>
                  <w:r>
                    <w:t>洛阳市中州渠人工湿地设计进水水质。</w:t>
                  </w:r>
                </w:p>
              </w:tc>
            </w:tr>
          </w:tbl>
          <w:p w14:paraId="5799A967">
            <w:pPr>
              <w:pStyle w:val="179"/>
            </w:pPr>
            <w:r>
              <w:t>2.4废水环境影响分析</w:t>
            </w:r>
          </w:p>
          <w:p w14:paraId="3AC3DAB1">
            <w:pPr>
              <w:pStyle w:val="156"/>
              <w:ind w:firstLine="480"/>
              <w:rPr>
                <w:rFonts w:eastAsia="宋体" w:cs="Times New Roman"/>
                <w:kern w:val="0"/>
              </w:rPr>
            </w:pPr>
            <w:r>
              <w:rPr>
                <w:rFonts w:eastAsia="宋体" w:cs="Times New Roman"/>
                <w:kern w:val="0"/>
              </w:rPr>
              <w:t>综上所述</w:t>
            </w:r>
            <w:r>
              <w:rPr>
                <w:rFonts w:hint="eastAsia" w:eastAsia="宋体" w:cs="Times New Roman"/>
                <w:kern w:val="0"/>
              </w:rPr>
              <w:t>，</w:t>
            </w:r>
            <w:r>
              <w:rPr>
                <w:rFonts w:eastAsia="宋体" w:cs="Times New Roman"/>
                <w:kern w:val="0"/>
              </w:rPr>
              <w:t>本项目生活污水依托厂区化粪池处理后经市政管网排入洛阳市中州渠人工湿地处理</w:t>
            </w:r>
            <w:r>
              <w:rPr>
                <w:rFonts w:hint="eastAsia" w:eastAsia="宋体" w:cs="Times New Roman"/>
                <w:kern w:val="0"/>
              </w:rPr>
              <w:t>，</w:t>
            </w:r>
            <w:r>
              <w:rPr>
                <w:rFonts w:eastAsia="宋体" w:cs="Times New Roman"/>
                <w:kern w:val="0"/>
              </w:rPr>
              <w:t>对该区域的水环境产影响较小。</w:t>
            </w:r>
          </w:p>
          <w:p w14:paraId="28820E1A">
            <w:pPr>
              <w:pStyle w:val="157"/>
            </w:pPr>
            <w:r>
              <w:t>3、噪声</w:t>
            </w:r>
          </w:p>
          <w:p w14:paraId="7A16B521">
            <w:pPr>
              <w:pStyle w:val="179"/>
            </w:pPr>
            <w:r>
              <w:t>3.1 噪声源强</w:t>
            </w:r>
          </w:p>
          <w:p w14:paraId="1650C618">
            <w:pPr>
              <w:pStyle w:val="156"/>
              <w:ind w:firstLine="480"/>
              <w:rPr>
                <w:rFonts w:eastAsia="宋体" w:cs="Times New Roman"/>
              </w:rPr>
            </w:pPr>
            <w:r>
              <w:rPr>
                <w:rFonts w:eastAsia="宋体" w:cs="Times New Roman"/>
              </w:rPr>
              <w:t>项目运营期</w:t>
            </w:r>
            <w:r>
              <w:rPr>
                <w:rFonts w:hint="eastAsia" w:eastAsia="宋体" w:cs="Times New Roman"/>
              </w:rPr>
              <w:t>噪声</w:t>
            </w:r>
            <w:r>
              <w:rPr>
                <w:rFonts w:eastAsia="宋体" w:cs="Times New Roman"/>
              </w:rPr>
              <w:t>主要为设备噪声</w:t>
            </w:r>
            <w:r>
              <w:rPr>
                <w:rFonts w:hint="eastAsia" w:eastAsia="宋体" w:cs="Times New Roman"/>
              </w:rPr>
              <w:t>，</w:t>
            </w:r>
            <w:r>
              <w:rPr>
                <w:rFonts w:eastAsia="宋体" w:cs="Times New Roman"/>
              </w:rPr>
              <w:t>产生噪声的</w:t>
            </w:r>
            <w:r>
              <w:rPr>
                <w:rFonts w:hint="eastAsia" w:eastAsia="宋体" w:cs="Times New Roman"/>
              </w:rPr>
              <w:t>高噪声设备</w:t>
            </w:r>
            <w:r>
              <w:rPr>
                <w:rFonts w:eastAsia="宋体" w:cs="Times New Roman"/>
              </w:rPr>
              <w:t>源强调查清单见下表。</w:t>
            </w:r>
          </w:p>
        </w:tc>
      </w:tr>
    </w:tbl>
    <w:p w14:paraId="2E07F6E1">
      <w:pPr>
        <w:rPr>
          <w:rFonts w:ascii="Times New Roman" w:hAnsi="Times New Roman"/>
        </w:rPr>
        <w:sectPr>
          <w:pgSz w:w="11907" w:h="16840"/>
          <w:pgMar w:top="1588" w:right="1418" w:bottom="1588" w:left="1418" w:header="851" w:footer="992" w:gutter="0"/>
          <w:cols w:space="425" w:num="1"/>
          <w:docGrid w:type="lines" w:linePitch="312" w:charSpace="0"/>
        </w:sectPr>
      </w:pP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80"/>
      </w:tblGrid>
      <w:tr w14:paraId="7BCF8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759" w:hRule="atLeast"/>
          <w:jc w:val="center"/>
        </w:trPr>
        <w:tc>
          <w:tcPr>
            <w:tcW w:w="5000" w:type="pct"/>
            <w:tcMar>
              <w:top w:w="0" w:type="dxa"/>
              <w:left w:w="108" w:type="dxa"/>
              <w:bottom w:w="0" w:type="dxa"/>
              <w:right w:w="108" w:type="dxa"/>
            </w:tcMar>
            <w:vAlign w:val="center"/>
          </w:tcPr>
          <w:p w14:paraId="3368F1BD">
            <w:pPr>
              <w:pStyle w:val="182"/>
              <w:ind w:firstLine="1080" w:firstLineChars="450"/>
            </w:pPr>
            <w:r>
              <w:t>表4-1</w:t>
            </w:r>
            <w:r>
              <w:rPr>
                <w:rFonts w:hint="eastAsia"/>
              </w:rPr>
              <w:t>3</w:t>
            </w:r>
            <w:r>
              <w:t xml:space="preserve">                       工业企业噪声源强调查清单（室内声源）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6"/>
              <w:gridCol w:w="701"/>
              <w:gridCol w:w="1543"/>
              <w:gridCol w:w="567"/>
              <w:gridCol w:w="1560"/>
              <w:gridCol w:w="993"/>
              <w:gridCol w:w="1132"/>
              <w:gridCol w:w="567"/>
              <w:gridCol w:w="567"/>
              <w:gridCol w:w="709"/>
              <w:gridCol w:w="567"/>
              <w:gridCol w:w="709"/>
              <w:gridCol w:w="793"/>
              <w:gridCol w:w="704"/>
              <w:gridCol w:w="704"/>
              <w:gridCol w:w="774"/>
              <w:gridCol w:w="608"/>
            </w:tblGrid>
            <w:tr w14:paraId="0A189F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1" w:hRule="atLeast"/>
                <w:jc w:val="center"/>
              </w:trPr>
              <w:tc>
                <w:tcPr>
                  <w:tcW w:w="160" w:type="pct"/>
                  <w:vMerge w:val="restart"/>
                  <w:vAlign w:val="center"/>
                </w:tcPr>
                <w:p w14:paraId="3C6EC2AC">
                  <w:pPr>
                    <w:pStyle w:val="154"/>
                  </w:pPr>
                  <w:r>
                    <w:t>序号</w:t>
                  </w:r>
                </w:p>
              </w:tc>
              <w:tc>
                <w:tcPr>
                  <w:tcW w:w="257" w:type="pct"/>
                  <w:vMerge w:val="restart"/>
                  <w:vAlign w:val="center"/>
                </w:tcPr>
                <w:p w14:paraId="7EEF1009">
                  <w:pPr>
                    <w:pStyle w:val="154"/>
                  </w:pPr>
                  <w:r>
                    <w:t>建筑物名称</w:t>
                  </w:r>
                </w:p>
              </w:tc>
              <w:tc>
                <w:tcPr>
                  <w:tcW w:w="566" w:type="pct"/>
                  <w:vMerge w:val="restart"/>
                  <w:vAlign w:val="center"/>
                </w:tcPr>
                <w:p w14:paraId="7E8E9BFA">
                  <w:pPr>
                    <w:pStyle w:val="154"/>
                  </w:pPr>
                  <w:r>
                    <w:t>声源名称</w:t>
                  </w:r>
                </w:p>
              </w:tc>
              <w:tc>
                <w:tcPr>
                  <w:tcW w:w="208" w:type="pct"/>
                  <w:vMerge w:val="restart"/>
                  <w:vAlign w:val="center"/>
                </w:tcPr>
                <w:p w14:paraId="152E2114">
                  <w:pPr>
                    <w:pStyle w:val="154"/>
                  </w:pPr>
                  <w:r>
                    <w:t>型号</w:t>
                  </w:r>
                </w:p>
              </w:tc>
              <w:tc>
                <w:tcPr>
                  <w:tcW w:w="936" w:type="pct"/>
                  <w:gridSpan w:val="2"/>
                  <w:vAlign w:val="center"/>
                </w:tcPr>
                <w:p w14:paraId="64875E59">
                  <w:pPr>
                    <w:pStyle w:val="154"/>
                  </w:pPr>
                  <w:r>
                    <w:t>声源源强（任选一种）</w:t>
                  </w:r>
                </w:p>
              </w:tc>
              <w:tc>
                <w:tcPr>
                  <w:tcW w:w="415" w:type="pct"/>
                  <w:vMerge w:val="restart"/>
                  <w:vAlign w:val="center"/>
                </w:tcPr>
                <w:p w14:paraId="6CCF99D1">
                  <w:pPr>
                    <w:pStyle w:val="154"/>
                  </w:pPr>
                  <w:r>
                    <w:t>声源控制措施</w:t>
                  </w:r>
                </w:p>
              </w:tc>
              <w:tc>
                <w:tcPr>
                  <w:tcW w:w="676" w:type="pct"/>
                  <w:gridSpan w:val="3"/>
                  <w:vAlign w:val="center"/>
                </w:tcPr>
                <w:p w14:paraId="371A1FDE">
                  <w:pPr>
                    <w:pStyle w:val="154"/>
                  </w:pPr>
                  <w:r>
                    <w:t>空间相对位置/m</w:t>
                  </w:r>
                </w:p>
              </w:tc>
              <w:tc>
                <w:tcPr>
                  <w:tcW w:w="468" w:type="pct"/>
                  <w:gridSpan w:val="2"/>
                  <w:tcBorders>
                    <w:bottom w:val="single" w:color="auto" w:sz="6" w:space="0"/>
                  </w:tcBorders>
                  <w:vAlign w:val="center"/>
                </w:tcPr>
                <w:p w14:paraId="57E18F49">
                  <w:pPr>
                    <w:pStyle w:val="154"/>
                  </w:pPr>
                  <w:r>
                    <w:t>距室内边界距离</w:t>
                  </w:r>
                </w:p>
              </w:tc>
              <w:tc>
                <w:tcPr>
                  <w:tcW w:w="291" w:type="pct"/>
                  <w:vMerge w:val="restart"/>
                  <w:vAlign w:val="center"/>
                </w:tcPr>
                <w:p w14:paraId="7C94FBA8">
                  <w:pPr>
                    <w:pStyle w:val="154"/>
                  </w:pPr>
                  <w:r>
                    <w:t>室内边界声级</w:t>
                  </w:r>
                </w:p>
                <w:p w14:paraId="022A0E5A">
                  <w:pPr>
                    <w:pStyle w:val="154"/>
                  </w:pPr>
                  <w:r>
                    <w:t>/dB(A)</w:t>
                  </w:r>
                </w:p>
              </w:tc>
              <w:tc>
                <w:tcPr>
                  <w:tcW w:w="258" w:type="pct"/>
                  <w:vMerge w:val="restart"/>
                  <w:vAlign w:val="center"/>
                </w:tcPr>
                <w:p w14:paraId="0A513FF9">
                  <w:pPr>
                    <w:pStyle w:val="154"/>
                  </w:pPr>
                  <w:r>
                    <w:t>运行</w:t>
                  </w:r>
                  <w:r>
                    <w:br w:type="textWrapping"/>
                  </w:r>
                  <w:r>
                    <w:t>时段</w:t>
                  </w:r>
                </w:p>
              </w:tc>
              <w:tc>
                <w:tcPr>
                  <w:tcW w:w="258" w:type="pct"/>
                  <w:vMerge w:val="restart"/>
                  <w:vAlign w:val="center"/>
                </w:tcPr>
                <w:p w14:paraId="111F3963">
                  <w:pPr>
                    <w:pStyle w:val="154"/>
                  </w:pPr>
                  <w:r>
                    <w:t>建筑物插入损失 / dB(A)</w:t>
                  </w:r>
                </w:p>
              </w:tc>
              <w:tc>
                <w:tcPr>
                  <w:tcW w:w="507" w:type="pct"/>
                  <w:gridSpan w:val="2"/>
                  <w:vAlign w:val="center"/>
                </w:tcPr>
                <w:p w14:paraId="3AE25779">
                  <w:pPr>
                    <w:pStyle w:val="154"/>
                  </w:pPr>
                  <w:r>
                    <w:t>建筑物外噪声</w:t>
                  </w:r>
                </w:p>
              </w:tc>
            </w:tr>
            <w:tr w14:paraId="55EBE1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2" w:hRule="atLeast"/>
                <w:jc w:val="center"/>
              </w:trPr>
              <w:tc>
                <w:tcPr>
                  <w:tcW w:w="160" w:type="pct"/>
                  <w:vMerge w:val="continue"/>
                  <w:vAlign w:val="center"/>
                </w:tcPr>
                <w:p w14:paraId="5C0527DE">
                  <w:pPr>
                    <w:pStyle w:val="154"/>
                  </w:pPr>
                </w:p>
              </w:tc>
              <w:tc>
                <w:tcPr>
                  <w:tcW w:w="257" w:type="pct"/>
                  <w:vMerge w:val="continue"/>
                  <w:vAlign w:val="center"/>
                </w:tcPr>
                <w:p w14:paraId="03606C06">
                  <w:pPr>
                    <w:pStyle w:val="154"/>
                  </w:pPr>
                </w:p>
              </w:tc>
              <w:tc>
                <w:tcPr>
                  <w:tcW w:w="566" w:type="pct"/>
                  <w:vMerge w:val="continue"/>
                  <w:vAlign w:val="center"/>
                </w:tcPr>
                <w:p w14:paraId="55A58285">
                  <w:pPr>
                    <w:pStyle w:val="154"/>
                  </w:pPr>
                </w:p>
              </w:tc>
              <w:tc>
                <w:tcPr>
                  <w:tcW w:w="208" w:type="pct"/>
                  <w:vMerge w:val="continue"/>
                  <w:vAlign w:val="center"/>
                </w:tcPr>
                <w:p w14:paraId="5BE95DDB">
                  <w:pPr>
                    <w:pStyle w:val="154"/>
                  </w:pPr>
                </w:p>
              </w:tc>
              <w:tc>
                <w:tcPr>
                  <w:tcW w:w="572" w:type="pct"/>
                  <w:vAlign w:val="center"/>
                </w:tcPr>
                <w:p w14:paraId="3C829CA8">
                  <w:pPr>
                    <w:pStyle w:val="154"/>
                  </w:pPr>
                  <w:r>
                    <w:t>（声压级/距声源距离</w:t>
                  </w:r>
                  <w:r>
                    <w:rPr>
                      <w:spacing w:val="-10"/>
                    </w:rPr>
                    <w:t>）/（dB(A)/m）</w:t>
                  </w:r>
                </w:p>
              </w:tc>
              <w:tc>
                <w:tcPr>
                  <w:tcW w:w="364" w:type="pct"/>
                  <w:vAlign w:val="center"/>
                </w:tcPr>
                <w:p w14:paraId="17AC7B1B">
                  <w:pPr>
                    <w:pStyle w:val="154"/>
                  </w:pPr>
                  <w:r>
                    <w:t>声功率级</w:t>
                  </w:r>
                </w:p>
                <w:p w14:paraId="7CE391D5">
                  <w:pPr>
                    <w:pStyle w:val="154"/>
                  </w:pPr>
                  <w:r>
                    <w:t>/dB(A)</w:t>
                  </w:r>
                </w:p>
              </w:tc>
              <w:tc>
                <w:tcPr>
                  <w:tcW w:w="415" w:type="pct"/>
                  <w:vMerge w:val="continue"/>
                  <w:vAlign w:val="center"/>
                </w:tcPr>
                <w:p w14:paraId="1D031F1C">
                  <w:pPr>
                    <w:pStyle w:val="154"/>
                  </w:pPr>
                </w:p>
              </w:tc>
              <w:tc>
                <w:tcPr>
                  <w:tcW w:w="208" w:type="pct"/>
                  <w:vAlign w:val="center"/>
                </w:tcPr>
                <w:p w14:paraId="3E4E9052">
                  <w:pPr>
                    <w:pStyle w:val="154"/>
                  </w:pPr>
                  <w:r>
                    <w:t>X</w:t>
                  </w:r>
                </w:p>
              </w:tc>
              <w:tc>
                <w:tcPr>
                  <w:tcW w:w="208" w:type="pct"/>
                  <w:vAlign w:val="center"/>
                </w:tcPr>
                <w:p w14:paraId="17A99174">
                  <w:pPr>
                    <w:pStyle w:val="154"/>
                  </w:pPr>
                  <w:r>
                    <w:t>Y</w:t>
                  </w:r>
                </w:p>
              </w:tc>
              <w:tc>
                <w:tcPr>
                  <w:tcW w:w="260" w:type="pct"/>
                  <w:vAlign w:val="center"/>
                </w:tcPr>
                <w:p w14:paraId="7638A4C1">
                  <w:pPr>
                    <w:pStyle w:val="154"/>
                  </w:pPr>
                  <w:r>
                    <w:t>Z</w:t>
                  </w:r>
                </w:p>
              </w:tc>
              <w:tc>
                <w:tcPr>
                  <w:tcW w:w="208" w:type="pct"/>
                  <w:tcBorders>
                    <w:top w:val="single" w:color="auto" w:sz="6" w:space="0"/>
                    <w:bottom w:val="single" w:color="auto" w:sz="6" w:space="0"/>
                  </w:tcBorders>
                  <w:vAlign w:val="center"/>
                </w:tcPr>
                <w:p w14:paraId="04F68D35">
                  <w:pPr>
                    <w:pStyle w:val="154"/>
                  </w:pPr>
                  <w:r>
                    <w:t>方位</w:t>
                  </w:r>
                </w:p>
              </w:tc>
              <w:tc>
                <w:tcPr>
                  <w:tcW w:w="260" w:type="pct"/>
                  <w:tcBorders>
                    <w:top w:val="single" w:color="auto" w:sz="6" w:space="0"/>
                    <w:bottom w:val="single" w:color="auto" w:sz="6" w:space="0"/>
                  </w:tcBorders>
                  <w:vAlign w:val="center"/>
                </w:tcPr>
                <w:p w14:paraId="28F7781D">
                  <w:pPr>
                    <w:pStyle w:val="154"/>
                  </w:pPr>
                  <w:r>
                    <w:t>距离/m</w:t>
                  </w:r>
                </w:p>
              </w:tc>
              <w:tc>
                <w:tcPr>
                  <w:tcW w:w="291" w:type="pct"/>
                  <w:vMerge w:val="continue"/>
                  <w:vAlign w:val="center"/>
                </w:tcPr>
                <w:p w14:paraId="002CDE35">
                  <w:pPr>
                    <w:pStyle w:val="154"/>
                  </w:pPr>
                </w:p>
              </w:tc>
              <w:tc>
                <w:tcPr>
                  <w:tcW w:w="258" w:type="pct"/>
                  <w:vMerge w:val="continue"/>
                  <w:vAlign w:val="center"/>
                </w:tcPr>
                <w:p w14:paraId="792DEBE4">
                  <w:pPr>
                    <w:pStyle w:val="154"/>
                  </w:pPr>
                </w:p>
              </w:tc>
              <w:tc>
                <w:tcPr>
                  <w:tcW w:w="258" w:type="pct"/>
                  <w:vMerge w:val="continue"/>
                  <w:vAlign w:val="center"/>
                </w:tcPr>
                <w:p w14:paraId="786A56CF">
                  <w:pPr>
                    <w:pStyle w:val="154"/>
                  </w:pPr>
                </w:p>
              </w:tc>
              <w:tc>
                <w:tcPr>
                  <w:tcW w:w="284" w:type="pct"/>
                  <w:vAlign w:val="center"/>
                </w:tcPr>
                <w:p w14:paraId="0BAD6A06">
                  <w:pPr>
                    <w:pStyle w:val="154"/>
                  </w:pPr>
                  <w:r>
                    <w:t>声压级</w:t>
                  </w:r>
                </w:p>
                <w:p w14:paraId="266661C2">
                  <w:pPr>
                    <w:pStyle w:val="154"/>
                  </w:pPr>
                  <w:r>
                    <w:t>/dB(A)</w:t>
                  </w:r>
                </w:p>
              </w:tc>
              <w:tc>
                <w:tcPr>
                  <w:tcW w:w="223" w:type="pct"/>
                  <w:vAlign w:val="center"/>
                </w:tcPr>
                <w:p w14:paraId="22CB576D">
                  <w:pPr>
                    <w:pStyle w:val="154"/>
                  </w:pPr>
                  <w:r>
                    <w:t>建筑物外距离</w:t>
                  </w:r>
                </w:p>
              </w:tc>
            </w:tr>
            <w:tr w14:paraId="250F16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restart"/>
                  <w:vAlign w:val="center"/>
                </w:tcPr>
                <w:p w14:paraId="274509EA">
                  <w:pPr>
                    <w:pStyle w:val="154"/>
                  </w:pPr>
                  <w:r>
                    <w:t>1</w:t>
                  </w:r>
                </w:p>
              </w:tc>
              <w:tc>
                <w:tcPr>
                  <w:tcW w:w="257" w:type="pct"/>
                  <w:vMerge w:val="restart"/>
                  <w:vAlign w:val="center"/>
                </w:tcPr>
                <w:p w14:paraId="09FAF944">
                  <w:pPr>
                    <w:pStyle w:val="154"/>
                  </w:pPr>
                  <w:r>
                    <w:t>生产车间</w:t>
                  </w:r>
                </w:p>
              </w:tc>
              <w:tc>
                <w:tcPr>
                  <w:tcW w:w="566" w:type="pct"/>
                  <w:vMerge w:val="restart"/>
                  <w:vAlign w:val="center"/>
                </w:tcPr>
                <w:p w14:paraId="611005F6">
                  <w:pPr>
                    <w:pStyle w:val="154"/>
                  </w:pPr>
                  <w:r>
                    <w:t>风机1#</w:t>
                  </w:r>
                </w:p>
              </w:tc>
              <w:tc>
                <w:tcPr>
                  <w:tcW w:w="208" w:type="pct"/>
                  <w:vMerge w:val="restart"/>
                  <w:vAlign w:val="center"/>
                </w:tcPr>
                <w:p w14:paraId="14496349">
                  <w:pPr>
                    <w:pStyle w:val="154"/>
                  </w:pPr>
                  <w:r>
                    <w:t>/</w:t>
                  </w:r>
                </w:p>
              </w:tc>
              <w:tc>
                <w:tcPr>
                  <w:tcW w:w="572" w:type="pct"/>
                  <w:vMerge w:val="restart"/>
                  <w:vAlign w:val="center"/>
                </w:tcPr>
                <w:p w14:paraId="23E53F82">
                  <w:pPr>
                    <w:pStyle w:val="154"/>
                  </w:pPr>
                  <w:r>
                    <w:t>/</w:t>
                  </w:r>
                </w:p>
              </w:tc>
              <w:tc>
                <w:tcPr>
                  <w:tcW w:w="364" w:type="pct"/>
                  <w:vMerge w:val="restart"/>
                  <w:vAlign w:val="center"/>
                </w:tcPr>
                <w:p w14:paraId="701E5C10">
                  <w:pPr>
                    <w:pStyle w:val="154"/>
                  </w:pPr>
                  <w:r>
                    <w:t>80</w:t>
                  </w:r>
                </w:p>
              </w:tc>
              <w:tc>
                <w:tcPr>
                  <w:tcW w:w="415" w:type="pct"/>
                  <w:vMerge w:val="restart"/>
                  <w:vAlign w:val="center"/>
                </w:tcPr>
                <w:p w14:paraId="491F50E5">
                  <w:pPr>
                    <w:pStyle w:val="154"/>
                  </w:pPr>
                  <w:r>
                    <w:rPr>
                      <w:rFonts w:hint="eastAsia"/>
                    </w:rPr>
                    <w:t>基础</w:t>
                  </w:r>
                  <w:r>
                    <w:t>减振、</w:t>
                  </w:r>
                  <w:r>
                    <w:rPr>
                      <w:rFonts w:hint="eastAsia"/>
                    </w:rPr>
                    <w:t>厂房</w:t>
                  </w:r>
                  <w:r>
                    <w:t>隔声</w:t>
                  </w:r>
                </w:p>
              </w:tc>
              <w:tc>
                <w:tcPr>
                  <w:tcW w:w="208" w:type="pct"/>
                  <w:vMerge w:val="restart"/>
                  <w:vAlign w:val="center"/>
                </w:tcPr>
                <w:p w14:paraId="564749C2">
                  <w:pPr>
                    <w:pStyle w:val="154"/>
                  </w:pPr>
                  <w:r>
                    <w:rPr>
                      <w:rFonts w:hint="eastAsia"/>
                    </w:rPr>
                    <w:t>36</w:t>
                  </w:r>
                </w:p>
              </w:tc>
              <w:tc>
                <w:tcPr>
                  <w:tcW w:w="208" w:type="pct"/>
                  <w:vMerge w:val="restart"/>
                  <w:vAlign w:val="center"/>
                </w:tcPr>
                <w:p w14:paraId="64E2F7F8">
                  <w:pPr>
                    <w:pStyle w:val="154"/>
                  </w:pPr>
                  <w:r>
                    <w:rPr>
                      <w:rFonts w:hint="eastAsia"/>
                    </w:rPr>
                    <w:t>72</w:t>
                  </w:r>
                </w:p>
              </w:tc>
              <w:tc>
                <w:tcPr>
                  <w:tcW w:w="260" w:type="pct"/>
                  <w:vMerge w:val="restart"/>
                  <w:vAlign w:val="center"/>
                </w:tcPr>
                <w:p w14:paraId="161E3F44">
                  <w:pPr>
                    <w:pStyle w:val="154"/>
                  </w:pPr>
                  <w:r>
                    <w:t>1</w:t>
                  </w:r>
                </w:p>
              </w:tc>
              <w:tc>
                <w:tcPr>
                  <w:tcW w:w="208" w:type="pct"/>
                  <w:tcBorders>
                    <w:top w:val="single" w:color="auto" w:sz="6" w:space="0"/>
                    <w:bottom w:val="single" w:color="auto" w:sz="6" w:space="0"/>
                  </w:tcBorders>
                  <w:vAlign w:val="center"/>
                </w:tcPr>
                <w:p w14:paraId="2B9B3B2D">
                  <w:pPr>
                    <w:pStyle w:val="154"/>
                  </w:pPr>
                  <w:r>
                    <w:t>E</w:t>
                  </w:r>
                </w:p>
              </w:tc>
              <w:tc>
                <w:tcPr>
                  <w:tcW w:w="260" w:type="pct"/>
                  <w:tcBorders>
                    <w:top w:val="single" w:color="auto" w:sz="6" w:space="0"/>
                    <w:bottom w:val="single" w:color="auto" w:sz="6" w:space="0"/>
                  </w:tcBorders>
                  <w:vAlign w:val="center"/>
                </w:tcPr>
                <w:p w14:paraId="0F4ED004">
                  <w:pPr>
                    <w:pStyle w:val="154"/>
                    <w:rPr>
                      <w:rFonts w:eastAsia="宋体"/>
                    </w:rPr>
                  </w:pPr>
                  <w:r>
                    <w:t>34</w:t>
                  </w:r>
                </w:p>
              </w:tc>
              <w:tc>
                <w:tcPr>
                  <w:tcW w:w="291" w:type="pct"/>
                  <w:vAlign w:val="center"/>
                </w:tcPr>
                <w:p w14:paraId="4EE0D273">
                  <w:pPr>
                    <w:pStyle w:val="154"/>
                    <w:rPr>
                      <w:rFonts w:ascii="宋体" w:hAnsi="宋体" w:eastAsia="宋体" w:cs="宋体"/>
                    </w:rPr>
                  </w:pPr>
                  <w:r>
                    <w:rPr>
                      <w:rFonts w:hint="eastAsia"/>
                    </w:rPr>
                    <w:t>49.37</w:t>
                  </w:r>
                </w:p>
              </w:tc>
              <w:tc>
                <w:tcPr>
                  <w:tcW w:w="258" w:type="pct"/>
                  <w:vMerge w:val="restart"/>
                  <w:vAlign w:val="center"/>
                </w:tcPr>
                <w:p w14:paraId="4BA3EB6C">
                  <w:pPr>
                    <w:pStyle w:val="154"/>
                  </w:pPr>
                  <w:r>
                    <w:rPr>
                      <w:rFonts w:hint="eastAsia"/>
                    </w:rPr>
                    <w:t>昼间</w:t>
                  </w:r>
                </w:p>
              </w:tc>
              <w:tc>
                <w:tcPr>
                  <w:tcW w:w="258" w:type="pct"/>
                  <w:vAlign w:val="center"/>
                </w:tcPr>
                <w:p w14:paraId="590EDE66">
                  <w:pPr>
                    <w:pStyle w:val="154"/>
                  </w:pPr>
                  <w:r>
                    <w:t>20</w:t>
                  </w:r>
                </w:p>
              </w:tc>
              <w:tc>
                <w:tcPr>
                  <w:tcW w:w="284" w:type="pct"/>
                  <w:vAlign w:val="center"/>
                </w:tcPr>
                <w:p w14:paraId="7C1FA8B8">
                  <w:pPr>
                    <w:pStyle w:val="154"/>
                    <w:rPr>
                      <w:rFonts w:ascii="宋体" w:hAnsi="宋体" w:eastAsia="宋体" w:cs="宋体"/>
                    </w:rPr>
                  </w:pPr>
                  <w:r>
                    <w:rPr>
                      <w:rFonts w:hint="eastAsia"/>
                    </w:rPr>
                    <w:t xml:space="preserve">29.37 </w:t>
                  </w:r>
                </w:p>
              </w:tc>
              <w:tc>
                <w:tcPr>
                  <w:tcW w:w="223" w:type="pct"/>
                  <w:vAlign w:val="center"/>
                </w:tcPr>
                <w:p w14:paraId="0A7BEB49">
                  <w:pPr>
                    <w:pStyle w:val="154"/>
                  </w:pPr>
                  <w:r>
                    <w:t>1</w:t>
                  </w:r>
                </w:p>
              </w:tc>
            </w:tr>
            <w:tr w14:paraId="5736F4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2739022A">
                  <w:pPr>
                    <w:pStyle w:val="154"/>
                  </w:pPr>
                </w:p>
              </w:tc>
              <w:tc>
                <w:tcPr>
                  <w:tcW w:w="257" w:type="pct"/>
                  <w:vMerge w:val="continue"/>
                  <w:vAlign w:val="center"/>
                </w:tcPr>
                <w:p w14:paraId="082ABC67">
                  <w:pPr>
                    <w:pStyle w:val="154"/>
                  </w:pPr>
                </w:p>
              </w:tc>
              <w:tc>
                <w:tcPr>
                  <w:tcW w:w="566" w:type="pct"/>
                  <w:vMerge w:val="continue"/>
                  <w:vAlign w:val="center"/>
                </w:tcPr>
                <w:p w14:paraId="27B73F4D">
                  <w:pPr>
                    <w:pStyle w:val="154"/>
                  </w:pPr>
                </w:p>
              </w:tc>
              <w:tc>
                <w:tcPr>
                  <w:tcW w:w="208" w:type="pct"/>
                  <w:vMerge w:val="continue"/>
                  <w:vAlign w:val="center"/>
                </w:tcPr>
                <w:p w14:paraId="73AB1F14">
                  <w:pPr>
                    <w:pStyle w:val="154"/>
                  </w:pPr>
                </w:p>
              </w:tc>
              <w:tc>
                <w:tcPr>
                  <w:tcW w:w="572" w:type="pct"/>
                  <w:vMerge w:val="continue"/>
                  <w:vAlign w:val="center"/>
                </w:tcPr>
                <w:p w14:paraId="451AE654">
                  <w:pPr>
                    <w:pStyle w:val="154"/>
                  </w:pPr>
                </w:p>
              </w:tc>
              <w:tc>
                <w:tcPr>
                  <w:tcW w:w="364" w:type="pct"/>
                  <w:vMerge w:val="continue"/>
                  <w:vAlign w:val="center"/>
                </w:tcPr>
                <w:p w14:paraId="7C96B94C">
                  <w:pPr>
                    <w:pStyle w:val="154"/>
                  </w:pPr>
                </w:p>
              </w:tc>
              <w:tc>
                <w:tcPr>
                  <w:tcW w:w="415" w:type="pct"/>
                  <w:vMerge w:val="continue"/>
                  <w:vAlign w:val="center"/>
                </w:tcPr>
                <w:p w14:paraId="1121C928">
                  <w:pPr>
                    <w:pStyle w:val="154"/>
                  </w:pPr>
                </w:p>
              </w:tc>
              <w:tc>
                <w:tcPr>
                  <w:tcW w:w="208" w:type="pct"/>
                  <w:vMerge w:val="continue"/>
                  <w:vAlign w:val="center"/>
                </w:tcPr>
                <w:p w14:paraId="592464C7">
                  <w:pPr>
                    <w:pStyle w:val="154"/>
                  </w:pPr>
                </w:p>
              </w:tc>
              <w:tc>
                <w:tcPr>
                  <w:tcW w:w="208" w:type="pct"/>
                  <w:vMerge w:val="continue"/>
                  <w:vAlign w:val="center"/>
                </w:tcPr>
                <w:p w14:paraId="44BB842B">
                  <w:pPr>
                    <w:pStyle w:val="154"/>
                  </w:pPr>
                </w:p>
              </w:tc>
              <w:tc>
                <w:tcPr>
                  <w:tcW w:w="260" w:type="pct"/>
                  <w:vMerge w:val="continue"/>
                  <w:vAlign w:val="center"/>
                </w:tcPr>
                <w:p w14:paraId="1CD28BAD">
                  <w:pPr>
                    <w:pStyle w:val="154"/>
                  </w:pPr>
                </w:p>
              </w:tc>
              <w:tc>
                <w:tcPr>
                  <w:tcW w:w="208" w:type="pct"/>
                  <w:tcBorders>
                    <w:top w:val="single" w:color="auto" w:sz="6" w:space="0"/>
                    <w:bottom w:val="single" w:color="auto" w:sz="6" w:space="0"/>
                  </w:tcBorders>
                  <w:vAlign w:val="center"/>
                </w:tcPr>
                <w:p w14:paraId="2689281F">
                  <w:pPr>
                    <w:pStyle w:val="154"/>
                  </w:pPr>
                  <w:r>
                    <w:rPr>
                      <w:rFonts w:hint="eastAsia"/>
                    </w:rPr>
                    <w:t>W</w:t>
                  </w:r>
                </w:p>
              </w:tc>
              <w:tc>
                <w:tcPr>
                  <w:tcW w:w="260" w:type="pct"/>
                  <w:tcBorders>
                    <w:top w:val="single" w:color="auto" w:sz="6" w:space="0"/>
                    <w:bottom w:val="single" w:color="auto" w:sz="6" w:space="0"/>
                  </w:tcBorders>
                  <w:vAlign w:val="center"/>
                </w:tcPr>
                <w:p w14:paraId="181EDD20">
                  <w:pPr>
                    <w:pStyle w:val="154"/>
                    <w:rPr>
                      <w:rFonts w:eastAsia="宋体"/>
                    </w:rPr>
                  </w:pPr>
                  <w:r>
                    <w:t>7</w:t>
                  </w:r>
                </w:p>
              </w:tc>
              <w:tc>
                <w:tcPr>
                  <w:tcW w:w="291" w:type="pct"/>
                  <w:vAlign w:val="center"/>
                </w:tcPr>
                <w:p w14:paraId="126A5B26">
                  <w:pPr>
                    <w:pStyle w:val="154"/>
                    <w:rPr>
                      <w:rFonts w:ascii="宋体" w:hAnsi="宋体" w:eastAsia="宋体" w:cs="宋体"/>
                    </w:rPr>
                  </w:pPr>
                  <w:r>
                    <w:rPr>
                      <w:rFonts w:hint="eastAsia"/>
                    </w:rPr>
                    <w:t>63.10</w:t>
                  </w:r>
                </w:p>
              </w:tc>
              <w:tc>
                <w:tcPr>
                  <w:tcW w:w="258" w:type="pct"/>
                  <w:vMerge w:val="continue"/>
                  <w:vAlign w:val="center"/>
                </w:tcPr>
                <w:p w14:paraId="6B95BA4B">
                  <w:pPr>
                    <w:pStyle w:val="154"/>
                  </w:pPr>
                </w:p>
              </w:tc>
              <w:tc>
                <w:tcPr>
                  <w:tcW w:w="258" w:type="pct"/>
                  <w:vAlign w:val="center"/>
                </w:tcPr>
                <w:p w14:paraId="59FA2D90">
                  <w:pPr>
                    <w:pStyle w:val="154"/>
                  </w:pPr>
                  <w:r>
                    <w:t>20</w:t>
                  </w:r>
                </w:p>
              </w:tc>
              <w:tc>
                <w:tcPr>
                  <w:tcW w:w="284" w:type="pct"/>
                  <w:vAlign w:val="center"/>
                </w:tcPr>
                <w:p w14:paraId="0368AB5D">
                  <w:pPr>
                    <w:pStyle w:val="154"/>
                    <w:rPr>
                      <w:rFonts w:ascii="宋体" w:hAnsi="宋体" w:eastAsia="宋体" w:cs="宋体"/>
                    </w:rPr>
                  </w:pPr>
                  <w:r>
                    <w:rPr>
                      <w:rFonts w:hint="eastAsia"/>
                    </w:rPr>
                    <w:t xml:space="preserve">43.10 </w:t>
                  </w:r>
                </w:p>
              </w:tc>
              <w:tc>
                <w:tcPr>
                  <w:tcW w:w="223" w:type="pct"/>
                  <w:vAlign w:val="center"/>
                </w:tcPr>
                <w:p w14:paraId="47A952E9">
                  <w:pPr>
                    <w:pStyle w:val="154"/>
                  </w:pPr>
                  <w:r>
                    <w:t>1</w:t>
                  </w:r>
                </w:p>
              </w:tc>
            </w:tr>
            <w:tr w14:paraId="58C4D6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61C43E3F">
                  <w:pPr>
                    <w:pStyle w:val="154"/>
                  </w:pPr>
                </w:p>
              </w:tc>
              <w:tc>
                <w:tcPr>
                  <w:tcW w:w="257" w:type="pct"/>
                  <w:vMerge w:val="continue"/>
                  <w:vAlign w:val="center"/>
                </w:tcPr>
                <w:p w14:paraId="11A5A6FA">
                  <w:pPr>
                    <w:pStyle w:val="154"/>
                  </w:pPr>
                </w:p>
              </w:tc>
              <w:tc>
                <w:tcPr>
                  <w:tcW w:w="566" w:type="pct"/>
                  <w:vMerge w:val="continue"/>
                  <w:vAlign w:val="center"/>
                </w:tcPr>
                <w:p w14:paraId="07BF5804">
                  <w:pPr>
                    <w:pStyle w:val="154"/>
                  </w:pPr>
                </w:p>
              </w:tc>
              <w:tc>
                <w:tcPr>
                  <w:tcW w:w="208" w:type="pct"/>
                  <w:vMerge w:val="continue"/>
                  <w:vAlign w:val="center"/>
                </w:tcPr>
                <w:p w14:paraId="333866B8">
                  <w:pPr>
                    <w:pStyle w:val="154"/>
                  </w:pPr>
                </w:p>
              </w:tc>
              <w:tc>
                <w:tcPr>
                  <w:tcW w:w="572" w:type="pct"/>
                  <w:vMerge w:val="continue"/>
                  <w:vAlign w:val="center"/>
                </w:tcPr>
                <w:p w14:paraId="7BB80087">
                  <w:pPr>
                    <w:pStyle w:val="154"/>
                  </w:pPr>
                </w:p>
              </w:tc>
              <w:tc>
                <w:tcPr>
                  <w:tcW w:w="364" w:type="pct"/>
                  <w:vMerge w:val="continue"/>
                  <w:vAlign w:val="center"/>
                </w:tcPr>
                <w:p w14:paraId="34D679F9">
                  <w:pPr>
                    <w:pStyle w:val="154"/>
                  </w:pPr>
                </w:p>
              </w:tc>
              <w:tc>
                <w:tcPr>
                  <w:tcW w:w="415" w:type="pct"/>
                  <w:vMerge w:val="continue"/>
                  <w:vAlign w:val="center"/>
                </w:tcPr>
                <w:p w14:paraId="5C609669">
                  <w:pPr>
                    <w:pStyle w:val="154"/>
                  </w:pPr>
                </w:p>
              </w:tc>
              <w:tc>
                <w:tcPr>
                  <w:tcW w:w="208" w:type="pct"/>
                  <w:vMerge w:val="continue"/>
                  <w:vAlign w:val="center"/>
                </w:tcPr>
                <w:p w14:paraId="2ED2FCD1">
                  <w:pPr>
                    <w:pStyle w:val="154"/>
                  </w:pPr>
                </w:p>
              </w:tc>
              <w:tc>
                <w:tcPr>
                  <w:tcW w:w="208" w:type="pct"/>
                  <w:vMerge w:val="continue"/>
                  <w:vAlign w:val="center"/>
                </w:tcPr>
                <w:p w14:paraId="7CEC5F4A">
                  <w:pPr>
                    <w:pStyle w:val="154"/>
                  </w:pPr>
                </w:p>
              </w:tc>
              <w:tc>
                <w:tcPr>
                  <w:tcW w:w="260" w:type="pct"/>
                  <w:vMerge w:val="continue"/>
                  <w:vAlign w:val="center"/>
                </w:tcPr>
                <w:p w14:paraId="01149ACB">
                  <w:pPr>
                    <w:pStyle w:val="154"/>
                  </w:pPr>
                </w:p>
              </w:tc>
              <w:tc>
                <w:tcPr>
                  <w:tcW w:w="208" w:type="pct"/>
                  <w:tcBorders>
                    <w:top w:val="single" w:color="auto" w:sz="6" w:space="0"/>
                    <w:bottom w:val="single" w:color="auto" w:sz="6" w:space="0"/>
                  </w:tcBorders>
                  <w:vAlign w:val="center"/>
                </w:tcPr>
                <w:p w14:paraId="172E2FC3">
                  <w:pPr>
                    <w:pStyle w:val="154"/>
                  </w:pPr>
                  <w:r>
                    <w:t>S</w:t>
                  </w:r>
                </w:p>
              </w:tc>
              <w:tc>
                <w:tcPr>
                  <w:tcW w:w="260" w:type="pct"/>
                  <w:tcBorders>
                    <w:top w:val="single" w:color="auto" w:sz="6" w:space="0"/>
                    <w:bottom w:val="single" w:color="auto" w:sz="6" w:space="0"/>
                  </w:tcBorders>
                  <w:vAlign w:val="center"/>
                </w:tcPr>
                <w:p w14:paraId="435A5323">
                  <w:pPr>
                    <w:pStyle w:val="154"/>
                    <w:rPr>
                      <w:rFonts w:eastAsia="宋体"/>
                    </w:rPr>
                  </w:pPr>
                  <w:r>
                    <w:t>99</w:t>
                  </w:r>
                </w:p>
              </w:tc>
              <w:tc>
                <w:tcPr>
                  <w:tcW w:w="291" w:type="pct"/>
                  <w:vAlign w:val="center"/>
                </w:tcPr>
                <w:p w14:paraId="12B3C04C">
                  <w:pPr>
                    <w:pStyle w:val="154"/>
                    <w:rPr>
                      <w:rFonts w:ascii="宋体" w:hAnsi="宋体" w:eastAsia="宋体" w:cs="宋体"/>
                    </w:rPr>
                  </w:pPr>
                  <w:r>
                    <w:rPr>
                      <w:rFonts w:hint="eastAsia"/>
                    </w:rPr>
                    <w:t>40.09</w:t>
                  </w:r>
                </w:p>
              </w:tc>
              <w:tc>
                <w:tcPr>
                  <w:tcW w:w="258" w:type="pct"/>
                  <w:vMerge w:val="continue"/>
                  <w:vAlign w:val="center"/>
                </w:tcPr>
                <w:p w14:paraId="27631498">
                  <w:pPr>
                    <w:pStyle w:val="154"/>
                  </w:pPr>
                </w:p>
              </w:tc>
              <w:tc>
                <w:tcPr>
                  <w:tcW w:w="258" w:type="pct"/>
                  <w:vAlign w:val="center"/>
                </w:tcPr>
                <w:p w14:paraId="6E6BA3CD">
                  <w:pPr>
                    <w:pStyle w:val="154"/>
                  </w:pPr>
                  <w:r>
                    <w:t>20</w:t>
                  </w:r>
                </w:p>
              </w:tc>
              <w:tc>
                <w:tcPr>
                  <w:tcW w:w="284" w:type="pct"/>
                  <w:vAlign w:val="center"/>
                </w:tcPr>
                <w:p w14:paraId="6C53A23F">
                  <w:pPr>
                    <w:pStyle w:val="154"/>
                    <w:rPr>
                      <w:rFonts w:ascii="宋体" w:hAnsi="宋体" w:eastAsia="宋体" w:cs="宋体"/>
                    </w:rPr>
                  </w:pPr>
                  <w:r>
                    <w:rPr>
                      <w:rFonts w:hint="eastAsia"/>
                    </w:rPr>
                    <w:t xml:space="preserve">20.09 </w:t>
                  </w:r>
                </w:p>
              </w:tc>
              <w:tc>
                <w:tcPr>
                  <w:tcW w:w="223" w:type="pct"/>
                  <w:vAlign w:val="center"/>
                </w:tcPr>
                <w:p w14:paraId="2DC1DDBE">
                  <w:pPr>
                    <w:pStyle w:val="154"/>
                  </w:pPr>
                  <w:r>
                    <w:t>1</w:t>
                  </w:r>
                </w:p>
              </w:tc>
            </w:tr>
            <w:tr w14:paraId="0B8330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15D22AF4">
                  <w:pPr>
                    <w:pStyle w:val="154"/>
                  </w:pPr>
                </w:p>
              </w:tc>
              <w:tc>
                <w:tcPr>
                  <w:tcW w:w="257" w:type="pct"/>
                  <w:vMerge w:val="continue"/>
                  <w:vAlign w:val="center"/>
                </w:tcPr>
                <w:p w14:paraId="3BED76EA">
                  <w:pPr>
                    <w:pStyle w:val="154"/>
                  </w:pPr>
                </w:p>
              </w:tc>
              <w:tc>
                <w:tcPr>
                  <w:tcW w:w="566" w:type="pct"/>
                  <w:vMerge w:val="continue"/>
                  <w:vAlign w:val="center"/>
                </w:tcPr>
                <w:p w14:paraId="79491FC5">
                  <w:pPr>
                    <w:pStyle w:val="154"/>
                  </w:pPr>
                </w:p>
              </w:tc>
              <w:tc>
                <w:tcPr>
                  <w:tcW w:w="208" w:type="pct"/>
                  <w:vMerge w:val="continue"/>
                  <w:vAlign w:val="center"/>
                </w:tcPr>
                <w:p w14:paraId="41756F3D">
                  <w:pPr>
                    <w:pStyle w:val="154"/>
                  </w:pPr>
                </w:p>
              </w:tc>
              <w:tc>
                <w:tcPr>
                  <w:tcW w:w="572" w:type="pct"/>
                  <w:vMerge w:val="continue"/>
                  <w:vAlign w:val="center"/>
                </w:tcPr>
                <w:p w14:paraId="6CA6187D">
                  <w:pPr>
                    <w:pStyle w:val="154"/>
                  </w:pPr>
                </w:p>
              </w:tc>
              <w:tc>
                <w:tcPr>
                  <w:tcW w:w="364" w:type="pct"/>
                  <w:vMerge w:val="continue"/>
                  <w:vAlign w:val="center"/>
                </w:tcPr>
                <w:p w14:paraId="2E8FE8A2">
                  <w:pPr>
                    <w:pStyle w:val="154"/>
                  </w:pPr>
                </w:p>
              </w:tc>
              <w:tc>
                <w:tcPr>
                  <w:tcW w:w="415" w:type="pct"/>
                  <w:vMerge w:val="continue"/>
                  <w:vAlign w:val="center"/>
                </w:tcPr>
                <w:p w14:paraId="26A3C5EA">
                  <w:pPr>
                    <w:pStyle w:val="154"/>
                  </w:pPr>
                </w:p>
              </w:tc>
              <w:tc>
                <w:tcPr>
                  <w:tcW w:w="208" w:type="pct"/>
                  <w:vMerge w:val="continue"/>
                  <w:vAlign w:val="center"/>
                </w:tcPr>
                <w:p w14:paraId="038C161C">
                  <w:pPr>
                    <w:pStyle w:val="154"/>
                  </w:pPr>
                </w:p>
              </w:tc>
              <w:tc>
                <w:tcPr>
                  <w:tcW w:w="208" w:type="pct"/>
                  <w:vMerge w:val="continue"/>
                  <w:vAlign w:val="center"/>
                </w:tcPr>
                <w:p w14:paraId="76FC6C0C">
                  <w:pPr>
                    <w:pStyle w:val="154"/>
                  </w:pPr>
                </w:p>
              </w:tc>
              <w:tc>
                <w:tcPr>
                  <w:tcW w:w="260" w:type="pct"/>
                  <w:vMerge w:val="continue"/>
                  <w:vAlign w:val="center"/>
                </w:tcPr>
                <w:p w14:paraId="0EDC90B1">
                  <w:pPr>
                    <w:pStyle w:val="154"/>
                  </w:pPr>
                </w:p>
              </w:tc>
              <w:tc>
                <w:tcPr>
                  <w:tcW w:w="208" w:type="pct"/>
                  <w:tcBorders>
                    <w:top w:val="single" w:color="auto" w:sz="6" w:space="0"/>
                    <w:bottom w:val="single" w:color="auto" w:sz="6" w:space="0"/>
                  </w:tcBorders>
                  <w:vAlign w:val="center"/>
                </w:tcPr>
                <w:p w14:paraId="3187552D">
                  <w:pPr>
                    <w:pStyle w:val="154"/>
                  </w:pPr>
                  <w:r>
                    <w:t>N</w:t>
                  </w:r>
                </w:p>
              </w:tc>
              <w:tc>
                <w:tcPr>
                  <w:tcW w:w="260" w:type="pct"/>
                  <w:tcBorders>
                    <w:top w:val="single" w:color="auto" w:sz="6" w:space="0"/>
                    <w:bottom w:val="single" w:color="auto" w:sz="6" w:space="0"/>
                  </w:tcBorders>
                  <w:vAlign w:val="center"/>
                </w:tcPr>
                <w:p w14:paraId="6D97B5ED">
                  <w:pPr>
                    <w:pStyle w:val="154"/>
                    <w:rPr>
                      <w:rFonts w:eastAsia="宋体"/>
                    </w:rPr>
                  </w:pPr>
                  <w:r>
                    <w:t>2</w:t>
                  </w:r>
                </w:p>
              </w:tc>
              <w:tc>
                <w:tcPr>
                  <w:tcW w:w="291" w:type="pct"/>
                  <w:vAlign w:val="center"/>
                </w:tcPr>
                <w:p w14:paraId="419CEF5D">
                  <w:pPr>
                    <w:pStyle w:val="154"/>
                    <w:rPr>
                      <w:rFonts w:ascii="宋体" w:hAnsi="宋体" w:eastAsia="宋体" w:cs="宋体"/>
                    </w:rPr>
                  </w:pPr>
                  <w:r>
                    <w:rPr>
                      <w:rFonts w:hint="eastAsia"/>
                    </w:rPr>
                    <w:t>73.98</w:t>
                  </w:r>
                </w:p>
              </w:tc>
              <w:tc>
                <w:tcPr>
                  <w:tcW w:w="258" w:type="pct"/>
                  <w:vMerge w:val="continue"/>
                  <w:vAlign w:val="center"/>
                </w:tcPr>
                <w:p w14:paraId="7127C158">
                  <w:pPr>
                    <w:pStyle w:val="154"/>
                  </w:pPr>
                </w:p>
              </w:tc>
              <w:tc>
                <w:tcPr>
                  <w:tcW w:w="258" w:type="pct"/>
                  <w:vAlign w:val="center"/>
                </w:tcPr>
                <w:p w14:paraId="7920CF6B">
                  <w:pPr>
                    <w:pStyle w:val="154"/>
                  </w:pPr>
                  <w:r>
                    <w:t>20</w:t>
                  </w:r>
                </w:p>
              </w:tc>
              <w:tc>
                <w:tcPr>
                  <w:tcW w:w="284" w:type="pct"/>
                  <w:vAlign w:val="center"/>
                </w:tcPr>
                <w:p w14:paraId="4D1772C9">
                  <w:pPr>
                    <w:pStyle w:val="154"/>
                    <w:rPr>
                      <w:rFonts w:ascii="宋体" w:hAnsi="宋体" w:eastAsia="宋体" w:cs="宋体"/>
                    </w:rPr>
                  </w:pPr>
                  <w:r>
                    <w:rPr>
                      <w:rFonts w:hint="eastAsia"/>
                    </w:rPr>
                    <w:t xml:space="preserve">53.98 </w:t>
                  </w:r>
                </w:p>
              </w:tc>
              <w:tc>
                <w:tcPr>
                  <w:tcW w:w="223" w:type="pct"/>
                  <w:vAlign w:val="center"/>
                </w:tcPr>
                <w:p w14:paraId="6C404F1A">
                  <w:pPr>
                    <w:pStyle w:val="154"/>
                  </w:pPr>
                  <w:r>
                    <w:t>1</w:t>
                  </w:r>
                </w:p>
              </w:tc>
            </w:tr>
            <w:tr w14:paraId="12C783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restart"/>
                  <w:vAlign w:val="center"/>
                </w:tcPr>
                <w:p w14:paraId="77E7EC9C">
                  <w:pPr>
                    <w:pStyle w:val="154"/>
                  </w:pPr>
                  <w:r>
                    <w:rPr>
                      <w:rFonts w:hint="eastAsia"/>
                    </w:rPr>
                    <w:t>2</w:t>
                  </w:r>
                </w:p>
              </w:tc>
              <w:tc>
                <w:tcPr>
                  <w:tcW w:w="257" w:type="pct"/>
                  <w:vMerge w:val="continue"/>
                  <w:vAlign w:val="center"/>
                </w:tcPr>
                <w:p w14:paraId="245034F0">
                  <w:pPr>
                    <w:pStyle w:val="154"/>
                  </w:pPr>
                </w:p>
              </w:tc>
              <w:tc>
                <w:tcPr>
                  <w:tcW w:w="566" w:type="pct"/>
                  <w:vMerge w:val="restart"/>
                  <w:vAlign w:val="center"/>
                </w:tcPr>
                <w:p w14:paraId="24539205">
                  <w:pPr>
                    <w:pStyle w:val="154"/>
                  </w:pPr>
                  <w:r>
                    <w:t>注塑机1#</w:t>
                  </w:r>
                </w:p>
              </w:tc>
              <w:tc>
                <w:tcPr>
                  <w:tcW w:w="208" w:type="pct"/>
                  <w:vMerge w:val="restart"/>
                  <w:vAlign w:val="center"/>
                </w:tcPr>
                <w:p w14:paraId="06CFE364">
                  <w:pPr>
                    <w:pStyle w:val="154"/>
                  </w:pPr>
                  <w:r>
                    <w:t>/</w:t>
                  </w:r>
                </w:p>
              </w:tc>
              <w:tc>
                <w:tcPr>
                  <w:tcW w:w="572" w:type="pct"/>
                  <w:vMerge w:val="restart"/>
                  <w:vAlign w:val="center"/>
                </w:tcPr>
                <w:p w14:paraId="31FCEFC2">
                  <w:pPr>
                    <w:pStyle w:val="154"/>
                  </w:pPr>
                  <w:r>
                    <w:t>/</w:t>
                  </w:r>
                </w:p>
              </w:tc>
              <w:tc>
                <w:tcPr>
                  <w:tcW w:w="364" w:type="pct"/>
                  <w:vMerge w:val="restart"/>
                  <w:vAlign w:val="center"/>
                </w:tcPr>
                <w:p w14:paraId="323BECC0">
                  <w:pPr>
                    <w:pStyle w:val="154"/>
                  </w:pPr>
                  <w:r>
                    <w:t>75</w:t>
                  </w:r>
                </w:p>
              </w:tc>
              <w:tc>
                <w:tcPr>
                  <w:tcW w:w="415" w:type="pct"/>
                  <w:vMerge w:val="continue"/>
                  <w:vAlign w:val="center"/>
                </w:tcPr>
                <w:p w14:paraId="3E7583AD">
                  <w:pPr>
                    <w:pStyle w:val="154"/>
                  </w:pPr>
                </w:p>
              </w:tc>
              <w:tc>
                <w:tcPr>
                  <w:tcW w:w="208" w:type="pct"/>
                  <w:vMerge w:val="restart"/>
                  <w:vAlign w:val="center"/>
                </w:tcPr>
                <w:p w14:paraId="7B05ED1E">
                  <w:pPr>
                    <w:pStyle w:val="154"/>
                  </w:pPr>
                  <w:r>
                    <w:rPr>
                      <w:rFonts w:hint="eastAsia"/>
                    </w:rPr>
                    <w:t>21</w:t>
                  </w:r>
                </w:p>
              </w:tc>
              <w:tc>
                <w:tcPr>
                  <w:tcW w:w="208" w:type="pct"/>
                  <w:vMerge w:val="restart"/>
                  <w:vAlign w:val="center"/>
                </w:tcPr>
                <w:p w14:paraId="68173BE8">
                  <w:pPr>
                    <w:pStyle w:val="154"/>
                  </w:pPr>
                  <w:r>
                    <w:rPr>
                      <w:rFonts w:hint="eastAsia"/>
                    </w:rPr>
                    <w:t>76</w:t>
                  </w:r>
                </w:p>
              </w:tc>
              <w:tc>
                <w:tcPr>
                  <w:tcW w:w="260" w:type="pct"/>
                  <w:vMerge w:val="restart"/>
                  <w:vAlign w:val="center"/>
                </w:tcPr>
                <w:p w14:paraId="6830B26B">
                  <w:pPr>
                    <w:pStyle w:val="154"/>
                  </w:pPr>
                  <w:r>
                    <w:t>1</w:t>
                  </w:r>
                </w:p>
              </w:tc>
              <w:tc>
                <w:tcPr>
                  <w:tcW w:w="208" w:type="pct"/>
                  <w:tcBorders>
                    <w:top w:val="single" w:color="auto" w:sz="6" w:space="0"/>
                    <w:bottom w:val="single" w:color="auto" w:sz="6" w:space="0"/>
                  </w:tcBorders>
                  <w:vAlign w:val="center"/>
                </w:tcPr>
                <w:p w14:paraId="3067A686">
                  <w:pPr>
                    <w:pStyle w:val="154"/>
                  </w:pPr>
                  <w:r>
                    <w:t>E</w:t>
                  </w:r>
                </w:p>
              </w:tc>
              <w:tc>
                <w:tcPr>
                  <w:tcW w:w="260" w:type="pct"/>
                  <w:tcBorders>
                    <w:top w:val="single" w:color="auto" w:sz="6" w:space="0"/>
                    <w:bottom w:val="single" w:color="auto" w:sz="6" w:space="0"/>
                  </w:tcBorders>
                  <w:vAlign w:val="center"/>
                </w:tcPr>
                <w:p w14:paraId="45B82CCD">
                  <w:pPr>
                    <w:pStyle w:val="154"/>
                    <w:rPr>
                      <w:rFonts w:eastAsia="宋体"/>
                    </w:rPr>
                  </w:pPr>
                  <w:r>
                    <w:t>34</w:t>
                  </w:r>
                </w:p>
              </w:tc>
              <w:tc>
                <w:tcPr>
                  <w:tcW w:w="291" w:type="pct"/>
                  <w:vAlign w:val="center"/>
                </w:tcPr>
                <w:p w14:paraId="769ABD95">
                  <w:pPr>
                    <w:pStyle w:val="154"/>
                    <w:rPr>
                      <w:rFonts w:ascii="宋体" w:hAnsi="宋体" w:eastAsia="宋体" w:cs="宋体"/>
                    </w:rPr>
                  </w:pPr>
                  <w:r>
                    <w:rPr>
                      <w:rFonts w:hint="eastAsia"/>
                    </w:rPr>
                    <w:t>44.37</w:t>
                  </w:r>
                </w:p>
              </w:tc>
              <w:tc>
                <w:tcPr>
                  <w:tcW w:w="258" w:type="pct"/>
                  <w:vMerge w:val="restart"/>
                  <w:vAlign w:val="center"/>
                </w:tcPr>
                <w:p w14:paraId="5E7C1F01">
                  <w:pPr>
                    <w:pStyle w:val="154"/>
                  </w:pPr>
                  <w:r>
                    <w:rPr>
                      <w:rFonts w:hint="eastAsia"/>
                    </w:rPr>
                    <w:t>昼间</w:t>
                  </w:r>
                </w:p>
              </w:tc>
              <w:tc>
                <w:tcPr>
                  <w:tcW w:w="258" w:type="pct"/>
                  <w:vAlign w:val="center"/>
                </w:tcPr>
                <w:p w14:paraId="6F3F4191">
                  <w:pPr>
                    <w:pStyle w:val="154"/>
                  </w:pPr>
                  <w:r>
                    <w:t>20</w:t>
                  </w:r>
                </w:p>
              </w:tc>
              <w:tc>
                <w:tcPr>
                  <w:tcW w:w="284" w:type="pct"/>
                  <w:vAlign w:val="center"/>
                </w:tcPr>
                <w:p w14:paraId="57038A28">
                  <w:pPr>
                    <w:pStyle w:val="154"/>
                    <w:rPr>
                      <w:rFonts w:ascii="宋体" w:hAnsi="宋体" w:eastAsia="宋体" w:cs="宋体"/>
                    </w:rPr>
                  </w:pPr>
                  <w:r>
                    <w:rPr>
                      <w:rFonts w:hint="eastAsia"/>
                    </w:rPr>
                    <w:t xml:space="preserve">24.37 </w:t>
                  </w:r>
                </w:p>
              </w:tc>
              <w:tc>
                <w:tcPr>
                  <w:tcW w:w="223" w:type="pct"/>
                  <w:vAlign w:val="center"/>
                </w:tcPr>
                <w:p w14:paraId="3A9169C0">
                  <w:pPr>
                    <w:pStyle w:val="154"/>
                  </w:pPr>
                  <w:r>
                    <w:rPr>
                      <w:rFonts w:hint="eastAsia"/>
                    </w:rPr>
                    <w:t>1</w:t>
                  </w:r>
                </w:p>
              </w:tc>
            </w:tr>
            <w:tr w14:paraId="3226FA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4958B991">
                  <w:pPr>
                    <w:pStyle w:val="154"/>
                  </w:pPr>
                </w:p>
              </w:tc>
              <w:tc>
                <w:tcPr>
                  <w:tcW w:w="257" w:type="pct"/>
                  <w:vMerge w:val="continue"/>
                  <w:vAlign w:val="center"/>
                </w:tcPr>
                <w:p w14:paraId="43CE5CC1">
                  <w:pPr>
                    <w:pStyle w:val="154"/>
                  </w:pPr>
                </w:p>
              </w:tc>
              <w:tc>
                <w:tcPr>
                  <w:tcW w:w="566" w:type="pct"/>
                  <w:vMerge w:val="continue"/>
                  <w:vAlign w:val="center"/>
                </w:tcPr>
                <w:p w14:paraId="76746D6C">
                  <w:pPr>
                    <w:pStyle w:val="154"/>
                  </w:pPr>
                </w:p>
              </w:tc>
              <w:tc>
                <w:tcPr>
                  <w:tcW w:w="208" w:type="pct"/>
                  <w:vMerge w:val="continue"/>
                  <w:vAlign w:val="center"/>
                </w:tcPr>
                <w:p w14:paraId="1275C268">
                  <w:pPr>
                    <w:pStyle w:val="154"/>
                  </w:pPr>
                </w:p>
              </w:tc>
              <w:tc>
                <w:tcPr>
                  <w:tcW w:w="572" w:type="pct"/>
                  <w:vMerge w:val="continue"/>
                  <w:vAlign w:val="center"/>
                </w:tcPr>
                <w:p w14:paraId="188BAC42">
                  <w:pPr>
                    <w:pStyle w:val="154"/>
                  </w:pPr>
                </w:p>
              </w:tc>
              <w:tc>
                <w:tcPr>
                  <w:tcW w:w="364" w:type="pct"/>
                  <w:vMerge w:val="continue"/>
                  <w:vAlign w:val="center"/>
                </w:tcPr>
                <w:p w14:paraId="11F3B74D">
                  <w:pPr>
                    <w:pStyle w:val="154"/>
                  </w:pPr>
                </w:p>
              </w:tc>
              <w:tc>
                <w:tcPr>
                  <w:tcW w:w="415" w:type="pct"/>
                  <w:vMerge w:val="continue"/>
                  <w:vAlign w:val="center"/>
                </w:tcPr>
                <w:p w14:paraId="24A17535">
                  <w:pPr>
                    <w:pStyle w:val="154"/>
                  </w:pPr>
                </w:p>
              </w:tc>
              <w:tc>
                <w:tcPr>
                  <w:tcW w:w="208" w:type="pct"/>
                  <w:vMerge w:val="continue"/>
                  <w:vAlign w:val="center"/>
                </w:tcPr>
                <w:p w14:paraId="5833B397">
                  <w:pPr>
                    <w:pStyle w:val="154"/>
                  </w:pPr>
                </w:p>
              </w:tc>
              <w:tc>
                <w:tcPr>
                  <w:tcW w:w="208" w:type="pct"/>
                  <w:vMerge w:val="continue"/>
                  <w:vAlign w:val="center"/>
                </w:tcPr>
                <w:p w14:paraId="62DAC854">
                  <w:pPr>
                    <w:pStyle w:val="154"/>
                  </w:pPr>
                </w:p>
              </w:tc>
              <w:tc>
                <w:tcPr>
                  <w:tcW w:w="260" w:type="pct"/>
                  <w:vMerge w:val="continue"/>
                  <w:vAlign w:val="center"/>
                </w:tcPr>
                <w:p w14:paraId="129185DB">
                  <w:pPr>
                    <w:pStyle w:val="154"/>
                  </w:pPr>
                </w:p>
              </w:tc>
              <w:tc>
                <w:tcPr>
                  <w:tcW w:w="208" w:type="pct"/>
                  <w:tcBorders>
                    <w:top w:val="single" w:color="auto" w:sz="6" w:space="0"/>
                    <w:bottom w:val="single" w:color="auto" w:sz="6" w:space="0"/>
                  </w:tcBorders>
                  <w:vAlign w:val="center"/>
                </w:tcPr>
                <w:p w14:paraId="72A3CA49">
                  <w:pPr>
                    <w:pStyle w:val="154"/>
                  </w:pPr>
                  <w:r>
                    <w:rPr>
                      <w:rFonts w:hint="eastAsia"/>
                    </w:rPr>
                    <w:t>W</w:t>
                  </w:r>
                </w:p>
              </w:tc>
              <w:tc>
                <w:tcPr>
                  <w:tcW w:w="260" w:type="pct"/>
                  <w:tcBorders>
                    <w:top w:val="single" w:color="auto" w:sz="6" w:space="0"/>
                    <w:bottom w:val="single" w:color="auto" w:sz="6" w:space="0"/>
                  </w:tcBorders>
                  <w:vAlign w:val="center"/>
                </w:tcPr>
                <w:p w14:paraId="7A848585">
                  <w:pPr>
                    <w:pStyle w:val="154"/>
                    <w:rPr>
                      <w:rFonts w:eastAsia="宋体"/>
                    </w:rPr>
                  </w:pPr>
                  <w:r>
                    <w:t>7</w:t>
                  </w:r>
                </w:p>
              </w:tc>
              <w:tc>
                <w:tcPr>
                  <w:tcW w:w="291" w:type="pct"/>
                  <w:vAlign w:val="center"/>
                </w:tcPr>
                <w:p w14:paraId="47B80569">
                  <w:pPr>
                    <w:pStyle w:val="154"/>
                    <w:rPr>
                      <w:rFonts w:ascii="宋体" w:hAnsi="宋体" w:eastAsia="宋体" w:cs="宋体"/>
                    </w:rPr>
                  </w:pPr>
                  <w:r>
                    <w:rPr>
                      <w:rFonts w:hint="eastAsia"/>
                    </w:rPr>
                    <w:t>58.10</w:t>
                  </w:r>
                </w:p>
              </w:tc>
              <w:tc>
                <w:tcPr>
                  <w:tcW w:w="258" w:type="pct"/>
                  <w:vMerge w:val="continue"/>
                  <w:vAlign w:val="center"/>
                </w:tcPr>
                <w:p w14:paraId="7091A21D">
                  <w:pPr>
                    <w:pStyle w:val="154"/>
                  </w:pPr>
                </w:p>
              </w:tc>
              <w:tc>
                <w:tcPr>
                  <w:tcW w:w="258" w:type="pct"/>
                  <w:vAlign w:val="center"/>
                </w:tcPr>
                <w:p w14:paraId="7234FB62">
                  <w:pPr>
                    <w:pStyle w:val="154"/>
                  </w:pPr>
                  <w:r>
                    <w:t>20</w:t>
                  </w:r>
                </w:p>
              </w:tc>
              <w:tc>
                <w:tcPr>
                  <w:tcW w:w="284" w:type="pct"/>
                  <w:vAlign w:val="center"/>
                </w:tcPr>
                <w:p w14:paraId="282F938A">
                  <w:pPr>
                    <w:pStyle w:val="154"/>
                    <w:rPr>
                      <w:rFonts w:ascii="宋体" w:hAnsi="宋体" w:eastAsia="宋体" w:cs="宋体"/>
                    </w:rPr>
                  </w:pPr>
                  <w:r>
                    <w:rPr>
                      <w:rFonts w:hint="eastAsia"/>
                    </w:rPr>
                    <w:t xml:space="preserve">38.10 </w:t>
                  </w:r>
                </w:p>
              </w:tc>
              <w:tc>
                <w:tcPr>
                  <w:tcW w:w="223" w:type="pct"/>
                  <w:vAlign w:val="center"/>
                </w:tcPr>
                <w:p w14:paraId="7EC04661">
                  <w:pPr>
                    <w:pStyle w:val="154"/>
                  </w:pPr>
                  <w:r>
                    <w:rPr>
                      <w:rFonts w:hint="eastAsia"/>
                    </w:rPr>
                    <w:t>1</w:t>
                  </w:r>
                </w:p>
              </w:tc>
            </w:tr>
            <w:tr w14:paraId="2E60A9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12EE9BD9">
                  <w:pPr>
                    <w:pStyle w:val="154"/>
                  </w:pPr>
                </w:p>
              </w:tc>
              <w:tc>
                <w:tcPr>
                  <w:tcW w:w="257" w:type="pct"/>
                  <w:vMerge w:val="continue"/>
                  <w:vAlign w:val="center"/>
                </w:tcPr>
                <w:p w14:paraId="35AD9259">
                  <w:pPr>
                    <w:pStyle w:val="154"/>
                  </w:pPr>
                </w:p>
              </w:tc>
              <w:tc>
                <w:tcPr>
                  <w:tcW w:w="566" w:type="pct"/>
                  <w:vMerge w:val="continue"/>
                  <w:vAlign w:val="center"/>
                </w:tcPr>
                <w:p w14:paraId="5C785F93">
                  <w:pPr>
                    <w:pStyle w:val="154"/>
                  </w:pPr>
                </w:p>
              </w:tc>
              <w:tc>
                <w:tcPr>
                  <w:tcW w:w="208" w:type="pct"/>
                  <w:vMerge w:val="continue"/>
                  <w:vAlign w:val="center"/>
                </w:tcPr>
                <w:p w14:paraId="758E618C">
                  <w:pPr>
                    <w:pStyle w:val="154"/>
                  </w:pPr>
                </w:p>
              </w:tc>
              <w:tc>
                <w:tcPr>
                  <w:tcW w:w="572" w:type="pct"/>
                  <w:vMerge w:val="continue"/>
                  <w:vAlign w:val="center"/>
                </w:tcPr>
                <w:p w14:paraId="691E1211">
                  <w:pPr>
                    <w:pStyle w:val="154"/>
                  </w:pPr>
                </w:p>
              </w:tc>
              <w:tc>
                <w:tcPr>
                  <w:tcW w:w="364" w:type="pct"/>
                  <w:vMerge w:val="continue"/>
                  <w:vAlign w:val="center"/>
                </w:tcPr>
                <w:p w14:paraId="102F5D17">
                  <w:pPr>
                    <w:pStyle w:val="154"/>
                  </w:pPr>
                </w:p>
              </w:tc>
              <w:tc>
                <w:tcPr>
                  <w:tcW w:w="415" w:type="pct"/>
                  <w:vMerge w:val="continue"/>
                  <w:vAlign w:val="center"/>
                </w:tcPr>
                <w:p w14:paraId="36D3A9D8">
                  <w:pPr>
                    <w:pStyle w:val="154"/>
                  </w:pPr>
                </w:p>
              </w:tc>
              <w:tc>
                <w:tcPr>
                  <w:tcW w:w="208" w:type="pct"/>
                  <w:vMerge w:val="continue"/>
                  <w:vAlign w:val="center"/>
                </w:tcPr>
                <w:p w14:paraId="55160ADD">
                  <w:pPr>
                    <w:pStyle w:val="154"/>
                  </w:pPr>
                </w:p>
              </w:tc>
              <w:tc>
                <w:tcPr>
                  <w:tcW w:w="208" w:type="pct"/>
                  <w:vMerge w:val="continue"/>
                  <w:vAlign w:val="center"/>
                </w:tcPr>
                <w:p w14:paraId="3F7F0D4C">
                  <w:pPr>
                    <w:pStyle w:val="154"/>
                  </w:pPr>
                </w:p>
              </w:tc>
              <w:tc>
                <w:tcPr>
                  <w:tcW w:w="260" w:type="pct"/>
                  <w:vMerge w:val="continue"/>
                  <w:vAlign w:val="center"/>
                </w:tcPr>
                <w:p w14:paraId="391CA82D">
                  <w:pPr>
                    <w:pStyle w:val="154"/>
                  </w:pPr>
                </w:p>
              </w:tc>
              <w:tc>
                <w:tcPr>
                  <w:tcW w:w="208" w:type="pct"/>
                  <w:tcBorders>
                    <w:top w:val="single" w:color="auto" w:sz="6" w:space="0"/>
                    <w:bottom w:val="single" w:color="auto" w:sz="6" w:space="0"/>
                  </w:tcBorders>
                  <w:vAlign w:val="center"/>
                </w:tcPr>
                <w:p w14:paraId="38669B61">
                  <w:pPr>
                    <w:pStyle w:val="154"/>
                  </w:pPr>
                  <w:r>
                    <w:t>S</w:t>
                  </w:r>
                </w:p>
              </w:tc>
              <w:tc>
                <w:tcPr>
                  <w:tcW w:w="260" w:type="pct"/>
                  <w:tcBorders>
                    <w:top w:val="single" w:color="auto" w:sz="6" w:space="0"/>
                    <w:bottom w:val="single" w:color="auto" w:sz="6" w:space="0"/>
                  </w:tcBorders>
                  <w:vAlign w:val="center"/>
                </w:tcPr>
                <w:p w14:paraId="620B59D0">
                  <w:pPr>
                    <w:pStyle w:val="154"/>
                    <w:rPr>
                      <w:rFonts w:eastAsia="宋体"/>
                    </w:rPr>
                  </w:pPr>
                  <w:r>
                    <w:t>57</w:t>
                  </w:r>
                </w:p>
              </w:tc>
              <w:tc>
                <w:tcPr>
                  <w:tcW w:w="291" w:type="pct"/>
                  <w:vAlign w:val="center"/>
                </w:tcPr>
                <w:p w14:paraId="212F53F7">
                  <w:pPr>
                    <w:pStyle w:val="154"/>
                    <w:rPr>
                      <w:rFonts w:ascii="宋体" w:hAnsi="宋体" w:eastAsia="宋体" w:cs="宋体"/>
                    </w:rPr>
                  </w:pPr>
                  <w:r>
                    <w:rPr>
                      <w:rFonts w:hint="eastAsia"/>
                    </w:rPr>
                    <w:t>39.88</w:t>
                  </w:r>
                </w:p>
              </w:tc>
              <w:tc>
                <w:tcPr>
                  <w:tcW w:w="258" w:type="pct"/>
                  <w:vMerge w:val="continue"/>
                  <w:vAlign w:val="center"/>
                </w:tcPr>
                <w:p w14:paraId="198C829E">
                  <w:pPr>
                    <w:pStyle w:val="154"/>
                  </w:pPr>
                </w:p>
              </w:tc>
              <w:tc>
                <w:tcPr>
                  <w:tcW w:w="258" w:type="pct"/>
                  <w:vAlign w:val="center"/>
                </w:tcPr>
                <w:p w14:paraId="3726C49E">
                  <w:pPr>
                    <w:pStyle w:val="154"/>
                  </w:pPr>
                  <w:r>
                    <w:t>20</w:t>
                  </w:r>
                </w:p>
              </w:tc>
              <w:tc>
                <w:tcPr>
                  <w:tcW w:w="284" w:type="pct"/>
                  <w:vAlign w:val="center"/>
                </w:tcPr>
                <w:p w14:paraId="50F1D4FE">
                  <w:pPr>
                    <w:pStyle w:val="154"/>
                    <w:rPr>
                      <w:rFonts w:ascii="宋体" w:hAnsi="宋体" w:eastAsia="宋体" w:cs="宋体"/>
                    </w:rPr>
                  </w:pPr>
                  <w:r>
                    <w:rPr>
                      <w:rFonts w:hint="eastAsia"/>
                    </w:rPr>
                    <w:t xml:space="preserve">19.88 </w:t>
                  </w:r>
                </w:p>
              </w:tc>
              <w:tc>
                <w:tcPr>
                  <w:tcW w:w="223" w:type="pct"/>
                  <w:vAlign w:val="center"/>
                </w:tcPr>
                <w:p w14:paraId="6334B57A">
                  <w:pPr>
                    <w:pStyle w:val="154"/>
                  </w:pPr>
                  <w:r>
                    <w:rPr>
                      <w:rFonts w:hint="eastAsia"/>
                    </w:rPr>
                    <w:t>1</w:t>
                  </w:r>
                </w:p>
              </w:tc>
            </w:tr>
            <w:tr w14:paraId="10BC53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 w:hRule="atLeast"/>
                <w:jc w:val="center"/>
              </w:trPr>
              <w:tc>
                <w:tcPr>
                  <w:tcW w:w="160" w:type="pct"/>
                  <w:vMerge w:val="continue"/>
                  <w:vAlign w:val="center"/>
                </w:tcPr>
                <w:p w14:paraId="6D7857E9">
                  <w:pPr>
                    <w:pStyle w:val="154"/>
                  </w:pPr>
                </w:p>
              </w:tc>
              <w:tc>
                <w:tcPr>
                  <w:tcW w:w="257" w:type="pct"/>
                  <w:vMerge w:val="continue"/>
                  <w:vAlign w:val="center"/>
                </w:tcPr>
                <w:p w14:paraId="03C69328">
                  <w:pPr>
                    <w:pStyle w:val="154"/>
                  </w:pPr>
                </w:p>
              </w:tc>
              <w:tc>
                <w:tcPr>
                  <w:tcW w:w="566" w:type="pct"/>
                  <w:vMerge w:val="continue"/>
                  <w:vAlign w:val="center"/>
                </w:tcPr>
                <w:p w14:paraId="5DD48FCE">
                  <w:pPr>
                    <w:pStyle w:val="154"/>
                  </w:pPr>
                </w:p>
              </w:tc>
              <w:tc>
                <w:tcPr>
                  <w:tcW w:w="208" w:type="pct"/>
                  <w:vMerge w:val="continue"/>
                  <w:vAlign w:val="center"/>
                </w:tcPr>
                <w:p w14:paraId="3EAAD279">
                  <w:pPr>
                    <w:pStyle w:val="154"/>
                  </w:pPr>
                </w:p>
              </w:tc>
              <w:tc>
                <w:tcPr>
                  <w:tcW w:w="572" w:type="pct"/>
                  <w:vMerge w:val="continue"/>
                  <w:vAlign w:val="center"/>
                </w:tcPr>
                <w:p w14:paraId="1D7A2852">
                  <w:pPr>
                    <w:pStyle w:val="154"/>
                  </w:pPr>
                </w:p>
              </w:tc>
              <w:tc>
                <w:tcPr>
                  <w:tcW w:w="364" w:type="pct"/>
                  <w:vMerge w:val="continue"/>
                  <w:vAlign w:val="center"/>
                </w:tcPr>
                <w:p w14:paraId="0F29B255">
                  <w:pPr>
                    <w:pStyle w:val="154"/>
                  </w:pPr>
                </w:p>
              </w:tc>
              <w:tc>
                <w:tcPr>
                  <w:tcW w:w="415" w:type="pct"/>
                  <w:vMerge w:val="continue"/>
                  <w:vAlign w:val="center"/>
                </w:tcPr>
                <w:p w14:paraId="2BCAB1D8">
                  <w:pPr>
                    <w:pStyle w:val="154"/>
                  </w:pPr>
                </w:p>
              </w:tc>
              <w:tc>
                <w:tcPr>
                  <w:tcW w:w="208" w:type="pct"/>
                  <w:vMerge w:val="continue"/>
                  <w:vAlign w:val="center"/>
                </w:tcPr>
                <w:p w14:paraId="607DAB20">
                  <w:pPr>
                    <w:pStyle w:val="154"/>
                  </w:pPr>
                </w:p>
              </w:tc>
              <w:tc>
                <w:tcPr>
                  <w:tcW w:w="208" w:type="pct"/>
                  <w:vMerge w:val="continue"/>
                  <w:vAlign w:val="center"/>
                </w:tcPr>
                <w:p w14:paraId="579BDAAC">
                  <w:pPr>
                    <w:pStyle w:val="154"/>
                  </w:pPr>
                </w:p>
              </w:tc>
              <w:tc>
                <w:tcPr>
                  <w:tcW w:w="260" w:type="pct"/>
                  <w:vMerge w:val="continue"/>
                  <w:vAlign w:val="center"/>
                </w:tcPr>
                <w:p w14:paraId="4C45AACD">
                  <w:pPr>
                    <w:pStyle w:val="154"/>
                  </w:pPr>
                </w:p>
              </w:tc>
              <w:tc>
                <w:tcPr>
                  <w:tcW w:w="208" w:type="pct"/>
                  <w:tcBorders>
                    <w:top w:val="single" w:color="auto" w:sz="6" w:space="0"/>
                    <w:bottom w:val="single" w:color="auto" w:sz="6" w:space="0"/>
                  </w:tcBorders>
                  <w:vAlign w:val="center"/>
                </w:tcPr>
                <w:p w14:paraId="6D02D8DA">
                  <w:pPr>
                    <w:pStyle w:val="154"/>
                  </w:pPr>
                  <w:r>
                    <w:t>N</w:t>
                  </w:r>
                </w:p>
              </w:tc>
              <w:tc>
                <w:tcPr>
                  <w:tcW w:w="260" w:type="pct"/>
                  <w:tcBorders>
                    <w:top w:val="single" w:color="auto" w:sz="6" w:space="0"/>
                    <w:bottom w:val="single" w:color="auto" w:sz="6" w:space="0"/>
                  </w:tcBorders>
                  <w:vAlign w:val="center"/>
                </w:tcPr>
                <w:p w14:paraId="4654F03E">
                  <w:pPr>
                    <w:pStyle w:val="154"/>
                    <w:rPr>
                      <w:rFonts w:eastAsia="宋体"/>
                    </w:rPr>
                  </w:pPr>
                  <w:r>
                    <w:t>42</w:t>
                  </w:r>
                </w:p>
              </w:tc>
              <w:tc>
                <w:tcPr>
                  <w:tcW w:w="291" w:type="pct"/>
                  <w:vAlign w:val="center"/>
                </w:tcPr>
                <w:p w14:paraId="5DA4CB37">
                  <w:pPr>
                    <w:pStyle w:val="154"/>
                    <w:rPr>
                      <w:rFonts w:ascii="宋体" w:hAnsi="宋体" w:eastAsia="宋体" w:cs="宋体"/>
                    </w:rPr>
                  </w:pPr>
                  <w:r>
                    <w:rPr>
                      <w:rFonts w:hint="eastAsia"/>
                    </w:rPr>
                    <w:t>42.54</w:t>
                  </w:r>
                </w:p>
              </w:tc>
              <w:tc>
                <w:tcPr>
                  <w:tcW w:w="258" w:type="pct"/>
                  <w:vMerge w:val="continue"/>
                  <w:vAlign w:val="center"/>
                </w:tcPr>
                <w:p w14:paraId="7C5502A0">
                  <w:pPr>
                    <w:pStyle w:val="154"/>
                  </w:pPr>
                </w:p>
              </w:tc>
              <w:tc>
                <w:tcPr>
                  <w:tcW w:w="258" w:type="pct"/>
                  <w:vAlign w:val="center"/>
                </w:tcPr>
                <w:p w14:paraId="330188A2">
                  <w:pPr>
                    <w:pStyle w:val="154"/>
                  </w:pPr>
                  <w:r>
                    <w:t>20</w:t>
                  </w:r>
                </w:p>
              </w:tc>
              <w:tc>
                <w:tcPr>
                  <w:tcW w:w="284" w:type="pct"/>
                  <w:vAlign w:val="center"/>
                </w:tcPr>
                <w:p w14:paraId="7FD2B194">
                  <w:pPr>
                    <w:pStyle w:val="154"/>
                    <w:rPr>
                      <w:rFonts w:ascii="宋体" w:hAnsi="宋体" w:eastAsia="宋体" w:cs="宋体"/>
                    </w:rPr>
                  </w:pPr>
                  <w:r>
                    <w:rPr>
                      <w:rFonts w:hint="eastAsia"/>
                    </w:rPr>
                    <w:t xml:space="preserve">22.54 </w:t>
                  </w:r>
                </w:p>
              </w:tc>
              <w:tc>
                <w:tcPr>
                  <w:tcW w:w="223" w:type="pct"/>
                  <w:vAlign w:val="center"/>
                </w:tcPr>
                <w:p w14:paraId="1F90A541">
                  <w:pPr>
                    <w:pStyle w:val="154"/>
                  </w:pPr>
                  <w:r>
                    <w:rPr>
                      <w:rFonts w:hint="eastAsia"/>
                    </w:rPr>
                    <w:t>1</w:t>
                  </w:r>
                </w:p>
              </w:tc>
            </w:tr>
            <w:tr w14:paraId="5E9585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70CAB36D">
                  <w:pPr>
                    <w:pStyle w:val="154"/>
                  </w:pPr>
                  <w:r>
                    <w:rPr>
                      <w:rFonts w:hint="eastAsia"/>
                    </w:rPr>
                    <w:t>3</w:t>
                  </w:r>
                </w:p>
              </w:tc>
              <w:tc>
                <w:tcPr>
                  <w:tcW w:w="257" w:type="pct"/>
                  <w:vMerge w:val="continue"/>
                  <w:vAlign w:val="center"/>
                </w:tcPr>
                <w:p w14:paraId="26BFA145">
                  <w:pPr>
                    <w:pStyle w:val="154"/>
                  </w:pPr>
                </w:p>
              </w:tc>
              <w:tc>
                <w:tcPr>
                  <w:tcW w:w="566" w:type="pct"/>
                  <w:vMerge w:val="restart"/>
                  <w:vAlign w:val="center"/>
                </w:tcPr>
                <w:p w14:paraId="700C4E1F">
                  <w:pPr>
                    <w:pStyle w:val="154"/>
                  </w:pPr>
                  <w:r>
                    <w:t>注塑机2#</w:t>
                  </w:r>
                </w:p>
              </w:tc>
              <w:tc>
                <w:tcPr>
                  <w:tcW w:w="208" w:type="pct"/>
                  <w:vMerge w:val="restart"/>
                  <w:vAlign w:val="center"/>
                </w:tcPr>
                <w:p w14:paraId="209AC0C6">
                  <w:pPr>
                    <w:pStyle w:val="154"/>
                  </w:pPr>
                  <w:r>
                    <w:t>/</w:t>
                  </w:r>
                </w:p>
              </w:tc>
              <w:tc>
                <w:tcPr>
                  <w:tcW w:w="572" w:type="pct"/>
                  <w:vMerge w:val="restart"/>
                  <w:vAlign w:val="center"/>
                </w:tcPr>
                <w:p w14:paraId="01E3C7BF">
                  <w:pPr>
                    <w:pStyle w:val="154"/>
                  </w:pPr>
                  <w:r>
                    <w:t>/</w:t>
                  </w:r>
                </w:p>
              </w:tc>
              <w:tc>
                <w:tcPr>
                  <w:tcW w:w="364" w:type="pct"/>
                  <w:vMerge w:val="restart"/>
                  <w:vAlign w:val="center"/>
                </w:tcPr>
                <w:p w14:paraId="40BE406A">
                  <w:pPr>
                    <w:pStyle w:val="154"/>
                  </w:pPr>
                  <w:r>
                    <w:t>75</w:t>
                  </w:r>
                </w:p>
              </w:tc>
              <w:tc>
                <w:tcPr>
                  <w:tcW w:w="415" w:type="pct"/>
                  <w:vMerge w:val="continue"/>
                  <w:vAlign w:val="center"/>
                </w:tcPr>
                <w:p w14:paraId="3DD50E16">
                  <w:pPr>
                    <w:pStyle w:val="154"/>
                  </w:pPr>
                </w:p>
              </w:tc>
              <w:tc>
                <w:tcPr>
                  <w:tcW w:w="208" w:type="pct"/>
                  <w:vMerge w:val="restart"/>
                  <w:vAlign w:val="center"/>
                </w:tcPr>
                <w:p w14:paraId="70A6AE0C">
                  <w:pPr>
                    <w:pStyle w:val="154"/>
                  </w:pPr>
                  <w:r>
                    <w:rPr>
                      <w:rFonts w:hint="eastAsia"/>
                    </w:rPr>
                    <w:t>29</w:t>
                  </w:r>
                </w:p>
              </w:tc>
              <w:tc>
                <w:tcPr>
                  <w:tcW w:w="208" w:type="pct"/>
                  <w:vMerge w:val="restart"/>
                  <w:vAlign w:val="center"/>
                </w:tcPr>
                <w:p w14:paraId="3B37A5B6">
                  <w:pPr>
                    <w:pStyle w:val="154"/>
                  </w:pPr>
                  <w:r>
                    <w:rPr>
                      <w:rFonts w:hint="eastAsia"/>
                    </w:rPr>
                    <w:t>71</w:t>
                  </w:r>
                </w:p>
              </w:tc>
              <w:tc>
                <w:tcPr>
                  <w:tcW w:w="260" w:type="pct"/>
                  <w:vMerge w:val="restart"/>
                  <w:vAlign w:val="center"/>
                </w:tcPr>
                <w:p w14:paraId="04F7BE0A">
                  <w:pPr>
                    <w:pStyle w:val="154"/>
                  </w:pPr>
                  <w:r>
                    <w:t>1</w:t>
                  </w:r>
                </w:p>
              </w:tc>
              <w:tc>
                <w:tcPr>
                  <w:tcW w:w="208" w:type="pct"/>
                  <w:vAlign w:val="center"/>
                </w:tcPr>
                <w:p w14:paraId="432E9BF9">
                  <w:pPr>
                    <w:pStyle w:val="154"/>
                  </w:pPr>
                  <w:r>
                    <w:t>E</w:t>
                  </w:r>
                </w:p>
              </w:tc>
              <w:tc>
                <w:tcPr>
                  <w:tcW w:w="260" w:type="pct"/>
                  <w:vAlign w:val="center"/>
                </w:tcPr>
                <w:p w14:paraId="7112422D">
                  <w:pPr>
                    <w:pStyle w:val="154"/>
                    <w:rPr>
                      <w:rFonts w:eastAsia="宋体"/>
                    </w:rPr>
                  </w:pPr>
                  <w:r>
                    <w:t>35</w:t>
                  </w:r>
                </w:p>
              </w:tc>
              <w:tc>
                <w:tcPr>
                  <w:tcW w:w="291" w:type="pct"/>
                  <w:vAlign w:val="center"/>
                </w:tcPr>
                <w:p w14:paraId="245623AA">
                  <w:pPr>
                    <w:pStyle w:val="154"/>
                    <w:rPr>
                      <w:rFonts w:ascii="宋体" w:hAnsi="宋体" w:eastAsia="宋体" w:cs="宋体"/>
                    </w:rPr>
                  </w:pPr>
                  <w:r>
                    <w:rPr>
                      <w:rFonts w:hint="eastAsia"/>
                    </w:rPr>
                    <w:t>44.12</w:t>
                  </w:r>
                </w:p>
              </w:tc>
              <w:tc>
                <w:tcPr>
                  <w:tcW w:w="258" w:type="pct"/>
                  <w:vMerge w:val="restart"/>
                  <w:vAlign w:val="center"/>
                </w:tcPr>
                <w:p w14:paraId="621DFE9D">
                  <w:pPr>
                    <w:pStyle w:val="154"/>
                  </w:pPr>
                  <w:r>
                    <w:rPr>
                      <w:rFonts w:hint="eastAsia"/>
                    </w:rPr>
                    <w:t>昼间</w:t>
                  </w:r>
                </w:p>
              </w:tc>
              <w:tc>
                <w:tcPr>
                  <w:tcW w:w="258" w:type="pct"/>
                  <w:vAlign w:val="center"/>
                </w:tcPr>
                <w:p w14:paraId="2311EC52">
                  <w:pPr>
                    <w:pStyle w:val="154"/>
                  </w:pPr>
                  <w:r>
                    <w:t>20</w:t>
                  </w:r>
                </w:p>
              </w:tc>
              <w:tc>
                <w:tcPr>
                  <w:tcW w:w="284" w:type="pct"/>
                  <w:vAlign w:val="center"/>
                </w:tcPr>
                <w:p w14:paraId="49EF526C">
                  <w:pPr>
                    <w:pStyle w:val="154"/>
                    <w:rPr>
                      <w:rFonts w:ascii="宋体" w:hAnsi="宋体" w:eastAsia="宋体" w:cs="宋体"/>
                    </w:rPr>
                  </w:pPr>
                  <w:r>
                    <w:rPr>
                      <w:rFonts w:hint="eastAsia"/>
                    </w:rPr>
                    <w:t xml:space="preserve">24.12 </w:t>
                  </w:r>
                </w:p>
              </w:tc>
              <w:tc>
                <w:tcPr>
                  <w:tcW w:w="223" w:type="pct"/>
                  <w:vAlign w:val="center"/>
                </w:tcPr>
                <w:p w14:paraId="6E6A60D2">
                  <w:pPr>
                    <w:pStyle w:val="154"/>
                  </w:pPr>
                  <w:r>
                    <w:t>1</w:t>
                  </w:r>
                </w:p>
              </w:tc>
            </w:tr>
            <w:tr w14:paraId="07F78B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E69F245">
                  <w:pPr>
                    <w:pStyle w:val="154"/>
                  </w:pPr>
                </w:p>
              </w:tc>
              <w:tc>
                <w:tcPr>
                  <w:tcW w:w="257" w:type="pct"/>
                  <w:vMerge w:val="continue"/>
                  <w:vAlign w:val="center"/>
                </w:tcPr>
                <w:p w14:paraId="55640741">
                  <w:pPr>
                    <w:pStyle w:val="154"/>
                  </w:pPr>
                </w:p>
              </w:tc>
              <w:tc>
                <w:tcPr>
                  <w:tcW w:w="566" w:type="pct"/>
                  <w:vMerge w:val="continue"/>
                  <w:vAlign w:val="center"/>
                </w:tcPr>
                <w:p w14:paraId="27BBE89D">
                  <w:pPr>
                    <w:pStyle w:val="154"/>
                  </w:pPr>
                </w:p>
              </w:tc>
              <w:tc>
                <w:tcPr>
                  <w:tcW w:w="208" w:type="pct"/>
                  <w:vMerge w:val="continue"/>
                  <w:vAlign w:val="center"/>
                </w:tcPr>
                <w:p w14:paraId="2A6EF528">
                  <w:pPr>
                    <w:pStyle w:val="154"/>
                  </w:pPr>
                </w:p>
              </w:tc>
              <w:tc>
                <w:tcPr>
                  <w:tcW w:w="572" w:type="pct"/>
                  <w:vMerge w:val="continue"/>
                  <w:vAlign w:val="center"/>
                </w:tcPr>
                <w:p w14:paraId="7A234402">
                  <w:pPr>
                    <w:pStyle w:val="154"/>
                  </w:pPr>
                </w:p>
              </w:tc>
              <w:tc>
                <w:tcPr>
                  <w:tcW w:w="364" w:type="pct"/>
                  <w:vMerge w:val="continue"/>
                  <w:vAlign w:val="center"/>
                </w:tcPr>
                <w:p w14:paraId="29138484">
                  <w:pPr>
                    <w:pStyle w:val="154"/>
                  </w:pPr>
                </w:p>
              </w:tc>
              <w:tc>
                <w:tcPr>
                  <w:tcW w:w="415" w:type="pct"/>
                  <w:vMerge w:val="continue"/>
                  <w:vAlign w:val="center"/>
                </w:tcPr>
                <w:p w14:paraId="7596290B">
                  <w:pPr>
                    <w:pStyle w:val="154"/>
                  </w:pPr>
                </w:p>
              </w:tc>
              <w:tc>
                <w:tcPr>
                  <w:tcW w:w="208" w:type="pct"/>
                  <w:vMerge w:val="continue"/>
                  <w:vAlign w:val="center"/>
                </w:tcPr>
                <w:p w14:paraId="5DD4DDAA">
                  <w:pPr>
                    <w:pStyle w:val="154"/>
                  </w:pPr>
                </w:p>
              </w:tc>
              <w:tc>
                <w:tcPr>
                  <w:tcW w:w="208" w:type="pct"/>
                  <w:vMerge w:val="continue"/>
                  <w:vAlign w:val="center"/>
                </w:tcPr>
                <w:p w14:paraId="0C58005F">
                  <w:pPr>
                    <w:pStyle w:val="154"/>
                  </w:pPr>
                </w:p>
              </w:tc>
              <w:tc>
                <w:tcPr>
                  <w:tcW w:w="260" w:type="pct"/>
                  <w:vMerge w:val="continue"/>
                  <w:vAlign w:val="center"/>
                </w:tcPr>
                <w:p w14:paraId="05904045">
                  <w:pPr>
                    <w:pStyle w:val="154"/>
                  </w:pPr>
                </w:p>
              </w:tc>
              <w:tc>
                <w:tcPr>
                  <w:tcW w:w="208" w:type="pct"/>
                  <w:vAlign w:val="center"/>
                </w:tcPr>
                <w:p w14:paraId="6892E524">
                  <w:pPr>
                    <w:pStyle w:val="154"/>
                  </w:pPr>
                  <w:r>
                    <w:rPr>
                      <w:rFonts w:hint="eastAsia"/>
                    </w:rPr>
                    <w:t>W</w:t>
                  </w:r>
                </w:p>
              </w:tc>
              <w:tc>
                <w:tcPr>
                  <w:tcW w:w="260" w:type="pct"/>
                  <w:vAlign w:val="center"/>
                </w:tcPr>
                <w:p w14:paraId="673C0074">
                  <w:pPr>
                    <w:pStyle w:val="154"/>
                    <w:rPr>
                      <w:rFonts w:eastAsia="宋体"/>
                    </w:rPr>
                  </w:pPr>
                  <w:r>
                    <w:t>7</w:t>
                  </w:r>
                </w:p>
              </w:tc>
              <w:tc>
                <w:tcPr>
                  <w:tcW w:w="291" w:type="pct"/>
                  <w:vAlign w:val="center"/>
                </w:tcPr>
                <w:p w14:paraId="72A21D6A">
                  <w:pPr>
                    <w:pStyle w:val="154"/>
                    <w:rPr>
                      <w:rFonts w:ascii="宋体" w:hAnsi="宋体" w:eastAsia="宋体" w:cs="宋体"/>
                    </w:rPr>
                  </w:pPr>
                  <w:r>
                    <w:rPr>
                      <w:rFonts w:hint="eastAsia"/>
                    </w:rPr>
                    <w:t>58.10</w:t>
                  </w:r>
                </w:p>
              </w:tc>
              <w:tc>
                <w:tcPr>
                  <w:tcW w:w="258" w:type="pct"/>
                  <w:vMerge w:val="continue"/>
                  <w:vAlign w:val="center"/>
                </w:tcPr>
                <w:p w14:paraId="75A17F8C">
                  <w:pPr>
                    <w:pStyle w:val="154"/>
                  </w:pPr>
                </w:p>
              </w:tc>
              <w:tc>
                <w:tcPr>
                  <w:tcW w:w="258" w:type="pct"/>
                  <w:vAlign w:val="center"/>
                </w:tcPr>
                <w:p w14:paraId="07F5936D">
                  <w:pPr>
                    <w:pStyle w:val="154"/>
                  </w:pPr>
                  <w:r>
                    <w:t>20</w:t>
                  </w:r>
                </w:p>
              </w:tc>
              <w:tc>
                <w:tcPr>
                  <w:tcW w:w="284" w:type="pct"/>
                  <w:vAlign w:val="center"/>
                </w:tcPr>
                <w:p w14:paraId="62A16A90">
                  <w:pPr>
                    <w:pStyle w:val="154"/>
                    <w:rPr>
                      <w:rFonts w:ascii="宋体" w:hAnsi="宋体" w:eastAsia="宋体" w:cs="宋体"/>
                    </w:rPr>
                  </w:pPr>
                  <w:r>
                    <w:rPr>
                      <w:rFonts w:hint="eastAsia"/>
                    </w:rPr>
                    <w:t xml:space="preserve">38.10 </w:t>
                  </w:r>
                </w:p>
              </w:tc>
              <w:tc>
                <w:tcPr>
                  <w:tcW w:w="223" w:type="pct"/>
                  <w:vAlign w:val="center"/>
                </w:tcPr>
                <w:p w14:paraId="01E9CF75">
                  <w:pPr>
                    <w:pStyle w:val="154"/>
                  </w:pPr>
                  <w:r>
                    <w:t>1</w:t>
                  </w:r>
                </w:p>
              </w:tc>
            </w:tr>
            <w:tr w14:paraId="1E24E1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40E0C3F0">
                  <w:pPr>
                    <w:pStyle w:val="154"/>
                  </w:pPr>
                </w:p>
              </w:tc>
              <w:tc>
                <w:tcPr>
                  <w:tcW w:w="257" w:type="pct"/>
                  <w:vMerge w:val="continue"/>
                  <w:vAlign w:val="center"/>
                </w:tcPr>
                <w:p w14:paraId="38FAEEA8">
                  <w:pPr>
                    <w:pStyle w:val="154"/>
                  </w:pPr>
                </w:p>
              </w:tc>
              <w:tc>
                <w:tcPr>
                  <w:tcW w:w="566" w:type="pct"/>
                  <w:vMerge w:val="continue"/>
                  <w:vAlign w:val="center"/>
                </w:tcPr>
                <w:p w14:paraId="41C8C3B6">
                  <w:pPr>
                    <w:pStyle w:val="154"/>
                  </w:pPr>
                </w:p>
              </w:tc>
              <w:tc>
                <w:tcPr>
                  <w:tcW w:w="208" w:type="pct"/>
                  <w:vMerge w:val="continue"/>
                  <w:vAlign w:val="center"/>
                </w:tcPr>
                <w:p w14:paraId="4F5CA4FA">
                  <w:pPr>
                    <w:pStyle w:val="154"/>
                  </w:pPr>
                </w:p>
              </w:tc>
              <w:tc>
                <w:tcPr>
                  <w:tcW w:w="572" w:type="pct"/>
                  <w:vMerge w:val="continue"/>
                  <w:vAlign w:val="center"/>
                </w:tcPr>
                <w:p w14:paraId="28650449">
                  <w:pPr>
                    <w:pStyle w:val="154"/>
                  </w:pPr>
                </w:p>
              </w:tc>
              <w:tc>
                <w:tcPr>
                  <w:tcW w:w="364" w:type="pct"/>
                  <w:vMerge w:val="continue"/>
                  <w:vAlign w:val="center"/>
                </w:tcPr>
                <w:p w14:paraId="7DF334C4">
                  <w:pPr>
                    <w:pStyle w:val="154"/>
                  </w:pPr>
                </w:p>
              </w:tc>
              <w:tc>
                <w:tcPr>
                  <w:tcW w:w="415" w:type="pct"/>
                  <w:vMerge w:val="continue"/>
                  <w:vAlign w:val="center"/>
                </w:tcPr>
                <w:p w14:paraId="485D8ED2">
                  <w:pPr>
                    <w:pStyle w:val="154"/>
                  </w:pPr>
                </w:p>
              </w:tc>
              <w:tc>
                <w:tcPr>
                  <w:tcW w:w="208" w:type="pct"/>
                  <w:vMerge w:val="continue"/>
                  <w:vAlign w:val="center"/>
                </w:tcPr>
                <w:p w14:paraId="7FB6E3DE">
                  <w:pPr>
                    <w:pStyle w:val="154"/>
                  </w:pPr>
                </w:p>
              </w:tc>
              <w:tc>
                <w:tcPr>
                  <w:tcW w:w="208" w:type="pct"/>
                  <w:vMerge w:val="continue"/>
                  <w:vAlign w:val="center"/>
                </w:tcPr>
                <w:p w14:paraId="503E61BA">
                  <w:pPr>
                    <w:pStyle w:val="154"/>
                  </w:pPr>
                </w:p>
              </w:tc>
              <w:tc>
                <w:tcPr>
                  <w:tcW w:w="260" w:type="pct"/>
                  <w:vMerge w:val="continue"/>
                  <w:vAlign w:val="center"/>
                </w:tcPr>
                <w:p w14:paraId="471CAE20">
                  <w:pPr>
                    <w:pStyle w:val="154"/>
                  </w:pPr>
                </w:p>
              </w:tc>
              <w:tc>
                <w:tcPr>
                  <w:tcW w:w="208" w:type="pct"/>
                  <w:vAlign w:val="center"/>
                </w:tcPr>
                <w:p w14:paraId="0B2B2E80">
                  <w:pPr>
                    <w:pStyle w:val="154"/>
                  </w:pPr>
                  <w:r>
                    <w:t>S</w:t>
                  </w:r>
                </w:p>
              </w:tc>
              <w:tc>
                <w:tcPr>
                  <w:tcW w:w="260" w:type="pct"/>
                  <w:vAlign w:val="center"/>
                </w:tcPr>
                <w:p w14:paraId="401C5D38">
                  <w:pPr>
                    <w:pStyle w:val="154"/>
                    <w:rPr>
                      <w:rFonts w:eastAsia="宋体"/>
                    </w:rPr>
                  </w:pPr>
                  <w:r>
                    <w:t>51</w:t>
                  </w:r>
                </w:p>
              </w:tc>
              <w:tc>
                <w:tcPr>
                  <w:tcW w:w="291" w:type="pct"/>
                  <w:vAlign w:val="center"/>
                </w:tcPr>
                <w:p w14:paraId="2B46713C">
                  <w:pPr>
                    <w:pStyle w:val="154"/>
                    <w:rPr>
                      <w:rFonts w:ascii="宋体" w:hAnsi="宋体" w:eastAsia="宋体" w:cs="宋体"/>
                    </w:rPr>
                  </w:pPr>
                  <w:r>
                    <w:rPr>
                      <w:rFonts w:hint="eastAsia"/>
                    </w:rPr>
                    <w:t>40.85</w:t>
                  </w:r>
                </w:p>
              </w:tc>
              <w:tc>
                <w:tcPr>
                  <w:tcW w:w="258" w:type="pct"/>
                  <w:vMerge w:val="continue"/>
                  <w:vAlign w:val="center"/>
                </w:tcPr>
                <w:p w14:paraId="4C15FA7A">
                  <w:pPr>
                    <w:pStyle w:val="154"/>
                  </w:pPr>
                </w:p>
              </w:tc>
              <w:tc>
                <w:tcPr>
                  <w:tcW w:w="258" w:type="pct"/>
                  <w:vAlign w:val="center"/>
                </w:tcPr>
                <w:p w14:paraId="7EAE3791">
                  <w:pPr>
                    <w:pStyle w:val="154"/>
                  </w:pPr>
                  <w:r>
                    <w:t>20</w:t>
                  </w:r>
                </w:p>
              </w:tc>
              <w:tc>
                <w:tcPr>
                  <w:tcW w:w="284" w:type="pct"/>
                  <w:vAlign w:val="center"/>
                </w:tcPr>
                <w:p w14:paraId="060AA312">
                  <w:pPr>
                    <w:pStyle w:val="154"/>
                    <w:rPr>
                      <w:rFonts w:ascii="宋体" w:hAnsi="宋体" w:eastAsia="宋体" w:cs="宋体"/>
                    </w:rPr>
                  </w:pPr>
                  <w:r>
                    <w:rPr>
                      <w:rFonts w:hint="eastAsia"/>
                    </w:rPr>
                    <w:t xml:space="preserve">20.85 </w:t>
                  </w:r>
                </w:p>
              </w:tc>
              <w:tc>
                <w:tcPr>
                  <w:tcW w:w="223" w:type="pct"/>
                  <w:vAlign w:val="center"/>
                </w:tcPr>
                <w:p w14:paraId="0D0A0E7C">
                  <w:pPr>
                    <w:pStyle w:val="154"/>
                  </w:pPr>
                  <w:r>
                    <w:t>1</w:t>
                  </w:r>
                </w:p>
              </w:tc>
            </w:tr>
            <w:tr w14:paraId="5E269A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tcBorders>
                    <w:bottom w:val="single" w:color="000000" w:sz="6" w:space="0"/>
                  </w:tcBorders>
                  <w:vAlign w:val="center"/>
                </w:tcPr>
                <w:p w14:paraId="5B594F8E">
                  <w:pPr>
                    <w:pStyle w:val="154"/>
                  </w:pPr>
                </w:p>
              </w:tc>
              <w:tc>
                <w:tcPr>
                  <w:tcW w:w="257" w:type="pct"/>
                  <w:vMerge w:val="continue"/>
                  <w:vAlign w:val="center"/>
                </w:tcPr>
                <w:p w14:paraId="2CAF82D5">
                  <w:pPr>
                    <w:pStyle w:val="154"/>
                  </w:pPr>
                </w:p>
              </w:tc>
              <w:tc>
                <w:tcPr>
                  <w:tcW w:w="566" w:type="pct"/>
                  <w:vMerge w:val="continue"/>
                  <w:tcBorders>
                    <w:bottom w:val="single" w:color="000000" w:sz="6" w:space="0"/>
                  </w:tcBorders>
                  <w:vAlign w:val="center"/>
                </w:tcPr>
                <w:p w14:paraId="772E6D6E">
                  <w:pPr>
                    <w:pStyle w:val="154"/>
                  </w:pPr>
                </w:p>
              </w:tc>
              <w:tc>
                <w:tcPr>
                  <w:tcW w:w="208" w:type="pct"/>
                  <w:vMerge w:val="continue"/>
                  <w:tcBorders>
                    <w:bottom w:val="single" w:color="000000" w:sz="6" w:space="0"/>
                  </w:tcBorders>
                  <w:vAlign w:val="center"/>
                </w:tcPr>
                <w:p w14:paraId="74FE5575">
                  <w:pPr>
                    <w:pStyle w:val="154"/>
                  </w:pPr>
                </w:p>
              </w:tc>
              <w:tc>
                <w:tcPr>
                  <w:tcW w:w="572" w:type="pct"/>
                  <w:vMerge w:val="continue"/>
                  <w:tcBorders>
                    <w:bottom w:val="single" w:color="000000" w:sz="6" w:space="0"/>
                  </w:tcBorders>
                  <w:vAlign w:val="center"/>
                </w:tcPr>
                <w:p w14:paraId="39E1A731">
                  <w:pPr>
                    <w:pStyle w:val="154"/>
                  </w:pPr>
                </w:p>
              </w:tc>
              <w:tc>
                <w:tcPr>
                  <w:tcW w:w="364" w:type="pct"/>
                  <w:vMerge w:val="continue"/>
                  <w:tcBorders>
                    <w:bottom w:val="single" w:color="000000" w:sz="6" w:space="0"/>
                  </w:tcBorders>
                  <w:vAlign w:val="center"/>
                </w:tcPr>
                <w:p w14:paraId="4769AC8B">
                  <w:pPr>
                    <w:pStyle w:val="154"/>
                  </w:pPr>
                </w:p>
              </w:tc>
              <w:tc>
                <w:tcPr>
                  <w:tcW w:w="415" w:type="pct"/>
                  <w:vMerge w:val="continue"/>
                  <w:vAlign w:val="center"/>
                </w:tcPr>
                <w:p w14:paraId="4225F422">
                  <w:pPr>
                    <w:pStyle w:val="154"/>
                  </w:pPr>
                </w:p>
              </w:tc>
              <w:tc>
                <w:tcPr>
                  <w:tcW w:w="208" w:type="pct"/>
                  <w:vMerge w:val="continue"/>
                  <w:tcBorders>
                    <w:bottom w:val="single" w:color="000000" w:sz="6" w:space="0"/>
                  </w:tcBorders>
                  <w:vAlign w:val="center"/>
                </w:tcPr>
                <w:p w14:paraId="38F14EE4">
                  <w:pPr>
                    <w:pStyle w:val="154"/>
                  </w:pPr>
                </w:p>
              </w:tc>
              <w:tc>
                <w:tcPr>
                  <w:tcW w:w="208" w:type="pct"/>
                  <w:vMerge w:val="continue"/>
                  <w:tcBorders>
                    <w:bottom w:val="single" w:color="000000" w:sz="6" w:space="0"/>
                  </w:tcBorders>
                  <w:vAlign w:val="center"/>
                </w:tcPr>
                <w:p w14:paraId="337BD9EA">
                  <w:pPr>
                    <w:pStyle w:val="154"/>
                  </w:pPr>
                </w:p>
              </w:tc>
              <w:tc>
                <w:tcPr>
                  <w:tcW w:w="260" w:type="pct"/>
                  <w:vMerge w:val="continue"/>
                  <w:tcBorders>
                    <w:bottom w:val="single" w:color="000000" w:sz="6" w:space="0"/>
                  </w:tcBorders>
                  <w:vAlign w:val="center"/>
                </w:tcPr>
                <w:p w14:paraId="44F45F74">
                  <w:pPr>
                    <w:pStyle w:val="154"/>
                  </w:pPr>
                </w:p>
              </w:tc>
              <w:tc>
                <w:tcPr>
                  <w:tcW w:w="208" w:type="pct"/>
                  <w:tcBorders>
                    <w:bottom w:val="single" w:color="000000" w:sz="6" w:space="0"/>
                  </w:tcBorders>
                  <w:vAlign w:val="center"/>
                </w:tcPr>
                <w:p w14:paraId="4A15F6C4">
                  <w:pPr>
                    <w:pStyle w:val="154"/>
                  </w:pPr>
                  <w:r>
                    <w:t>N</w:t>
                  </w:r>
                </w:p>
              </w:tc>
              <w:tc>
                <w:tcPr>
                  <w:tcW w:w="260" w:type="pct"/>
                  <w:tcBorders>
                    <w:bottom w:val="single" w:color="000000" w:sz="6" w:space="0"/>
                  </w:tcBorders>
                  <w:vAlign w:val="center"/>
                </w:tcPr>
                <w:p w14:paraId="7CAC67D8">
                  <w:pPr>
                    <w:pStyle w:val="154"/>
                    <w:rPr>
                      <w:rFonts w:eastAsia="宋体"/>
                    </w:rPr>
                  </w:pPr>
                  <w:r>
                    <w:t>51</w:t>
                  </w:r>
                </w:p>
              </w:tc>
              <w:tc>
                <w:tcPr>
                  <w:tcW w:w="291" w:type="pct"/>
                  <w:tcBorders>
                    <w:bottom w:val="single" w:color="000000" w:sz="6" w:space="0"/>
                  </w:tcBorders>
                  <w:vAlign w:val="center"/>
                </w:tcPr>
                <w:p w14:paraId="0DF3B7A2">
                  <w:pPr>
                    <w:pStyle w:val="154"/>
                    <w:rPr>
                      <w:rFonts w:ascii="宋体" w:hAnsi="宋体" w:eastAsia="宋体" w:cs="宋体"/>
                    </w:rPr>
                  </w:pPr>
                  <w:r>
                    <w:rPr>
                      <w:rFonts w:hint="eastAsia"/>
                    </w:rPr>
                    <w:t>40.85</w:t>
                  </w:r>
                </w:p>
              </w:tc>
              <w:tc>
                <w:tcPr>
                  <w:tcW w:w="258" w:type="pct"/>
                  <w:vMerge w:val="continue"/>
                  <w:tcBorders>
                    <w:bottom w:val="single" w:color="000000" w:sz="6" w:space="0"/>
                  </w:tcBorders>
                  <w:vAlign w:val="center"/>
                </w:tcPr>
                <w:p w14:paraId="40CC275D">
                  <w:pPr>
                    <w:pStyle w:val="154"/>
                  </w:pPr>
                </w:p>
              </w:tc>
              <w:tc>
                <w:tcPr>
                  <w:tcW w:w="258" w:type="pct"/>
                  <w:tcBorders>
                    <w:bottom w:val="single" w:color="000000" w:sz="6" w:space="0"/>
                  </w:tcBorders>
                  <w:vAlign w:val="center"/>
                </w:tcPr>
                <w:p w14:paraId="0DCAD39A">
                  <w:pPr>
                    <w:pStyle w:val="154"/>
                  </w:pPr>
                  <w:r>
                    <w:t>20</w:t>
                  </w:r>
                </w:p>
              </w:tc>
              <w:tc>
                <w:tcPr>
                  <w:tcW w:w="284" w:type="pct"/>
                  <w:tcBorders>
                    <w:bottom w:val="single" w:color="000000" w:sz="6" w:space="0"/>
                  </w:tcBorders>
                  <w:vAlign w:val="center"/>
                </w:tcPr>
                <w:p w14:paraId="44DE67BB">
                  <w:pPr>
                    <w:pStyle w:val="154"/>
                    <w:rPr>
                      <w:rFonts w:ascii="宋体" w:hAnsi="宋体" w:eastAsia="宋体" w:cs="宋体"/>
                    </w:rPr>
                  </w:pPr>
                  <w:r>
                    <w:rPr>
                      <w:rFonts w:hint="eastAsia"/>
                    </w:rPr>
                    <w:t xml:space="preserve">20.85 </w:t>
                  </w:r>
                </w:p>
              </w:tc>
              <w:tc>
                <w:tcPr>
                  <w:tcW w:w="223" w:type="pct"/>
                  <w:tcBorders>
                    <w:bottom w:val="single" w:color="000000" w:sz="6" w:space="0"/>
                  </w:tcBorders>
                  <w:vAlign w:val="center"/>
                </w:tcPr>
                <w:p w14:paraId="31DA4616">
                  <w:pPr>
                    <w:pStyle w:val="154"/>
                  </w:pPr>
                  <w:r>
                    <w:t>1</w:t>
                  </w:r>
                </w:p>
              </w:tc>
            </w:tr>
            <w:tr w14:paraId="793EA9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0179AEE7">
                  <w:pPr>
                    <w:pStyle w:val="154"/>
                  </w:pPr>
                  <w:r>
                    <w:rPr>
                      <w:rFonts w:hint="eastAsia"/>
                    </w:rPr>
                    <w:t>4</w:t>
                  </w:r>
                </w:p>
              </w:tc>
              <w:tc>
                <w:tcPr>
                  <w:tcW w:w="257" w:type="pct"/>
                  <w:vMerge w:val="continue"/>
                  <w:vAlign w:val="center"/>
                </w:tcPr>
                <w:p w14:paraId="5AD7B519">
                  <w:pPr>
                    <w:pStyle w:val="154"/>
                  </w:pPr>
                </w:p>
              </w:tc>
              <w:tc>
                <w:tcPr>
                  <w:tcW w:w="566" w:type="pct"/>
                  <w:vMerge w:val="restart"/>
                  <w:vAlign w:val="center"/>
                </w:tcPr>
                <w:p w14:paraId="1CB2374A">
                  <w:pPr>
                    <w:pStyle w:val="154"/>
                  </w:pPr>
                  <w:r>
                    <w:t>搅拌机1#</w:t>
                  </w:r>
                </w:p>
              </w:tc>
              <w:tc>
                <w:tcPr>
                  <w:tcW w:w="208" w:type="pct"/>
                  <w:vMerge w:val="restart"/>
                  <w:vAlign w:val="center"/>
                </w:tcPr>
                <w:p w14:paraId="19E073C2">
                  <w:pPr>
                    <w:pStyle w:val="154"/>
                  </w:pPr>
                  <w:r>
                    <w:t>/</w:t>
                  </w:r>
                </w:p>
              </w:tc>
              <w:tc>
                <w:tcPr>
                  <w:tcW w:w="572" w:type="pct"/>
                  <w:vMerge w:val="restart"/>
                  <w:vAlign w:val="center"/>
                </w:tcPr>
                <w:p w14:paraId="20DC48D8">
                  <w:pPr>
                    <w:pStyle w:val="154"/>
                  </w:pPr>
                  <w:r>
                    <w:t>/</w:t>
                  </w:r>
                </w:p>
              </w:tc>
              <w:tc>
                <w:tcPr>
                  <w:tcW w:w="364" w:type="pct"/>
                  <w:vMerge w:val="restart"/>
                  <w:vAlign w:val="center"/>
                </w:tcPr>
                <w:p w14:paraId="6F11618F">
                  <w:pPr>
                    <w:pStyle w:val="154"/>
                  </w:pPr>
                  <w:r>
                    <w:t>75</w:t>
                  </w:r>
                </w:p>
              </w:tc>
              <w:tc>
                <w:tcPr>
                  <w:tcW w:w="415" w:type="pct"/>
                  <w:vMerge w:val="continue"/>
                  <w:vAlign w:val="center"/>
                </w:tcPr>
                <w:p w14:paraId="5311ED89">
                  <w:pPr>
                    <w:pStyle w:val="154"/>
                  </w:pPr>
                </w:p>
              </w:tc>
              <w:tc>
                <w:tcPr>
                  <w:tcW w:w="208" w:type="pct"/>
                  <w:vMerge w:val="restart"/>
                  <w:vAlign w:val="center"/>
                </w:tcPr>
                <w:p w14:paraId="32647336">
                  <w:pPr>
                    <w:pStyle w:val="154"/>
                  </w:pPr>
                  <w:r>
                    <w:rPr>
                      <w:rFonts w:hint="eastAsia"/>
                    </w:rPr>
                    <w:t>32</w:t>
                  </w:r>
                </w:p>
              </w:tc>
              <w:tc>
                <w:tcPr>
                  <w:tcW w:w="208" w:type="pct"/>
                  <w:vMerge w:val="restart"/>
                  <w:vAlign w:val="center"/>
                </w:tcPr>
                <w:p w14:paraId="0CCD1B94">
                  <w:pPr>
                    <w:pStyle w:val="154"/>
                  </w:pPr>
                  <w:r>
                    <w:rPr>
                      <w:rFonts w:hint="eastAsia"/>
                    </w:rPr>
                    <w:t>64</w:t>
                  </w:r>
                </w:p>
              </w:tc>
              <w:tc>
                <w:tcPr>
                  <w:tcW w:w="260" w:type="pct"/>
                  <w:vMerge w:val="restart"/>
                  <w:vAlign w:val="center"/>
                </w:tcPr>
                <w:p w14:paraId="13966EAD">
                  <w:pPr>
                    <w:pStyle w:val="154"/>
                  </w:pPr>
                  <w:r>
                    <w:t>1</w:t>
                  </w:r>
                </w:p>
              </w:tc>
              <w:tc>
                <w:tcPr>
                  <w:tcW w:w="208" w:type="pct"/>
                  <w:vAlign w:val="center"/>
                </w:tcPr>
                <w:p w14:paraId="203B0677">
                  <w:pPr>
                    <w:pStyle w:val="154"/>
                  </w:pPr>
                  <w:r>
                    <w:t>E</w:t>
                  </w:r>
                </w:p>
              </w:tc>
              <w:tc>
                <w:tcPr>
                  <w:tcW w:w="260" w:type="pct"/>
                  <w:vAlign w:val="center"/>
                </w:tcPr>
                <w:p w14:paraId="384A3C87">
                  <w:pPr>
                    <w:pStyle w:val="154"/>
                    <w:rPr>
                      <w:rFonts w:eastAsia="宋体"/>
                    </w:rPr>
                  </w:pPr>
                  <w:r>
                    <w:t>28</w:t>
                  </w:r>
                </w:p>
              </w:tc>
              <w:tc>
                <w:tcPr>
                  <w:tcW w:w="291" w:type="pct"/>
                  <w:vAlign w:val="center"/>
                </w:tcPr>
                <w:p w14:paraId="0D9EC5C8">
                  <w:pPr>
                    <w:pStyle w:val="154"/>
                    <w:rPr>
                      <w:rFonts w:ascii="宋体" w:hAnsi="宋体" w:eastAsia="宋体" w:cs="宋体"/>
                    </w:rPr>
                  </w:pPr>
                  <w:r>
                    <w:rPr>
                      <w:rFonts w:hint="eastAsia"/>
                    </w:rPr>
                    <w:t>46.06</w:t>
                  </w:r>
                </w:p>
              </w:tc>
              <w:tc>
                <w:tcPr>
                  <w:tcW w:w="258" w:type="pct"/>
                  <w:vMerge w:val="restart"/>
                  <w:vAlign w:val="center"/>
                </w:tcPr>
                <w:p w14:paraId="3328FBE2">
                  <w:pPr>
                    <w:pStyle w:val="154"/>
                  </w:pPr>
                  <w:r>
                    <w:rPr>
                      <w:rFonts w:hint="eastAsia"/>
                    </w:rPr>
                    <w:t>昼间</w:t>
                  </w:r>
                </w:p>
              </w:tc>
              <w:tc>
                <w:tcPr>
                  <w:tcW w:w="258" w:type="pct"/>
                  <w:vAlign w:val="center"/>
                </w:tcPr>
                <w:p w14:paraId="49DE6552">
                  <w:pPr>
                    <w:pStyle w:val="154"/>
                  </w:pPr>
                  <w:r>
                    <w:t>20</w:t>
                  </w:r>
                </w:p>
              </w:tc>
              <w:tc>
                <w:tcPr>
                  <w:tcW w:w="284" w:type="pct"/>
                  <w:vAlign w:val="center"/>
                </w:tcPr>
                <w:p w14:paraId="1B90003C">
                  <w:pPr>
                    <w:pStyle w:val="154"/>
                    <w:rPr>
                      <w:rFonts w:ascii="宋体" w:hAnsi="宋体" w:eastAsia="宋体" w:cs="宋体"/>
                    </w:rPr>
                  </w:pPr>
                  <w:r>
                    <w:rPr>
                      <w:rFonts w:hint="eastAsia"/>
                    </w:rPr>
                    <w:t xml:space="preserve">26.06 </w:t>
                  </w:r>
                </w:p>
              </w:tc>
              <w:tc>
                <w:tcPr>
                  <w:tcW w:w="223" w:type="pct"/>
                  <w:vAlign w:val="center"/>
                </w:tcPr>
                <w:p w14:paraId="7B6BA073">
                  <w:pPr>
                    <w:pStyle w:val="154"/>
                  </w:pPr>
                  <w:r>
                    <w:t>1</w:t>
                  </w:r>
                </w:p>
              </w:tc>
            </w:tr>
            <w:tr w14:paraId="2E7830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361D550">
                  <w:pPr>
                    <w:pStyle w:val="154"/>
                  </w:pPr>
                </w:p>
              </w:tc>
              <w:tc>
                <w:tcPr>
                  <w:tcW w:w="257" w:type="pct"/>
                  <w:vMerge w:val="continue"/>
                  <w:vAlign w:val="center"/>
                </w:tcPr>
                <w:p w14:paraId="4828A1F7">
                  <w:pPr>
                    <w:pStyle w:val="154"/>
                  </w:pPr>
                </w:p>
              </w:tc>
              <w:tc>
                <w:tcPr>
                  <w:tcW w:w="566" w:type="pct"/>
                  <w:vMerge w:val="continue"/>
                  <w:vAlign w:val="center"/>
                </w:tcPr>
                <w:p w14:paraId="220075BA">
                  <w:pPr>
                    <w:pStyle w:val="154"/>
                  </w:pPr>
                </w:p>
              </w:tc>
              <w:tc>
                <w:tcPr>
                  <w:tcW w:w="208" w:type="pct"/>
                  <w:vMerge w:val="continue"/>
                  <w:vAlign w:val="center"/>
                </w:tcPr>
                <w:p w14:paraId="0E408176">
                  <w:pPr>
                    <w:pStyle w:val="154"/>
                  </w:pPr>
                </w:p>
              </w:tc>
              <w:tc>
                <w:tcPr>
                  <w:tcW w:w="572" w:type="pct"/>
                  <w:vMerge w:val="continue"/>
                  <w:vAlign w:val="center"/>
                </w:tcPr>
                <w:p w14:paraId="33AB96BF">
                  <w:pPr>
                    <w:pStyle w:val="154"/>
                  </w:pPr>
                </w:p>
              </w:tc>
              <w:tc>
                <w:tcPr>
                  <w:tcW w:w="364" w:type="pct"/>
                  <w:vMerge w:val="continue"/>
                  <w:vAlign w:val="center"/>
                </w:tcPr>
                <w:p w14:paraId="205A2961">
                  <w:pPr>
                    <w:pStyle w:val="154"/>
                  </w:pPr>
                </w:p>
              </w:tc>
              <w:tc>
                <w:tcPr>
                  <w:tcW w:w="415" w:type="pct"/>
                  <w:vMerge w:val="continue"/>
                  <w:vAlign w:val="center"/>
                </w:tcPr>
                <w:p w14:paraId="7894DB51">
                  <w:pPr>
                    <w:pStyle w:val="154"/>
                  </w:pPr>
                </w:p>
              </w:tc>
              <w:tc>
                <w:tcPr>
                  <w:tcW w:w="208" w:type="pct"/>
                  <w:vMerge w:val="continue"/>
                  <w:vAlign w:val="center"/>
                </w:tcPr>
                <w:p w14:paraId="47FDB2A6">
                  <w:pPr>
                    <w:pStyle w:val="154"/>
                  </w:pPr>
                </w:p>
              </w:tc>
              <w:tc>
                <w:tcPr>
                  <w:tcW w:w="208" w:type="pct"/>
                  <w:vMerge w:val="continue"/>
                  <w:vAlign w:val="center"/>
                </w:tcPr>
                <w:p w14:paraId="0930FFD1">
                  <w:pPr>
                    <w:pStyle w:val="154"/>
                  </w:pPr>
                </w:p>
              </w:tc>
              <w:tc>
                <w:tcPr>
                  <w:tcW w:w="260" w:type="pct"/>
                  <w:vMerge w:val="continue"/>
                  <w:vAlign w:val="center"/>
                </w:tcPr>
                <w:p w14:paraId="7D18E269">
                  <w:pPr>
                    <w:pStyle w:val="154"/>
                  </w:pPr>
                </w:p>
              </w:tc>
              <w:tc>
                <w:tcPr>
                  <w:tcW w:w="208" w:type="pct"/>
                  <w:vAlign w:val="center"/>
                </w:tcPr>
                <w:p w14:paraId="4900FD04">
                  <w:pPr>
                    <w:pStyle w:val="154"/>
                  </w:pPr>
                  <w:r>
                    <w:rPr>
                      <w:rFonts w:hint="eastAsia"/>
                    </w:rPr>
                    <w:t>W</w:t>
                  </w:r>
                </w:p>
              </w:tc>
              <w:tc>
                <w:tcPr>
                  <w:tcW w:w="260" w:type="pct"/>
                  <w:vAlign w:val="center"/>
                </w:tcPr>
                <w:p w14:paraId="0AE51DFF">
                  <w:pPr>
                    <w:pStyle w:val="154"/>
                    <w:rPr>
                      <w:rFonts w:eastAsia="宋体"/>
                    </w:rPr>
                  </w:pPr>
                  <w:r>
                    <w:t>14</w:t>
                  </w:r>
                </w:p>
              </w:tc>
              <w:tc>
                <w:tcPr>
                  <w:tcW w:w="291" w:type="pct"/>
                  <w:vAlign w:val="center"/>
                </w:tcPr>
                <w:p w14:paraId="59D8CB4E">
                  <w:pPr>
                    <w:pStyle w:val="154"/>
                    <w:rPr>
                      <w:rFonts w:ascii="宋体" w:hAnsi="宋体" w:eastAsia="宋体" w:cs="宋体"/>
                    </w:rPr>
                  </w:pPr>
                  <w:r>
                    <w:rPr>
                      <w:rFonts w:hint="eastAsia"/>
                    </w:rPr>
                    <w:t>52.08</w:t>
                  </w:r>
                </w:p>
              </w:tc>
              <w:tc>
                <w:tcPr>
                  <w:tcW w:w="258" w:type="pct"/>
                  <w:vMerge w:val="continue"/>
                  <w:vAlign w:val="center"/>
                </w:tcPr>
                <w:p w14:paraId="5FFFC28D">
                  <w:pPr>
                    <w:pStyle w:val="154"/>
                  </w:pPr>
                </w:p>
              </w:tc>
              <w:tc>
                <w:tcPr>
                  <w:tcW w:w="258" w:type="pct"/>
                  <w:vAlign w:val="center"/>
                </w:tcPr>
                <w:p w14:paraId="44F8A370">
                  <w:pPr>
                    <w:pStyle w:val="154"/>
                  </w:pPr>
                  <w:r>
                    <w:t>20</w:t>
                  </w:r>
                </w:p>
              </w:tc>
              <w:tc>
                <w:tcPr>
                  <w:tcW w:w="284" w:type="pct"/>
                  <w:vAlign w:val="center"/>
                </w:tcPr>
                <w:p w14:paraId="105A7736">
                  <w:pPr>
                    <w:pStyle w:val="154"/>
                    <w:rPr>
                      <w:rFonts w:ascii="宋体" w:hAnsi="宋体" w:eastAsia="宋体" w:cs="宋体"/>
                    </w:rPr>
                  </w:pPr>
                  <w:r>
                    <w:rPr>
                      <w:rFonts w:hint="eastAsia"/>
                    </w:rPr>
                    <w:t xml:space="preserve">32.08 </w:t>
                  </w:r>
                </w:p>
              </w:tc>
              <w:tc>
                <w:tcPr>
                  <w:tcW w:w="223" w:type="pct"/>
                  <w:vAlign w:val="center"/>
                </w:tcPr>
                <w:p w14:paraId="2DC8DA0B">
                  <w:pPr>
                    <w:pStyle w:val="154"/>
                  </w:pPr>
                  <w:r>
                    <w:t>1</w:t>
                  </w:r>
                </w:p>
              </w:tc>
            </w:tr>
            <w:tr w14:paraId="662F0A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7FC38A54">
                  <w:pPr>
                    <w:pStyle w:val="154"/>
                  </w:pPr>
                </w:p>
              </w:tc>
              <w:tc>
                <w:tcPr>
                  <w:tcW w:w="257" w:type="pct"/>
                  <w:vMerge w:val="continue"/>
                  <w:vAlign w:val="center"/>
                </w:tcPr>
                <w:p w14:paraId="24FE071C">
                  <w:pPr>
                    <w:pStyle w:val="154"/>
                  </w:pPr>
                </w:p>
              </w:tc>
              <w:tc>
                <w:tcPr>
                  <w:tcW w:w="566" w:type="pct"/>
                  <w:vMerge w:val="continue"/>
                  <w:vAlign w:val="center"/>
                </w:tcPr>
                <w:p w14:paraId="7B0FDF42">
                  <w:pPr>
                    <w:pStyle w:val="154"/>
                  </w:pPr>
                </w:p>
              </w:tc>
              <w:tc>
                <w:tcPr>
                  <w:tcW w:w="208" w:type="pct"/>
                  <w:vMerge w:val="continue"/>
                  <w:vAlign w:val="center"/>
                </w:tcPr>
                <w:p w14:paraId="30FE5DCF">
                  <w:pPr>
                    <w:pStyle w:val="154"/>
                  </w:pPr>
                </w:p>
              </w:tc>
              <w:tc>
                <w:tcPr>
                  <w:tcW w:w="572" w:type="pct"/>
                  <w:vMerge w:val="continue"/>
                  <w:vAlign w:val="center"/>
                </w:tcPr>
                <w:p w14:paraId="0950E5EA">
                  <w:pPr>
                    <w:pStyle w:val="154"/>
                  </w:pPr>
                </w:p>
              </w:tc>
              <w:tc>
                <w:tcPr>
                  <w:tcW w:w="364" w:type="pct"/>
                  <w:vMerge w:val="continue"/>
                  <w:vAlign w:val="center"/>
                </w:tcPr>
                <w:p w14:paraId="6B2A3260">
                  <w:pPr>
                    <w:pStyle w:val="154"/>
                  </w:pPr>
                </w:p>
              </w:tc>
              <w:tc>
                <w:tcPr>
                  <w:tcW w:w="415" w:type="pct"/>
                  <w:vMerge w:val="continue"/>
                  <w:vAlign w:val="center"/>
                </w:tcPr>
                <w:p w14:paraId="6DE72248">
                  <w:pPr>
                    <w:pStyle w:val="154"/>
                  </w:pPr>
                </w:p>
              </w:tc>
              <w:tc>
                <w:tcPr>
                  <w:tcW w:w="208" w:type="pct"/>
                  <w:vMerge w:val="continue"/>
                  <w:vAlign w:val="center"/>
                </w:tcPr>
                <w:p w14:paraId="52BDA092">
                  <w:pPr>
                    <w:pStyle w:val="154"/>
                  </w:pPr>
                </w:p>
              </w:tc>
              <w:tc>
                <w:tcPr>
                  <w:tcW w:w="208" w:type="pct"/>
                  <w:vMerge w:val="continue"/>
                  <w:vAlign w:val="center"/>
                </w:tcPr>
                <w:p w14:paraId="65D8CA67">
                  <w:pPr>
                    <w:pStyle w:val="154"/>
                  </w:pPr>
                </w:p>
              </w:tc>
              <w:tc>
                <w:tcPr>
                  <w:tcW w:w="260" w:type="pct"/>
                  <w:vMerge w:val="continue"/>
                  <w:vAlign w:val="center"/>
                </w:tcPr>
                <w:p w14:paraId="7907CB7F">
                  <w:pPr>
                    <w:pStyle w:val="154"/>
                  </w:pPr>
                </w:p>
              </w:tc>
              <w:tc>
                <w:tcPr>
                  <w:tcW w:w="208" w:type="pct"/>
                  <w:vAlign w:val="center"/>
                </w:tcPr>
                <w:p w14:paraId="4ECA9205">
                  <w:pPr>
                    <w:pStyle w:val="154"/>
                  </w:pPr>
                  <w:r>
                    <w:t>S</w:t>
                  </w:r>
                </w:p>
              </w:tc>
              <w:tc>
                <w:tcPr>
                  <w:tcW w:w="260" w:type="pct"/>
                  <w:vAlign w:val="center"/>
                </w:tcPr>
                <w:p w14:paraId="6E67B43B">
                  <w:pPr>
                    <w:pStyle w:val="154"/>
                    <w:rPr>
                      <w:rFonts w:eastAsia="宋体"/>
                    </w:rPr>
                  </w:pPr>
                  <w:r>
                    <w:t>61</w:t>
                  </w:r>
                </w:p>
              </w:tc>
              <w:tc>
                <w:tcPr>
                  <w:tcW w:w="291" w:type="pct"/>
                  <w:vAlign w:val="center"/>
                </w:tcPr>
                <w:p w14:paraId="38221785">
                  <w:pPr>
                    <w:pStyle w:val="154"/>
                    <w:rPr>
                      <w:rFonts w:ascii="宋体" w:hAnsi="宋体" w:eastAsia="宋体" w:cs="宋体"/>
                    </w:rPr>
                  </w:pPr>
                  <w:r>
                    <w:rPr>
                      <w:rFonts w:hint="eastAsia"/>
                    </w:rPr>
                    <w:t>39.29</w:t>
                  </w:r>
                </w:p>
              </w:tc>
              <w:tc>
                <w:tcPr>
                  <w:tcW w:w="258" w:type="pct"/>
                  <w:vMerge w:val="continue"/>
                  <w:vAlign w:val="center"/>
                </w:tcPr>
                <w:p w14:paraId="2E734804">
                  <w:pPr>
                    <w:pStyle w:val="154"/>
                  </w:pPr>
                </w:p>
              </w:tc>
              <w:tc>
                <w:tcPr>
                  <w:tcW w:w="258" w:type="pct"/>
                  <w:vAlign w:val="center"/>
                </w:tcPr>
                <w:p w14:paraId="64F98416">
                  <w:pPr>
                    <w:pStyle w:val="154"/>
                  </w:pPr>
                  <w:r>
                    <w:t>20</w:t>
                  </w:r>
                </w:p>
              </w:tc>
              <w:tc>
                <w:tcPr>
                  <w:tcW w:w="284" w:type="pct"/>
                  <w:vAlign w:val="center"/>
                </w:tcPr>
                <w:p w14:paraId="7E7DF309">
                  <w:pPr>
                    <w:pStyle w:val="154"/>
                    <w:rPr>
                      <w:rFonts w:ascii="宋体" w:hAnsi="宋体" w:eastAsia="宋体" w:cs="宋体"/>
                    </w:rPr>
                  </w:pPr>
                  <w:r>
                    <w:rPr>
                      <w:rFonts w:hint="eastAsia"/>
                    </w:rPr>
                    <w:t xml:space="preserve">19.29 </w:t>
                  </w:r>
                </w:p>
              </w:tc>
              <w:tc>
                <w:tcPr>
                  <w:tcW w:w="223" w:type="pct"/>
                  <w:vAlign w:val="center"/>
                </w:tcPr>
                <w:p w14:paraId="15EC4429">
                  <w:pPr>
                    <w:pStyle w:val="154"/>
                  </w:pPr>
                  <w:r>
                    <w:t>1</w:t>
                  </w:r>
                </w:p>
              </w:tc>
            </w:tr>
            <w:tr w14:paraId="1946B2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1981ED80">
                  <w:pPr>
                    <w:pStyle w:val="154"/>
                  </w:pPr>
                </w:p>
              </w:tc>
              <w:tc>
                <w:tcPr>
                  <w:tcW w:w="257" w:type="pct"/>
                  <w:vMerge w:val="continue"/>
                  <w:vAlign w:val="center"/>
                </w:tcPr>
                <w:p w14:paraId="0C7BB60F">
                  <w:pPr>
                    <w:pStyle w:val="154"/>
                  </w:pPr>
                </w:p>
              </w:tc>
              <w:tc>
                <w:tcPr>
                  <w:tcW w:w="566" w:type="pct"/>
                  <w:vMerge w:val="continue"/>
                  <w:vAlign w:val="center"/>
                </w:tcPr>
                <w:p w14:paraId="28C746B3">
                  <w:pPr>
                    <w:pStyle w:val="154"/>
                  </w:pPr>
                </w:p>
              </w:tc>
              <w:tc>
                <w:tcPr>
                  <w:tcW w:w="208" w:type="pct"/>
                  <w:vMerge w:val="continue"/>
                  <w:vAlign w:val="center"/>
                </w:tcPr>
                <w:p w14:paraId="62A515A9">
                  <w:pPr>
                    <w:pStyle w:val="154"/>
                  </w:pPr>
                </w:p>
              </w:tc>
              <w:tc>
                <w:tcPr>
                  <w:tcW w:w="572" w:type="pct"/>
                  <w:vMerge w:val="continue"/>
                  <w:vAlign w:val="center"/>
                </w:tcPr>
                <w:p w14:paraId="1FD794B3">
                  <w:pPr>
                    <w:pStyle w:val="154"/>
                  </w:pPr>
                </w:p>
              </w:tc>
              <w:tc>
                <w:tcPr>
                  <w:tcW w:w="364" w:type="pct"/>
                  <w:vMerge w:val="continue"/>
                  <w:vAlign w:val="center"/>
                </w:tcPr>
                <w:p w14:paraId="2B144902">
                  <w:pPr>
                    <w:pStyle w:val="154"/>
                  </w:pPr>
                </w:p>
              </w:tc>
              <w:tc>
                <w:tcPr>
                  <w:tcW w:w="415" w:type="pct"/>
                  <w:vMerge w:val="continue"/>
                  <w:vAlign w:val="center"/>
                </w:tcPr>
                <w:p w14:paraId="0E42B015">
                  <w:pPr>
                    <w:pStyle w:val="154"/>
                  </w:pPr>
                </w:p>
              </w:tc>
              <w:tc>
                <w:tcPr>
                  <w:tcW w:w="208" w:type="pct"/>
                  <w:vMerge w:val="continue"/>
                  <w:vAlign w:val="center"/>
                </w:tcPr>
                <w:p w14:paraId="44A8426A">
                  <w:pPr>
                    <w:pStyle w:val="154"/>
                  </w:pPr>
                </w:p>
              </w:tc>
              <w:tc>
                <w:tcPr>
                  <w:tcW w:w="208" w:type="pct"/>
                  <w:vMerge w:val="continue"/>
                  <w:vAlign w:val="center"/>
                </w:tcPr>
                <w:p w14:paraId="0892FFF1">
                  <w:pPr>
                    <w:pStyle w:val="154"/>
                  </w:pPr>
                </w:p>
              </w:tc>
              <w:tc>
                <w:tcPr>
                  <w:tcW w:w="260" w:type="pct"/>
                  <w:vMerge w:val="continue"/>
                  <w:vAlign w:val="center"/>
                </w:tcPr>
                <w:p w14:paraId="27CB8807">
                  <w:pPr>
                    <w:pStyle w:val="154"/>
                  </w:pPr>
                </w:p>
              </w:tc>
              <w:tc>
                <w:tcPr>
                  <w:tcW w:w="208" w:type="pct"/>
                  <w:vAlign w:val="center"/>
                </w:tcPr>
                <w:p w14:paraId="56C6F3C9">
                  <w:pPr>
                    <w:pStyle w:val="154"/>
                  </w:pPr>
                  <w:r>
                    <w:t>N</w:t>
                  </w:r>
                </w:p>
              </w:tc>
              <w:tc>
                <w:tcPr>
                  <w:tcW w:w="260" w:type="pct"/>
                  <w:vAlign w:val="center"/>
                </w:tcPr>
                <w:p w14:paraId="6C87F942">
                  <w:pPr>
                    <w:pStyle w:val="154"/>
                    <w:rPr>
                      <w:rFonts w:eastAsia="宋体"/>
                    </w:rPr>
                  </w:pPr>
                  <w:r>
                    <w:t>39</w:t>
                  </w:r>
                </w:p>
              </w:tc>
              <w:tc>
                <w:tcPr>
                  <w:tcW w:w="291" w:type="pct"/>
                  <w:vAlign w:val="center"/>
                </w:tcPr>
                <w:p w14:paraId="11CED0F2">
                  <w:pPr>
                    <w:pStyle w:val="154"/>
                    <w:rPr>
                      <w:rFonts w:ascii="宋体" w:hAnsi="宋体" w:eastAsia="宋体" w:cs="宋体"/>
                    </w:rPr>
                  </w:pPr>
                  <w:r>
                    <w:rPr>
                      <w:rFonts w:hint="eastAsia"/>
                    </w:rPr>
                    <w:t>43.18</w:t>
                  </w:r>
                </w:p>
              </w:tc>
              <w:tc>
                <w:tcPr>
                  <w:tcW w:w="258" w:type="pct"/>
                  <w:vMerge w:val="continue"/>
                  <w:vAlign w:val="center"/>
                </w:tcPr>
                <w:p w14:paraId="0FD81A0A">
                  <w:pPr>
                    <w:pStyle w:val="154"/>
                  </w:pPr>
                </w:p>
              </w:tc>
              <w:tc>
                <w:tcPr>
                  <w:tcW w:w="258" w:type="pct"/>
                  <w:vAlign w:val="center"/>
                </w:tcPr>
                <w:p w14:paraId="5A67C85F">
                  <w:pPr>
                    <w:pStyle w:val="154"/>
                  </w:pPr>
                  <w:r>
                    <w:t>20</w:t>
                  </w:r>
                </w:p>
              </w:tc>
              <w:tc>
                <w:tcPr>
                  <w:tcW w:w="284" w:type="pct"/>
                  <w:vAlign w:val="center"/>
                </w:tcPr>
                <w:p w14:paraId="33DF2C48">
                  <w:pPr>
                    <w:pStyle w:val="154"/>
                    <w:rPr>
                      <w:rFonts w:ascii="宋体" w:hAnsi="宋体" w:eastAsia="宋体" w:cs="宋体"/>
                    </w:rPr>
                  </w:pPr>
                  <w:r>
                    <w:rPr>
                      <w:rFonts w:hint="eastAsia"/>
                    </w:rPr>
                    <w:t xml:space="preserve">23.18 </w:t>
                  </w:r>
                </w:p>
              </w:tc>
              <w:tc>
                <w:tcPr>
                  <w:tcW w:w="223" w:type="pct"/>
                  <w:vAlign w:val="center"/>
                </w:tcPr>
                <w:p w14:paraId="7DA9D4A6">
                  <w:pPr>
                    <w:pStyle w:val="154"/>
                  </w:pPr>
                  <w:r>
                    <w:t>1</w:t>
                  </w:r>
                </w:p>
              </w:tc>
            </w:tr>
            <w:tr w14:paraId="546168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2B4804EE">
                  <w:pPr>
                    <w:pStyle w:val="154"/>
                  </w:pPr>
                  <w:r>
                    <w:rPr>
                      <w:rFonts w:hint="eastAsia"/>
                    </w:rPr>
                    <w:t>5</w:t>
                  </w:r>
                </w:p>
              </w:tc>
              <w:tc>
                <w:tcPr>
                  <w:tcW w:w="257" w:type="pct"/>
                  <w:vMerge w:val="continue"/>
                  <w:vAlign w:val="center"/>
                </w:tcPr>
                <w:p w14:paraId="0B346C78">
                  <w:pPr>
                    <w:pStyle w:val="154"/>
                  </w:pPr>
                </w:p>
              </w:tc>
              <w:tc>
                <w:tcPr>
                  <w:tcW w:w="566" w:type="pct"/>
                  <w:vMerge w:val="restart"/>
                  <w:vAlign w:val="center"/>
                </w:tcPr>
                <w:p w14:paraId="4F9EDEC9">
                  <w:pPr>
                    <w:pStyle w:val="154"/>
                  </w:pPr>
                  <w:r>
                    <w:rPr>
                      <w:rFonts w:hint="eastAsia"/>
                    </w:rPr>
                    <w:t>搅拌机2</w:t>
                  </w:r>
                  <w:r>
                    <w:t>#</w:t>
                  </w:r>
                </w:p>
              </w:tc>
              <w:tc>
                <w:tcPr>
                  <w:tcW w:w="208" w:type="pct"/>
                  <w:vMerge w:val="restart"/>
                  <w:vAlign w:val="center"/>
                </w:tcPr>
                <w:p w14:paraId="61B44638">
                  <w:pPr>
                    <w:pStyle w:val="154"/>
                  </w:pPr>
                  <w:r>
                    <w:t>/</w:t>
                  </w:r>
                </w:p>
              </w:tc>
              <w:tc>
                <w:tcPr>
                  <w:tcW w:w="572" w:type="pct"/>
                  <w:vMerge w:val="restart"/>
                  <w:vAlign w:val="center"/>
                </w:tcPr>
                <w:p w14:paraId="77742444">
                  <w:pPr>
                    <w:pStyle w:val="154"/>
                  </w:pPr>
                  <w:r>
                    <w:t>/</w:t>
                  </w:r>
                </w:p>
              </w:tc>
              <w:tc>
                <w:tcPr>
                  <w:tcW w:w="364" w:type="pct"/>
                  <w:vMerge w:val="restart"/>
                  <w:vAlign w:val="center"/>
                </w:tcPr>
                <w:p w14:paraId="2B768A9B">
                  <w:pPr>
                    <w:pStyle w:val="154"/>
                  </w:pPr>
                  <w:r>
                    <w:t>75</w:t>
                  </w:r>
                </w:p>
              </w:tc>
              <w:tc>
                <w:tcPr>
                  <w:tcW w:w="415" w:type="pct"/>
                  <w:vMerge w:val="continue"/>
                  <w:vAlign w:val="center"/>
                </w:tcPr>
                <w:p w14:paraId="04465F68">
                  <w:pPr>
                    <w:pStyle w:val="154"/>
                  </w:pPr>
                </w:p>
              </w:tc>
              <w:tc>
                <w:tcPr>
                  <w:tcW w:w="208" w:type="pct"/>
                  <w:vMerge w:val="restart"/>
                  <w:vAlign w:val="center"/>
                </w:tcPr>
                <w:p w14:paraId="0AF1E5DC">
                  <w:pPr>
                    <w:pStyle w:val="154"/>
                  </w:pPr>
                  <w:r>
                    <w:rPr>
                      <w:rFonts w:hint="eastAsia"/>
                    </w:rPr>
                    <w:t>27</w:t>
                  </w:r>
                </w:p>
              </w:tc>
              <w:tc>
                <w:tcPr>
                  <w:tcW w:w="208" w:type="pct"/>
                  <w:vMerge w:val="restart"/>
                  <w:vAlign w:val="center"/>
                </w:tcPr>
                <w:p w14:paraId="0019F49D">
                  <w:pPr>
                    <w:pStyle w:val="154"/>
                  </w:pPr>
                  <w:r>
                    <w:t>5</w:t>
                  </w:r>
                  <w:r>
                    <w:rPr>
                      <w:rFonts w:hint="eastAsia"/>
                    </w:rPr>
                    <w:t>8</w:t>
                  </w:r>
                </w:p>
              </w:tc>
              <w:tc>
                <w:tcPr>
                  <w:tcW w:w="260" w:type="pct"/>
                  <w:vMerge w:val="restart"/>
                  <w:vAlign w:val="center"/>
                </w:tcPr>
                <w:p w14:paraId="56951B2C">
                  <w:pPr>
                    <w:pStyle w:val="154"/>
                  </w:pPr>
                  <w:r>
                    <w:t>1</w:t>
                  </w:r>
                </w:p>
              </w:tc>
              <w:tc>
                <w:tcPr>
                  <w:tcW w:w="208" w:type="pct"/>
                  <w:vAlign w:val="center"/>
                </w:tcPr>
                <w:p w14:paraId="48C4B22E">
                  <w:pPr>
                    <w:pStyle w:val="154"/>
                  </w:pPr>
                  <w:r>
                    <w:t>E</w:t>
                  </w:r>
                </w:p>
              </w:tc>
              <w:tc>
                <w:tcPr>
                  <w:tcW w:w="260" w:type="pct"/>
                  <w:vAlign w:val="center"/>
                </w:tcPr>
                <w:p w14:paraId="2E199625">
                  <w:pPr>
                    <w:pStyle w:val="154"/>
                    <w:rPr>
                      <w:rFonts w:eastAsia="宋体"/>
                    </w:rPr>
                  </w:pPr>
                  <w:r>
                    <w:t>28</w:t>
                  </w:r>
                </w:p>
              </w:tc>
              <w:tc>
                <w:tcPr>
                  <w:tcW w:w="291" w:type="pct"/>
                  <w:vAlign w:val="center"/>
                </w:tcPr>
                <w:p w14:paraId="246B4ED4">
                  <w:pPr>
                    <w:pStyle w:val="154"/>
                    <w:rPr>
                      <w:rFonts w:ascii="宋体" w:hAnsi="宋体" w:eastAsia="宋体" w:cs="宋体"/>
                    </w:rPr>
                  </w:pPr>
                  <w:r>
                    <w:rPr>
                      <w:rFonts w:hint="eastAsia"/>
                    </w:rPr>
                    <w:t>46.06</w:t>
                  </w:r>
                </w:p>
              </w:tc>
              <w:tc>
                <w:tcPr>
                  <w:tcW w:w="258" w:type="pct"/>
                  <w:vMerge w:val="restart"/>
                  <w:vAlign w:val="center"/>
                </w:tcPr>
                <w:p w14:paraId="6FD885F9">
                  <w:pPr>
                    <w:pStyle w:val="154"/>
                  </w:pPr>
                  <w:r>
                    <w:rPr>
                      <w:rFonts w:hint="eastAsia"/>
                    </w:rPr>
                    <w:t>昼间</w:t>
                  </w:r>
                </w:p>
              </w:tc>
              <w:tc>
                <w:tcPr>
                  <w:tcW w:w="258" w:type="pct"/>
                  <w:vAlign w:val="center"/>
                </w:tcPr>
                <w:p w14:paraId="7C16FF4B">
                  <w:pPr>
                    <w:pStyle w:val="154"/>
                  </w:pPr>
                  <w:r>
                    <w:t>20</w:t>
                  </w:r>
                </w:p>
              </w:tc>
              <w:tc>
                <w:tcPr>
                  <w:tcW w:w="284" w:type="pct"/>
                  <w:vAlign w:val="center"/>
                </w:tcPr>
                <w:p w14:paraId="06DAA0EE">
                  <w:pPr>
                    <w:pStyle w:val="154"/>
                    <w:rPr>
                      <w:rFonts w:ascii="宋体" w:hAnsi="宋体" w:eastAsia="宋体" w:cs="宋体"/>
                    </w:rPr>
                  </w:pPr>
                  <w:r>
                    <w:rPr>
                      <w:rFonts w:hint="eastAsia"/>
                    </w:rPr>
                    <w:t xml:space="preserve">26.06 </w:t>
                  </w:r>
                </w:p>
              </w:tc>
              <w:tc>
                <w:tcPr>
                  <w:tcW w:w="223" w:type="pct"/>
                  <w:vAlign w:val="center"/>
                </w:tcPr>
                <w:p w14:paraId="1540772C">
                  <w:pPr>
                    <w:pStyle w:val="154"/>
                  </w:pPr>
                  <w:r>
                    <w:t>1</w:t>
                  </w:r>
                </w:p>
              </w:tc>
            </w:tr>
            <w:tr w14:paraId="5B2C1F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1A79D87E">
                  <w:pPr>
                    <w:pStyle w:val="154"/>
                  </w:pPr>
                </w:p>
              </w:tc>
              <w:tc>
                <w:tcPr>
                  <w:tcW w:w="257" w:type="pct"/>
                  <w:vMerge w:val="continue"/>
                  <w:vAlign w:val="center"/>
                </w:tcPr>
                <w:p w14:paraId="5C051F31">
                  <w:pPr>
                    <w:pStyle w:val="154"/>
                  </w:pPr>
                </w:p>
              </w:tc>
              <w:tc>
                <w:tcPr>
                  <w:tcW w:w="566" w:type="pct"/>
                  <w:vMerge w:val="continue"/>
                  <w:vAlign w:val="center"/>
                </w:tcPr>
                <w:p w14:paraId="454DBE7A">
                  <w:pPr>
                    <w:pStyle w:val="154"/>
                  </w:pPr>
                </w:p>
              </w:tc>
              <w:tc>
                <w:tcPr>
                  <w:tcW w:w="208" w:type="pct"/>
                  <w:vMerge w:val="continue"/>
                  <w:vAlign w:val="center"/>
                </w:tcPr>
                <w:p w14:paraId="3D579C81">
                  <w:pPr>
                    <w:pStyle w:val="154"/>
                  </w:pPr>
                </w:p>
              </w:tc>
              <w:tc>
                <w:tcPr>
                  <w:tcW w:w="572" w:type="pct"/>
                  <w:vMerge w:val="continue"/>
                  <w:vAlign w:val="center"/>
                </w:tcPr>
                <w:p w14:paraId="5609841F">
                  <w:pPr>
                    <w:pStyle w:val="154"/>
                  </w:pPr>
                </w:p>
              </w:tc>
              <w:tc>
                <w:tcPr>
                  <w:tcW w:w="364" w:type="pct"/>
                  <w:vMerge w:val="continue"/>
                  <w:vAlign w:val="center"/>
                </w:tcPr>
                <w:p w14:paraId="11B09261">
                  <w:pPr>
                    <w:pStyle w:val="154"/>
                  </w:pPr>
                </w:p>
              </w:tc>
              <w:tc>
                <w:tcPr>
                  <w:tcW w:w="415" w:type="pct"/>
                  <w:vMerge w:val="continue"/>
                  <w:vAlign w:val="center"/>
                </w:tcPr>
                <w:p w14:paraId="5D4D92A6">
                  <w:pPr>
                    <w:pStyle w:val="154"/>
                  </w:pPr>
                </w:p>
              </w:tc>
              <w:tc>
                <w:tcPr>
                  <w:tcW w:w="208" w:type="pct"/>
                  <w:vMerge w:val="continue"/>
                  <w:vAlign w:val="center"/>
                </w:tcPr>
                <w:p w14:paraId="61006925">
                  <w:pPr>
                    <w:pStyle w:val="154"/>
                  </w:pPr>
                </w:p>
              </w:tc>
              <w:tc>
                <w:tcPr>
                  <w:tcW w:w="208" w:type="pct"/>
                  <w:vMerge w:val="continue"/>
                  <w:vAlign w:val="center"/>
                </w:tcPr>
                <w:p w14:paraId="48646D55">
                  <w:pPr>
                    <w:pStyle w:val="154"/>
                  </w:pPr>
                </w:p>
              </w:tc>
              <w:tc>
                <w:tcPr>
                  <w:tcW w:w="260" w:type="pct"/>
                  <w:vMerge w:val="continue"/>
                  <w:vAlign w:val="center"/>
                </w:tcPr>
                <w:p w14:paraId="1BC5CA1A">
                  <w:pPr>
                    <w:pStyle w:val="154"/>
                  </w:pPr>
                </w:p>
              </w:tc>
              <w:tc>
                <w:tcPr>
                  <w:tcW w:w="208" w:type="pct"/>
                  <w:vAlign w:val="center"/>
                </w:tcPr>
                <w:p w14:paraId="524D1DFF">
                  <w:pPr>
                    <w:pStyle w:val="154"/>
                  </w:pPr>
                  <w:r>
                    <w:rPr>
                      <w:rFonts w:hint="eastAsia"/>
                    </w:rPr>
                    <w:t>W</w:t>
                  </w:r>
                </w:p>
              </w:tc>
              <w:tc>
                <w:tcPr>
                  <w:tcW w:w="260" w:type="pct"/>
                  <w:vAlign w:val="center"/>
                </w:tcPr>
                <w:p w14:paraId="6B16B043">
                  <w:pPr>
                    <w:pStyle w:val="154"/>
                    <w:rPr>
                      <w:rFonts w:eastAsia="宋体"/>
                    </w:rPr>
                  </w:pPr>
                  <w:r>
                    <w:t>14</w:t>
                  </w:r>
                </w:p>
              </w:tc>
              <w:tc>
                <w:tcPr>
                  <w:tcW w:w="291" w:type="pct"/>
                  <w:vAlign w:val="center"/>
                </w:tcPr>
                <w:p w14:paraId="71BE04D0">
                  <w:pPr>
                    <w:pStyle w:val="154"/>
                    <w:rPr>
                      <w:rFonts w:ascii="宋体" w:hAnsi="宋体" w:eastAsia="宋体" w:cs="宋体"/>
                    </w:rPr>
                  </w:pPr>
                  <w:r>
                    <w:rPr>
                      <w:rFonts w:hint="eastAsia"/>
                    </w:rPr>
                    <w:t>52.08</w:t>
                  </w:r>
                </w:p>
              </w:tc>
              <w:tc>
                <w:tcPr>
                  <w:tcW w:w="258" w:type="pct"/>
                  <w:vMerge w:val="continue"/>
                  <w:vAlign w:val="center"/>
                </w:tcPr>
                <w:p w14:paraId="33A4D5FA">
                  <w:pPr>
                    <w:pStyle w:val="154"/>
                  </w:pPr>
                </w:p>
              </w:tc>
              <w:tc>
                <w:tcPr>
                  <w:tcW w:w="258" w:type="pct"/>
                  <w:vAlign w:val="center"/>
                </w:tcPr>
                <w:p w14:paraId="66FC96A9">
                  <w:pPr>
                    <w:pStyle w:val="154"/>
                  </w:pPr>
                  <w:r>
                    <w:t>20</w:t>
                  </w:r>
                </w:p>
              </w:tc>
              <w:tc>
                <w:tcPr>
                  <w:tcW w:w="284" w:type="pct"/>
                  <w:vAlign w:val="center"/>
                </w:tcPr>
                <w:p w14:paraId="70E4FE73">
                  <w:pPr>
                    <w:pStyle w:val="154"/>
                    <w:rPr>
                      <w:rFonts w:ascii="宋体" w:hAnsi="宋体" w:eastAsia="宋体" w:cs="宋体"/>
                    </w:rPr>
                  </w:pPr>
                  <w:r>
                    <w:rPr>
                      <w:rFonts w:hint="eastAsia"/>
                    </w:rPr>
                    <w:t xml:space="preserve">32.08 </w:t>
                  </w:r>
                </w:p>
              </w:tc>
              <w:tc>
                <w:tcPr>
                  <w:tcW w:w="223" w:type="pct"/>
                  <w:vAlign w:val="center"/>
                </w:tcPr>
                <w:p w14:paraId="7AA00366">
                  <w:pPr>
                    <w:pStyle w:val="154"/>
                  </w:pPr>
                  <w:r>
                    <w:t>1</w:t>
                  </w:r>
                </w:p>
              </w:tc>
            </w:tr>
            <w:tr w14:paraId="3C1461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01B618B">
                  <w:pPr>
                    <w:pStyle w:val="154"/>
                  </w:pPr>
                </w:p>
              </w:tc>
              <w:tc>
                <w:tcPr>
                  <w:tcW w:w="257" w:type="pct"/>
                  <w:vMerge w:val="continue"/>
                  <w:vAlign w:val="center"/>
                </w:tcPr>
                <w:p w14:paraId="79326919">
                  <w:pPr>
                    <w:pStyle w:val="154"/>
                  </w:pPr>
                </w:p>
              </w:tc>
              <w:tc>
                <w:tcPr>
                  <w:tcW w:w="566" w:type="pct"/>
                  <w:vMerge w:val="continue"/>
                  <w:vAlign w:val="center"/>
                </w:tcPr>
                <w:p w14:paraId="5EBDB615">
                  <w:pPr>
                    <w:pStyle w:val="154"/>
                  </w:pPr>
                </w:p>
              </w:tc>
              <w:tc>
                <w:tcPr>
                  <w:tcW w:w="208" w:type="pct"/>
                  <w:vMerge w:val="continue"/>
                  <w:vAlign w:val="center"/>
                </w:tcPr>
                <w:p w14:paraId="2637B8E0">
                  <w:pPr>
                    <w:pStyle w:val="154"/>
                  </w:pPr>
                </w:p>
              </w:tc>
              <w:tc>
                <w:tcPr>
                  <w:tcW w:w="572" w:type="pct"/>
                  <w:vMerge w:val="continue"/>
                  <w:vAlign w:val="center"/>
                </w:tcPr>
                <w:p w14:paraId="34A25C97">
                  <w:pPr>
                    <w:pStyle w:val="154"/>
                  </w:pPr>
                </w:p>
              </w:tc>
              <w:tc>
                <w:tcPr>
                  <w:tcW w:w="364" w:type="pct"/>
                  <w:vMerge w:val="continue"/>
                  <w:vAlign w:val="center"/>
                </w:tcPr>
                <w:p w14:paraId="68AEF468">
                  <w:pPr>
                    <w:pStyle w:val="154"/>
                  </w:pPr>
                </w:p>
              </w:tc>
              <w:tc>
                <w:tcPr>
                  <w:tcW w:w="415" w:type="pct"/>
                  <w:vMerge w:val="continue"/>
                  <w:vAlign w:val="center"/>
                </w:tcPr>
                <w:p w14:paraId="0DFC13F4">
                  <w:pPr>
                    <w:pStyle w:val="154"/>
                  </w:pPr>
                </w:p>
              </w:tc>
              <w:tc>
                <w:tcPr>
                  <w:tcW w:w="208" w:type="pct"/>
                  <w:vMerge w:val="continue"/>
                  <w:vAlign w:val="center"/>
                </w:tcPr>
                <w:p w14:paraId="60C1C4B5">
                  <w:pPr>
                    <w:pStyle w:val="154"/>
                  </w:pPr>
                </w:p>
              </w:tc>
              <w:tc>
                <w:tcPr>
                  <w:tcW w:w="208" w:type="pct"/>
                  <w:vMerge w:val="continue"/>
                  <w:vAlign w:val="center"/>
                </w:tcPr>
                <w:p w14:paraId="43EC4A67">
                  <w:pPr>
                    <w:pStyle w:val="154"/>
                  </w:pPr>
                </w:p>
              </w:tc>
              <w:tc>
                <w:tcPr>
                  <w:tcW w:w="260" w:type="pct"/>
                  <w:vMerge w:val="continue"/>
                  <w:vAlign w:val="center"/>
                </w:tcPr>
                <w:p w14:paraId="2513D877">
                  <w:pPr>
                    <w:pStyle w:val="154"/>
                  </w:pPr>
                </w:p>
              </w:tc>
              <w:tc>
                <w:tcPr>
                  <w:tcW w:w="208" w:type="pct"/>
                  <w:vAlign w:val="center"/>
                </w:tcPr>
                <w:p w14:paraId="58D2C6B6">
                  <w:pPr>
                    <w:pStyle w:val="154"/>
                  </w:pPr>
                  <w:r>
                    <w:t>S</w:t>
                  </w:r>
                </w:p>
              </w:tc>
              <w:tc>
                <w:tcPr>
                  <w:tcW w:w="260" w:type="pct"/>
                  <w:vAlign w:val="center"/>
                </w:tcPr>
                <w:p w14:paraId="6FD70602">
                  <w:pPr>
                    <w:pStyle w:val="154"/>
                    <w:rPr>
                      <w:rFonts w:eastAsia="宋体"/>
                    </w:rPr>
                  </w:pPr>
                  <w:r>
                    <w:t>57</w:t>
                  </w:r>
                </w:p>
              </w:tc>
              <w:tc>
                <w:tcPr>
                  <w:tcW w:w="291" w:type="pct"/>
                  <w:vAlign w:val="center"/>
                </w:tcPr>
                <w:p w14:paraId="33CC268B">
                  <w:pPr>
                    <w:pStyle w:val="154"/>
                    <w:rPr>
                      <w:rFonts w:ascii="宋体" w:hAnsi="宋体" w:eastAsia="宋体" w:cs="宋体"/>
                    </w:rPr>
                  </w:pPr>
                  <w:r>
                    <w:rPr>
                      <w:rFonts w:hint="eastAsia"/>
                    </w:rPr>
                    <w:t>39.88</w:t>
                  </w:r>
                </w:p>
              </w:tc>
              <w:tc>
                <w:tcPr>
                  <w:tcW w:w="258" w:type="pct"/>
                  <w:vMerge w:val="continue"/>
                  <w:vAlign w:val="center"/>
                </w:tcPr>
                <w:p w14:paraId="16691DD8">
                  <w:pPr>
                    <w:pStyle w:val="154"/>
                  </w:pPr>
                </w:p>
              </w:tc>
              <w:tc>
                <w:tcPr>
                  <w:tcW w:w="258" w:type="pct"/>
                  <w:vAlign w:val="center"/>
                </w:tcPr>
                <w:p w14:paraId="61EBDB4A">
                  <w:pPr>
                    <w:pStyle w:val="154"/>
                  </w:pPr>
                  <w:r>
                    <w:t>20</w:t>
                  </w:r>
                </w:p>
              </w:tc>
              <w:tc>
                <w:tcPr>
                  <w:tcW w:w="284" w:type="pct"/>
                  <w:vAlign w:val="center"/>
                </w:tcPr>
                <w:p w14:paraId="233F411B">
                  <w:pPr>
                    <w:pStyle w:val="154"/>
                    <w:rPr>
                      <w:rFonts w:ascii="宋体" w:hAnsi="宋体" w:eastAsia="宋体" w:cs="宋体"/>
                    </w:rPr>
                  </w:pPr>
                  <w:r>
                    <w:rPr>
                      <w:rFonts w:hint="eastAsia"/>
                    </w:rPr>
                    <w:t xml:space="preserve">19.88 </w:t>
                  </w:r>
                </w:p>
              </w:tc>
              <w:tc>
                <w:tcPr>
                  <w:tcW w:w="223" w:type="pct"/>
                  <w:vAlign w:val="center"/>
                </w:tcPr>
                <w:p w14:paraId="0249916D">
                  <w:pPr>
                    <w:pStyle w:val="154"/>
                  </w:pPr>
                  <w:r>
                    <w:t>1</w:t>
                  </w:r>
                </w:p>
              </w:tc>
            </w:tr>
            <w:tr w14:paraId="4F58C7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CC8CD77">
                  <w:pPr>
                    <w:pStyle w:val="154"/>
                  </w:pPr>
                </w:p>
              </w:tc>
              <w:tc>
                <w:tcPr>
                  <w:tcW w:w="257" w:type="pct"/>
                  <w:vMerge w:val="continue"/>
                  <w:vAlign w:val="center"/>
                </w:tcPr>
                <w:p w14:paraId="787E68C0">
                  <w:pPr>
                    <w:pStyle w:val="154"/>
                  </w:pPr>
                </w:p>
              </w:tc>
              <w:tc>
                <w:tcPr>
                  <w:tcW w:w="566" w:type="pct"/>
                  <w:vMerge w:val="continue"/>
                  <w:vAlign w:val="center"/>
                </w:tcPr>
                <w:p w14:paraId="391CD2E8">
                  <w:pPr>
                    <w:pStyle w:val="154"/>
                  </w:pPr>
                </w:p>
              </w:tc>
              <w:tc>
                <w:tcPr>
                  <w:tcW w:w="208" w:type="pct"/>
                  <w:vMerge w:val="continue"/>
                  <w:vAlign w:val="center"/>
                </w:tcPr>
                <w:p w14:paraId="207D4760">
                  <w:pPr>
                    <w:pStyle w:val="154"/>
                  </w:pPr>
                </w:p>
              </w:tc>
              <w:tc>
                <w:tcPr>
                  <w:tcW w:w="572" w:type="pct"/>
                  <w:vMerge w:val="continue"/>
                  <w:vAlign w:val="center"/>
                </w:tcPr>
                <w:p w14:paraId="4B67F348">
                  <w:pPr>
                    <w:pStyle w:val="154"/>
                  </w:pPr>
                </w:p>
              </w:tc>
              <w:tc>
                <w:tcPr>
                  <w:tcW w:w="364" w:type="pct"/>
                  <w:vMerge w:val="continue"/>
                  <w:vAlign w:val="center"/>
                </w:tcPr>
                <w:p w14:paraId="28C16D55">
                  <w:pPr>
                    <w:pStyle w:val="154"/>
                  </w:pPr>
                </w:p>
              </w:tc>
              <w:tc>
                <w:tcPr>
                  <w:tcW w:w="415" w:type="pct"/>
                  <w:vMerge w:val="continue"/>
                  <w:vAlign w:val="center"/>
                </w:tcPr>
                <w:p w14:paraId="19996A22">
                  <w:pPr>
                    <w:pStyle w:val="154"/>
                  </w:pPr>
                </w:p>
              </w:tc>
              <w:tc>
                <w:tcPr>
                  <w:tcW w:w="208" w:type="pct"/>
                  <w:vMerge w:val="continue"/>
                  <w:vAlign w:val="center"/>
                </w:tcPr>
                <w:p w14:paraId="08DC94A0">
                  <w:pPr>
                    <w:pStyle w:val="154"/>
                  </w:pPr>
                </w:p>
              </w:tc>
              <w:tc>
                <w:tcPr>
                  <w:tcW w:w="208" w:type="pct"/>
                  <w:vMerge w:val="continue"/>
                  <w:vAlign w:val="center"/>
                </w:tcPr>
                <w:p w14:paraId="10978A40">
                  <w:pPr>
                    <w:pStyle w:val="154"/>
                  </w:pPr>
                </w:p>
              </w:tc>
              <w:tc>
                <w:tcPr>
                  <w:tcW w:w="260" w:type="pct"/>
                  <w:vMerge w:val="continue"/>
                  <w:vAlign w:val="center"/>
                </w:tcPr>
                <w:p w14:paraId="7F85E553">
                  <w:pPr>
                    <w:pStyle w:val="154"/>
                  </w:pPr>
                </w:p>
              </w:tc>
              <w:tc>
                <w:tcPr>
                  <w:tcW w:w="208" w:type="pct"/>
                  <w:vAlign w:val="center"/>
                </w:tcPr>
                <w:p w14:paraId="5661A3B6">
                  <w:pPr>
                    <w:pStyle w:val="154"/>
                  </w:pPr>
                  <w:r>
                    <w:t>N</w:t>
                  </w:r>
                </w:p>
              </w:tc>
              <w:tc>
                <w:tcPr>
                  <w:tcW w:w="260" w:type="pct"/>
                  <w:vAlign w:val="center"/>
                </w:tcPr>
                <w:p w14:paraId="277E7282">
                  <w:pPr>
                    <w:pStyle w:val="154"/>
                    <w:rPr>
                      <w:rFonts w:eastAsia="宋体"/>
                    </w:rPr>
                  </w:pPr>
                  <w:r>
                    <w:t>44</w:t>
                  </w:r>
                </w:p>
              </w:tc>
              <w:tc>
                <w:tcPr>
                  <w:tcW w:w="291" w:type="pct"/>
                  <w:vAlign w:val="center"/>
                </w:tcPr>
                <w:p w14:paraId="377C3374">
                  <w:pPr>
                    <w:pStyle w:val="154"/>
                    <w:rPr>
                      <w:rFonts w:ascii="宋体" w:hAnsi="宋体" w:eastAsia="宋体" w:cs="宋体"/>
                    </w:rPr>
                  </w:pPr>
                  <w:r>
                    <w:rPr>
                      <w:rFonts w:hint="eastAsia"/>
                    </w:rPr>
                    <w:t>42.13</w:t>
                  </w:r>
                </w:p>
              </w:tc>
              <w:tc>
                <w:tcPr>
                  <w:tcW w:w="258" w:type="pct"/>
                  <w:vMerge w:val="continue"/>
                  <w:vAlign w:val="center"/>
                </w:tcPr>
                <w:p w14:paraId="39C52259">
                  <w:pPr>
                    <w:pStyle w:val="154"/>
                  </w:pPr>
                </w:p>
              </w:tc>
              <w:tc>
                <w:tcPr>
                  <w:tcW w:w="258" w:type="pct"/>
                  <w:vAlign w:val="center"/>
                </w:tcPr>
                <w:p w14:paraId="5063C7D6">
                  <w:pPr>
                    <w:pStyle w:val="154"/>
                  </w:pPr>
                  <w:r>
                    <w:t>20</w:t>
                  </w:r>
                </w:p>
              </w:tc>
              <w:tc>
                <w:tcPr>
                  <w:tcW w:w="284" w:type="pct"/>
                  <w:vAlign w:val="center"/>
                </w:tcPr>
                <w:p w14:paraId="1A34F224">
                  <w:pPr>
                    <w:pStyle w:val="154"/>
                    <w:rPr>
                      <w:rFonts w:ascii="宋体" w:hAnsi="宋体" w:eastAsia="宋体" w:cs="宋体"/>
                    </w:rPr>
                  </w:pPr>
                  <w:r>
                    <w:rPr>
                      <w:rFonts w:hint="eastAsia"/>
                    </w:rPr>
                    <w:t xml:space="preserve">22.13 </w:t>
                  </w:r>
                </w:p>
              </w:tc>
              <w:tc>
                <w:tcPr>
                  <w:tcW w:w="223" w:type="pct"/>
                  <w:vAlign w:val="center"/>
                </w:tcPr>
                <w:p w14:paraId="12CA35A6">
                  <w:pPr>
                    <w:pStyle w:val="154"/>
                  </w:pPr>
                  <w:r>
                    <w:t>1</w:t>
                  </w:r>
                </w:p>
              </w:tc>
            </w:tr>
            <w:tr w14:paraId="77380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13495F76">
                  <w:pPr>
                    <w:pStyle w:val="154"/>
                  </w:pPr>
                  <w:r>
                    <w:rPr>
                      <w:rFonts w:hint="eastAsia"/>
                    </w:rPr>
                    <w:t>6</w:t>
                  </w:r>
                </w:p>
              </w:tc>
              <w:tc>
                <w:tcPr>
                  <w:tcW w:w="257" w:type="pct"/>
                  <w:vMerge w:val="continue"/>
                  <w:vAlign w:val="center"/>
                </w:tcPr>
                <w:p w14:paraId="2F55CEF6">
                  <w:pPr>
                    <w:pStyle w:val="154"/>
                  </w:pPr>
                </w:p>
              </w:tc>
              <w:tc>
                <w:tcPr>
                  <w:tcW w:w="566" w:type="pct"/>
                  <w:vMerge w:val="restart"/>
                  <w:vAlign w:val="center"/>
                </w:tcPr>
                <w:p w14:paraId="6856A076">
                  <w:pPr>
                    <w:pStyle w:val="154"/>
                  </w:pPr>
                  <w:r>
                    <w:rPr>
                      <w:rFonts w:hint="eastAsia"/>
                    </w:rPr>
                    <w:t>搅拌机3</w:t>
                  </w:r>
                  <w:r>
                    <w:t>#</w:t>
                  </w:r>
                </w:p>
              </w:tc>
              <w:tc>
                <w:tcPr>
                  <w:tcW w:w="208" w:type="pct"/>
                  <w:vMerge w:val="restart"/>
                  <w:vAlign w:val="center"/>
                </w:tcPr>
                <w:p w14:paraId="3D3A704C">
                  <w:pPr>
                    <w:pStyle w:val="154"/>
                  </w:pPr>
                  <w:r>
                    <w:t>/</w:t>
                  </w:r>
                </w:p>
              </w:tc>
              <w:tc>
                <w:tcPr>
                  <w:tcW w:w="572" w:type="pct"/>
                  <w:vMerge w:val="restart"/>
                  <w:vAlign w:val="center"/>
                </w:tcPr>
                <w:p w14:paraId="6429FAB7">
                  <w:pPr>
                    <w:pStyle w:val="154"/>
                  </w:pPr>
                  <w:r>
                    <w:t>/</w:t>
                  </w:r>
                </w:p>
              </w:tc>
              <w:tc>
                <w:tcPr>
                  <w:tcW w:w="364" w:type="pct"/>
                  <w:vMerge w:val="restart"/>
                  <w:vAlign w:val="center"/>
                </w:tcPr>
                <w:p w14:paraId="3716A1BE">
                  <w:pPr>
                    <w:pStyle w:val="154"/>
                  </w:pPr>
                  <w:r>
                    <w:t>75</w:t>
                  </w:r>
                </w:p>
              </w:tc>
              <w:tc>
                <w:tcPr>
                  <w:tcW w:w="415" w:type="pct"/>
                  <w:vMerge w:val="continue"/>
                  <w:vAlign w:val="center"/>
                </w:tcPr>
                <w:p w14:paraId="51B7BCD0">
                  <w:pPr>
                    <w:pStyle w:val="154"/>
                  </w:pPr>
                </w:p>
              </w:tc>
              <w:tc>
                <w:tcPr>
                  <w:tcW w:w="208" w:type="pct"/>
                  <w:vMerge w:val="restart"/>
                  <w:vAlign w:val="center"/>
                </w:tcPr>
                <w:p w14:paraId="0991A961">
                  <w:pPr>
                    <w:pStyle w:val="154"/>
                  </w:pPr>
                  <w:r>
                    <w:rPr>
                      <w:rFonts w:hint="eastAsia"/>
                    </w:rPr>
                    <w:t>5</w:t>
                  </w:r>
                </w:p>
              </w:tc>
              <w:tc>
                <w:tcPr>
                  <w:tcW w:w="208" w:type="pct"/>
                  <w:vMerge w:val="restart"/>
                  <w:vAlign w:val="center"/>
                </w:tcPr>
                <w:p w14:paraId="48CD8BBB">
                  <w:pPr>
                    <w:pStyle w:val="154"/>
                  </w:pPr>
                  <w:r>
                    <w:rPr>
                      <w:rFonts w:hint="eastAsia"/>
                    </w:rPr>
                    <w:t>42</w:t>
                  </w:r>
                </w:p>
              </w:tc>
              <w:tc>
                <w:tcPr>
                  <w:tcW w:w="260" w:type="pct"/>
                  <w:vMerge w:val="restart"/>
                  <w:vAlign w:val="center"/>
                </w:tcPr>
                <w:p w14:paraId="640EE1C7">
                  <w:pPr>
                    <w:pStyle w:val="154"/>
                  </w:pPr>
                  <w:r>
                    <w:rPr>
                      <w:rFonts w:hint="eastAsia"/>
                    </w:rPr>
                    <w:t>1</w:t>
                  </w:r>
                </w:p>
              </w:tc>
              <w:tc>
                <w:tcPr>
                  <w:tcW w:w="208" w:type="pct"/>
                  <w:vAlign w:val="center"/>
                </w:tcPr>
                <w:p w14:paraId="0B772DAA">
                  <w:pPr>
                    <w:pStyle w:val="154"/>
                  </w:pPr>
                  <w:r>
                    <w:t>E</w:t>
                  </w:r>
                </w:p>
              </w:tc>
              <w:tc>
                <w:tcPr>
                  <w:tcW w:w="260" w:type="pct"/>
                  <w:vAlign w:val="center"/>
                </w:tcPr>
                <w:p w14:paraId="64C29CE9">
                  <w:pPr>
                    <w:pStyle w:val="154"/>
                    <w:rPr>
                      <w:rFonts w:eastAsia="宋体"/>
                    </w:rPr>
                  </w:pPr>
                  <w:r>
                    <w:t>36</w:t>
                  </w:r>
                </w:p>
              </w:tc>
              <w:tc>
                <w:tcPr>
                  <w:tcW w:w="291" w:type="pct"/>
                  <w:vAlign w:val="center"/>
                </w:tcPr>
                <w:p w14:paraId="627F35B2">
                  <w:pPr>
                    <w:pStyle w:val="154"/>
                    <w:rPr>
                      <w:rFonts w:ascii="宋体" w:hAnsi="宋体" w:eastAsia="宋体" w:cs="宋体"/>
                    </w:rPr>
                  </w:pPr>
                  <w:r>
                    <w:rPr>
                      <w:rFonts w:hint="eastAsia"/>
                    </w:rPr>
                    <w:t>43.87</w:t>
                  </w:r>
                </w:p>
              </w:tc>
              <w:tc>
                <w:tcPr>
                  <w:tcW w:w="258" w:type="pct"/>
                  <w:vMerge w:val="restart"/>
                  <w:vAlign w:val="center"/>
                </w:tcPr>
                <w:p w14:paraId="3EFC3A03">
                  <w:pPr>
                    <w:pStyle w:val="154"/>
                  </w:pPr>
                  <w:r>
                    <w:rPr>
                      <w:rFonts w:hint="eastAsia"/>
                    </w:rPr>
                    <w:t>昼间</w:t>
                  </w:r>
                </w:p>
              </w:tc>
              <w:tc>
                <w:tcPr>
                  <w:tcW w:w="258" w:type="pct"/>
                  <w:vAlign w:val="center"/>
                </w:tcPr>
                <w:p w14:paraId="6914D776">
                  <w:pPr>
                    <w:pStyle w:val="154"/>
                  </w:pPr>
                  <w:r>
                    <w:t>20</w:t>
                  </w:r>
                </w:p>
              </w:tc>
              <w:tc>
                <w:tcPr>
                  <w:tcW w:w="284" w:type="pct"/>
                  <w:vAlign w:val="center"/>
                </w:tcPr>
                <w:p w14:paraId="11BB6238">
                  <w:pPr>
                    <w:pStyle w:val="154"/>
                    <w:rPr>
                      <w:rFonts w:ascii="宋体" w:hAnsi="宋体" w:eastAsia="宋体" w:cs="宋体"/>
                    </w:rPr>
                  </w:pPr>
                  <w:r>
                    <w:rPr>
                      <w:rFonts w:hint="eastAsia"/>
                    </w:rPr>
                    <w:t xml:space="preserve">23.87 </w:t>
                  </w:r>
                </w:p>
              </w:tc>
              <w:tc>
                <w:tcPr>
                  <w:tcW w:w="223" w:type="pct"/>
                  <w:vAlign w:val="center"/>
                </w:tcPr>
                <w:p w14:paraId="39620AF5">
                  <w:pPr>
                    <w:pStyle w:val="154"/>
                  </w:pPr>
                  <w:r>
                    <w:t>1</w:t>
                  </w:r>
                </w:p>
              </w:tc>
            </w:tr>
            <w:tr w14:paraId="7501C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3F184BA4">
                  <w:pPr>
                    <w:pStyle w:val="154"/>
                  </w:pPr>
                </w:p>
              </w:tc>
              <w:tc>
                <w:tcPr>
                  <w:tcW w:w="257" w:type="pct"/>
                  <w:vMerge w:val="continue"/>
                  <w:vAlign w:val="center"/>
                </w:tcPr>
                <w:p w14:paraId="3F852726">
                  <w:pPr>
                    <w:pStyle w:val="154"/>
                  </w:pPr>
                </w:p>
              </w:tc>
              <w:tc>
                <w:tcPr>
                  <w:tcW w:w="566" w:type="pct"/>
                  <w:vMerge w:val="continue"/>
                  <w:vAlign w:val="center"/>
                </w:tcPr>
                <w:p w14:paraId="171A5F22">
                  <w:pPr>
                    <w:pStyle w:val="154"/>
                  </w:pPr>
                </w:p>
              </w:tc>
              <w:tc>
                <w:tcPr>
                  <w:tcW w:w="208" w:type="pct"/>
                  <w:vMerge w:val="continue"/>
                  <w:vAlign w:val="center"/>
                </w:tcPr>
                <w:p w14:paraId="40E790DF">
                  <w:pPr>
                    <w:pStyle w:val="154"/>
                  </w:pPr>
                </w:p>
              </w:tc>
              <w:tc>
                <w:tcPr>
                  <w:tcW w:w="572" w:type="pct"/>
                  <w:vMerge w:val="continue"/>
                  <w:vAlign w:val="center"/>
                </w:tcPr>
                <w:p w14:paraId="13D41CC6">
                  <w:pPr>
                    <w:pStyle w:val="154"/>
                  </w:pPr>
                </w:p>
              </w:tc>
              <w:tc>
                <w:tcPr>
                  <w:tcW w:w="364" w:type="pct"/>
                  <w:vMerge w:val="continue"/>
                  <w:vAlign w:val="center"/>
                </w:tcPr>
                <w:p w14:paraId="6E5E180B">
                  <w:pPr>
                    <w:pStyle w:val="154"/>
                  </w:pPr>
                </w:p>
              </w:tc>
              <w:tc>
                <w:tcPr>
                  <w:tcW w:w="415" w:type="pct"/>
                  <w:vMerge w:val="continue"/>
                  <w:vAlign w:val="center"/>
                </w:tcPr>
                <w:p w14:paraId="08246956">
                  <w:pPr>
                    <w:pStyle w:val="154"/>
                  </w:pPr>
                </w:p>
              </w:tc>
              <w:tc>
                <w:tcPr>
                  <w:tcW w:w="208" w:type="pct"/>
                  <w:vMerge w:val="continue"/>
                  <w:vAlign w:val="center"/>
                </w:tcPr>
                <w:p w14:paraId="591A2DB1">
                  <w:pPr>
                    <w:pStyle w:val="154"/>
                  </w:pPr>
                </w:p>
              </w:tc>
              <w:tc>
                <w:tcPr>
                  <w:tcW w:w="208" w:type="pct"/>
                  <w:vMerge w:val="continue"/>
                  <w:vAlign w:val="center"/>
                </w:tcPr>
                <w:p w14:paraId="0089BD31">
                  <w:pPr>
                    <w:pStyle w:val="154"/>
                  </w:pPr>
                </w:p>
              </w:tc>
              <w:tc>
                <w:tcPr>
                  <w:tcW w:w="260" w:type="pct"/>
                  <w:vMerge w:val="continue"/>
                  <w:vAlign w:val="center"/>
                </w:tcPr>
                <w:p w14:paraId="7B49BAB5">
                  <w:pPr>
                    <w:pStyle w:val="154"/>
                  </w:pPr>
                </w:p>
              </w:tc>
              <w:tc>
                <w:tcPr>
                  <w:tcW w:w="208" w:type="pct"/>
                  <w:vAlign w:val="center"/>
                </w:tcPr>
                <w:p w14:paraId="63FA197D">
                  <w:pPr>
                    <w:pStyle w:val="154"/>
                  </w:pPr>
                  <w:r>
                    <w:rPr>
                      <w:rFonts w:hint="eastAsia"/>
                    </w:rPr>
                    <w:t>W</w:t>
                  </w:r>
                </w:p>
              </w:tc>
              <w:tc>
                <w:tcPr>
                  <w:tcW w:w="260" w:type="pct"/>
                  <w:vAlign w:val="center"/>
                </w:tcPr>
                <w:p w14:paraId="65C70E95">
                  <w:pPr>
                    <w:pStyle w:val="154"/>
                    <w:rPr>
                      <w:rFonts w:eastAsia="宋体"/>
                    </w:rPr>
                  </w:pPr>
                  <w:r>
                    <w:t>5</w:t>
                  </w:r>
                </w:p>
              </w:tc>
              <w:tc>
                <w:tcPr>
                  <w:tcW w:w="291" w:type="pct"/>
                  <w:vAlign w:val="center"/>
                </w:tcPr>
                <w:p w14:paraId="232DEB38">
                  <w:pPr>
                    <w:pStyle w:val="154"/>
                    <w:rPr>
                      <w:rFonts w:ascii="宋体" w:hAnsi="宋体" w:eastAsia="宋体" w:cs="宋体"/>
                    </w:rPr>
                  </w:pPr>
                  <w:r>
                    <w:rPr>
                      <w:rFonts w:hint="eastAsia"/>
                    </w:rPr>
                    <w:t>61.02</w:t>
                  </w:r>
                </w:p>
              </w:tc>
              <w:tc>
                <w:tcPr>
                  <w:tcW w:w="258" w:type="pct"/>
                  <w:vMerge w:val="continue"/>
                  <w:vAlign w:val="center"/>
                </w:tcPr>
                <w:p w14:paraId="4D3E0452">
                  <w:pPr>
                    <w:pStyle w:val="154"/>
                  </w:pPr>
                </w:p>
              </w:tc>
              <w:tc>
                <w:tcPr>
                  <w:tcW w:w="258" w:type="pct"/>
                  <w:vAlign w:val="center"/>
                </w:tcPr>
                <w:p w14:paraId="6CCEDC15">
                  <w:pPr>
                    <w:pStyle w:val="154"/>
                  </w:pPr>
                  <w:r>
                    <w:t>20</w:t>
                  </w:r>
                </w:p>
              </w:tc>
              <w:tc>
                <w:tcPr>
                  <w:tcW w:w="284" w:type="pct"/>
                  <w:vAlign w:val="center"/>
                </w:tcPr>
                <w:p w14:paraId="10A01BCB">
                  <w:pPr>
                    <w:pStyle w:val="154"/>
                    <w:rPr>
                      <w:rFonts w:ascii="宋体" w:hAnsi="宋体" w:eastAsia="宋体" w:cs="宋体"/>
                    </w:rPr>
                  </w:pPr>
                  <w:r>
                    <w:rPr>
                      <w:rFonts w:hint="eastAsia"/>
                    </w:rPr>
                    <w:t xml:space="preserve">41.02 </w:t>
                  </w:r>
                </w:p>
              </w:tc>
              <w:tc>
                <w:tcPr>
                  <w:tcW w:w="223" w:type="pct"/>
                  <w:vAlign w:val="center"/>
                </w:tcPr>
                <w:p w14:paraId="3B4C2EDD">
                  <w:pPr>
                    <w:pStyle w:val="154"/>
                  </w:pPr>
                  <w:r>
                    <w:t>1</w:t>
                  </w:r>
                </w:p>
              </w:tc>
            </w:tr>
            <w:tr w14:paraId="5DB7A9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1839EE12">
                  <w:pPr>
                    <w:pStyle w:val="154"/>
                  </w:pPr>
                </w:p>
              </w:tc>
              <w:tc>
                <w:tcPr>
                  <w:tcW w:w="257" w:type="pct"/>
                  <w:vMerge w:val="continue"/>
                  <w:vAlign w:val="center"/>
                </w:tcPr>
                <w:p w14:paraId="60B7C079">
                  <w:pPr>
                    <w:pStyle w:val="154"/>
                  </w:pPr>
                </w:p>
              </w:tc>
              <w:tc>
                <w:tcPr>
                  <w:tcW w:w="566" w:type="pct"/>
                  <w:vMerge w:val="continue"/>
                  <w:vAlign w:val="center"/>
                </w:tcPr>
                <w:p w14:paraId="146F1F92">
                  <w:pPr>
                    <w:pStyle w:val="154"/>
                  </w:pPr>
                </w:p>
              </w:tc>
              <w:tc>
                <w:tcPr>
                  <w:tcW w:w="208" w:type="pct"/>
                  <w:vMerge w:val="continue"/>
                  <w:vAlign w:val="center"/>
                </w:tcPr>
                <w:p w14:paraId="475CAD5A">
                  <w:pPr>
                    <w:pStyle w:val="154"/>
                  </w:pPr>
                </w:p>
              </w:tc>
              <w:tc>
                <w:tcPr>
                  <w:tcW w:w="572" w:type="pct"/>
                  <w:vMerge w:val="continue"/>
                  <w:vAlign w:val="center"/>
                </w:tcPr>
                <w:p w14:paraId="30EA8532">
                  <w:pPr>
                    <w:pStyle w:val="154"/>
                  </w:pPr>
                </w:p>
              </w:tc>
              <w:tc>
                <w:tcPr>
                  <w:tcW w:w="364" w:type="pct"/>
                  <w:vMerge w:val="continue"/>
                  <w:vAlign w:val="center"/>
                </w:tcPr>
                <w:p w14:paraId="10588B92">
                  <w:pPr>
                    <w:pStyle w:val="154"/>
                  </w:pPr>
                </w:p>
              </w:tc>
              <w:tc>
                <w:tcPr>
                  <w:tcW w:w="415" w:type="pct"/>
                  <w:vMerge w:val="continue"/>
                  <w:vAlign w:val="center"/>
                </w:tcPr>
                <w:p w14:paraId="3E174FD2">
                  <w:pPr>
                    <w:pStyle w:val="154"/>
                  </w:pPr>
                </w:p>
              </w:tc>
              <w:tc>
                <w:tcPr>
                  <w:tcW w:w="208" w:type="pct"/>
                  <w:vMerge w:val="continue"/>
                  <w:vAlign w:val="center"/>
                </w:tcPr>
                <w:p w14:paraId="564CC973">
                  <w:pPr>
                    <w:pStyle w:val="154"/>
                  </w:pPr>
                </w:p>
              </w:tc>
              <w:tc>
                <w:tcPr>
                  <w:tcW w:w="208" w:type="pct"/>
                  <w:vMerge w:val="continue"/>
                  <w:vAlign w:val="center"/>
                </w:tcPr>
                <w:p w14:paraId="5B7F23BC">
                  <w:pPr>
                    <w:pStyle w:val="154"/>
                  </w:pPr>
                </w:p>
              </w:tc>
              <w:tc>
                <w:tcPr>
                  <w:tcW w:w="260" w:type="pct"/>
                  <w:vMerge w:val="continue"/>
                  <w:vAlign w:val="center"/>
                </w:tcPr>
                <w:p w14:paraId="4731E315">
                  <w:pPr>
                    <w:pStyle w:val="154"/>
                  </w:pPr>
                </w:p>
              </w:tc>
              <w:tc>
                <w:tcPr>
                  <w:tcW w:w="208" w:type="pct"/>
                  <w:vAlign w:val="center"/>
                </w:tcPr>
                <w:p w14:paraId="4F3FC58E">
                  <w:pPr>
                    <w:pStyle w:val="154"/>
                  </w:pPr>
                  <w:r>
                    <w:t>S</w:t>
                  </w:r>
                </w:p>
              </w:tc>
              <w:tc>
                <w:tcPr>
                  <w:tcW w:w="260" w:type="pct"/>
                  <w:vAlign w:val="center"/>
                </w:tcPr>
                <w:p w14:paraId="6EA6D0B3">
                  <w:pPr>
                    <w:pStyle w:val="154"/>
                    <w:rPr>
                      <w:rFonts w:eastAsia="宋体"/>
                    </w:rPr>
                  </w:pPr>
                  <w:r>
                    <w:t>92</w:t>
                  </w:r>
                </w:p>
              </w:tc>
              <w:tc>
                <w:tcPr>
                  <w:tcW w:w="291" w:type="pct"/>
                  <w:vAlign w:val="center"/>
                </w:tcPr>
                <w:p w14:paraId="4574E3AF">
                  <w:pPr>
                    <w:pStyle w:val="154"/>
                    <w:rPr>
                      <w:rFonts w:ascii="宋体" w:hAnsi="宋体" w:eastAsia="宋体" w:cs="宋体"/>
                    </w:rPr>
                  </w:pPr>
                  <w:r>
                    <w:rPr>
                      <w:rFonts w:hint="eastAsia"/>
                    </w:rPr>
                    <w:t>35.72</w:t>
                  </w:r>
                </w:p>
              </w:tc>
              <w:tc>
                <w:tcPr>
                  <w:tcW w:w="258" w:type="pct"/>
                  <w:vMerge w:val="continue"/>
                  <w:vAlign w:val="center"/>
                </w:tcPr>
                <w:p w14:paraId="4DEF5FF3">
                  <w:pPr>
                    <w:pStyle w:val="154"/>
                  </w:pPr>
                </w:p>
              </w:tc>
              <w:tc>
                <w:tcPr>
                  <w:tcW w:w="258" w:type="pct"/>
                  <w:vAlign w:val="center"/>
                </w:tcPr>
                <w:p w14:paraId="00D44C2F">
                  <w:pPr>
                    <w:pStyle w:val="154"/>
                  </w:pPr>
                  <w:r>
                    <w:t>20</w:t>
                  </w:r>
                </w:p>
              </w:tc>
              <w:tc>
                <w:tcPr>
                  <w:tcW w:w="284" w:type="pct"/>
                  <w:vAlign w:val="center"/>
                </w:tcPr>
                <w:p w14:paraId="54E994E0">
                  <w:pPr>
                    <w:pStyle w:val="154"/>
                    <w:rPr>
                      <w:rFonts w:ascii="宋体" w:hAnsi="宋体" w:eastAsia="宋体" w:cs="宋体"/>
                    </w:rPr>
                  </w:pPr>
                  <w:r>
                    <w:rPr>
                      <w:rFonts w:hint="eastAsia"/>
                    </w:rPr>
                    <w:t xml:space="preserve">15.72 </w:t>
                  </w:r>
                </w:p>
              </w:tc>
              <w:tc>
                <w:tcPr>
                  <w:tcW w:w="223" w:type="pct"/>
                  <w:vAlign w:val="center"/>
                </w:tcPr>
                <w:p w14:paraId="2AFBFE86">
                  <w:pPr>
                    <w:pStyle w:val="154"/>
                  </w:pPr>
                  <w:r>
                    <w:t>1</w:t>
                  </w:r>
                </w:p>
              </w:tc>
            </w:tr>
            <w:tr w14:paraId="1B7643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10D6F6EF">
                  <w:pPr>
                    <w:pStyle w:val="154"/>
                  </w:pPr>
                </w:p>
              </w:tc>
              <w:tc>
                <w:tcPr>
                  <w:tcW w:w="257" w:type="pct"/>
                  <w:vMerge w:val="continue"/>
                  <w:vAlign w:val="center"/>
                </w:tcPr>
                <w:p w14:paraId="548DB810">
                  <w:pPr>
                    <w:pStyle w:val="154"/>
                  </w:pPr>
                </w:p>
              </w:tc>
              <w:tc>
                <w:tcPr>
                  <w:tcW w:w="566" w:type="pct"/>
                  <w:vMerge w:val="continue"/>
                  <w:vAlign w:val="center"/>
                </w:tcPr>
                <w:p w14:paraId="4DEEE374">
                  <w:pPr>
                    <w:pStyle w:val="154"/>
                  </w:pPr>
                </w:p>
              </w:tc>
              <w:tc>
                <w:tcPr>
                  <w:tcW w:w="208" w:type="pct"/>
                  <w:vMerge w:val="continue"/>
                  <w:vAlign w:val="center"/>
                </w:tcPr>
                <w:p w14:paraId="0FFA2326">
                  <w:pPr>
                    <w:pStyle w:val="154"/>
                  </w:pPr>
                </w:p>
              </w:tc>
              <w:tc>
                <w:tcPr>
                  <w:tcW w:w="572" w:type="pct"/>
                  <w:vMerge w:val="continue"/>
                  <w:vAlign w:val="center"/>
                </w:tcPr>
                <w:p w14:paraId="6DBCD2C4">
                  <w:pPr>
                    <w:pStyle w:val="154"/>
                  </w:pPr>
                </w:p>
              </w:tc>
              <w:tc>
                <w:tcPr>
                  <w:tcW w:w="364" w:type="pct"/>
                  <w:vMerge w:val="continue"/>
                  <w:vAlign w:val="center"/>
                </w:tcPr>
                <w:p w14:paraId="6D7BB541">
                  <w:pPr>
                    <w:pStyle w:val="154"/>
                  </w:pPr>
                </w:p>
              </w:tc>
              <w:tc>
                <w:tcPr>
                  <w:tcW w:w="415" w:type="pct"/>
                  <w:vMerge w:val="continue"/>
                  <w:vAlign w:val="center"/>
                </w:tcPr>
                <w:p w14:paraId="14F243A0">
                  <w:pPr>
                    <w:pStyle w:val="154"/>
                  </w:pPr>
                </w:p>
              </w:tc>
              <w:tc>
                <w:tcPr>
                  <w:tcW w:w="208" w:type="pct"/>
                  <w:vMerge w:val="continue"/>
                  <w:vAlign w:val="center"/>
                </w:tcPr>
                <w:p w14:paraId="763D61C3">
                  <w:pPr>
                    <w:pStyle w:val="154"/>
                  </w:pPr>
                </w:p>
              </w:tc>
              <w:tc>
                <w:tcPr>
                  <w:tcW w:w="208" w:type="pct"/>
                  <w:vMerge w:val="continue"/>
                  <w:vAlign w:val="center"/>
                </w:tcPr>
                <w:p w14:paraId="3DA03F82">
                  <w:pPr>
                    <w:pStyle w:val="154"/>
                  </w:pPr>
                </w:p>
              </w:tc>
              <w:tc>
                <w:tcPr>
                  <w:tcW w:w="260" w:type="pct"/>
                  <w:vMerge w:val="continue"/>
                  <w:vAlign w:val="center"/>
                </w:tcPr>
                <w:p w14:paraId="5C68EF0A">
                  <w:pPr>
                    <w:pStyle w:val="154"/>
                  </w:pPr>
                </w:p>
              </w:tc>
              <w:tc>
                <w:tcPr>
                  <w:tcW w:w="208" w:type="pct"/>
                  <w:vAlign w:val="center"/>
                </w:tcPr>
                <w:p w14:paraId="23CC991A">
                  <w:pPr>
                    <w:pStyle w:val="154"/>
                  </w:pPr>
                  <w:r>
                    <w:t>N</w:t>
                  </w:r>
                </w:p>
              </w:tc>
              <w:tc>
                <w:tcPr>
                  <w:tcW w:w="260" w:type="pct"/>
                  <w:vAlign w:val="center"/>
                </w:tcPr>
                <w:p w14:paraId="592CE11E">
                  <w:pPr>
                    <w:pStyle w:val="154"/>
                    <w:rPr>
                      <w:rFonts w:eastAsia="宋体"/>
                    </w:rPr>
                  </w:pPr>
                  <w:r>
                    <w:t>8</w:t>
                  </w:r>
                </w:p>
              </w:tc>
              <w:tc>
                <w:tcPr>
                  <w:tcW w:w="291" w:type="pct"/>
                  <w:vAlign w:val="center"/>
                </w:tcPr>
                <w:p w14:paraId="559E271D">
                  <w:pPr>
                    <w:pStyle w:val="154"/>
                    <w:rPr>
                      <w:rFonts w:ascii="宋体" w:hAnsi="宋体" w:eastAsia="宋体" w:cs="宋体"/>
                    </w:rPr>
                  </w:pPr>
                  <w:r>
                    <w:rPr>
                      <w:rFonts w:hint="eastAsia"/>
                    </w:rPr>
                    <w:t>56.94</w:t>
                  </w:r>
                </w:p>
              </w:tc>
              <w:tc>
                <w:tcPr>
                  <w:tcW w:w="258" w:type="pct"/>
                  <w:vMerge w:val="continue"/>
                  <w:vAlign w:val="center"/>
                </w:tcPr>
                <w:p w14:paraId="6CF93A81">
                  <w:pPr>
                    <w:pStyle w:val="154"/>
                  </w:pPr>
                </w:p>
              </w:tc>
              <w:tc>
                <w:tcPr>
                  <w:tcW w:w="258" w:type="pct"/>
                  <w:vAlign w:val="center"/>
                </w:tcPr>
                <w:p w14:paraId="6170459D">
                  <w:pPr>
                    <w:pStyle w:val="154"/>
                  </w:pPr>
                  <w:r>
                    <w:t>20</w:t>
                  </w:r>
                </w:p>
              </w:tc>
              <w:tc>
                <w:tcPr>
                  <w:tcW w:w="284" w:type="pct"/>
                  <w:vAlign w:val="center"/>
                </w:tcPr>
                <w:p w14:paraId="570A9EA5">
                  <w:pPr>
                    <w:pStyle w:val="154"/>
                    <w:rPr>
                      <w:rFonts w:ascii="宋体" w:hAnsi="宋体" w:eastAsia="宋体" w:cs="宋体"/>
                    </w:rPr>
                  </w:pPr>
                  <w:r>
                    <w:rPr>
                      <w:rFonts w:hint="eastAsia"/>
                    </w:rPr>
                    <w:t xml:space="preserve">36.94 </w:t>
                  </w:r>
                </w:p>
              </w:tc>
              <w:tc>
                <w:tcPr>
                  <w:tcW w:w="223" w:type="pct"/>
                  <w:vAlign w:val="center"/>
                </w:tcPr>
                <w:p w14:paraId="514986DF">
                  <w:pPr>
                    <w:pStyle w:val="154"/>
                  </w:pPr>
                  <w:r>
                    <w:t>1</w:t>
                  </w:r>
                </w:p>
              </w:tc>
            </w:tr>
            <w:tr w14:paraId="5E6B41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5A501599">
                  <w:pPr>
                    <w:pStyle w:val="154"/>
                  </w:pPr>
                  <w:r>
                    <w:rPr>
                      <w:rFonts w:hint="eastAsia"/>
                    </w:rPr>
                    <w:t>7</w:t>
                  </w:r>
                </w:p>
              </w:tc>
              <w:tc>
                <w:tcPr>
                  <w:tcW w:w="257" w:type="pct"/>
                  <w:vMerge w:val="continue"/>
                  <w:vAlign w:val="center"/>
                </w:tcPr>
                <w:p w14:paraId="3B604FF4">
                  <w:pPr>
                    <w:pStyle w:val="154"/>
                  </w:pPr>
                </w:p>
              </w:tc>
              <w:tc>
                <w:tcPr>
                  <w:tcW w:w="566" w:type="pct"/>
                  <w:vMerge w:val="restart"/>
                  <w:vAlign w:val="center"/>
                </w:tcPr>
                <w:p w14:paraId="46DB2AE2">
                  <w:pPr>
                    <w:pStyle w:val="154"/>
                  </w:pPr>
                  <w:r>
                    <w:rPr>
                      <w:rFonts w:hint="eastAsia"/>
                    </w:rPr>
                    <w:t>搅拌机4</w:t>
                  </w:r>
                  <w:r>
                    <w:t>#</w:t>
                  </w:r>
                </w:p>
              </w:tc>
              <w:tc>
                <w:tcPr>
                  <w:tcW w:w="208" w:type="pct"/>
                  <w:vMerge w:val="restart"/>
                  <w:vAlign w:val="center"/>
                </w:tcPr>
                <w:p w14:paraId="6CF06A80">
                  <w:pPr>
                    <w:pStyle w:val="154"/>
                  </w:pPr>
                  <w:r>
                    <w:t>/</w:t>
                  </w:r>
                </w:p>
              </w:tc>
              <w:tc>
                <w:tcPr>
                  <w:tcW w:w="572" w:type="pct"/>
                  <w:vMerge w:val="restart"/>
                  <w:vAlign w:val="center"/>
                </w:tcPr>
                <w:p w14:paraId="53AC7730">
                  <w:pPr>
                    <w:pStyle w:val="154"/>
                  </w:pPr>
                  <w:r>
                    <w:t>/</w:t>
                  </w:r>
                </w:p>
              </w:tc>
              <w:tc>
                <w:tcPr>
                  <w:tcW w:w="364" w:type="pct"/>
                  <w:vMerge w:val="restart"/>
                  <w:vAlign w:val="center"/>
                </w:tcPr>
                <w:p w14:paraId="342C3EA4">
                  <w:pPr>
                    <w:pStyle w:val="154"/>
                  </w:pPr>
                  <w:r>
                    <w:rPr>
                      <w:rFonts w:hint="eastAsia"/>
                    </w:rPr>
                    <w:t>75</w:t>
                  </w:r>
                </w:p>
              </w:tc>
              <w:tc>
                <w:tcPr>
                  <w:tcW w:w="415" w:type="pct"/>
                  <w:vMerge w:val="continue"/>
                  <w:vAlign w:val="center"/>
                </w:tcPr>
                <w:p w14:paraId="05A42045">
                  <w:pPr>
                    <w:pStyle w:val="154"/>
                  </w:pPr>
                </w:p>
              </w:tc>
              <w:tc>
                <w:tcPr>
                  <w:tcW w:w="208" w:type="pct"/>
                  <w:vMerge w:val="restart"/>
                  <w:vAlign w:val="center"/>
                </w:tcPr>
                <w:p w14:paraId="7AD5DF3A">
                  <w:pPr>
                    <w:pStyle w:val="154"/>
                  </w:pPr>
                  <w:r>
                    <w:rPr>
                      <w:rFonts w:hint="eastAsia"/>
                    </w:rPr>
                    <w:t>31</w:t>
                  </w:r>
                </w:p>
              </w:tc>
              <w:tc>
                <w:tcPr>
                  <w:tcW w:w="208" w:type="pct"/>
                  <w:vMerge w:val="restart"/>
                  <w:vAlign w:val="center"/>
                </w:tcPr>
                <w:p w14:paraId="4FD907C1">
                  <w:pPr>
                    <w:pStyle w:val="154"/>
                  </w:pPr>
                  <w:r>
                    <w:rPr>
                      <w:rFonts w:hint="eastAsia"/>
                    </w:rPr>
                    <w:t>80</w:t>
                  </w:r>
                </w:p>
              </w:tc>
              <w:tc>
                <w:tcPr>
                  <w:tcW w:w="260" w:type="pct"/>
                  <w:vMerge w:val="restart"/>
                  <w:vAlign w:val="center"/>
                </w:tcPr>
                <w:p w14:paraId="50F63983">
                  <w:pPr>
                    <w:pStyle w:val="154"/>
                  </w:pPr>
                  <w:r>
                    <w:rPr>
                      <w:rFonts w:hint="eastAsia"/>
                    </w:rPr>
                    <w:t>1</w:t>
                  </w:r>
                </w:p>
              </w:tc>
              <w:tc>
                <w:tcPr>
                  <w:tcW w:w="208" w:type="pct"/>
                  <w:vAlign w:val="center"/>
                </w:tcPr>
                <w:p w14:paraId="30944580">
                  <w:pPr>
                    <w:pStyle w:val="154"/>
                  </w:pPr>
                  <w:r>
                    <w:t>E</w:t>
                  </w:r>
                </w:p>
              </w:tc>
              <w:tc>
                <w:tcPr>
                  <w:tcW w:w="260" w:type="pct"/>
                  <w:vAlign w:val="center"/>
                </w:tcPr>
                <w:p w14:paraId="7C620914">
                  <w:pPr>
                    <w:pStyle w:val="154"/>
                    <w:rPr>
                      <w:rFonts w:eastAsia="宋体"/>
                    </w:rPr>
                  </w:pPr>
                  <w:r>
                    <w:t>10</w:t>
                  </w:r>
                </w:p>
              </w:tc>
              <w:tc>
                <w:tcPr>
                  <w:tcW w:w="291" w:type="pct"/>
                  <w:vAlign w:val="center"/>
                </w:tcPr>
                <w:p w14:paraId="7F82651E">
                  <w:pPr>
                    <w:pStyle w:val="154"/>
                    <w:rPr>
                      <w:rFonts w:ascii="宋体" w:hAnsi="宋体" w:eastAsia="宋体" w:cs="宋体"/>
                    </w:rPr>
                  </w:pPr>
                  <w:r>
                    <w:rPr>
                      <w:rFonts w:hint="eastAsia"/>
                    </w:rPr>
                    <w:t>60.00</w:t>
                  </w:r>
                </w:p>
              </w:tc>
              <w:tc>
                <w:tcPr>
                  <w:tcW w:w="258" w:type="pct"/>
                  <w:vMerge w:val="restart"/>
                  <w:vAlign w:val="center"/>
                </w:tcPr>
                <w:p w14:paraId="7FEFBE59">
                  <w:pPr>
                    <w:pStyle w:val="154"/>
                  </w:pPr>
                  <w:r>
                    <w:rPr>
                      <w:rFonts w:hint="eastAsia"/>
                    </w:rPr>
                    <w:t>昼间</w:t>
                  </w:r>
                </w:p>
              </w:tc>
              <w:tc>
                <w:tcPr>
                  <w:tcW w:w="258" w:type="pct"/>
                  <w:vAlign w:val="center"/>
                </w:tcPr>
                <w:p w14:paraId="31DCEF77">
                  <w:pPr>
                    <w:pStyle w:val="154"/>
                  </w:pPr>
                  <w:r>
                    <w:t>20</w:t>
                  </w:r>
                </w:p>
              </w:tc>
              <w:tc>
                <w:tcPr>
                  <w:tcW w:w="284" w:type="pct"/>
                  <w:vAlign w:val="center"/>
                </w:tcPr>
                <w:p w14:paraId="4057DCBC">
                  <w:pPr>
                    <w:pStyle w:val="154"/>
                    <w:rPr>
                      <w:rFonts w:ascii="宋体" w:hAnsi="宋体" w:eastAsia="宋体" w:cs="宋体"/>
                    </w:rPr>
                  </w:pPr>
                  <w:r>
                    <w:rPr>
                      <w:rFonts w:hint="eastAsia"/>
                    </w:rPr>
                    <w:t xml:space="preserve">40.00 </w:t>
                  </w:r>
                </w:p>
              </w:tc>
              <w:tc>
                <w:tcPr>
                  <w:tcW w:w="223" w:type="pct"/>
                  <w:vAlign w:val="center"/>
                </w:tcPr>
                <w:p w14:paraId="61A19459">
                  <w:pPr>
                    <w:pStyle w:val="154"/>
                  </w:pPr>
                  <w:r>
                    <w:t>1</w:t>
                  </w:r>
                </w:p>
              </w:tc>
            </w:tr>
            <w:tr w14:paraId="3B13F4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0EDD932">
                  <w:pPr>
                    <w:pStyle w:val="154"/>
                  </w:pPr>
                </w:p>
              </w:tc>
              <w:tc>
                <w:tcPr>
                  <w:tcW w:w="257" w:type="pct"/>
                  <w:vMerge w:val="continue"/>
                  <w:vAlign w:val="center"/>
                </w:tcPr>
                <w:p w14:paraId="377C88E1">
                  <w:pPr>
                    <w:pStyle w:val="154"/>
                  </w:pPr>
                </w:p>
              </w:tc>
              <w:tc>
                <w:tcPr>
                  <w:tcW w:w="566" w:type="pct"/>
                  <w:vMerge w:val="continue"/>
                  <w:vAlign w:val="center"/>
                </w:tcPr>
                <w:p w14:paraId="51A9E892">
                  <w:pPr>
                    <w:pStyle w:val="154"/>
                  </w:pPr>
                </w:p>
              </w:tc>
              <w:tc>
                <w:tcPr>
                  <w:tcW w:w="208" w:type="pct"/>
                  <w:vMerge w:val="continue"/>
                  <w:vAlign w:val="center"/>
                </w:tcPr>
                <w:p w14:paraId="3668A077">
                  <w:pPr>
                    <w:pStyle w:val="154"/>
                  </w:pPr>
                </w:p>
              </w:tc>
              <w:tc>
                <w:tcPr>
                  <w:tcW w:w="572" w:type="pct"/>
                  <w:vMerge w:val="continue"/>
                  <w:vAlign w:val="center"/>
                </w:tcPr>
                <w:p w14:paraId="449AC57D">
                  <w:pPr>
                    <w:pStyle w:val="154"/>
                  </w:pPr>
                </w:p>
              </w:tc>
              <w:tc>
                <w:tcPr>
                  <w:tcW w:w="364" w:type="pct"/>
                  <w:vMerge w:val="continue"/>
                  <w:vAlign w:val="center"/>
                </w:tcPr>
                <w:p w14:paraId="414B024E">
                  <w:pPr>
                    <w:pStyle w:val="154"/>
                  </w:pPr>
                </w:p>
              </w:tc>
              <w:tc>
                <w:tcPr>
                  <w:tcW w:w="415" w:type="pct"/>
                  <w:vMerge w:val="continue"/>
                  <w:vAlign w:val="center"/>
                </w:tcPr>
                <w:p w14:paraId="5074228B">
                  <w:pPr>
                    <w:pStyle w:val="154"/>
                  </w:pPr>
                </w:p>
              </w:tc>
              <w:tc>
                <w:tcPr>
                  <w:tcW w:w="208" w:type="pct"/>
                  <w:vMerge w:val="continue"/>
                  <w:vAlign w:val="center"/>
                </w:tcPr>
                <w:p w14:paraId="5737D906">
                  <w:pPr>
                    <w:pStyle w:val="154"/>
                  </w:pPr>
                </w:p>
              </w:tc>
              <w:tc>
                <w:tcPr>
                  <w:tcW w:w="208" w:type="pct"/>
                  <w:vMerge w:val="continue"/>
                  <w:vAlign w:val="center"/>
                </w:tcPr>
                <w:p w14:paraId="7D3E1AF0">
                  <w:pPr>
                    <w:pStyle w:val="154"/>
                  </w:pPr>
                </w:p>
              </w:tc>
              <w:tc>
                <w:tcPr>
                  <w:tcW w:w="260" w:type="pct"/>
                  <w:vMerge w:val="continue"/>
                  <w:vAlign w:val="center"/>
                </w:tcPr>
                <w:p w14:paraId="533C4078">
                  <w:pPr>
                    <w:pStyle w:val="154"/>
                  </w:pPr>
                </w:p>
              </w:tc>
              <w:tc>
                <w:tcPr>
                  <w:tcW w:w="208" w:type="pct"/>
                  <w:vAlign w:val="center"/>
                </w:tcPr>
                <w:p w14:paraId="5A7D9BCE">
                  <w:pPr>
                    <w:pStyle w:val="154"/>
                  </w:pPr>
                  <w:r>
                    <w:rPr>
                      <w:rFonts w:hint="eastAsia"/>
                    </w:rPr>
                    <w:t>W</w:t>
                  </w:r>
                </w:p>
              </w:tc>
              <w:tc>
                <w:tcPr>
                  <w:tcW w:w="260" w:type="pct"/>
                  <w:vAlign w:val="center"/>
                </w:tcPr>
                <w:p w14:paraId="56338FF3">
                  <w:pPr>
                    <w:pStyle w:val="154"/>
                    <w:rPr>
                      <w:rFonts w:eastAsia="宋体"/>
                    </w:rPr>
                  </w:pPr>
                  <w:r>
                    <w:t>32</w:t>
                  </w:r>
                </w:p>
              </w:tc>
              <w:tc>
                <w:tcPr>
                  <w:tcW w:w="291" w:type="pct"/>
                  <w:vAlign w:val="center"/>
                </w:tcPr>
                <w:p w14:paraId="0D89453F">
                  <w:pPr>
                    <w:pStyle w:val="154"/>
                    <w:rPr>
                      <w:rFonts w:ascii="宋体" w:hAnsi="宋体" w:eastAsia="宋体" w:cs="宋体"/>
                    </w:rPr>
                  </w:pPr>
                  <w:r>
                    <w:rPr>
                      <w:rFonts w:hint="eastAsia"/>
                    </w:rPr>
                    <w:t>49.90</w:t>
                  </w:r>
                </w:p>
              </w:tc>
              <w:tc>
                <w:tcPr>
                  <w:tcW w:w="258" w:type="pct"/>
                  <w:vMerge w:val="continue"/>
                  <w:vAlign w:val="center"/>
                </w:tcPr>
                <w:p w14:paraId="5D1DD267">
                  <w:pPr>
                    <w:pStyle w:val="154"/>
                  </w:pPr>
                </w:p>
              </w:tc>
              <w:tc>
                <w:tcPr>
                  <w:tcW w:w="258" w:type="pct"/>
                  <w:vAlign w:val="center"/>
                </w:tcPr>
                <w:p w14:paraId="2313639E">
                  <w:pPr>
                    <w:pStyle w:val="154"/>
                  </w:pPr>
                  <w:r>
                    <w:t>20</w:t>
                  </w:r>
                </w:p>
              </w:tc>
              <w:tc>
                <w:tcPr>
                  <w:tcW w:w="284" w:type="pct"/>
                  <w:vAlign w:val="center"/>
                </w:tcPr>
                <w:p w14:paraId="52145112">
                  <w:pPr>
                    <w:pStyle w:val="154"/>
                    <w:rPr>
                      <w:rFonts w:ascii="宋体" w:hAnsi="宋体" w:eastAsia="宋体" w:cs="宋体"/>
                    </w:rPr>
                  </w:pPr>
                  <w:r>
                    <w:rPr>
                      <w:rFonts w:hint="eastAsia"/>
                    </w:rPr>
                    <w:t xml:space="preserve">29.90 </w:t>
                  </w:r>
                </w:p>
              </w:tc>
              <w:tc>
                <w:tcPr>
                  <w:tcW w:w="223" w:type="pct"/>
                  <w:vAlign w:val="center"/>
                </w:tcPr>
                <w:p w14:paraId="31183353">
                  <w:pPr>
                    <w:pStyle w:val="154"/>
                  </w:pPr>
                  <w:r>
                    <w:t>1</w:t>
                  </w:r>
                </w:p>
              </w:tc>
            </w:tr>
            <w:tr w14:paraId="30191F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18806BF">
                  <w:pPr>
                    <w:pStyle w:val="154"/>
                  </w:pPr>
                </w:p>
              </w:tc>
              <w:tc>
                <w:tcPr>
                  <w:tcW w:w="257" w:type="pct"/>
                  <w:vMerge w:val="continue"/>
                  <w:vAlign w:val="center"/>
                </w:tcPr>
                <w:p w14:paraId="0F0F4D70">
                  <w:pPr>
                    <w:pStyle w:val="154"/>
                  </w:pPr>
                </w:p>
              </w:tc>
              <w:tc>
                <w:tcPr>
                  <w:tcW w:w="566" w:type="pct"/>
                  <w:vMerge w:val="continue"/>
                  <w:vAlign w:val="center"/>
                </w:tcPr>
                <w:p w14:paraId="24302984">
                  <w:pPr>
                    <w:pStyle w:val="154"/>
                  </w:pPr>
                </w:p>
              </w:tc>
              <w:tc>
                <w:tcPr>
                  <w:tcW w:w="208" w:type="pct"/>
                  <w:vMerge w:val="continue"/>
                  <w:vAlign w:val="center"/>
                </w:tcPr>
                <w:p w14:paraId="6C5B8226">
                  <w:pPr>
                    <w:pStyle w:val="154"/>
                  </w:pPr>
                </w:p>
              </w:tc>
              <w:tc>
                <w:tcPr>
                  <w:tcW w:w="572" w:type="pct"/>
                  <w:vMerge w:val="continue"/>
                  <w:vAlign w:val="center"/>
                </w:tcPr>
                <w:p w14:paraId="391799F8">
                  <w:pPr>
                    <w:pStyle w:val="154"/>
                  </w:pPr>
                </w:p>
              </w:tc>
              <w:tc>
                <w:tcPr>
                  <w:tcW w:w="364" w:type="pct"/>
                  <w:vMerge w:val="continue"/>
                  <w:vAlign w:val="center"/>
                </w:tcPr>
                <w:p w14:paraId="767B73B0">
                  <w:pPr>
                    <w:pStyle w:val="154"/>
                  </w:pPr>
                </w:p>
              </w:tc>
              <w:tc>
                <w:tcPr>
                  <w:tcW w:w="415" w:type="pct"/>
                  <w:vMerge w:val="continue"/>
                  <w:vAlign w:val="center"/>
                </w:tcPr>
                <w:p w14:paraId="2790F3BD">
                  <w:pPr>
                    <w:pStyle w:val="154"/>
                  </w:pPr>
                </w:p>
              </w:tc>
              <w:tc>
                <w:tcPr>
                  <w:tcW w:w="208" w:type="pct"/>
                  <w:vMerge w:val="continue"/>
                  <w:vAlign w:val="center"/>
                </w:tcPr>
                <w:p w14:paraId="2D0BF47A">
                  <w:pPr>
                    <w:pStyle w:val="154"/>
                  </w:pPr>
                </w:p>
              </w:tc>
              <w:tc>
                <w:tcPr>
                  <w:tcW w:w="208" w:type="pct"/>
                  <w:vMerge w:val="continue"/>
                  <w:vAlign w:val="center"/>
                </w:tcPr>
                <w:p w14:paraId="2CDDAE41">
                  <w:pPr>
                    <w:pStyle w:val="154"/>
                  </w:pPr>
                </w:p>
              </w:tc>
              <w:tc>
                <w:tcPr>
                  <w:tcW w:w="260" w:type="pct"/>
                  <w:vMerge w:val="continue"/>
                  <w:vAlign w:val="center"/>
                </w:tcPr>
                <w:p w14:paraId="723BB0E0">
                  <w:pPr>
                    <w:pStyle w:val="154"/>
                  </w:pPr>
                </w:p>
              </w:tc>
              <w:tc>
                <w:tcPr>
                  <w:tcW w:w="208" w:type="pct"/>
                  <w:vAlign w:val="center"/>
                </w:tcPr>
                <w:p w14:paraId="5DD2D640">
                  <w:pPr>
                    <w:pStyle w:val="154"/>
                  </w:pPr>
                  <w:r>
                    <w:t>S</w:t>
                  </w:r>
                </w:p>
              </w:tc>
              <w:tc>
                <w:tcPr>
                  <w:tcW w:w="260" w:type="pct"/>
                  <w:vAlign w:val="center"/>
                </w:tcPr>
                <w:p w14:paraId="52554690">
                  <w:pPr>
                    <w:pStyle w:val="154"/>
                    <w:rPr>
                      <w:rFonts w:eastAsia="宋体"/>
                    </w:rPr>
                  </w:pPr>
                  <w:r>
                    <w:t>84</w:t>
                  </w:r>
                </w:p>
              </w:tc>
              <w:tc>
                <w:tcPr>
                  <w:tcW w:w="291" w:type="pct"/>
                  <w:vAlign w:val="center"/>
                </w:tcPr>
                <w:p w14:paraId="71C43203">
                  <w:pPr>
                    <w:pStyle w:val="154"/>
                    <w:rPr>
                      <w:rFonts w:ascii="宋体" w:hAnsi="宋体" w:eastAsia="宋体" w:cs="宋体"/>
                    </w:rPr>
                  </w:pPr>
                  <w:r>
                    <w:rPr>
                      <w:rFonts w:hint="eastAsia"/>
                    </w:rPr>
                    <w:t>41.51</w:t>
                  </w:r>
                </w:p>
              </w:tc>
              <w:tc>
                <w:tcPr>
                  <w:tcW w:w="258" w:type="pct"/>
                  <w:vMerge w:val="continue"/>
                  <w:vAlign w:val="center"/>
                </w:tcPr>
                <w:p w14:paraId="558B8BEC">
                  <w:pPr>
                    <w:pStyle w:val="154"/>
                  </w:pPr>
                </w:p>
              </w:tc>
              <w:tc>
                <w:tcPr>
                  <w:tcW w:w="258" w:type="pct"/>
                  <w:vAlign w:val="center"/>
                </w:tcPr>
                <w:p w14:paraId="591B4B6B">
                  <w:pPr>
                    <w:pStyle w:val="154"/>
                  </w:pPr>
                  <w:r>
                    <w:t>20</w:t>
                  </w:r>
                </w:p>
              </w:tc>
              <w:tc>
                <w:tcPr>
                  <w:tcW w:w="284" w:type="pct"/>
                  <w:vAlign w:val="center"/>
                </w:tcPr>
                <w:p w14:paraId="5CD302BB">
                  <w:pPr>
                    <w:pStyle w:val="154"/>
                    <w:rPr>
                      <w:rFonts w:ascii="宋体" w:hAnsi="宋体" w:eastAsia="宋体" w:cs="宋体"/>
                    </w:rPr>
                  </w:pPr>
                  <w:r>
                    <w:rPr>
                      <w:rFonts w:hint="eastAsia"/>
                    </w:rPr>
                    <w:t xml:space="preserve">21.51 </w:t>
                  </w:r>
                </w:p>
              </w:tc>
              <w:tc>
                <w:tcPr>
                  <w:tcW w:w="223" w:type="pct"/>
                  <w:vAlign w:val="center"/>
                </w:tcPr>
                <w:p w14:paraId="570A8938">
                  <w:pPr>
                    <w:pStyle w:val="154"/>
                  </w:pPr>
                  <w:r>
                    <w:t>1</w:t>
                  </w:r>
                </w:p>
              </w:tc>
            </w:tr>
            <w:tr w14:paraId="2EC52A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4DBF7981">
                  <w:pPr>
                    <w:pStyle w:val="154"/>
                  </w:pPr>
                </w:p>
              </w:tc>
              <w:tc>
                <w:tcPr>
                  <w:tcW w:w="257" w:type="pct"/>
                  <w:vMerge w:val="continue"/>
                  <w:vAlign w:val="center"/>
                </w:tcPr>
                <w:p w14:paraId="0DF0E340">
                  <w:pPr>
                    <w:pStyle w:val="154"/>
                  </w:pPr>
                </w:p>
              </w:tc>
              <w:tc>
                <w:tcPr>
                  <w:tcW w:w="566" w:type="pct"/>
                  <w:vMerge w:val="continue"/>
                  <w:vAlign w:val="center"/>
                </w:tcPr>
                <w:p w14:paraId="0CA74D04">
                  <w:pPr>
                    <w:pStyle w:val="154"/>
                  </w:pPr>
                </w:p>
              </w:tc>
              <w:tc>
                <w:tcPr>
                  <w:tcW w:w="208" w:type="pct"/>
                  <w:vMerge w:val="continue"/>
                  <w:vAlign w:val="center"/>
                </w:tcPr>
                <w:p w14:paraId="022A40BF">
                  <w:pPr>
                    <w:pStyle w:val="154"/>
                  </w:pPr>
                </w:p>
              </w:tc>
              <w:tc>
                <w:tcPr>
                  <w:tcW w:w="572" w:type="pct"/>
                  <w:vMerge w:val="continue"/>
                  <w:vAlign w:val="center"/>
                </w:tcPr>
                <w:p w14:paraId="6E8D80E3">
                  <w:pPr>
                    <w:pStyle w:val="154"/>
                  </w:pPr>
                </w:p>
              </w:tc>
              <w:tc>
                <w:tcPr>
                  <w:tcW w:w="364" w:type="pct"/>
                  <w:vMerge w:val="continue"/>
                  <w:vAlign w:val="center"/>
                </w:tcPr>
                <w:p w14:paraId="3E5CD067">
                  <w:pPr>
                    <w:pStyle w:val="154"/>
                  </w:pPr>
                </w:p>
              </w:tc>
              <w:tc>
                <w:tcPr>
                  <w:tcW w:w="415" w:type="pct"/>
                  <w:vMerge w:val="continue"/>
                  <w:vAlign w:val="center"/>
                </w:tcPr>
                <w:p w14:paraId="196E2511">
                  <w:pPr>
                    <w:pStyle w:val="154"/>
                  </w:pPr>
                </w:p>
              </w:tc>
              <w:tc>
                <w:tcPr>
                  <w:tcW w:w="208" w:type="pct"/>
                  <w:vMerge w:val="continue"/>
                  <w:vAlign w:val="center"/>
                </w:tcPr>
                <w:p w14:paraId="256F1D37">
                  <w:pPr>
                    <w:pStyle w:val="154"/>
                  </w:pPr>
                </w:p>
              </w:tc>
              <w:tc>
                <w:tcPr>
                  <w:tcW w:w="208" w:type="pct"/>
                  <w:vMerge w:val="continue"/>
                  <w:vAlign w:val="center"/>
                </w:tcPr>
                <w:p w14:paraId="5970D781">
                  <w:pPr>
                    <w:pStyle w:val="154"/>
                  </w:pPr>
                </w:p>
              </w:tc>
              <w:tc>
                <w:tcPr>
                  <w:tcW w:w="260" w:type="pct"/>
                  <w:vMerge w:val="continue"/>
                  <w:vAlign w:val="center"/>
                </w:tcPr>
                <w:p w14:paraId="621F03F1">
                  <w:pPr>
                    <w:pStyle w:val="154"/>
                  </w:pPr>
                </w:p>
              </w:tc>
              <w:tc>
                <w:tcPr>
                  <w:tcW w:w="208" w:type="pct"/>
                  <w:vAlign w:val="center"/>
                </w:tcPr>
                <w:p w14:paraId="7189ABA0">
                  <w:pPr>
                    <w:pStyle w:val="154"/>
                  </w:pPr>
                  <w:r>
                    <w:t>N</w:t>
                  </w:r>
                </w:p>
              </w:tc>
              <w:tc>
                <w:tcPr>
                  <w:tcW w:w="260" w:type="pct"/>
                  <w:vAlign w:val="center"/>
                </w:tcPr>
                <w:p w14:paraId="0B199440">
                  <w:pPr>
                    <w:pStyle w:val="154"/>
                    <w:rPr>
                      <w:rFonts w:eastAsia="宋体"/>
                    </w:rPr>
                  </w:pPr>
                  <w:r>
                    <w:t>17</w:t>
                  </w:r>
                </w:p>
              </w:tc>
              <w:tc>
                <w:tcPr>
                  <w:tcW w:w="291" w:type="pct"/>
                  <w:vAlign w:val="center"/>
                </w:tcPr>
                <w:p w14:paraId="1F1B0622">
                  <w:pPr>
                    <w:pStyle w:val="154"/>
                    <w:rPr>
                      <w:rFonts w:ascii="宋体" w:hAnsi="宋体" w:eastAsia="宋体" w:cs="宋体"/>
                    </w:rPr>
                  </w:pPr>
                  <w:r>
                    <w:rPr>
                      <w:rFonts w:hint="eastAsia"/>
                    </w:rPr>
                    <w:t>55.39</w:t>
                  </w:r>
                </w:p>
              </w:tc>
              <w:tc>
                <w:tcPr>
                  <w:tcW w:w="258" w:type="pct"/>
                  <w:vMerge w:val="continue"/>
                  <w:vAlign w:val="center"/>
                </w:tcPr>
                <w:p w14:paraId="135E0317">
                  <w:pPr>
                    <w:pStyle w:val="154"/>
                  </w:pPr>
                </w:p>
              </w:tc>
              <w:tc>
                <w:tcPr>
                  <w:tcW w:w="258" w:type="pct"/>
                  <w:vAlign w:val="center"/>
                </w:tcPr>
                <w:p w14:paraId="0D3C3F19">
                  <w:pPr>
                    <w:pStyle w:val="154"/>
                  </w:pPr>
                  <w:r>
                    <w:t>20</w:t>
                  </w:r>
                </w:p>
              </w:tc>
              <w:tc>
                <w:tcPr>
                  <w:tcW w:w="284" w:type="pct"/>
                  <w:vAlign w:val="center"/>
                </w:tcPr>
                <w:p w14:paraId="731C99BF">
                  <w:pPr>
                    <w:pStyle w:val="154"/>
                    <w:rPr>
                      <w:rFonts w:ascii="宋体" w:hAnsi="宋体" w:eastAsia="宋体" w:cs="宋体"/>
                    </w:rPr>
                  </w:pPr>
                  <w:r>
                    <w:rPr>
                      <w:rFonts w:hint="eastAsia"/>
                    </w:rPr>
                    <w:t xml:space="preserve">35.39 </w:t>
                  </w:r>
                </w:p>
              </w:tc>
              <w:tc>
                <w:tcPr>
                  <w:tcW w:w="223" w:type="pct"/>
                  <w:vAlign w:val="center"/>
                </w:tcPr>
                <w:p w14:paraId="15A9AC31">
                  <w:pPr>
                    <w:pStyle w:val="154"/>
                  </w:pPr>
                  <w:r>
                    <w:t>1</w:t>
                  </w:r>
                </w:p>
              </w:tc>
            </w:tr>
            <w:tr w14:paraId="45953D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26B15FAE">
                  <w:pPr>
                    <w:pStyle w:val="154"/>
                  </w:pPr>
                  <w:r>
                    <w:rPr>
                      <w:rFonts w:hint="eastAsia"/>
                    </w:rPr>
                    <w:t>8</w:t>
                  </w:r>
                </w:p>
              </w:tc>
              <w:tc>
                <w:tcPr>
                  <w:tcW w:w="257" w:type="pct"/>
                  <w:vMerge w:val="continue"/>
                  <w:vAlign w:val="center"/>
                </w:tcPr>
                <w:p w14:paraId="3AD1C099">
                  <w:pPr>
                    <w:pStyle w:val="154"/>
                  </w:pPr>
                </w:p>
              </w:tc>
              <w:tc>
                <w:tcPr>
                  <w:tcW w:w="566" w:type="pct"/>
                  <w:vMerge w:val="restart"/>
                  <w:vAlign w:val="center"/>
                </w:tcPr>
                <w:p w14:paraId="0FFD232E">
                  <w:pPr>
                    <w:pStyle w:val="154"/>
                  </w:pPr>
                  <w:r>
                    <w:t>破碎机1#</w:t>
                  </w:r>
                </w:p>
              </w:tc>
              <w:tc>
                <w:tcPr>
                  <w:tcW w:w="208" w:type="pct"/>
                  <w:vMerge w:val="restart"/>
                  <w:vAlign w:val="center"/>
                </w:tcPr>
                <w:p w14:paraId="45D32D4F">
                  <w:pPr>
                    <w:pStyle w:val="154"/>
                  </w:pPr>
                  <w:r>
                    <w:t>/</w:t>
                  </w:r>
                </w:p>
              </w:tc>
              <w:tc>
                <w:tcPr>
                  <w:tcW w:w="572" w:type="pct"/>
                  <w:vMerge w:val="restart"/>
                  <w:vAlign w:val="center"/>
                </w:tcPr>
                <w:p w14:paraId="589550B6">
                  <w:pPr>
                    <w:pStyle w:val="154"/>
                  </w:pPr>
                  <w:r>
                    <w:t>/</w:t>
                  </w:r>
                </w:p>
              </w:tc>
              <w:tc>
                <w:tcPr>
                  <w:tcW w:w="364" w:type="pct"/>
                  <w:vMerge w:val="restart"/>
                  <w:vAlign w:val="center"/>
                </w:tcPr>
                <w:p w14:paraId="0AFCF301">
                  <w:pPr>
                    <w:pStyle w:val="154"/>
                  </w:pPr>
                  <w:r>
                    <w:t>80</w:t>
                  </w:r>
                </w:p>
              </w:tc>
              <w:tc>
                <w:tcPr>
                  <w:tcW w:w="415" w:type="pct"/>
                  <w:vMerge w:val="continue"/>
                  <w:vAlign w:val="center"/>
                </w:tcPr>
                <w:p w14:paraId="641E6AD4">
                  <w:pPr>
                    <w:pStyle w:val="154"/>
                  </w:pPr>
                </w:p>
              </w:tc>
              <w:tc>
                <w:tcPr>
                  <w:tcW w:w="208" w:type="pct"/>
                  <w:vMerge w:val="restart"/>
                  <w:vAlign w:val="center"/>
                </w:tcPr>
                <w:p w14:paraId="539F8382">
                  <w:pPr>
                    <w:pStyle w:val="154"/>
                  </w:pPr>
                  <w:r>
                    <w:rPr>
                      <w:rFonts w:hint="eastAsia"/>
                    </w:rPr>
                    <w:t>17</w:t>
                  </w:r>
                </w:p>
              </w:tc>
              <w:tc>
                <w:tcPr>
                  <w:tcW w:w="208" w:type="pct"/>
                  <w:vMerge w:val="restart"/>
                  <w:vAlign w:val="center"/>
                </w:tcPr>
                <w:p w14:paraId="6CD9474C">
                  <w:pPr>
                    <w:pStyle w:val="154"/>
                  </w:pPr>
                  <w:r>
                    <w:rPr>
                      <w:rFonts w:hint="eastAsia"/>
                    </w:rPr>
                    <w:t>65</w:t>
                  </w:r>
                </w:p>
              </w:tc>
              <w:tc>
                <w:tcPr>
                  <w:tcW w:w="260" w:type="pct"/>
                  <w:vMerge w:val="restart"/>
                  <w:vAlign w:val="center"/>
                </w:tcPr>
                <w:p w14:paraId="2C031D03">
                  <w:pPr>
                    <w:pStyle w:val="154"/>
                  </w:pPr>
                  <w:r>
                    <w:t>1</w:t>
                  </w:r>
                </w:p>
              </w:tc>
              <w:tc>
                <w:tcPr>
                  <w:tcW w:w="208" w:type="pct"/>
                  <w:vAlign w:val="center"/>
                </w:tcPr>
                <w:p w14:paraId="2132BAD9">
                  <w:pPr>
                    <w:pStyle w:val="154"/>
                  </w:pPr>
                  <w:r>
                    <w:t>E</w:t>
                  </w:r>
                </w:p>
              </w:tc>
              <w:tc>
                <w:tcPr>
                  <w:tcW w:w="260" w:type="pct"/>
                  <w:vAlign w:val="center"/>
                </w:tcPr>
                <w:p w14:paraId="2C2104AC">
                  <w:pPr>
                    <w:pStyle w:val="154"/>
                    <w:rPr>
                      <w:rFonts w:eastAsia="宋体"/>
                    </w:rPr>
                  </w:pPr>
                  <w:r>
                    <w:t>32</w:t>
                  </w:r>
                </w:p>
              </w:tc>
              <w:tc>
                <w:tcPr>
                  <w:tcW w:w="291" w:type="pct"/>
                  <w:vAlign w:val="center"/>
                </w:tcPr>
                <w:p w14:paraId="1302E6CE">
                  <w:pPr>
                    <w:pStyle w:val="154"/>
                    <w:rPr>
                      <w:rFonts w:ascii="宋体" w:hAnsi="宋体" w:eastAsia="宋体" w:cs="宋体"/>
                    </w:rPr>
                  </w:pPr>
                  <w:r>
                    <w:rPr>
                      <w:rFonts w:hint="eastAsia"/>
                    </w:rPr>
                    <w:t>49.90</w:t>
                  </w:r>
                </w:p>
              </w:tc>
              <w:tc>
                <w:tcPr>
                  <w:tcW w:w="258" w:type="pct"/>
                  <w:vMerge w:val="restart"/>
                  <w:vAlign w:val="center"/>
                </w:tcPr>
                <w:p w14:paraId="2DC84F0B">
                  <w:pPr>
                    <w:pStyle w:val="154"/>
                  </w:pPr>
                  <w:r>
                    <w:rPr>
                      <w:rFonts w:hint="eastAsia"/>
                    </w:rPr>
                    <w:t>昼间</w:t>
                  </w:r>
                </w:p>
              </w:tc>
              <w:tc>
                <w:tcPr>
                  <w:tcW w:w="258" w:type="pct"/>
                  <w:vAlign w:val="center"/>
                </w:tcPr>
                <w:p w14:paraId="6C0308FE">
                  <w:pPr>
                    <w:pStyle w:val="154"/>
                  </w:pPr>
                  <w:r>
                    <w:t>20</w:t>
                  </w:r>
                </w:p>
              </w:tc>
              <w:tc>
                <w:tcPr>
                  <w:tcW w:w="284" w:type="pct"/>
                  <w:vAlign w:val="center"/>
                </w:tcPr>
                <w:p w14:paraId="012390D2">
                  <w:pPr>
                    <w:pStyle w:val="154"/>
                    <w:rPr>
                      <w:rFonts w:ascii="宋体" w:hAnsi="宋体" w:eastAsia="宋体" w:cs="宋体"/>
                    </w:rPr>
                  </w:pPr>
                  <w:r>
                    <w:rPr>
                      <w:rFonts w:hint="eastAsia"/>
                    </w:rPr>
                    <w:t xml:space="preserve">29.90 </w:t>
                  </w:r>
                </w:p>
              </w:tc>
              <w:tc>
                <w:tcPr>
                  <w:tcW w:w="223" w:type="pct"/>
                  <w:vAlign w:val="center"/>
                </w:tcPr>
                <w:p w14:paraId="4CBA948F">
                  <w:pPr>
                    <w:pStyle w:val="154"/>
                  </w:pPr>
                  <w:r>
                    <w:rPr>
                      <w:rFonts w:hint="eastAsia"/>
                    </w:rPr>
                    <w:t>1</w:t>
                  </w:r>
                </w:p>
              </w:tc>
            </w:tr>
            <w:tr w14:paraId="26CCDF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08EB479">
                  <w:pPr>
                    <w:pStyle w:val="154"/>
                  </w:pPr>
                </w:p>
              </w:tc>
              <w:tc>
                <w:tcPr>
                  <w:tcW w:w="257" w:type="pct"/>
                  <w:vMerge w:val="continue"/>
                  <w:vAlign w:val="center"/>
                </w:tcPr>
                <w:p w14:paraId="2DE22C80">
                  <w:pPr>
                    <w:pStyle w:val="154"/>
                  </w:pPr>
                </w:p>
              </w:tc>
              <w:tc>
                <w:tcPr>
                  <w:tcW w:w="566" w:type="pct"/>
                  <w:vMerge w:val="continue"/>
                  <w:vAlign w:val="center"/>
                </w:tcPr>
                <w:p w14:paraId="29ACB689">
                  <w:pPr>
                    <w:pStyle w:val="154"/>
                  </w:pPr>
                </w:p>
              </w:tc>
              <w:tc>
                <w:tcPr>
                  <w:tcW w:w="208" w:type="pct"/>
                  <w:vMerge w:val="continue"/>
                  <w:vAlign w:val="center"/>
                </w:tcPr>
                <w:p w14:paraId="731F286D">
                  <w:pPr>
                    <w:pStyle w:val="154"/>
                  </w:pPr>
                </w:p>
              </w:tc>
              <w:tc>
                <w:tcPr>
                  <w:tcW w:w="572" w:type="pct"/>
                  <w:vMerge w:val="continue"/>
                  <w:vAlign w:val="center"/>
                </w:tcPr>
                <w:p w14:paraId="35BF19FF">
                  <w:pPr>
                    <w:pStyle w:val="154"/>
                  </w:pPr>
                </w:p>
              </w:tc>
              <w:tc>
                <w:tcPr>
                  <w:tcW w:w="364" w:type="pct"/>
                  <w:vMerge w:val="continue"/>
                  <w:vAlign w:val="center"/>
                </w:tcPr>
                <w:p w14:paraId="41506631">
                  <w:pPr>
                    <w:pStyle w:val="154"/>
                  </w:pPr>
                </w:p>
              </w:tc>
              <w:tc>
                <w:tcPr>
                  <w:tcW w:w="415" w:type="pct"/>
                  <w:vMerge w:val="continue"/>
                  <w:vAlign w:val="center"/>
                </w:tcPr>
                <w:p w14:paraId="59E451C7">
                  <w:pPr>
                    <w:pStyle w:val="154"/>
                  </w:pPr>
                </w:p>
              </w:tc>
              <w:tc>
                <w:tcPr>
                  <w:tcW w:w="208" w:type="pct"/>
                  <w:vMerge w:val="continue"/>
                  <w:vAlign w:val="center"/>
                </w:tcPr>
                <w:p w14:paraId="360D23CF">
                  <w:pPr>
                    <w:pStyle w:val="154"/>
                  </w:pPr>
                </w:p>
              </w:tc>
              <w:tc>
                <w:tcPr>
                  <w:tcW w:w="208" w:type="pct"/>
                  <w:vMerge w:val="continue"/>
                  <w:vAlign w:val="center"/>
                </w:tcPr>
                <w:p w14:paraId="3E4D8FA7">
                  <w:pPr>
                    <w:pStyle w:val="154"/>
                  </w:pPr>
                </w:p>
              </w:tc>
              <w:tc>
                <w:tcPr>
                  <w:tcW w:w="260" w:type="pct"/>
                  <w:vMerge w:val="continue"/>
                  <w:vAlign w:val="center"/>
                </w:tcPr>
                <w:p w14:paraId="70C51F9C">
                  <w:pPr>
                    <w:pStyle w:val="154"/>
                  </w:pPr>
                </w:p>
              </w:tc>
              <w:tc>
                <w:tcPr>
                  <w:tcW w:w="208" w:type="pct"/>
                  <w:vAlign w:val="center"/>
                </w:tcPr>
                <w:p w14:paraId="5D047A0D">
                  <w:pPr>
                    <w:pStyle w:val="154"/>
                  </w:pPr>
                  <w:r>
                    <w:rPr>
                      <w:rFonts w:hint="eastAsia"/>
                    </w:rPr>
                    <w:t>W</w:t>
                  </w:r>
                </w:p>
              </w:tc>
              <w:tc>
                <w:tcPr>
                  <w:tcW w:w="260" w:type="pct"/>
                  <w:vAlign w:val="center"/>
                </w:tcPr>
                <w:p w14:paraId="18737FBF">
                  <w:pPr>
                    <w:pStyle w:val="154"/>
                    <w:rPr>
                      <w:rFonts w:eastAsia="宋体"/>
                    </w:rPr>
                  </w:pPr>
                  <w:r>
                    <w:t>10</w:t>
                  </w:r>
                </w:p>
              </w:tc>
              <w:tc>
                <w:tcPr>
                  <w:tcW w:w="291" w:type="pct"/>
                  <w:vAlign w:val="center"/>
                </w:tcPr>
                <w:p w14:paraId="2D6E11E4">
                  <w:pPr>
                    <w:pStyle w:val="154"/>
                    <w:rPr>
                      <w:rFonts w:ascii="宋体" w:hAnsi="宋体" w:eastAsia="宋体" w:cs="宋体"/>
                    </w:rPr>
                  </w:pPr>
                  <w:r>
                    <w:rPr>
                      <w:rFonts w:hint="eastAsia"/>
                    </w:rPr>
                    <w:t>60.00</w:t>
                  </w:r>
                </w:p>
              </w:tc>
              <w:tc>
                <w:tcPr>
                  <w:tcW w:w="258" w:type="pct"/>
                  <w:vMerge w:val="continue"/>
                  <w:vAlign w:val="center"/>
                </w:tcPr>
                <w:p w14:paraId="22FB232A">
                  <w:pPr>
                    <w:pStyle w:val="154"/>
                  </w:pPr>
                </w:p>
              </w:tc>
              <w:tc>
                <w:tcPr>
                  <w:tcW w:w="258" w:type="pct"/>
                  <w:vAlign w:val="center"/>
                </w:tcPr>
                <w:p w14:paraId="76B35647">
                  <w:pPr>
                    <w:pStyle w:val="154"/>
                  </w:pPr>
                  <w:r>
                    <w:t>20</w:t>
                  </w:r>
                </w:p>
              </w:tc>
              <w:tc>
                <w:tcPr>
                  <w:tcW w:w="284" w:type="pct"/>
                  <w:vAlign w:val="center"/>
                </w:tcPr>
                <w:p w14:paraId="5B7F43C0">
                  <w:pPr>
                    <w:pStyle w:val="154"/>
                    <w:rPr>
                      <w:rFonts w:ascii="宋体" w:hAnsi="宋体" w:eastAsia="宋体" w:cs="宋体"/>
                    </w:rPr>
                  </w:pPr>
                  <w:r>
                    <w:rPr>
                      <w:rFonts w:hint="eastAsia"/>
                    </w:rPr>
                    <w:t xml:space="preserve">40.00 </w:t>
                  </w:r>
                </w:p>
              </w:tc>
              <w:tc>
                <w:tcPr>
                  <w:tcW w:w="223" w:type="pct"/>
                  <w:vAlign w:val="center"/>
                </w:tcPr>
                <w:p w14:paraId="4BE1E42A">
                  <w:pPr>
                    <w:pStyle w:val="154"/>
                  </w:pPr>
                  <w:r>
                    <w:rPr>
                      <w:rFonts w:hint="eastAsia"/>
                    </w:rPr>
                    <w:t>1</w:t>
                  </w:r>
                </w:p>
              </w:tc>
            </w:tr>
            <w:tr w14:paraId="24EDC2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1987D930">
                  <w:pPr>
                    <w:pStyle w:val="154"/>
                  </w:pPr>
                </w:p>
              </w:tc>
              <w:tc>
                <w:tcPr>
                  <w:tcW w:w="257" w:type="pct"/>
                  <w:vMerge w:val="continue"/>
                  <w:vAlign w:val="center"/>
                </w:tcPr>
                <w:p w14:paraId="6977AA29">
                  <w:pPr>
                    <w:pStyle w:val="154"/>
                  </w:pPr>
                </w:p>
              </w:tc>
              <w:tc>
                <w:tcPr>
                  <w:tcW w:w="566" w:type="pct"/>
                  <w:vMerge w:val="continue"/>
                  <w:vAlign w:val="center"/>
                </w:tcPr>
                <w:p w14:paraId="084F66D9">
                  <w:pPr>
                    <w:pStyle w:val="154"/>
                  </w:pPr>
                </w:p>
              </w:tc>
              <w:tc>
                <w:tcPr>
                  <w:tcW w:w="208" w:type="pct"/>
                  <w:vMerge w:val="continue"/>
                  <w:vAlign w:val="center"/>
                </w:tcPr>
                <w:p w14:paraId="0B9DEAB8">
                  <w:pPr>
                    <w:pStyle w:val="154"/>
                  </w:pPr>
                </w:p>
              </w:tc>
              <w:tc>
                <w:tcPr>
                  <w:tcW w:w="572" w:type="pct"/>
                  <w:vMerge w:val="continue"/>
                  <w:vAlign w:val="center"/>
                </w:tcPr>
                <w:p w14:paraId="7976BB5E">
                  <w:pPr>
                    <w:pStyle w:val="154"/>
                  </w:pPr>
                </w:p>
              </w:tc>
              <w:tc>
                <w:tcPr>
                  <w:tcW w:w="364" w:type="pct"/>
                  <w:vMerge w:val="continue"/>
                  <w:vAlign w:val="center"/>
                </w:tcPr>
                <w:p w14:paraId="5F18D0C7">
                  <w:pPr>
                    <w:pStyle w:val="154"/>
                  </w:pPr>
                </w:p>
              </w:tc>
              <w:tc>
                <w:tcPr>
                  <w:tcW w:w="415" w:type="pct"/>
                  <w:vMerge w:val="continue"/>
                  <w:vAlign w:val="center"/>
                </w:tcPr>
                <w:p w14:paraId="581BA11E">
                  <w:pPr>
                    <w:pStyle w:val="154"/>
                  </w:pPr>
                </w:p>
              </w:tc>
              <w:tc>
                <w:tcPr>
                  <w:tcW w:w="208" w:type="pct"/>
                  <w:vMerge w:val="continue"/>
                  <w:vAlign w:val="center"/>
                </w:tcPr>
                <w:p w14:paraId="4BDB95E1">
                  <w:pPr>
                    <w:pStyle w:val="154"/>
                  </w:pPr>
                </w:p>
              </w:tc>
              <w:tc>
                <w:tcPr>
                  <w:tcW w:w="208" w:type="pct"/>
                  <w:vMerge w:val="continue"/>
                  <w:vAlign w:val="center"/>
                </w:tcPr>
                <w:p w14:paraId="3E632F6C">
                  <w:pPr>
                    <w:pStyle w:val="154"/>
                  </w:pPr>
                </w:p>
              </w:tc>
              <w:tc>
                <w:tcPr>
                  <w:tcW w:w="260" w:type="pct"/>
                  <w:vMerge w:val="continue"/>
                  <w:vAlign w:val="center"/>
                </w:tcPr>
                <w:p w14:paraId="48D1B8AC">
                  <w:pPr>
                    <w:pStyle w:val="154"/>
                  </w:pPr>
                </w:p>
              </w:tc>
              <w:tc>
                <w:tcPr>
                  <w:tcW w:w="208" w:type="pct"/>
                  <w:vAlign w:val="center"/>
                </w:tcPr>
                <w:p w14:paraId="23790B5D">
                  <w:pPr>
                    <w:pStyle w:val="154"/>
                  </w:pPr>
                  <w:r>
                    <w:t>S</w:t>
                  </w:r>
                </w:p>
              </w:tc>
              <w:tc>
                <w:tcPr>
                  <w:tcW w:w="260" w:type="pct"/>
                  <w:vAlign w:val="center"/>
                </w:tcPr>
                <w:p w14:paraId="6796DE12">
                  <w:pPr>
                    <w:pStyle w:val="154"/>
                    <w:rPr>
                      <w:rFonts w:eastAsia="宋体"/>
                    </w:rPr>
                  </w:pPr>
                  <w:r>
                    <w:t>63</w:t>
                  </w:r>
                </w:p>
              </w:tc>
              <w:tc>
                <w:tcPr>
                  <w:tcW w:w="291" w:type="pct"/>
                  <w:vAlign w:val="center"/>
                </w:tcPr>
                <w:p w14:paraId="67A72A15">
                  <w:pPr>
                    <w:pStyle w:val="154"/>
                    <w:rPr>
                      <w:rFonts w:ascii="宋体" w:hAnsi="宋体" w:eastAsia="宋体" w:cs="宋体"/>
                    </w:rPr>
                  </w:pPr>
                  <w:r>
                    <w:rPr>
                      <w:rFonts w:hint="eastAsia"/>
                    </w:rPr>
                    <w:t>44.01</w:t>
                  </w:r>
                </w:p>
              </w:tc>
              <w:tc>
                <w:tcPr>
                  <w:tcW w:w="258" w:type="pct"/>
                  <w:vMerge w:val="continue"/>
                  <w:vAlign w:val="center"/>
                </w:tcPr>
                <w:p w14:paraId="3B82E3BE">
                  <w:pPr>
                    <w:pStyle w:val="154"/>
                  </w:pPr>
                </w:p>
              </w:tc>
              <w:tc>
                <w:tcPr>
                  <w:tcW w:w="258" w:type="pct"/>
                  <w:vAlign w:val="center"/>
                </w:tcPr>
                <w:p w14:paraId="6DF10269">
                  <w:pPr>
                    <w:pStyle w:val="154"/>
                  </w:pPr>
                  <w:r>
                    <w:t>20</w:t>
                  </w:r>
                </w:p>
              </w:tc>
              <w:tc>
                <w:tcPr>
                  <w:tcW w:w="284" w:type="pct"/>
                  <w:vAlign w:val="center"/>
                </w:tcPr>
                <w:p w14:paraId="45B826C0">
                  <w:pPr>
                    <w:pStyle w:val="154"/>
                    <w:rPr>
                      <w:rFonts w:ascii="宋体" w:hAnsi="宋体" w:eastAsia="宋体" w:cs="宋体"/>
                    </w:rPr>
                  </w:pPr>
                  <w:r>
                    <w:rPr>
                      <w:rFonts w:hint="eastAsia"/>
                    </w:rPr>
                    <w:t xml:space="preserve">24.01 </w:t>
                  </w:r>
                </w:p>
              </w:tc>
              <w:tc>
                <w:tcPr>
                  <w:tcW w:w="223" w:type="pct"/>
                  <w:vAlign w:val="center"/>
                </w:tcPr>
                <w:p w14:paraId="20647376">
                  <w:pPr>
                    <w:pStyle w:val="154"/>
                  </w:pPr>
                  <w:r>
                    <w:rPr>
                      <w:rFonts w:hint="eastAsia"/>
                    </w:rPr>
                    <w:t>1</w:t>
                  </w:r>
                </w:p>
              </w:tc>
            </w:tr>
            <w:tr w14:paraId="463BD5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4FEC2413">
                  <w:pPr>
                    <w:pStyle w:val="154"/>
                  </w:pPr>
                </w:p>
              </w:tc>
              <w:tc>
                <w:tcPr>
                  <w:tcW w:w="257" w:type="pct"/>
                  <w:vMerge w:val="continue"/>
                  <w:vAlign w:val="center"/>
                </w:tcPr>
                <w:p w14:paraId="00C5755F">
                  <w:pPr>
                    <w:pStyle w:val="154"/>
                  </w:pPr>
                </w:p>
              </w:tc>
              <w:tc>
                <w:tcPr>
                  <w:tcW w:w="566" w:type="pct"/>
                  <w:vMerge w:val="continue"/>
                  <w:vAlign w:val="center"/>
                </w:tcPr>
                <w:p w14:paraId="1D166038">
                  <w:pPr>
                    <w:pStyle w:val="154"/>
                  </w:pPr>
                </w:p>
              </w:tc>
              <w:tc>
                <w:tcPr>
                  <w:tcW w:w="208" w:type="pct"/>
                  <w:vMerge w:val="continue"/>
                  <w:vAlign w:val="center"/>
                </w:tcPr>
                <w:p w14:paraId="755E1EDC">
                  <w:pPr>
                    <w:pStyle w:val="154"/>
                  </w:pPr>
                </w:p>
              </w:tc>
              <w:tc>
                <w:tcPr>
                  <w:tcW w:w="572" w:type="pct"/>
                  <w:vMerge w:val="continue"/>
                  <w:vAlign w:val="center"/>
                </w:tcPr>
                <w:p w14:paraId="32EB84E2">
                  <w:pPr>
                    <w:pStyle w:val="154"/>
                  </w:pPr>
                </w:p>
              </w:tc>
              <w:tc>
                <w:tcPr>
                  <w:tcW w:w="364" w:type="pct"/>
                  <w:vMerge w:val="continue"/>
                  <w:vAlign w:val="center"/>
                </w:tcPr>
                <w:p w14:paraId="5E89612E">
                  <w:pPr>
                    <w:pStyle w:val="154"/>
                  </w:pPr>
                </w:p>
              </w:tc>
              <w:tc>
                <w:tcPr>
                  <w:tcW w:w="415" w:type="pct"/>
                  <w:vMerge w:val="continue"/>
                  <w:vAlign w:val="center"/>
                </w:tcPr>
                <w:p w14:paraId="4898D7CB">
                  <w:pPr>
                    <w:pStyle w:val="154"/>
                  </w:pPr>
                </w:p>
              </w:tc>
              <w:tc>
                <w:tcPr>
                  <w:tcW w:w="208" w:type="pct"/>
                  <w:vMerge w:val="continue"/>
                  <w:vAlign w:val="center"/>
                </w:tcPr>
                <w:p w14:paraId="323C44D4">
                  <w:pPr>
                    <w:pStyle w:val="154"/>
                  </w:pPr>
                </w:p>
              </w:tc>
              <w:tc>
                <w:tcPr>
                  <w:tcW w:w="208" w:type="pct"/>
                  <w:vMerge w:val="continue"/>
                  <w:vAlign w:val="center"/>
                </w:tcPr>
                <w:p w14:paraId="5CE39AFF">
                  <w:pPr>
                    <w:pStyle w:val="154"/>
                  </w:pPr>
                </w:p>
              </w:tc>
              <w:tc>
                <w:tcPr>
                  <w:tcW w:w="260" w:type="pct"/>
                  <w:vMerge w:val="continue"/>
                  <w:vAlign w:val="center"/>
                </w:tcPr>
                <w:p w14:paraId="3BAD2538">
                  <w:pPr>
                    <w:pStyle w:val="154"/>
                  </w:pPr>
                </w:p>
              </w:tc>
              <w:tc>
                <w:tcPr>
                  <w:tcW w:w="208" w:type="pct"/>
                  <w:vAlign w:val="center"/>
                </w:tcPr>
                <w:p w14:paraId="61E9FBB9">
                  <w:pPr>
                    <w:pStyle w:val="154"/>
                  </w:pPr>
                  <w:r>
                    <w:t>N</w:t>
                  </w:r>
                </w:p>
              </w:tc>
              <w:tc>
                <w:tcPr>
                  <w:tcW w:w="260" w:type="pct"/>
                  <w:vAlign w:val="center"/>
                </w:tcPr>
                <w:p w14:paraId="41038312">
                  <w:pPr>
                    <w:pStyle w:val="154"/>
                    <w:rPr>
                      <w:rFonts w:eastAsia="宋体"/>
                    </w:rPr>
                  </w:pPr>
                  <w:r>
                    <w:t>38</w:t>
                  </w:r>
                </w:p>
              </w:tc>
              <w:tc>
                <w:tcPr>
                  <w:tcW w:w="291" w:type="pct"/>
                  <w:vAlign w:val="center"/>
                </w:tcPr>
                <w:p w14:paraId="7B32F660">
                  <w:pPr>
                    <w:pStyle w:val="154"/>
                    <w:rPr>
                      <w:rFonts w:ascii="宋体" w:hAnsi="宋体" w:eastAsia="宋体" w:cs="宋体"/>
                    </w:rPr>
                  </w:pPr>
                  <w:r>
                    <w:rPr>
                      <w:rFonts w:hint="eastAsia"/>
                    </w:rPr>
                    <w:t>48.40</w:t>
                  </w:r>
                </w:p>
              </w:tc>
              <w:tc>
                <w:tcPr>
                  <w:tcW w:w="258" w:type="pct"/>
                  <w:vMerge w:val="continue"/>
                  <w:vAlign w:val="center"/>
                </w:tcPr>
                <w:p w14:paraId="219FA6F5">
                  <w:pPr>
                    <w:pStyle w:val="154"/>
                  </w:pPr>
                </w:p>
              </w:tc>
              <w:tc>
                <w:tcPr>
                  <w:tcW w:w="258" w:type="pct"/>
                  <w:vAlign w:val="center"/>
                </w:tcPr>
                <w:p w14:paraId="69BE8FF5">
                  <w:pPr>
                    <w:pStyle w:val="154"/>
                  </w:pPr>
                  <w:r>
                    <w:t>20</w:t>
                  </w:r>
                </w:p>
              </w:tc>
              <w:tc>
                <w:tcPr>
                  <w:tcW w:w="284" w:type="pct"/>
                  <w:vAlign w:val="center"/>
                </w:tcPr>
                <w:p w14:paraId="742BC40A">
                  <w:pPr>
                    <w:pStyle w:val="154"/>
                    <w:rPr>
                      <w:rFonts w:ascii="宋体" w:hAnsi="宋体" w:eastAsia="宋体" w:cs="宋体"/>
                    </w:rPr>
                  </w:pPr>
                  <w:r>
                    <w:rPr>
                      <w:rFonts w:hint="eastAsia"/>
                    </w:rPr>
                    <w:t xml:space="preserve">28.40 </w:t>
                  </w:r>
                </w:p>
              </w:tc>
              <w:tc>
                <w:tcPr>
                  <w:tcW w:w="223" w:type="pct"/>
                  <w:vAlign w:val="center"/>
                </w:tcPr>
                <w:p w14:paraId="7DE5DDF1">
                  <w:pPr>
                    <w:pStyle w:val="154"/>
                  </w:pPr>
                  <w:r>
                    <w:rPr>
                      <w:rFonts w:hint="eastAsia"/>
                    </w:rPr>
                    <w:t>1</w:t>
                  </w:r>
                </w:p>
              </w:tc>
            </w:tr>
            <w:tr w14:paraId="16B219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20EDF1DB">
                  <w:pPr>
                    <w:pStyle w:val="154"/>
                  </w:pPr>
                  <w:r>
                    <w:rPr>
                      <w:rFonts w:hint="eastAsia"/>
                    </w:rPr>
                    <w:t>8</w:t>
                  </w:r>
                </w:p>
              </w:tc>
              <w:tc>
                <w:tcPr>
                  <w:tcW w:w="257" w:type="pct"/>
                  <w:vMerge w:val="continue"/>
                  <w:vAlign w:val="center"/>
                </w:tcPr>
                <w:p w14:paraId="15E969E5">
                  <w:pPr>
                    <w:pStyle w:val="154"/>
                  </w:pPr>
                </w:p>
              </w:tc>
              <w:tc>
                <w:tcPr>
                  <w:tcW w:w="566" w:type="pct"/>
                  <w:vMerge w:val="restart"/>
                  <w:vAlign w:val="center"/>
                </w:tcPr>
                <w:p w14:paraId="7A226A8F">
                  <w:pPr>
                    <w:pStyle w:val="154"/>
                  </w:pPr>
                  <w:r>
                    <w:rPr>
                      <w:rFonts w:hint="eastAsia"/>
                    </w:rPr>
                    <w:t>浇注机</w:t>
                  </w:r>
                  <w:r>
                    <w:t>1#</w:t>
                  </w:r>
                </w:p>
              </w:tc>
              <w:tc>
                <w:tcPr>
                  <w:tcW w:w="208" w:type="pct"/>
                  <w:vMerge w:val="restart"/>
                  <w:vAlign w:val="center"/>
                </w:tcPr>
                <w:p w14:paraId="0FCB70BF">
                  <w:pPr>
                    <w:pStyle w:val="154"/>
                  </w:pPr>
                  <w:r>
                    <w:t>/</w:t>
                  </w:r>
                </w:p>
              </w:tc>
              <w:tc>
                <w:tcPr>
                  <w:tcW w:w="572" w:type="pct"/>
                  <w:vMerge w:val="restart"/>
                  <w:vAlign w:val="center"/>
                </w:tcPr>
                <w:p w14:paraId="78C868EE">
                  <w:pPr>
                    <w:pStyle w:val="154"/>
                  </w:pPr>
                  <w:r>
                    <w:t>/</w:t>
                  </w:r>
                </w:p>
              </w:tc>
              <w:tc>
                <w:tcPr>
                  <w:tcW w:w="364" w:type="pct"/>
                  <w:vMerge w:val="restart"/>
                  <w:vAlign w:val="center"/>
                </w:tcPr>
                <w:p w14:paraId="4870059E">
                  <w:pPr>
                    <w:pStyle w:val="154"/>
                  </w:pPr>
                  <w:r>
                    <w:t>80</w:t>
                  </w:r>
                </w:p>
              </w:tc>
              <w:tc>
                <w:tcPr>
                  <w:tcW w:w="415" w:type="pct"/>
                  <w:vMerge w:val="continue"/>
                  <w:vAlign w:val="center"/>
                </w:tcPr>
                <w:p w14:paraId="6BB63634">
                  <w:pPr>
                    <w:pStyle w:val="154"/>
                  </w:pPr>
                </w:p>
              </w:tc>
              <w:tc>
                <w:tcPr>
                  <w:tcW w:w="208" w:type="pct"/>
                  <w:vMerge w:val="restart"/>
                  <w:vAlign w:val="center"/>
                </w:tcPr>
                <w:p w14:paraId="69127B9B">
                  <w:pPr>
                    <w:pStyle w:val="154"/>
                  </w:pPr>
                  <w:r>
                    <w:rPr>
                      <w:rFonts w:hint="eastAsia"/>
                    </w:rPr>
                    <w:t>22</w:t>
                  </w:r>
                </w:p>
              </w:tc>
              <w:tc>
                <w:tcPr>
                  <w:tcW w:w="208" w:type="pct"/>
                  <w:vMerge w:val="restart"/>
                  <w:vAlign w:val="center"/>
                </w:tcPr>
                <w:p w14:paraId="7566F197">
                  <w:pPr>
                    <w:pStyle w:val="154"/>
                  </w:pPr>
                  <w:r>
                    <w:rPr>
                      <w:rFonts w:hint="eastAsia"/>
                    </w:rPr>
                    <w:t>56</w:t>
                  </w:r>
                </w:p>
              </w:tc>
              <w:tc>
                <w:tcPr>
                  <w:tcW w:w="260" w:type="pct"/>
                  <w:vMerge w:val="restart"/>
                  <w:vAlign w:val="center"/>
                </w:tcPr>
                <w:p w14:paraId="254F0AEC">
                  <w:pPr>
                    <w:pStyle w:val="154"/>
                  </w:pPr>
                  <w:r>
                    <w:t>1</w:t>
                  </w:r>
                </w:p>
              </w:tc>
              <w:tc>
                <w:tcPr>
                  <w:tcW w:w="208" w:type="pct"/>
                  <w:vAlign w:val="center"/>
                </w:tcPr>
                <w:p w14:paraId="44C0736B">
                  <w:pPr>
                    <w:pStyle w:val="154"/>
                  </w:pPr>
                  <w:r>
                    <w:t>E</w:t>
                  </w:r>
                </w:p>
              </w:tc>
              <w:tc>
                <w:tcPr>
                  <w:tcW w:w="260" w:type="pct"/>
                  <w:vAlign w:val="center"/>
                </w:tcPr>
                <w:p w14:paraId="4200B436">
                  <w:pPr>
                    <w:pStyle w:val="154"/>
                    <w:rPr>
                      <w:rFonts w:eastAsia="宋体"/>
                    </w:rPr>
                  </w:pPr>
                  <w:r>
                    <w:t>30</w:t>
                  </w:r>
                </w:p>
              </w:tc>
              <w:tc>
                <w:tcPr>
                  <w:tcW w:w="291" w:type="pct"/>
                  <w:vAlign w:val="center"/>
                </w:tcPr>
                <w:p w14:paraId="3D964437">
                  <w:pPr>
                    <w:pStyle w:val="154"/>
                    <w:rPr>
                      <w:rFonts w:ascii="宋体" w:hAnsi="宋体" w:eastAsia="宋体" w:cs="宋体"/>
                    </w:rPr>
                  </w:pPr>
                  <w:r>
                    <w:rPr>
                      <w:rFonts w:hint="eastAsia"/>
                    </w:rPr>
                    <w:t>50.46</w:t>
                  </w:r>
                </w:p>
              </w:tc>
              <w:tc>
                <w:tcPr>
                  <w:tcW w:w="258" w:type="pct"/>
                  <w:vMerge w:val="restart"/>
                  <w:vAlign w:val="center"/>
                </w:tcPr>
                <w:p w14:paraId="0420A766">
                  <w:pPr>
                    <w:pStyle w:val="154"/>
                  </w:pPr>
                  <w:r>
                    <w:rPr>
                      <w:rFonts w:hint="eastAsia"/>
                    </w:rPr>
                    <w:t>昼间</w:t>
                  </w:r>
                </w:p>
              </w:tc>
              <w:tc>
                <w:tcPr>
                  <w:tcW w:w="258" w:type="pct"/>
                  <w:vAlign w:val="center"/>
                </w:tcPr>
                <w:p w14:paraId="0F048CE9">
                  <w:pPr>
                    <w:pStyle w:val="154"/>
                  </w:pPr>
                  <w:r>
                    <w:t>20</w:t>
                  </w:r>
                </w:p>
              </w:tc>
              <w:tc>
                <w:tcPr>
                  <w:tcW w:w="284" w:type="pct"/>
                  <w:vAlign w:val="center"/>
                </w:tcPr>
                <w:p w14:paraId="63BC6FB3">
                  <w:pPr>
                    <w:pStyle w:val="154"/>
                    <w:rPr>
                      <w:rFonts w:ascii="宋体" w:hAnsi="宋体" w:eastAsia="宋体" w:cs="宋体"/>
                    </w:rPr>
                  </w:pPr>
                  <w:r>
                    <w:rPr>
                      <w:rFonts w:hint="eastAsia"/>
                    </w:rPr>
                    <w:t xml:space="preserve">30.46 </w:t>
                  </w:r>
                </w:p>
              </w:tc>
              <w:tc>
                <w:tcPr>
                  <w:tcW w:w="223" w:type="pct"/>
                  <w:vAlign w:val="center"/>
                </w:tcPr>
                <w:p w14:paraId="14E1E48B">
                  <w:pPr>
                    <w:pStyle w:val="154"/>
                  </w:pPr>
                  <w:r>
                    <w:t>1</w:t>
                  </w:r>
                </w:p>
              </w:tc>
            </w:tr>
            <w:tr w14:paraId="05B57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17CDEE8">
                  <w:pPr>
                    <w:pStyle w:val="154"/>
                  </w:pPr>
                </w:p>
              </w:tc>
              <w:tc>
                <w:tcPr>
                  <w:tcW w:w="257" w:type="pct"/>
                  <w:vMerge w:val="continue"/>
                  <w:vAlign w:val="center"/>
                </w:tcPr>
                <w:p w14:paraId="675DE707">
                  <w:pPr>
                    <w:pStyle w:val="154"/>
                  </w:pPr>
                </w:p>
              </w:tc>
              <w:tc>
                <w:tcPr>
                  <w:tcW w:w="566" w:type="pct"/>
                  <w:vMerge w:val="continue"/>
                  <w:vAlign w:val="center"/>
                </w:tcPr>
                <w:p w14:paraId="3421F47F">
                  <w:pPr>
                    <w:pStyle w:val="154"/>
                  </w:pPr>
                </w:p>
              </w:tc>
              <w:tc>
                <w:tcPr>
                  <w:tcW w:w="208" w:type="pct"/>
                  <w:vMerge w:val="continue"/>
                  <w:vAlign w:val="center"/>
                </w:tcPr>
                <w:p w14:paraId="0353DD7B">
                  <w:pPr>
                    <w:pStyle w:val="154"/>
                  </w:pPr>
                </w:p>
              </w:tc>
              <w:tc>
                <w:tcPr>
                  <w:tcW w:w="572" w:type="pct"/>
                  <w:vMerge w:val="continue"/>
                  <w:vAlign w:val="center"/>
                </w:tcPr>
                <w:p w14:paraId="642F99E2">
                  <w:pPr>
                    <w:pStyle w:val="154"/>
                  </w:pPr>
                </w:p>
              </w:tc>
              <w:tc>
                <w:tcPr>
                  <w:tcW w:w="364" w:type="pct"/>
                  <w:vMerge w:val="continue"/>
                  <w:vAlign w:val="center"/>
                </w:tcPr>
                <w:p w14:paraId="0E138F2C">
                  <w:pPr>
                    <w:pStyle w:val="154"/>
                  </w:pPr>
                </w:p>
              </w:tc>
              <w:tc>
                <w:tcPr>
                  <w:tcW w:w="415" w:type="pct"/>
                  <w:vMerge w:val="continue"/>
                  <w:vAlign w:val="center"/>
                </w:tcPr>
                <w:p w14:paraId="20AC1EE0">
                  <w:pPr>
                    <w:pStyle w:val="154"/>
                  </w:pPr>
                </w:p>
              </w:tc>
              <w:tc>
                <w:tcPr>
                  <w:tcW w:w="208" w:type="pct"/>
                  <w:vMerge w:val="continue"/>
                  <w:vAlign w:val="center"/>
                </w:tcPr>
                <w:p w14:paraId="78D9EE0C">
                  <w:pPr>
                    <w:pStyle w:val="154"/>
                  </w:pPr>
                </w:p>
              </w:tc>
              <w:tc>
                <w:tcPr>
                  <w:tcW w:w="208" w:type="pct"/>
                  <w:vMerge w:val="continue"/>
                  <w:vAlign w:val="center"/>
                </w:tcPr>
                <w:p w14:paraId="1427F5D6">
                  <w:pPr>
                    <w:pStyle w:val="154"/>
                  </w:pPr>
                </w:p>
              </w:tc>
              <w:tc>
                <w:tcPr>
                  <w:tcW w:w="260" w:type="pct"/>
                  <w:vMerge w:val="continue"/>
                  <w:vAlign w:val="center"/>
                </w:tcPr>
                <w:p w14:paraId="23F9BCEF">
                  <w:pPr>
                    <w:pStyle w:val="154"/>
                  </w:pPr>
                </w:p>
              </w:tc>
              <w:tc>
                <w:tcPr>
                  <w:tcW w:w="208" w:type="pct"/>
                  <w:vAlign w:val="center"/>
                </w:tcPr>
                <w:p w14:paraId="49515C4E">
                  <w:pPr>
                    <w:pStyle w:val="154"/>
                  </w:pPr>
                  <w:r>
                    <w:rPr>
                      <w:rFonts w:hint="eastAsia"/>
                    </w:rPr>
                    <w:t>W</w:t>
                  </w:r>
                </w:p>
              </w:tc>
              <w:tc>
                <w:tcPr>
                  <w:tcW w:w="260" w:type="pct"/>
                  <w:vAlign w:val="center"/>
                </w:tcPr>
                <w:p w14:paraId="28F59BDB">
                  <w:pPr>
                    <w:pStyle w:val="154"/>
                    <w:rPr>
                      <w:rFonts w:eastAsia="宋体"/>
                    </w:rPr>
                  </w:pPr>
                  <w:r>
                    <w:t>12</w:t>
                  </w:r>
                </w:p>
              </w:tc>
              <w:tc>
                <w:tcPr>
                  <w:tcW w:w="291" w:type="pct"/>
                  <w:vAlign w:val="center"/>
                </w:tcPr>
                <w:p w14:paraId="4F394411">
                  <w:pPr>
                    <w:pStyle w:val="154"/>
                    <w:rPr>
                      <w:rFonts w:ascii="宋体" w:hAnsi="宋体" w:eastAsia="宋体" w:cs="宋体"/>
                    </w:rPr>
                  </w:pPr>
                  <w:r>
                    <w:rPr>
                      <w:rFonts w:hint="eastAsia"/>
                    </w:rPr>
                    <w:t>58.42</w:t>
                  </w:r>
                </w:p>
              </w:tc>
              <w:tc>
                <w:tcPr>
                  <w:tcW w:w="258" w:type="pct"/>
                  <w:vMerge w:val="continue"/>
                  <w:vAlign w:val="center"/>
                </w:tcPr>
                <w:p w14:paraId="7D122471">
                  <w:pPr>
                    <w:pStyle w:val="154"/>
                  </w:pPr>
                </w:p>
              </w:tc>
              <w:tc>
                <w:tcPr>
                  <w:tcW w:w="258" w:type="pct"/>
                  <w:vAlign w:val="center"/>
                </w:tcPr>
                <w:p w14:paraId="74ADF5AF">
                  <w:pPr>
                    <w:pStyle w:val="154"/>
                  </w:pPr>
                  <w:r>
                    <w:t>20</w:t>
                  </w:r>
                </w:p>
              </w:tc>
              <w:tc>
                <w:tcPr>
                  <w:tcW w:w="284" w:type="pct"/>
                  <w:vAlign w:val="center"/>
                </w:tcPr>
                <w:p w14:paraId="6B4EA183">
                  <w:pPr>
                    <w:pStyle w:val="154"/>
                    <w:rPr>
                      <w:rFonts w:ascii="宋体" w:hAnsi="宋体" w:eastAsia="宋体" w:cs="宋体"/>
                    </w:rPr>
                  </w:pPr>
                  <w:r>
                    <w:rPr>
                      <w:rFonts w:hint="eastAsia"/>
                    </w:rPr>
                    <w:t xml:space="preserve">38.42 </w:t>
                  </w:r>
                </w:p>
              </w:tc>
              <w:tc>
                <w:tcPr>
                  <w:tcW w:w="223" w:type="pct"/>
                  <w:vAlign w:val="center"/>
                </w:tcPr>
                <w:p w14:paraId="69974460">
                  <w:pPr>
                    <w:pStyle w:val="154"/>
                  </w:pPr>
                  <w:r>
                    <w:t>1</w:t>
                  </w:r>
                </w:p>
              </w:tc>
            </w:tr>
            <w:tr w14:paraId="17037F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006B74BB">
                  <w:pPr>
                    <w:pStyle w:val="154"/>
                  </w:pPr>
                </w:p>
              </w:tc>
              <w:tc>
                <w:tcPr>
                  <w:tcW w:w="257" w:type="pct"/>
                  <w:vMerge w:val="continue"/>
                  <w:vAlign w:val="center"/>
                </w:tcPr>
                <w:p w14:paraId="5226F968">
                  <w:pPr>
                    <w:pStyle w:val="154"/>
                  </w:pPr>
                </w:p>
              </w:tc>
              <w:tc>
                <w:tcPr>
                  <w:tcW w:w="566" w:type="pct"/>
                  <w:vMerge w:val="continue"/>
                  <w:vAlign w:val="center"/>
                </w:tcPr>
                <w:p w14:paraId="2A45094F">
                  <w:pPr>
                    <w:pStyle w:val="154"/>
                  </w:pPr>
                </w:p>
              </w:tc>
              <w:tc>
                <w:tcPr>
                  <w:tcW w:w="208" w:type="pct"/>
                  <w:vMerge w:val="continue"/>
                  <w:vAlign w:val="center"/>
                </w:tcPr>
                <w:p w14:paraId="2F95EA75">
                  <w:pPr>
                    <w:pStyle w:val="154"/>
                  </w:pPr>
                </w:p>
              </w:tc>
              <w:tc>
                <w:tcPr>
                  <w:tcW w:w="572" w:type="pct"/>
                  <w:vMerge w:val="continue"/>
                  <w:vAlign w:val="center"/>
                </w:tcPr>
                <w:p w14:paraId="7E7008B7">
                  <w:pPr>
                    <w:pStyle w:val="154"/>
                  </w:pPr>
                </w:p>
              </w:tc>
              <w:tc>
                <w:tcPr>
                  <w:tcW w:w="364" w:type="pct"/>
                  <w:vMerge w:val="continue"/>
                  <w:vAlign w:val="center"/>
                </w:tcPr>
                <w:p w14:paraId="3C01B3E0">
                  <w:pPr>
                    <w:pStyle w:val="154"/>
                  </w:pPr>
                </w:p>
              </w:tc>
              <w:tc>
                <w:tcPr>
                  <w:tcW w:w="415" w:type="pct"/>
                  <w:vMerge w:val="continue"/>
                  <w:vAlign w:val="center"/>
                </w:tcPr>
                <w:p w14:paraId="22FB9F05">
                  <w:pPr>
                    <w:pStyle w:val="154"/>
                  </w:pPr>
                </w:p>
              </w:tc>
              <w:tc>
                <w:tcPr>
                  <w:tcW w:w="208" w:type="pct"/>
                  <w:vMerge w:val="continue"/>
                  <w:vAlign w:val="center"/>
                </w:tcPr>
                <w:p w14:paraId="0FDF659B">
                  <w:pPr>
                    <w:pStyle w:val="154"/>
                  </w:pPr>
                </w:p>
              </w:tc>
              <w:tc>
                <w:tcPr>
                  <w:tcW w:w="208" w:type="pct"/>
                  <w:vMerge w:val="continue"/>
                  <w:vAlign w:val="center"/>
                </w:tcPr>
                <w:p w14:paraId="22905B0F">
                  <w:pPr>
                    <w:pStyle w:val="154"/>
                  </w:pPr>
                </w:p>
              </w:tc>
              <w:tc>
                <w:tcPr>
                  <w:tcW w:w="260" w:type="pct"/>
                  <w:vMerge w:val="continue"/>
                  <w:vAlign w:val="center"/>
                </w:tcPr>
                <w:p w14:paraId="6CFC121C">
                  <w:pPr>
                    <w:pStyle w:val="154"/>
                  </w:pPr>
                </w:p>
              </w:tc>
              <w:tc>
                <w:tcPr>
                  <w:tcW w:w="208" w:type="pct"/>
                  <w:vAlign w:val="center"/>
                </w:tcPr>
                <w:p w14:paraId="1A9051F3">
                  <w:pPr>
                    <w:pStyle w:val="154"/>
                  </w:pPr>
                  <w:r>
                    <w:t>S</w:t>
                  </w:r>
                </w:p>
              </w:tc>
              <w:tc>
                <w:tcPr>
                  <w:tcW w:w="260" w:type="pct"/>
                  <w:vAlign w:val="center"/>
                </w:tcPr>
                <w:p w14:paraId="384DF22E">
                  <w:pPr>
                    <w:pStyle w:val="154"/>
                    <w:rPr>
                      <w:rFonts w:eastAsia="宋体"/>
                    </w:rPr>
                  </w:pPr>
                  <w:r>
                    <w:t>93</w:t>
                  </w:r>
                </w:p>
              </w:tc>
              <w:tc>
                <w:tcPr>
                  <w:tcW w:w="291" w:type="pct"/>
                  <w:vAlign w:val="center"/>
                </w:tcPr>
                <w:p w14:paraId="5BA9E1FE">
                  <w:pPr>
                    <w:pStyle w:val="154"/>
                    <w:rPr>
                      <w:rFonts w:ascii="宋体" w:hAnsi="宋体" w:eastAsia="宋体" w:cs="宋体"/>
                    </w:rPr>
                  </w:pPr>
                  <w:r>
                    <w:rPr>
                      <w:rFonts w:hint="eastAsia"/>
                    </w:rPr>
                    <w:t>40.63</w:t>
                  </w:r>
                </w:p>
              </w:tc>
              <w:tc>
                <w:tcPr>
                  <w:tcW w:w="258" w:type="pct"/>
                  <w:vMerge w:val="continue"/>
                  <w:vAlign w:val="center"/>
                </w:tcPr>
                <w:p w14:paraId="4B7352A6">
                  <w:pPr>
                    <w:pStyle w:val="154"/>
                  </w:pPr>
                </w:p>
              </w:tc>
              <w:tc>
                <w:tcPr>
                  <w:tcW w:w="258" w:type="pct"/>
                  <w:vAlign w:val="center"/>
                </w:tcPr>
                <w:p w14:paraId="64761C47">
                  <w:pPr>
                    <w:pStyle w:val="154"/>
                  </w:pPr>
                  <w:r>
                    <w:t>20</w:t>
                  </w:r>
                </w:p>
              </w:tc>
              <w:tc>
                <w:tcPr>
                  <w:tcW w:w="284" w:type="pct"/>
                  <w:vAlign w:val="center"/>
                </w:tcPr>
                <w:p w14:paraId="72567439">
                  <w:pPr>
                    <w:pStyle w:val="154"/>
                    <w:rPr>
                      <w:rFonts w:ascii="宋体" w:hAnsi="宋体" w:eastAsia="宋体" w:cs="宋体"/>
                    </w:rPr>
                  </w:pPr>
                  <w:r>
                    <w:rPr>
                      <w:rFonts w:hint="eastAsia"/>
                    </w:rPr>
                    <w:t xml:space="preserve">20.63 </w:t>
                  </w:r>
                </w:p>
              </w:tc>
              <w:tc>
                <w:tcPr>
                  <w:tcW w:w="223" w:type="pct"/>
                  <w:vAlign w:val="center"/>
                </w:tcPr>
                <w:p w14:paraId="2EB125EA">
                  <w:pPr>
                    <w:pStyle w:val="154"/>
                  </w:pPr>
                  <w:r>
                    <w:t>1</w:t>
                  </w:r>
                </w:p>
              </w:tc>
            </w:tr>
            <w:tr w14:paraId="2088E2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1717E76">
                  <w:pPr>
                    <w:pStyle w:val="154"/>
                  </w:pPr>
                </w:p>
              </w:tc>
              <w:tc>
                <w:tcPr>
                  <w:tcW w:w="257" w:type="pct"/>
                  <w:vMerge w:val="continue"/>
                  <w:vAlign w:val="center"/>
                </w:tcPr>
                <w:p w14:paraId="29DFB5B7">
                  <w:pPr>
                    <w:pStyle w:val="154"/>
                  </w:pPr>
                </w:p>
              </w:tc>
              <w:tc>
                <w:tcPr>
                  <w:tcW w:w="566" w:type="pct"/>
                  <w:vMerge w:val="continue"/>
                  <w:vAlign w:val="center"/>
                </w:tcPr>
                <w:p w14:paraId="14F071C8">
                  <w:pPr>
                    <w:pStyle w:val="154"/>
                  </w:pPr>
                </w:p>
              </w:tc>
              <w:tc>
                <w:tcPr>
                  <w:tcW w:w="208" w:type="pct"/>
                  <w:vMerge w:val="continue"/>
                  <w:vAlign w:val="center"/>
                </w:tcPr>
                <w:p w14:paraId="7B28BA66">
                  <w:pPr>
                    <w:pStyle w:val="154"/>
                  </w:pPr>
                </w:p>
              </w:tc>
              <w:tc>
                <w:tcPr>
                  <w:tcW w:w="572" w:type="pct"/>
                  <w:vMerge w:val="continue"/>
                  <w:vAlign w:val="center"/>
                </w:tcPr>
                <w:p w14:paraId="589B2EC1">
                  <w:pPr>
                    <w:pStyle w:val="154"/>
                  </w:pPr>
                </w:p>
              </w:tc>
              <w:tc>
                <w:tcPr>
                  <w:tcW w:w="364" w:type="pct"/>
                  <w:vMerge w:val="continue"/>
                  <w:vAlign w:val="center"/>
                </w:tcPr>
                <w:p w14:paraId="4B80FFD9">
                  <w:pPr>
                    <w:pStyle w:val="154"/>
                  </w:pPr>
                </w:p>
              </w:tc>
              <w:tc>
                <w:tcPr>
                  <w:tcW w:w="415" w:type="pct"/>
                  <w:vMerge w:val="continue"/>
                  <w:vAlign w:val="center"/>
                </w:tcPr>
                <w:p w14:paraId="22E3368D">
                  <w:pPr>
                    <w:pStyle w:val="154"/>
                  </w:pPr>
                </w:p>
              </w:tc>
              <w:tc>
                <w:tcPr>
                  <w:tcW w:w="208" w:type="pct"/>
                  <w:vMerge w:val="continue"/>
                  <w:vAlign w:val="center"/>
                </w:tcPr>
                <w:p w14:paraId="61A4F782">
                  <w:pPr>
                    <w:pStyle w:val="154"/>
                  </w:pPr>
                </w:p>
              </w:tc>
              <w:tc>
                <w:tcPr>
                  <w:tcW w:w="208" w:type="pct"/>
                  <w:vMerge w:val="continue"/>
                  <w:vAlign w:val="center"/>
                </w:tcPr>
                <w:p w14:paraId="2A950D72">
                  <w:pPr>
                    <w:pStyle w:val="154"/>
                  </w:pPr>
                </w:p>
              </w:tc>
              <w:tc>
                <w:tcPr>
                  <w:tcW w:w="260" w:type="pct"/>
                  <w:vMerge w:val="continue"/>
                  <w:vAlign w:val="center"/>
                </w:tcPr>
                <w:p w14:paraId="0C402304">
                  <w:pPr>
                    <w:pStyle w:val="154"/>
                  </w:pPr>
                </w:p>
              </w:tc>
              <w:tc>
                <w:tcPr>
                  <w:tcW w:w="208" w:type="pct"/>
                  <w:vAlign w:val="center"/>
                </w:tcPr>
                <w:p w14:paraId="0751F10A">
                  <w:pPr>
                    <w:pStyle w:val="154"/>
                  </w:pPr>
                  <w:r>
                    <w:t>N</w:t>
                  </w:r>
                </w:p>
              </w:tc>
              <w:tc>
                <w:tcPr>
                  <w:tcW w:w="260" w:type="pct"/>
                  <w:vAlign w:val="center"/>
                </w:tcPr>
                <w:p w14:paraId="0BD8144F">
                  <w:pPr>
                    <w:pStyle w:val="154"/>
                    <w:rPr>
                      <w:rFonts w:eastAsia="宋体"/>
                    </w:rPr>
                  </w:pPr>
                  <w:r>
                    <w:t>8</w:t>
                  </w:r>
                </w:p>
              </w:tc>
              <w:tc>
                <w:tcPr>
                  <w:tcW w:w="291" w:type="pct"/>
                  <w:vAlign w:val="center"/>
                </w:tcPr>
                <w:p w14:paraId="7556372D">
                  <w:pPr>
                    <w:pStyle w:val="154"/>
                    <w:rPr>
                      <w:rFonts w:ascii="宋体" w:hAnsi="宋体" w:eastAsia="宋体" w:cs="宋体"/>
                    </w:rPr>
                  </w:pPr>
                  <w:r>
                    <w:rPr>
                      <w:rFonts w:hint="eastAsia"/>
                    </w:rPr>
                    <w:t>61.94</w:t>
                  </w:r>
                </w:p>
              </w:tc>
              <w:tc>
                <w:tcPr>
                  <w:tcW w:w="258" w:type="pct"/>
                  <w:vMerge w:val="continue"/>
                  <w:vAlign w:val="center"/>
                </w:tcPr>
                <w:p w14:paraId="1BE6C884">
                  <w:pPr>
                    <w:pStyle w:val="154"/>
                  </w:pPr>
                </w:p>
              </w:tc>
              <w:tc>
                <w:tcPr>
                  <w:tcW w:w="258" w:type="pct"/>
                  <w:vAlign w:val="center"/>
                </w:tcPr>
                <w:p w14:paraId="3B988A1A">
                  <w:pPr>
                    <w:pStyle w:val="154"/>
                  </w:pPr>
                  <w:r>
                    <w:t>20</w:t>
                  </w:r>
                </w:p>
              </w:tc>
              <w:tc>
                <w:tcPr>
                  <w:tcW w:w="284" w:type="pct"/>
                  <w:vAlign w:val="center"/>
                </w:tcPr>
                <w:p w14:paraId="7BD6E044">
                  <w:pPr>
                    <w:pStyle w:val="154"/>
                    <w:rPr>
                      <w:rFonts w:ascii="宋体" w:hAnsi="宋体" w:eastAsia="宋体" w:cs="宋体"/>
                    </w:rPr>
                  </w:pPr>
                  <w:r>
                    <w:rPr>
                      <w:rFonts w:hint="eastAsia"/>
                    </w:rPr>
                    <w:t xml:space="preserve">41.94 </w:t>
                  </w:r>
                </w:p>
              </w:tc>
              <w:tc>
                <w:tcPr>
                  <w:tcW w:w="223" w:type="pct"/>
                  <w:vAlign w:val="center"/>
                </w:tcPr>
                <w:p w14:paraId="014AFE54">
                  <w:pPr>
                    <w:pStyle w:val="154"/>
                  </w:pPr>
                  <w:r>
                    <w:t>1</w:t>
                  </w:r>
                </w:p>
              </w:tc>
            </w:tr>
            <w:tr w14:paraId="4DFCCB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16950CB3">
                  <w:pPr>
                    <w:pStyle w:val="154"/>
                  </w:pPr>
                  <w:r>
                    <w:rPr>
                      <w:rFonts w:hint="eastAsia"/>
                    </w:rPr>
                    <w:t>9</w:t>
                  </w:r>
                </w:p>
              </w:tc>
              <w:tc>
                <w:tcPr>
                  <w:tcW w:w="257" w:type="pct"/>
                  <w:vMerge w:val="continue"/>
                  <w:vAlign w:val="center"/>
                </w:tcPr>
                <w:p w14:paraId="0AA22C71">
                  <w:pPr>
                    <w:pStyle w:val="154"/>
                  </w:pPr>
                </w:p>
              </w:tc>
              <w:tc>
                <w:tcPr>
                  <w:tcW w:w="566" w:type="pct"/>
                  <w:vMerge w:val="restart"/>
                  <w:vAlign w:val="center"/>
                </w:tcPr>
                <w:p w14:paraId="783346F5">
                  <w:pPr>
                    <w:pStyle w:val="154"/>
                  </w:pPr>
                  <w:r>
                    <w:rPr>
                      <w:rFonts w:hint="eastAsia"/>
                    </w:rPr>
                    <w:t>浇注机2</w:t>
                  </w:r>
                  <w:r>
                    <w:t>#</w:t>
                  </w:r>
                </w:p>
              </w:tc>
              <w:tc>
                <w:tcPr>
                  <w:tcW w:w="208" w:type="pct"/>
                  <w:vMerge w:val="restart"/>
                  <w:vAlign w:val="center"/>
                </w:tcPr>
                <w:p w14:paraId="1CC1C431">
                  <w:pPr>
                    <w:pStyle w:val="154"/>
                  </w:pPr>
                  <w:r>
                    <w:rPr>
                      <w:rFonts w:hint="eastAsia"/>
                    </w:rPr>
                    <w:t>/</w:t>
                  </w:r>
                </w:p>
              </w:tc>
              <w:tc>
                <w:tcPr>
                  <w:tcW w:w="572" w:type="pct"/>
                  <w:vMerge w:val="restart"/>
                  <w:vAlign w:val="center"/>
                </w:tcPr>
                <w:p w14:paraId="37F92EF0">
                  <w:pPr>
                    <w:pStyle w:val="154"/>
                  </w:pPr>
                  <w:r>
                    <w:rPr>
                      <w:rFonts w:hint="eastAsia"/>
                    </w:rPr>
                    <w:t>/</w:t>
                  </w:r>
                </w:p>
              </w:tc>
              <w:tc>
                <w:tcPr>
                  <w:tcW w:w="364" w:type="pct"/>
                  <w:vMerge w:val="restart"/>
                  <w:vAlign w:val="center"/>
                </w:tcPr>
                <w:p w14:paraId="12A2744A">
                  <w:pPr>
                    <w:pStyle w:val="154"/>
                  </w:pPr>
                  <w:r>
                    <w:rPr>
                      <w:rFonts w:hint="eastAsia"/>
                    </w:rPr>
                    <w:t>80</w:t>
                  </w:r>
                </w:p>
              </w:tc>
              <w:tc>
                <w:tcPr>
                  <w:tcW w:w="415" w:type="pct"/>
                  <w:vMerge w:val="continue"/>
                  <w:vAlign w:val="center"/>
                </w:tcPr>
                <w:p w14:paraId="51D2C04B">
                  <w:pPr>
                    <w:pStyle w:val="154"/>
                  </w:pPr>
                </w:p>
              </w:tc>
              <w:tc>
                <w:tcPr>
                  <w:tcW w:w="208" w:type="pct"/>
                  <w:vMerge w:val="restart"/>
                  <w:vAlign w:val="center"/>
                </w:tcPr>
                <w:p w14:paraId="0F07391A">
                  <w:pPr>
                    <w:pStyle w:val="154"/>
                  </w:pPr>
                  <w:r>
                    <w:rPr>
                      <w:rFonts w:hint="eastAsia"/>
                    </w:rPr>
                    <w:t>6</w:t>
                  </w:r>
                </w:p>
              </w:tc>
              <w:tc>
                <w:tcPr>
                  <w:tcW w:w="208" w:type="pct"/>
                  <w:vMerge w:val="restart"/>
                  <w:vAlign w:val="center"/>
                </w:tcPr>
                <w:p w14:paraId="525C74FC">
                  <w:pPr>
                    <w:pStyle w:val="154"/>
                  </w:pPr>
                  <w:r>
                    <w:rPr>
                      <w:rFonts w:hint="eastAsia"/>
                    </w:rPr>
                    <w:t>46</w:t>
                  </w:r>
                </w:p>
              </w:tc>
              <w:tc>
                <w:tcPr>
                  <w:tcW w:w="260" w:type="pct"/>
                  <w:vMerge w:val="restart"/>
                  <w:vAlign w:val="center"/>
                </w:tcPr>
                <w:p w14:paraId="22AD4368">
                  <w:pPr>
                    <w:pStyle w:val="154"/>
                  </w:pPr>
                  <w:r>
                    <w:rPr>
                      <w:rFonts w:hint="eastAsia"/>
                    </w:rPr>
                    <w:t>1</w:t>
                  </w:r>
                </w:p>
              </w:tc>
              <w:tc>
                <w:tcPr>
                  <w:tcW w:w="208" w:type="pct"/>
                  <w:vAlign w:val="center"/>
                </w:tcPr>
                <w:p w14:paraId="159E7B5B">
                  <w:pPr>
                    <w:pStyle w:val="154"/>
                  </w:pPr>
                  <w:r>
                    <w:t>E</w:t>
                  </w:r>
                </w:p>
              </w:tc>
              <w:tc>
                <w:tcPr>
                  <w:tcW w:w="260" w:type="pct"/>
                  <w:vAlign w:val="center"/>
                </w:tcPr>
                <w:p w14:paraId="32014E19">
                  <w:pPr>
                    <w:pStyle w:val="154"/>
                    <w:rPr>
                      <w:rFonts w:eastAsia="宋体"/>
                    </w:rPr>
                  </w:pPr>
                  <w:r>
                    <w:t>4</w:t>
                  </w:r>
                </w:p>
              </w:tc>
              <w:tc>
                <w:tcPr>
                  <w:tcW w:w="291" w:type="pct"/>
                  <w:vAlign w:val="center"/>
                </w:tcPr>
                <w:p w14:paraId="3020AFCD">
                  <w:pPr>
                    <w:pStyle w:val="154"/>
                    <w:rPr>
                      <w:rFonts w:ascii="宋体" w:hAnsi="宋体" w:eastAsia="宋体" w:cs="宋体"/>
                    </w:rPr>
                  </w:pPr>
                  <w:r>
                    <w:rPr>
                      <w:rFonts w:hint="eastAsia"/>
                    </w:rPr>
                    <w:t>67.96</w:t>
                  </w:r>
                </w:p>
              </w:tc>
              <w:tc>
                <w:tcPr>
                  <w:tcW w:w="258" w:type="pct"/>
                  <w:vMerge w:val="restart"/>
                  <w:vAlign w:val="center"/>
                </w:tcPr>
                <w:p w14:paraId="057AFC69">
                  <w:pPr>
                    <w:pStyle w:val="154"/>
                  </w:pPr>
                  <w:r>
                    <w:rPr>
                      <w:rFonts w:hint="eastAsia"/>
                    </w:rPr>
                    <w:t>昼间</w:t>
                  </w:r>
                </w:p>
              </w:tc>
              <w:tc>
                <w:tcPr>
                  <w:tcW w:w="258" w:type="pct"/>
                  <w:vAlign w:val="center"/>
                </w:tcPr>
                <w:p w14:paraId="792FEDE5">
                  <w:pPr>
                    <w:pStyle w:val="154"/>
                  </w:pPr>
                  <w:r>
                    <w:rPr>
                      <w:rFonts w:hint="eastAsia"/>
                    </w:rPr>
                    <w:t>20</w:t>
                  </w:r>
                </w:p>
              </w:tc>
              <w:tc>
                <w:tcPr>
                  <w:tcW w:w="284" w:type="pct"/>
                  <w:vAlign w:val="center"/>
                </w:tcPr>
                <w:p w14:paraId="0E296C97">
                  <w:pPr>
                    <w:pStyle w:val="154"/>
                    <w:rPr>
                      <w:rFonts w:ascii="宋体" w:hAnsi="宋体" w:eastAsia="宋体" w:cs="宋体"/>
                    </w:rPr>
                  </w:pPr>
                  <w:r>
                    <w:rPr>
                      <w:rFonts w:hint="eastAsia"/>
                    </w:rPr>
                    <w:t xml:space="preserve">47.96 </w:t>
                  </w:r>
                </w:p>
              </w:tc>
              <w:tc>
                <w:tcPr>
                  <w:tcW w:w="223" w:type="pct"/>
                  <w:vAlign w:val="center"/>
                </w:tcPr>
                <w:p w14:paraId="313FDD3E">
                  <w:pPr>
                    <w:pStyle w:val="154"/>
                  </w:pPr>
                  <w:r>
                    <w:rPr>
                      <w:rFonts w:hint="eastAsia"/>
                    </w:rPr>
                    <w:t>1</w:t>
                  </w:r>
                </w:p>
              </w:tc>
            </w:tr>
            <w:tr w14:paraId="6411F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B6874AF">
                  <w:pPr>
                    <w:pStyle w:val="154"/>
                  </w:pPr>
                </w:p>
              </w:tc>
              <w:tc>
                <w:tcPr>
                  <w:tcW w:w="257" w:type="pct"/>
                  <w:vMerge w:val="continue"/>
                  <w:vAlign w:val="center"/>
                </w:tcPr>
                <w:p w14:paraId="5CBA7A9A">
                  <w:pPr>
                    <w:pStyle w:val="154"/>
                  </w:pPr>
                </w:p>
              </w:tc>
              <w:tc>
                <w:tcPr>
                  <w:tcW w:w="566" w:type="pct"/>
                  <w:vMerge w:val="continue"/>
                  <w:vAlign w:val="center"/>
                </w:tcPr>
                <w:p w14:paraId="673C3422">
                  <w:pPr>
                    <w:pStyle w:val="154"/>
                  </w:pPr>
                </w:p>
              </w:tc>
              <w:tc>
                <w:tcPr>
                  <w:tcW w:w="208" w:type="pct"/>
                  <w:vMerge w:val="continue"/>
                  <w:vAlign w:val="center"/>
                </w:tcPr>
                <w:p w14:paraId="697BBCDC">
                  <w:pPr>
                    <w:pStyle w:val="154"/>
                  </w:pPr>
                </w:p>
              </w:tc>
              <w:tc>
                <w:tcPr>
                  <w:tcW w:w="572" w:type="pct"/>
                  <w:vMerge w:val="continue"/>
                  <w:vAlign w:val="center"/>
                </w:tcPr>
                <w:p w14:paraId="79655AA6">
                  <w:pPr>
                    <w:pStyle w:val="154"/>
                  </w:pPr>
                </w:p>
              </w:tc>
              <w:tc>
                <w:tcPr>
                  <w:tcW w:w="364" w:type="pct"/>
                  <w:vMerge w:val="continue"/>
                  <w:vAlign w:val="center"/>
                </w:tcPr>
                <w:p w14:paraId="5F644760">
                  <w:pPr>
                    <w:pStyle w:val="154"/>
                  </w:pPr>
                </w:p>
              </w:tc>
              <w:tc>
                <w:tcPr>
                  <w:tcW w:w="415" w:type="pct"/>
                  <w:vMerge w:val="continue"/>
                  <w:vAlign w:val="center"/>
                </w:tcPr>
                <w:p w14:paraId="36198880">
                  <w:pPr>
                    <w:pStyle w:val="154"/>
                  </w:pPr>
                </w:p>
              </w:tc>
              <w:tc>
                <w:tcPr>
                  <w:tcW w:w="208" w:type="pct"/>
                  <w:vMerge w:val="continue"/>
                  <w:vAlign w:val="center"/>
                </w:tcPr>
                <w:p w14:paraId="0CC1C85E">
                  <w:pPr>
                    <w:pStyle w:val="154"/>
                  </w:pPr>
                </w:p>
              </w:tc>
              <w:tc>
                <w:tcPr>
                  <w:tcW w:w="208" w:type="pct"/>
                  <w:vMerge w:val="continue"/>
                  <w:vAlign w:val="center"/>
                </w:tcPr>
                <w:p w14:paraId="62C2FE05">
                  <w:pPr>
                    <w:pStyle w:val="154"/>
                  </w:pPr>
                </w:p>
              </w:tc>
              <w:tc>
                <w:tcPr>
                  <w:tcW w:w="260" w:type="pct"/>
                  <w:vMerge w:val="continue"/>
                  <w:vAlign w:val="center"/>
                </w:tcPr>
                <w:p w14:paraId="0E79DF5F">
                  <w:pPr>
                    <w:pStyle w:val="154"/>
                  </w:pPr>
                </w:p>
              </w:tc>
              <w:tc>
                <w:tcPr>
                  <w:tcW w:w="208" w:type="pct"/>
                  <w:vAlign w:val="center"/>
                </w:tcPr>
                <w:p w14:paraId="741D6F46">
                  <w:pPr>
                    <w:pStyle w:val="154"/>
                  </w:pPr>
                  <w:r>
                    <w:rPr>
                      <w:rFonts w:hint="eastAsia"/>
                    </w:rPr>
                    <w:t>W</w:t>
                  </w:r>
                </w:p>
              </w:tc>
              <w:tc>
                <w:tcPr>
                  <w:tcW w:w="260" w:type="pct"/>
                  <w:vAlign w:val="center"/>
                </w:tcPr>
                <w:p w14:paraId="6EEEF743">
                  <w:pPr>
                    <w:pStyle w:val="154"/>
                    <w:rPr>
                      <w:rFonts w:eastAsia="宋体"/>
                    </w:rPr>
                  </w:pPr>
                  <w:r>
                    <w:t>38</w:t>
                  </w:r>
                </w:p>
              </w:tc>
              <w:tc>
                <w:tcPr>
                  <w:tcW w:w="291" w:type="pct"/>
                  <w:vAlign w:val="center"/>
                </w:tcPr>
                <w:p w14:paraId="14B1E496">
                  <w:pPr>
                    <w:pStyle w:val="154"/>
                    <w:rPr>
                      <w:rFonts w:ascii="宋体" w:hAnsi="宋体" w:eastAsia="宋体" w:cs="宋体"/>
                    </w:rPr>
                  </w:pPr>
                  <w:r>
                    <w:rPr>
                      <w:rFonts w:hint="eastAsia"/>
                    </w:rPr>
                    <w:t>48.40</w:t>
                  </w:r>
                </w:p>
              </w:tc>
              <w:tc>
                <w:tcPr>
                  <w:tcW w:w="258" w:type="pct"/>
                  <w:vMerge w:val="continue"/>
                  <w:vAlign w:val="center"/>
                </w:tcPr>
                <w:p w14:paraId="0B7B8F0D">
                  <w:pPr>
                    <w:pStyle w:val="154"/>
                  </w:pPr>
                </w:p>
              </w:tc>
              <w:tc>
                <w:tcPr>
                  <w:tcW w:w="258" w:type="pct"/>
                  <w:vAlign w:val="center"/>
                </w:tcPr>
                <w:p w14:paraId="498DAA25">
                  <w:pPr>
                    <w:pStyle w:val="154"/>
                  </w:pPr>
                  <w:r>
                    <w:rPr>
                      <w:rFonts w:hint="eastAsia"/>
                    </w:rPr>
                    <w:t>20</w:t>
                  </w:r>
                </w:p>
              </w:tc>
              <w:tc>
                <w:tcPr>
                  <w:tcW w:w="284" w:type="pct"/>
                  <w:vAlign w:val="center"/>
                </w:tcPr>
                <w:p w14:paraId="22F43461">
                  <w:pPr>
                    <w:pStyle w:val="154"/>
                    <w:rPr>
                      <w:rFonts w:ascii="宋体" w:hAnsi="宋体" w:eastAsia="宋体" w:cs="宋体"/>
                    </w:rPr>
                  </w:pPr>
                  <w:r>
                    <w:rPr>
                      <w:rFonts w:hint="eastAsia"/>
                    </w:rPr>
                    <w:t xml:space="preserve">28.40 </w:t>
                  </w:r>
                </w:p>
              </w:tc>
              <w:tc>
                <w:tcPr>
                  <w:tcW w:w="223" w:type="pct"/>
                  <w:vAlign w:val="center"/>
                </w:tcPr>
                <w:p w14:paraId="50FD289C">
                  <w:pPr>
                    <w:pStyle w:val="154"/>
                  </w:pPr>
                  <w:r>
                    <w:rPr>
                      <w:rFonts w:hint="eastAsia"/>
                    </w:rPr>
                    <w:t>1</w:t>
                  </w:r>
                </w:p>
              </w:tc>
            </w:tr>
            <w:tr w14:paraId="5A183A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02F2328D">
                  <w:pPr>
                    <w:pStyle w:val="154"/>
                  </w:pPr>
                </w:p>
              </w:tc>
              <w:tc>
                <w:tcPr>
                  <w:tcW w:w="257" w:type="pct"/>
                  <w:vMerge w:val="continue"/>
                  <w:vAlign w:val="center"/>
                </w:tcPr>
                <w:p w14:paraId="249B8568">
                  <w:pPr>
                    <w:pStyle w:val="154"/>
                  </w:pPr>
                </w:p>
              </w:tc>
              <w:tc>
                <w:tcPr>
                  <w:tcW w:w="566" w:type="pct"/>
                  <w:vMerge w:val="continue"/>
                  <w:vAlign w:val="center"/>
                </w:tcPr>
                <w:p w14:paraId="32C9CCC8">
                  <w:pPr>
                    <w:pStyle w:val="154"/>
                  </w:pPr>
                </w:p>
              </w:tc>
              <w:tc>
                <w:tcPr>
                  <w:tcW w:w="208" w:type="pct"/>
                  <w:vMerge w:val="continue"/>
                  <w:vAlign w:val="center"/>
                </w:tcPr>
                <w:p w14:paraId="6A141650">
                  <w:pPr>
                    <w:pStyle w:val="154"/>
                  </w:pPr>
                </w:p>
              </w:tc>
              <w:tc>
                <w:tcPr>
                  <w:tcW w:w="572" w:type="pct"/>
                  <w:vMerge w:val="continue"/>
                  <w:vAlign w:val="center"/>
                </w:tcPr>
                <w:p w14:paraId="0574F69E">
                  <w:pPr>
                    <w:pStyle w:val="154"/>
                  </w:pPr>
                </w:p>
              </w:tc>
              <w:tc>
                <w:tcPr>
                  <w:tcW w:w="364" w:type="pct"/>
                  <w:vMerge w:val="continue"/>
                  <w:vAlign w:val="center"/>
                </w:tcPr>
                <w:p w14:paraId="737BFADF">
                  <w:pPr>
                    <w:pStyle w:val="154"/>
                  </w:pPr>
                </w:p>
              </w:tc>
              <w:tc>
                <w:tcPr>
                  <w:tcW w:w="415" w:type="pct"/>
                  <w:vMerge w:val="continue"/>
                  <w:vAlign w:val="center"/>
                </w:tcPr>
                <w:p w14:paraId="7CC61547">
                  <w:pPr>
                    <w:pStyle w:val="154"/>
                  </w:pPr>
                </w:p>
              </w:tc>
              <w:tc>
                <w:tcPr>
                  <w:tcW w:w="208" w:type="pct"/>
                  <w:vMerge w:val="continue"/>
                  <w:vAlign w:val="center"/>
                </w:tcPr>
                <w:p w14:paraId="3F545ADA">
                  <w:pPr>
                    <w:pStyle w:val="154"/>
                  </w:pPr>
                </w:p>
              </w:tc>
              <w:tc>
                <w:tcPr>
                  <w:tcW w:w="208" w:type="pct"/>
                  <w:vMerge w:val="continue"/>
                  <w:vAlign w:val="center"/>
                </w:tcPr>
                <w:p w14:paraId="71C1001D">
                  <w:pPr>
                    <w:pStyle w:val="154"/>
                  </w:pPr>
                </w:p>
              </w:tc>
              <w:tc>
                <w:tcPr>
                  <w:tcW w:w="260" w:type="pct"/>
                  <w:vMerge w:val="continue"/>
                  <w:vAlign w:val="center"/>
                </w:tcPr>
                <w:p w14:paraId="04225DB3">
                  <w:pPr>
                    <w:pStyle w:val="154"/>
                  </w:pPr>
                </w:p>
              </w:tc>
              <w:tc>
                <w:tcPr>
                  <w:tcW w:w="208" w:type="pct"/>
                  <w:vAlign w:val="center"/>
                </w:tcPr>
                <w:p w14:paraId="5FC801BF">
                  <w:pPr>
                    <w:pStyle w:val="154"/>
                  </w:pPr>
                  <w:r>
                    <w:t>S</w:t>
                  </w:r>
                </w:p>
              </w:tc>
              <w:tc>
                <w:tcPr>
                  <w:tcW w:w="260" w:type="pct"/>
                  <w:vAlign w:val="center"/>
                </w:tcPr>
                <w:p w14:paraId="24B2FF2E">
                  <w:pPr>
                    <w:pStyle w:val="154"/>
                    <w:rPr>
                      <w:rFonts w:eastAsia="宋体"/>
                    </w:rPr>
                  </w:pPr>
                  <w:r>
                    <w:t>84</w:t>
                  </w:r>
                </w:p>
              </w:tc>
              <w:tc>
                <w:tcPr>
                  <w:tcW w:w="291" w:type="pct"/>
                  <w:vAlign w:val="center"/>
                </w:tcPr>
                <w:p w14:paraId="2C12FEDD">
                  <w:pPr>
                    <w:pStyle w:val="154"/>
                    <w:rPr>
                      <w:rFonts w:ascii="宋体" w:hAnsi="宋体" w:eastAsia="宋体" w:cs="宋体"/>
                    </w:rPr>
                  </w:pPr>
                  <w:r>
                    <w:rPr>
                      <w:rFonts w:hint="eastAsia"/>
                    </w:rPr>
                    <w:t>41.51</w:t>
                  </w:r>
                </w:p>
              </w:tc>
              <w:tc>
                <w:tcPr>
                  <w:tcW w:w="258" w:type="pct"/>
                  <w:vMerge w:val="continue"/>
                  <w:vAlign w:val="center"/>
                </w:tcPr>
                <w:p w14:paraId="3E3C7DB8">
                  <w:pPr>
                    <w:pStyle w:val="154"/>
                  </w:pPr>
                </w:p>
              </w:tc>
              <w:tc>
                <w:tcPr>
                  <w:tcW w:w="258" w:type="pct"/>
                  <w:vAlign w:val="center"/>
                </w:tcPr>
                <w:p w14:paraId="6E9B620E">
                  <w:pPr>
                    <w:pStyle w:val="154"/>
                  </w:pPr>
                  <w:r>
                    <w:rPr>
                      <w:rFonts w:hint="eastAsia"/>
                    </w:rPr>
                    <w:t>20</w:t>
                  </w:r>
                </w:p>
              </w:tc>
              <w:tc>
                <w:tcPr>
                  <w:tcW w:w="284" w:type="pct"/>
                  <w:vAlign w:val="center"/>
                </w:tcPr>
                <w:p w14:paraId="0901F318">
                  <w:pPr>
                    <w:pStyle w:val="154"/>
                    <w:rPr>
                      <w:rFonts w:ascii="宋体" w:hAnsi="宋体" w:eastAsia="宋体" w:cs="宋体"/>
                    </w:rPr>
                  </w:pPr>
                  <w:r>
                    <w:rPr>
                      <w:rFonts w:hint="eastAsia"/>
                    </w:rPr>
                    <w:t xml:space="preserve">21.51 </w:t>
                  </w:r>
                </w:p>
              </w:tc>
              <w:tc>
                <w:tcPr>
                  <w:tcW w:w="223" w:type="pct"/>
                  <w:vAlign w:val="center"/>
                </w:tcPr>
                <w:p w14:paraId="02C1CCE4">
                  <w:pPr>
                    <w:pStyle w:val="154"/>
                  </w:pPr>
                  <w:r>
                    <w:rPr>
                      <w:rFonts w:hint="eastAsia"/>
                    </w:rPr>
                    <w:t>1</w:t>
                  </w:r>
                </w:p>
              </w:tc>
            </w:tr>
            <w:tr w14:paraId="3E0340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16D6313">
                  <w:pPr>
                    <w:pStyle w:val="154"/>
                  </w:pPr>
                </w:p>
              </w:tc>
              <w:tc>
                <w:tcPr>
                  <w:tcW w:w="257" w:type="pct"/>
                  <w:vMerge w:val="continue"/>
                  <w:vAlign w:val="center"/>
                </w:tcPr>
                <w:p w14:paraId="31D219AF">
                  <w:pPr>
                    <w:pStyle w:val="154"/>
                  </w:pPr>
                </w:p>
              </w:tc>
              <w:tc>
                <w:tcPr>
                  <w:tcW w:w="566" w:type="pct"/>
                  <w:vMerge w:val="continue"/>
                  <w:vAlign w:val="center"/>
                </w:tcPr>
                <w:p w14:paraId="2E701D34">
                  <w:pPr>
                    <w:pStyle w:val="154"/>
                  </w:pPr>
                </w:p>
              </w:tc>
              <w:tc>
                <w:tcPr>
                  <w:tcW w:w="208" w:type="pct"/>
                  <w:vMerge w:val="continue"/>
                  <w:vAlign w:val="center"/>
                </w:tcPr>
                <w:p w14:paraId="24231CD6">
                  <w:pPr>
                    <w:pStyle w:val="154"/>
                  </w:pPr>
                </w:p>
              </w:tc>
              <w:tc>
                <w:tcPr>
                  <w:tcW w:w="572" w:type="pct"/>
                  <w:vMerge w:val="continue"/>
                  <w:vAlign w:val="center"/>
                </w:tcPr>
                <w:p w14:paraId="0059B9E2">
                  <w:pPr>
                    <w:pStyle w:val="154"/>
                  </w:pPr>
                </w:p>
              </w:tc>
              <w:tc>
                <w:tcPr>
                  <w:tcW w:w="364" w:type="pct"/>
                  <w:vMerge w:val="continue"/>
                  <w:vAlign w:val="center"/>
                </w:tcPr>
                <w:p w14:paraId="58343971">
                  <w:pPr>
                    <w:pStyle w:val="154"/>
                  </w:pPr>
                </w:p>
              </w:tc>
              <w:tc>
                <w:tcPr>
                  <w:tcW w:w="415" w:type="pct"/>
                  <w:vMerge w:val="continue"/>
                  <w:vAlign w:val="center"/>
                </w:tcPr>
                <w:p w14:paraId="0F050E80">
                  <w:pPr>
                    <w:pStyle w:val="154"/>
                  </w:pPr>
                </w:p>
              </w:tc>
              <w:tc>
                <w:tcPr>
                  <w:tcW w:w="208" w:type="pct"/>
                  <w:vMerge w:val="continue"/>
                  <w:vAlign w:val="center"/>
                </w:tcPr>
                <w:p w14:paraId="62D467E4">
                  <w:pPr>
                    <w:pStyle w:val="154"/>
                  </w:pPr>
                </w:p>
              </w:tc>
              <w:tc>
                <w:tcPr>
                  <w:tcW w:w="208" w:type="pct"/>
                  <w:vMerge w:val="continue"/>
                  <w:vAlign w:val="center"/>
                </w:tcPr>
                <w:p w14:paraId="031D8896">
                  <w:pPr>
                    <w:pStyle w:val="154"/>
                  </w:pPr>
                </w:p>
              </w:tc>
              <w:tc>
                <w:tcPr>
                  <w:tcW w:w="260" w:type="pct"/>
                  <w:vMerge w:val="continue"/>
                  <w:vAlign w:val="center"/>
                </w:tcPr>
                <w:p w14:paraId="60612F08">
                  <w:pPr>
                    <w:pStyle w:val="154"/>
                  </w:pPr>
                </w:p>
              </w:tc>
              <w:tc>
                <w:tcPr>
                  <w:tcW w:w="208" w:type="pct"/>
                  <w:vAlign w:val="center"/>
                </w:tcPr>
                <w:p w14:paraId="2EFDB1E5">
                  <w:pPr>
                    <w:pStyle w:val="154"/>
                  </w:pPr>
                  <w:r>
                    <w:t>N</w:t>
                  </w:r>
                </w:p>
              </w:tc>
              <w:tc>
                <w:tcPr>
                  <w:tcW w:w="260" w:type="pct"/>
                  <w:vAlign w:val="center"/>
                </w:tcPr>
                <w:p w14:paraId="7F5083A6">
                  <w:pPr>
                    <w:pStyle w:val="154"/>
                    <w:rPr>
                      <w:rFonts w:eastAsia="宋体"/>
                    </w:rPr>
                  </w:pPr>
                  <w:r>
                    <w:t>17</w:t>
                  </w:r>
                </w:p>
              </w:tc>
              <w:tc>
                <w:tcPr>
                  <w:tcW w:w="291" w:type="pct"/>
                  <w:vAlign w:val="center"/>
                </w:tcPr>
                <w:p w14:paraId="656946CA">
                  <w:pPr>
                    <w:pStyle w:val="154"/>
                    <w:rPr>
                      <w:rFonts w:ascii="宋体" w:hAnsi="宋体" w:eastAsia="宋体" w:cs="宋体"/>
                    </w:rPr>
                  </w:pPr>
                  <w:r>
                    <w:rPr>
                      <w:rFonts w:hint="eastAsia"/>
                    </w:rPr>
                    <w:t>55.39</w:t>
                  </w:r>
                </w:p>
              </w:tc>
              <w:tc>
                <w:tcPr>
                  <w:tcW w:w="258" w:type="pct"/>
                  <w:vMerge w:val="continue"/>
                  <w:vAlign w:val="center"/>
                </w:tcPr>
                <w:p w14:paraId="10485E53">
                  <w:pPr>
                    <w:pStyle w:val="154"/>
                  </w:pPr>
                </w:p>
              </w:tc>
              <w:tc>
                <w:tcPr>
                  <w:tcW w:w="258" w:type="pct"/>
                  <w:vAlign w:val="center"/>
                </w:tcPr>
                <w:p w14:paraId="7D1D2ABE">
                  <w:pPr>
                    <w:pStyle w:val="154"/>
                  </w:pPr>
                  <w:r>
                    <w:rPr>
                      <w:rFonts w:hint="eastAsia"/>
                    </w:rPr>
                    <w:t>20</w:t>
                  </w:r>
                </w:p>
              </w:tc>
              <w:tc>
                <w:tcPr>
                  <w:tcW w:w="284" w:type="pct"/>
                  <w:vAlign w:val="center"/>
                </w:tcPr>
                <w:p w14:paraId="4AFB20FB">
                  <w:pPr>
                    <w:pStyle w:val="154"/>
                    <w:rPr>
                      <w:rFonts w:ascii="宋体" w:hAnsi="宋体" w:eastAsia="宋体" w:cs="宋体"/>
                    </w:rPr>
                  </w:pPr>
                  <w:r>
                    <w:rPr>
                      <w:rFonts w:hint="eastAsia"/>
                    </w:rPr>
                    <w:t xml:space="preserve">35.39 </w:t>
                  </w:r>
                </w:p>
              </w:tc>
              <w:tc>
                <w:tcPr>
                  <w:tcW w:w="223" w:type="pct"/>
                  <w:vAlign w:val="center"/>
                </w:tcPr>
                <w:p w14:paraId="73D2A758">
                  <w:pPr>
                    <w:pStyle w:val="154"/>
                  </w:pPr>
                  <w:r>
                    <w:rPr>
                      <w:rFonts w:hint="eastAsia"/>
                    </w:rPr>
                    <w:t>1</w:t>
                  </w:r>
                </w:p>
              </w:tc>
            </w:tr>
            <w:tr w14:paraId="24F84F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160" w:type="pct"/>
                  <w:vMerge w:val="restart"/>
                  <w:vAlign w:val="center"/>
                </w:tcPr>
                <w:p w14:paraId="7D0CEB04">
                  <w:pPr>
                    <w:pStyle w:val="154"/>
                  </w:pPr>
                  <w:r>
                    <w:rPr>
                      <w:rFonts w:hint="eastAsia"/>
                    </w:rPr>
                    <w:t>10</w:t>
                  </w:r>
                </w:p>
              </w:tc>
              <w:tc>
                <w:tcPr>
                  <w:tcW w:w="257" w:type="pct"/>
                  <w:vMerge w:val="continue"/>
                </w:tcPr>
                <w:p w14:paraId="28EFC817">
                  <w:pPr>
                    <w:pStyle w:val="154"/>
                  </w:pPr>
                </w:p>
              </w:tc>
              <w:tc>
                <w:tcPr>
                  <w:tcW w:w="566" w:type="pct"/>
                  <w:vMerge w:val="restart"/>
                  <w:vAlign w:val="center"/>
                </w:tcPr>
                <w:p w14:paraId="3CA77484">
                  <w:pPr>
                    <w:pStyle w:val="154"/>
                  </w:pPr>
                  <w:r>
                    <w:rPr>
                      <w:rFonts w:hint="eastAsia"/>
                    </w:rPr>
                    <w:t>水冷机组</w:t>
                  </w:r>
                </w:p>
              </w:tc>
              <w:tc>
                <w:tcPr>
                  <w:tcW w:w="208" w:type="pct"/>
                  <w:vMerge w:val="restart"/>
                  <w:vAlign w:val="center"/>
                </w:tcPr>
                <w:p w14:paraId="6D921729">
                  <w:pPr>
                    <w:pStyle w:val="154"/>
                  </w:pPr>
                  <w:r>
                    <w:t>/</w:t>
                  </w:r>
                </w:p>
              </w:tc>
              <w:tc>
                <w:tcPr>
                  <w:tcW w:w="572" w:type="pct"/>
                  <w:vMerge w:val="restart"/>
                  <w:vAlign w:val="center"/>
                </w:tcPr>
                <w:p w14:paraId="7BFEDF23">
                  <w:pPr>
                    <w:pStyle w:val="154"/>
                  </w:pPr>
                  <w:r>
                    <w:t>/</w:t>
                  </w:r>
                </w:p>
              </w:tc>
              <w:tc>
                <w:tcPr>
                  <w:tcW w:w="364" w:type="pct"/>
                  <w:vMerge w:val="restart"/>
                  <w:vAlign w:val="center"/>
                </w:tcPr>
                <w:p w14:paraId="10285086">
                  <w:pPr>
                    <w:pStyle w:val="154"/>
                  </w:pPr>
                  <w:r>
                    <w:rPr>
                      <w:rFonts w:hint="eastAsia"/>
                    </w:rPr>
                    <w:t>70</w:t>
                  </w:r>
                </w:p>
              </w:tc>
              <w:tc>
                <w:tcPr>
                  <w:tcW w:w="415" w:type="pct"/>
                  <w:vMerge w:val="continue"/>
                  <w:vAlign w:val="center"/>
                </w:tcPr>
                <w:p w14:paraId="1010F082">
                  <w:pPr>
                    <w:pStyle w:val="154"/>
                  </w:pPr>
                </w:p>
              </w:tc>
              <w:tc>
                <w:tcPr>
                  <w:tcW w:w="208" w:type="pct"/>
                  <w:vMerge w:val="restart"/>
                  <w:vAlign w:val="center"/>
                </w:tcPr>
                <w:p w14:paraId="6BC52A0E">
                  <w:pPr>
                    <w:pStyle w:val="154"/>
                  </w:pPr>
                  <w:r>
                    <w:rPr>
                      <w:rFonts w:hint="eastAsia"/>
                    </w:rPr>
                    <w:t>5</w:t>
                  </w:r>
                </w:p>
              </w:tc>
              <w:tc>
                <w:tcPr>
                  <w:tcW w:w="208" w:type="pct"/>
                  <w:vMerge w:val="restart"/>
                  <w:vAlign w:val="center"/>
                </w:tcPr>
                <w:p w14:paraId="0A910E13">
                  <w:pPr>
                    <w:pStyle w:val="154"/>
                  </w:pPr>
                  <w:r>
                    <w:rPr>
                      <w:rFonts w:hint="eastAsia"/>
                    </w:rPr>
                    <w:t>54</w:t>
                  </w:r>
                </w:p>
              </w:tc>
              <w:tc>
                <w:tcPr>
                  <w:tcW w:w="260" w:type="pct"/>
                  <w:vMerge w:val="restart"/>
                  <w:vAlign w:val="center"/>
                </w:tcPr>
                <w:p w14:paraId="6D805CA2">
                  <w:pPr>
                    <w:pStyle w:val="154"/>
                  </w:pPr>
                  <w:r>
                    <w:rPr>
                      <w:rFonts w:hint="eastAsia"/>
                    </w:rPr>
                    <w:t>1</w:t>
                  </w:r>
                </w:p>
              </w:tc>
              <w:tc>
                <w:tcPr>
                  <w:tcW w:w="208" w:type="pct"/>
                  <w:vAlign w:val="center"/>
                </w:tcPr>
                <w:p w14:paraId="4E6DA331">
                  <w:pPr>
                    <w:pStyle w:val="154"/>
                  </w:pPr>
                  <w:r>
                    <w:t>E</w:t>
                  </w:r>
                </w:p>
              </w:tc>
              <w:tc>
                <w:tcPr>
                  <w:tcW w:w="260" w:type="pct"/>
                  <w:vAlign w:val="center"/>
                </w:tcPr>
                <w:p w14:paraId="05FAC54D">
                  <w:pPr>
                    <w:pStyle w:val="154"/>
                    <w:rPr>
                      <w:rFonts w:eastAsia="宋体"/>
                    </w:rPr>
                  </w:pPr>
                  <w:r>
                    <w:t>39</w:t>
                  </w:r>
                </w:p>
              </w:tc>
              <w:tc>
                <w:tcPr>
                  <w:tcW w:w="291" w:type="pct"/>
                  <w:vAlign w:val="center"/>
                </w:tcPr>
                <w:p w14:paraId="0028AEB4">
                  <w:pPr>
                    <w:pStyle w:val="154"/>
                    <w:rPr>
                      <w:rFonts w:ascii="宋体" w:hAnsi="宋体" w:eastAsia="宋体" w:cs="宋体"/>
                    </w:rPr>
                  </w:pPr>
                  <w:r>
                    <w:rPr>
                      <w:rFonts w:hint="eastAsia"/>
                    </w:rPr>
                    <w:t>38.18</w:t>
                  </w:r>
                </w:p>
              </w:tc>
              <w:tc>
                <w:tcPr>
                  <w:tcW w:w="258" w:type="pct"/>
                  <w:vMerge w:val="restart"/>
                  <w:vAlign w:val="center"/>
                </w:tcPr>
                <w:p w14:paraId="5E7FBD5F">
                  <w:pPr>
                    <w:pStyle w:val="154"/>
                  </w:pPr>
                  <w:r>
                    <w:rPr>
                      <w:rFonts w:hint="eastAsia"/>
                    </w:rPr>
                    <w:t>昼间</w:t>
                  </w:r>
                </w:p>
              </w:tc>
              <w:tc>
                <w:tcPr>
                  <w:tcW w:w="258" w:type="pct"/>
                  <w:vAlign w:val="center"/>
                </w:tcPr>
                <w:p w14:paraId="79C5E6B4">
                  <w:pPr>
                    <w:pStyle w:val="154"/>
                  </w:pPr>
                  <w:r>
                    <w:t>20</w:t>
                  </w:r>
                </w:p>
              </w:tc>
              <w:tc>
                <w:tcPr>
                  <w:tcW w:w="284" w:type="pct"/>
                  <w:vAlign w:val="center"/>
                </w:tcPr>
                <w:p w14:paraId="6DBC8790">
                  <w:pPr>
                    <w:pStyle w:val="154"/>
                    <w:rPr>
                      <w:rFonts w:ascii="宋体" w:hAnsi="宋体" w:eastAsia="宋体" w:cs="宋体"/>
                    </w:rPr>
                  </w:pPr>
                  <w:r>
                    <w:rPr>
                      <w:rFonts w:hint="eastAsia"/>
                    </w:rPr>
                    <w:t xml:space="preserve">18.18 </w:t>
                  </w:r>
                </w:p>
              </w:tc>
              <w:tc>
                <w:tcPr>
                  <w:tcW w:w="223" w:type="pct"/>
                  <w:vAlign w:val="center"/>
                </w:tcPr>
                <w:p w14:paraId="045320A2">
                  <w:pPr>
                    <w:pStyle w:val="154"/>
                  </w:pPr>
                  <w:r>
                    <w:t>1</w:t>
                  </w:r>
                </w:p>
              </w:tc>
            </w:tr>
            <w:tr w14:paraId="2F8DE1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D2D6E1D">
                  <w:pPr>
                    <w:pStyle w:val="154"/>
                  </w:pPr>
                </w:p>
              </w:tc>
              <w:tc>
                <w:tcPr>
                  <w:tcW w:w="257" w:type="pct"/>
                  <w:vMerge w:val="continue"/>
                  <w:vAlign w:val="center"/>
                </w:tcPr>
                <w:p w14:paraId="1F8F01D8">
                  <w:pPr>
                    <w:pStyle w:val="154"/>
                  </w:pPr>
                </w:p>
              </w:tc>
              <w:tc>
                <w:tcPr>
                  <w:tcW w:w="566" w:type="pct"/>
                  <w:vMerge w:val="continue"/>
                  <w:vAlign w:val="center"/>
                </w:tcPr>
                <w:p w14:paraId="795C4955">
                  <w:pPr>
                    <w:pStyle w:val="154"/>
                  </w:pPr>
                </w:p>
              </w:tc>
              <w:tc>
                <w:tcPr>
                  <w:tcW w:w="208" w:type="pct"/>
                  <w:vMerge w:val="continue"/>
                  <w:vAlign w:val="center"/>
                </w:tcPr>
                <w:p w14:paraId="2FAEA6AA">
                  <w:pPr>
                    <w:pStyle w:val="154"/>
                  </w:pPr>
                </w:p>
              </w:tc>
              <w:tc>
                <w:tcPr>
                  <w:tcW w:w="572" w:type="pct"/>
                  <w:vMerge w:val="continue"/>
                  <w:vAlign w:val="center"/>
                </w:tcPr>
                <w:p w14:paraId="40314EE8">
                  <w:pPr>
                    <w:pStyle w:val="154"/>
                  </w:pPr>
                </w:p>
              </w:tc>
              <w:tc>
                <w:tcPr>
                  <w:tcW w:w="364" w:type="pct"/>
                  <w:vMerge w:val="continue"/>
                  <w:vAlign w:val="center"/>
                </w:tcPr>
                <w:p w14:paraId="726DFC12">
                  <w:pPr>
                    <w:pStyle w:val="154"/>
                  </w:pPr>
                </w:p>
              </w:tc>
              <w:tc>
                <w:tcPr>
                  <w:tcW w:w="415" w:type="pct"/>
                  <w:vMerge w:val="continue"/>
                  <w:vAlign w:val="center"/>
                </w:tcPr>
                <w:p w14:paraId="4991CA80">
                  <w:pPr>
                    <w:pStyle w:val="154"/>
                  </w:pPr>
                </w:p>
              </w:tc>
              <w:tc>
                <w:tcPr>
                  <w:tcW w:w="208" w:type="pct"/>
                  <w:vMerge w:val="continue"/>
                  <w:vAlign w:val="center"/>
                </w:tcPr>
                <w:p w14:paraId="3D1448A6">
                  <w:pPr>
                    <w:pStyle w:val="154"/>
                  </w:pPr>
                </w:p>
              </w:tc>
              <w:tc>
                <w:tcPr>
                  <w:tcW w:w="208" w:type="pct"/>
                  <w:vMerge w:val="continue"/>
                  <w:vAlign w:val="center"/>
                </w:tcPr>
                <w:p w14:paraId="4C25C150">
                  <w:pPr>
                    <w:pStyle w:val="154"/>
                  </w:pPr>
                </w:p>
              </w:tc>
              <w:tc>
                <w:tcPr>
                  <w:tcW w:w="260" w:type="pct"/>
                  <w:vMerge w:val="continue"/>
                  <w:vAlign w:val="center"/>
                </w:tcPr>
                <w:p w14:paraId="0C8EF9DF">
                  <w:pPr>
                    <w:pStyle w:val="154"/>
                  </w:pPr>
                </w:p>
              </w:tc>
              <w:tc>
                <w:tcPr>
                  <w:tcW w:w="208" w:type="pct"/>
                  <w:vAlign w:val="center"/>
                </w:tcPr>
                <w:p w14:paraId="39282199">
                  <w:pPr>
                    <w:pStyle w:val="154"/>
                  </w:pPr>
                  <w:r>
                    <w:rPr>
                      <w:rFonts w:hint="eastAsia"/>
                    </w:rPr>
                    <w:t>W</w:t>
                  </w:r>
                </w:p>
              </w:tc>
              <w:tc>
                <w:tcPr>
                  <w:tcW w:w="260" w:type="pct"/>
                  <w:vAlign w:val="center"/>
                </w:tcPr>
                <w:p w14:paraId="287A42B7">
                  <w:pPr>
                    <w:pStyle w:val="154"/>
                    <w:rPr>
                      <w:rFonts w:eastAsia="宋体"/>
                    </w:rPr>
                  </w:pPr>
                  <w:r>
                    <w:t>1</w:t>
                  </w:r>
                </w:p>
              </w:tc>
              <w:tc>
                <w:tcPr>
                  <w:tcW w:w="291" w:type="pct"/>
                  <w:vAlign w:val="center"/>
                </w:tcPr>
                <w:p w14:paraId="5461477D">
                  <w:pPr>
                    <w:pStyle w:val="154"/>
                    <w:rPr>
                      <w:rFonts w:ascii="宋体" w:hAnsi="宋体" w:eastAsia="宋体" w:cs="宋体"/>
                    </w:rPr>
                  </w:pPr>
                  <w:r>
                    <w:rPr>
                      <w:rFonts w:hint="eastAsia"/>
                    </w:rPr>
                    <w:t>70.00</w:t>
                  </w:r>
                </w:p>
              </w:tc>
              <w:tc>
                <w:tcPr>
                  <w:tcW w:w="258" w:type="pct"/>
                  <w:vMerge w:val="continue"/>
                  <w:vAlign w:val="center"/>
                </w:tcPr>
                <w:p w14:paraId="6FBAAD35">
                  <w:pPr>
                    <w:pStyle w:val="154"/>
                  </w:pPr>
                </w:p>
              </w:tc>
              <w:tc>
                <w:tcPr>
                  <w:tcW w:w="258" w:type="pct"/>
                  <w:vAlign w:val="center"/>
                </w:tcPr>
                <w:p w14:paraId="586D6C27">
                  <w:pPr>
                    <w:pStyle w:val="154"/>
                  </w:pPr>
                  <w:r>
                    <w:t>20</w:t>
                  </w:r>
                </w:p>
              </w:tc>
              <w:tc>
                <w:tcPr>
                  <w:tcW w:w="284" w:type="pct"/>
                  <w:vAlign w:val="center"/>
                </w:tcPr>
                <w:p w14:paraId="40F2662A">
                  <w:pPr>
                    <w:pStyle w:val="154"/>
                    <w:rPr>
                      <w:rFonts w:ascii="宋体" w:hAnsi="宋体" w:eastAsia="宋体" w:cs="宋体"/>
                    </w:rPr>
                  </w:pPr>
                  <w:r>
                    <w:rPr>
                      <w:rFonts w:hint="eastAsia"/>
                    </w:rPr>
                    <w:t xml:space="preserve">50.00 </w:t>
                  </w:r>
                </w:p>
              </w:tc>
              <w:tc>
                <w:tcPr>
                  <w:tcW w:w="223" w:type="pct"/>
                  <w:vAlign w:val="center"/>
                </w:tcPr>
                <w:p w14:paraId="25FD9CC9">
                  <w:pPr>
                    <w:pStyle w:val="154"/>
                  </w:pPr>
                  <w:r>
                    <w:t>1</w:t>
                  </w:r>
                </w:p>
              </w:tc>
            </w:tr>
            <w:tr w14:paraId="40A66C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2885D91">
                  <w:pPr>
                    <w:pStyle w:val="154"/>
                  </w:pPr>
                </w:p>
              </w:tc>
              <w:tc>
                <w:tcPr>
                  <w:tcW w:w="257" w:type="pct"/>
                  <w:vMerge w:val="continue"/>
                  <w:vAlign w:val="center"/>
                </w:tcPr>
                <w:p w14:paraId="6888CDA2">
                  <w:pPr>
                    <w:pStyle w:val="154"/>
                  </w:pPr>
                </w:p>
              </w:tc>
              <w:tc>
                <w:tcPr>
                  <w:tcW w:w="566" w:type="pct"/>
                  <w:vMerge w:val="continue"/>
                  <w:vAlign w:val="center"/>
                </w:tcPr>
                <w:p w14:paraId="5F24CEB2">
                  <w:pPr>
                    <w:pStyle w:val="154"/>
                  </w:pPr>
                </w:p>
              </w:tc>
              <w:tc>
                <w:tcPr>
                  <w:tcW w:w="208" w:type="pct"/>
                  <w:vMerge w:val="continue"/>
                  <w:vAlign w:val="center"/>
                </w:tcPr>
                <w:p w14:paraId="07A5CD97">
                  <w:pPr>
                    <w:pStyle w:val="154"/>
                  </w:pPr>
                </w:p>
              </w:tc>
              <w:tc>
                <w:tcPr>
                  <w:tcW w:w="572" w:type="pct"/>
                  <w:vMerge w:val="continue"/>
                  <w:vAlign w:val="center"/>
                </w:tcPr>
                <w:p w14:paraId="21B69190">
                  <w:pPr>
                    <w:pStyle w:val="154"/>
                  </w:pPr>
                </w:p>
              </w:tc>
              <w:tc>
                <w:tcPr>
                  <w:tcW w:w="364" w:type="pct"/>
                  <w:vMerge w:val="continue"/>
                  <w:vAlign w:val="center"/>
                </w:tcPr>
                <w:p w14:paraId="6508981E">
                  <w:pPr>
                    <w:pStyle w:val="154"/>
                  </w:pPr>
                </w:p>
              </w:tc>
              <w:tc>
                <w:tcPr>
                  <w:tcW w:w="415" w:type="pct"/>
                  <w:vMerge w:val="continue"/>
                  <w:vAlign w:val="center"/>
                </w:tcPr>
                <w:p w14:paraId="32BC345B">
                  <w:pPr>
                    <w:pStyle w:val="154"/>
                  </w:pPr>
                </w:p>
              </w:tc>
              <w:tc>
                <w:tcPr>
                  <w:tcW w:w="208" w:type="pct"/>
                  <w:vMerge w:val="continue"/>
                  <w:vAlign w:val="center"/>
                </w:tcPr>
                <w:p w14:paraId="1112C96B">
                  <w:pPr>
                    <w:pStyle w:val="154"/>
                  </w:pPr>
                </w:p>
              </w:tc>
              <w:tc>
                <w:tcPr>
                  <w:tcW w:w="208" w:type="pct"/>
                  <w:vMerge w:val="continue"/>
                  <w:vAlign w:val="center"/>
                </w:tcPr>
                <w:p w14:paraId="5E6B0A13">
                  <w:pPr>
                    <w:pStyle w:val="154"/>
                  </w:pPr>
                </w:p>
              </w:tc>
              <w:tc>
                <w:tcPr>
                  <w:tcW w:w="260" w:type="pct"/>
                  <w:vMerge w:val="continue"/>
                  <w:vAlign w:val="center"/>
                </w:tcPr>
                <w:p w14:paraId="7B4D66C5">
                  <w:pPr>
                    <w:pStyle w:val="154"/>
                  </w:pPr>
                </w:p>
              </w:tc>
              <w:tc>
                <w:tcPr>
                  <w:tcW w:w="208" w:type="pct"/>
                  <w:vAlign w:val="center"/>
                </w:tcPr>
                <w:p w14:paraId="332576B8">
                  <w:pPr>
                    <w:pStyle w:val="154"/>
                  </w:pPr>
                  <w:r>
                    <w:t>S</w:t>
                  </w:r>
                </w:p>
              </w:tc>
              <w:tc>
                <w:tcPr>
                  <w:tcW w:w="260" w:type="pct"/>
                  <w:vAlign w:val="center"/>
                </w:tcPr>
                <w:p w14:paraId="7DA31172">
                  <w:pPr>
                    <w:pStyle w:val="154"/>
                    <w:rPr>
                      <w:rFonts w:eastAsia="宋体"/>
                    </w:rPr>
                  </w:pPr>
                  <w:r>
                    <w:t>49</w:t>
                  </w:r>
                </w:p>
              </w:tc>
              <w:tc>
                <w:tcPr>
                  <w:tcW w:w="291" w:type="pct"/>
                  <w:vAlign w:val="center"/>
                </w:tcPr>
                <w:p w14:paraId="3D4C7570">
                  <w:pPr>
                    <w:pStyle w:val="154"/>
                    <w:rPr>
                      <w:rFonts w:ascii="宋体" w:hAnsi="宋体" w:eastAsia="宋体" w:cs="宋体"/>
                    </w:rPr>
                  </w:pPr>
                  <w:r>
                    <w:rPr>
                      <w:rFonts w:hint="eastAsia"/>
                    </w:rPr>
                    <w:t>36.20</w:t>
                  </w:r>
                </w:p>
              </w:tc>
              <w:tc>
                <w:tcPr>
                  <w:tcW w:w="258" w:type="pct"/>
                  <w:vMerge w:val="continue"/>
                  <w:vAlign w:val="center"/>
                </w:tcPr>
                <w:p w14:paraId="44838EE0">
                  <w:pPr>
                    <w:pStyle w:val="154"/>
                  </w:pPr>
                </w:p>
              </w:tc>
              <w:tc>
                <w:tcPr>
                  <w:tcW w:w="258" w:type="pct"/>
                  <w:vAlign w:val="center"/>
                </w:tcPr>
                <w:p w14:paraId="291B0F5E">
                  <w:pPr>
                    <w:pStyle w:val="154"/>
                  </w:pPr>
                  <w:r>
                    <w:t>20</w:t>
                  </w:r>
                </w:p>
              </w:tc>
              <w:tc>
                <w:tcPr>
                  <w:tcW w:w="284" w:type="pct"/>
                  <w:vAlign w:val="center"/>
                </w:tcPr>
                <w:p w14:paraId="69D147DA">
                  <w:pPr>
                    <w:pStyle w:val="154"/>
                    <w:rPr>
                      <w:rFonts w:ascii="宋体" w:hAnsi="宋体" w:eastAsia="宋体" w:cs="宋体"/>
                    </w:rPr>
                  </w:pPr>
                  <w:r>
                    <w:rPr>
                      <w:rFonts w:hint="eastAsia"/>
                    </w:rPr>
                    <w:t xml:space="preserve">16.20 </w:t>
                  </w:r>
                </w:p>
              </w:tc>
              <w:tc>
                <w:tcPr>
                  <w:tcW w:w="223" w:type="pct"/>
                  <w:vAlign w:val="center"/>
                </w:tcPr>
                <w:p w14:paraId="1E3ADE46">
                  <w:pPr>
                    <w:pStyle w:val="154"/>
                  </w:pPr>
                  <w:r>
                    <w:t>1</w:t>
                  </w:r>
                </w:p>
              </w:tc>
            </w:tr>
            <w:tr w14:paraId="1FF7E0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9BE2F94">
                  <w:pPr>
                    <w:pStyle w:val="154"/>
                  </w:pPr>
                </w:p>
              </w:tc>
              <w:tc>
                <w:tcPr>
                  <w:tcW w:w="257" w:type="pct"/>
                  <w:vMerge w:val="continue"/>
                  <w:vAlign w:val="center"/>
                </w:tcPr>
                <w:p w14:paraId="1EC6C7DC">
                  <w:pPr>
                    <w:pStyle w:val="154"/>
                  </w:pPr>
                </w:p>
              </w:tc>
              <w:tc>
                <w:tcPr>
                  <w:tcW w:w="566" w:type="pct"/>
                  <w:vMerge w:val="continue"/>
                  <w:vAlign w:val="center"/>
                </w:tcPr>
                <w:p w14:paraId="686F9CB5">
                  <w:pPr>
                    <w:pStyle w:val="154"/>
                  </w:pPr>
                </w:p>
              </w:tc>
              <w:tc>
                <w:tcPr>
                  <w:tcW w:w="208" w:type="pct"/>
                  <w:vMerge w:val="continue"/>
                  <w:vAlign w:val="center"/>
                </w:tcPr>
                <w:p w14:paraId="0108CC5D">
                  <w:pPr>
                    <w:pStyle w:val="154"/>
                  </w:pPr>
                </w:p>
              </w:tc>
              <w:tc>
                <w:tcPr>
                  <w:tcW w:w="572" w:type="pct"/>
                  <w:vMerge w:val="continue"/>
                  <w:vAlign w:val="center"/>
                </w:tcPr>
                <w:p w14:paraId="62D4A80E">
                  <w:pPr>
                    <w:pStyle w:val="154"/>
                  </w:pPr>
                </w:p>
              </w:tc>
              <w:tc>
                <w:tcPr>
                  <w:tcW w:w="364" w:type="pct"/>
                  <w:vMerge w:val="continue"/>
                  <w:vAlign w:val="center"/>
                </w:tcPr>
                <w:p w14:paraId="5084F11F">
                  <w:pPr>
                    <w:pStyle w:val="154"/>
                  </w:pPr>
                </w:p>
              </w:tc>
              <w:tc>
                <w:tcPr>
                  <w:tcW w:w="415" w:type="pct"/>
                  <w:vMerge w:val="continue"/>
                  <w:vAlign w:val="center"/>
                </w:tcPr>
                <w:p w14:paraId="2E68C4FA">
                  <w:pPr>
                    <w:pStyle w:val="154"/>
                  </w:pPr>
                </w:p>
              </w:tc>
              <w:tc>
                <w:tcPr>
                  <w:tcW w:w="208" w:type="pct"/>
                  <w:vMerge w:val="continue"/>
                  <w:vAlign w:val="center"/>
                </w:tcPr>
                <w:p w14:paraId="796765DF">
                  <w:pPr>
                    <w:pStyle w:val="154"/>
                  </w:pPr>
                </w:p>
              </w:tc>
              <w:tc>
                <w:tcPr>
                  <w:tcW w:w="208" w:type="pct"/>
                  <w:vMerge w:val="continue"/>
                  <w:vAlign w:val="center"/>
                </w:tcPr>
                <w:p w14:paraId="691F4AD9">
                  <w:pPr>
                    <w:pStyle w:val="154"/>
                  </w:pPr>
                </w:p>
              </w:tc>
              <w:tc>
                <w:tcPr>
                  <w:tcW w:w="260" w:type="pct"/>
                  <w:vMerge w:val="continue"/>
                  <w:vAlign w:val="center"/>
                </w:tcPr>
                <w:p w14:paraId="59897330">
                  <w:pPr>
                    <w:pStyle w:val="154"/>
                  </w:pPr>
                </w:p>
              </w:tc>
              <w:tc>
                <w:tcPr>
                  <w:tcW w:w="208" w:type="pct"/>
                  <w:vAlign w:val="center"/>
                </w:tcPr>
                <w:p w14:paraId="37528737">
                  <w:pPr>
                    <w:pStyle w:val="154"/>
                  </w:pPr>
                  <w:r>
                    <w:t>N</w:t>
                  </w:r>
                </w:p>
              </w:tc>
              <w:tc>
                <w:tcPr>
                  <w:tcW w:w="260" w:type="pct"/>
                  <w:vAlign w:val="center"/>
                </w:tcPr>
                <w:p w14:paraId="5E6E45F4">
                  <w:pPr>
                    <w:pStyle w:val="154"/>
                    <w:rPr>
                      <w:rFonts w:eastAsia="宋体"/>
                    </w:rPr>
                  </w:pPr>
                  <w:r>
                    <w:t>52</w:t>
                  </w:r>
                </w:p>
              </w:tc>
              <w:tc>
                <w:tcPr>
                  <w:tcW w:w="291" w:type="pct"/>
                  <w:vAlign w:val="center"/>
                </w:tcPr>
                <w:p w14:paraId="346B379E">
                  <w:pPr>
                    <w:pStyle w:val="154"/>
                    <w:rPr>
                      <w:rFonts w:ascii="宋体" w:hAnsi="宋体" w:eastAsia="宋体" w:cs="宋体"/>
                    </w:rPr>
                  </w:pPr>
                  <w:r>
                    <w:rPr>
                      <w:rFonts w:hint="eastAsia"/>
                    </w:rPr>
                    <w:t>35.68</w:t>
                  </w:r>
                </w:p>
              </w:tc>
              <w:tc>
                <w:tcPr>
                  <w:tcW w:w="258" w:type="pct"/>
                  <w:vMerge w:val="continue"/>
                  <w:vAlign w:val="center"/>
                </w:tcPr>
                <w:p w14:paraId="57FDA802">
                  <w:pPr>
                    <w:pStyle w:val="154"/>
                  </w:pPr>
                </w:p>
              </w:tc>
              <w:tc>
                <w:tcPr>
                  <w:tcW w:w="258" w:type="pct"/>
                  <w:vAlign w:val="center"/>
                </w:tcPr>
                <w:p w14:paraId="7C1FB6F5">
                  <w:pPr>
                    <w:pStyle w:val="154"/>
                  </w:pPr>
                  <w:r>
                    <w:t>20</w:t>
                  </w:r>
                </w:p>
              </w:tc>
              <w:tc>
                <w:tcPr>
                  <w:tcW w:w="284" w:type="pct"/>
                  <w:vAlign w:val="center"/>
                </w:tcPr>
                <w:p w14:paraId="63ADFFB1">
                  <w:pPr>
                    <w:pStyle w:val="154"/>
                    <w:rPr>
                      <w:rFonts w:ascii="宋体" w:hAnsi="宋体" w:eastAsia="宋体" w:cs="宋体"/>
                    </w:rPr>
                  </w:pPr>
                  <w:r>
                    <w:rPr>
                      <w:rFonts w:hint="eastAsia"/>
                    </w:rPr>
                    <w:t xml:space="preserve">15.68 </w:t>
                  </w:r>
                </w:p>
              </w:tc>
              <w:tc>
                <w:tcPr>
                  <w:tcW w:w="223" w:type="pct"/>
                  <w:vAlign w:val="center"/>
                </w:tcPr>
                <w:p w14:paraId="2F13908F">
                  <w:pPr>
                    <w:pStyle w:val="154"/>
                  </w:pPr>
                  <w:r>
                    <w:t>1</w:t>
                  </w:r>
                </w:p>
              </w:tc>
            </w:tr>
            <w:tr w14:paraId="364454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11D2AA3E">
                  <w:pPr>
                    <w:pStyle w:val="154"/>
                  </w:pPr>
                  <w:r>
                    <w:rPr>
                      <w:rFonts w:hint="eastAsia"/>
                    </w:rPr>
                    <w:t>11</w:t>
                  </w:r>
                </w:p>
              </w:tc>
              <w:tc>
                <w:tcPr>
                  <w:tcW w:w="257" w:type="pct"/>
                  <w:vMerge w:val="continue"/>
                  <w:vAlign w:val="center"/>
                </w:tcPr>
                <w:p w14:paraId="57329323">
                  <w:pPr>
                    <w:pStyle w:val="154"/>
                  </w:pPr>
                </w:p>
              </w:tc>
              <w:tc>
                <w:tcPr>
                  <w:tcW w:w="566" w:type="pct"/>
                  <w:vMerge w:val="restart"/>
                  <w:vAlign w:val="center"/>
                </w:tcPr>
                <w:p w14:paraId="2BEB20E6">
                  <w:pPr>
                    <w:pStyle w:val="154"/>
                  </w:pPr>
                  <w:r>
                    <w:rPr>
                      <w:rFonts w:hint="eastAsia"/>
                    </w:rPr>
                    <w:t>空压机</w:t>
                  </w:r>
                </w:p>
              </w:tc>
              <w:tc>
                <w:tcPr>
                  <w:tcW w:w="208" w:type="pct"/>
                  <w:vMerge w:val="restart"/>
                  <w:vAlign w:val="center"/>
                </w:tcPr>
                <w:p w14:paraId="150004DC">
                  <w:pPr>
                    <w:pStyle w:val="154"/>
                  </w:pPr>
                  <w:r>
                    <w:rPr>
                      <w:rFonts w:hint="eastAsia"/>
                    </w:rPr>
                    <w:t>/</w:t>
                  </w:r>
                </w:p>
              </w:tc>
              <w:tc>
                <w:tcPr>
                  <w:tcW w:w="572" w:type="pct"/>
                  <w:vMerge w:val="restart"/>
                  <w:vAlign w:val="center"/>
                </w:tcPr>
                <w:p w14:paraId="7215B381">
                  <w:pPr>
                    <w:pStyle w:val="154"/>
                  </w:pPr>
                  <w:r>
                    <w:rPr>
                      <w:rFonts w:hint="eastAsia"/>
                    </w:rPr>
                    <w:t>/</w:t>
                  </w:r>
                </w:p>
              </w:tc>
              <w:tc>
                <w:tcPr>
                  <w:tcW w:w="364" w:type="pct"/>
                  <w:vMerge w:val="restart"/>
                  <w:vAlign w:val="center"/>
                </w:tcPr>
                <w:p w14:paraId="60D424B0">
                  <w:pPr>
                    <w:pStyle w:val="154"/>
                  </w:pPr>
                  <w:r>
                    <w:rPr>
                      <w:rFonts w:hint="eastAsia"/>
                    </w:rPr>
                    <w:t>80</w:t>
                  </w:r>
                </w:p>
              </w:tc>
              <w:tc>
                <w:tcPr>
                  <w:tcW w:w="415" w:type="pct"/>
                  <w:vMerge w:val="continue"/>
                  <w:vAlign w:val="center"/>
                </w:tcPr>
                <w:p w14:paraId="4FF4BC3E">
                  <w:pPr>
                    <w:pStyle w:val="154"/>
                  </w:pPr>
                </w:p>
              </w:tc>
              <w:tc>
                <w:tcPr>
                  <w:tcW w:w="208" w:type="pct"/>
                  <w:vMerge w:val="restart"/>
                  <w:vAlign w:val="center"/>
                </w:tcPr>
                <w:p w14:paraId="6255637D">
                  <w:pPr>
                    <w:pStyle w:val="154"/>
                  </w:pPr>
                  <w:r>
                    <w:rPr>
                      <w:rFonts w:hint="eastAsia"/>
                    </w:rPr>
                    <w:t>5</w:t>
                  </w:r>
                </w:p>
              </w:tc>
              <w:tc>
                <w:tcPr>
                  <w:tcW w:w="208" w:type="pct"/>
                  <w:vMerge w:val="restart"/>
                  <w:vAlign w:val="center"/>
                </w:tcPr>
                <w:p w14:paraId="39D07DD1">
                  <w:pPr>
                    <w:pStyle w:val="154"/>
                  </w:pPr>
                  <w:r>
                    <w:rPr>
                      <w:rFonts w:hint="eastAsia"/>
                    </w:rPr>
                    <w:t>52</w:t>
                  </w:r>
                </w:p>
              </w:tc>
              <w:tc>
                <w:tcPr>
                  <w:tcW w:w="260" w:type="pct"/>
                  <w:vMerge w:val="restart"/>
                  <w:vAlign w:val="center"/>
                </w:tcPr>
                <w:p w14:paraId="1614221A">
                  <w:pPr>
                    <w:pStyle w:val="154"/>
                  </w:pPr>
                  <w:r>
                    <w:rPr>
                      <w:rFonts w:hint="eastAsia"/>
                    </w:rPr>
                    <w:t>1</w:t>
                  </w:r>
                </w:p>
              </w:tc>
              <w:tc>
                <w:tcPr>
                  <w:tcW w:w="208" w:type="pct"/>
                  <w:vAlign w:val="center"/>
                </w:tcPr>
                <w:p w14:paraId="4CE784DB">
                  <w:pPr>
                    <w:pStyle w:val="154"/>
                  </w:pPr>
                  <w:r>
                    <w:t>E</w:t>
                  </w:r>
                </w:p>
              </w:tc>
              <w:tc>
                <w:tcPr>
                  <w:tcW w:w="260" w:type="pct"/>
                  <w:vAlign w:val="center"/>
                </w:tcPr>
                <w:p w14:paraId="71FFE9BE">
                  <w:pPr>
                    <w:pStyle w:val="154"/>
                    <w:rPr>
                      <w:rFonts w:eastAsia="宋体"/>
                    </w:rPr>
                  </w:pPr>
                  <w:r>
                    <w:rPr>
                      <w:rFonts w:hint="eastAsia" w:eastAsia="宋体"/>
                    </w:rPr>
                    <w:t>38</w:t>
                  </w:r>
                </w:p>
              </w:tc>
              <w:tc>
                <w:tcPr>
                  <w:tcW w:w="291" w:type="pct"/>
                  <w:vAlign w:val="center"/>
                </w:tcPr>
                <w:p w14:paraId="1E1C68CC">
                  <w:pPr>
                    <w:pStyle w:val="154"/>
                    <w:rPr>
                      <w:rFonts w:ascii="宋体" w:hAnsi="宋体" w:eastAsia="宋体" w:cs="宋体"/>
                      <w:sz w:val="22"/>
                      <w:szCs w:val="22"/>
                    </w:rPr>
                  </w:pPr>
                  <w:r>
                    <w:rPr>
                      <w:rFonts w:hint="eastAsia"/>
                      <w:sz w:val="22"/>
                      <w:szCs w:val="22"/>
                    </w:rPr>
                    <w:t>48.40</w:t>
                  </w:r>
                </w:p>
              </w:tc>
              <w:tc>
                <w:tcPr>
                  <w:tcW w:w="258" w:type="pct"/>
                  <w:vMerge w:val="restart"/>
                  <w:vAlign w:val="center"/>
                </w:tcPr>
                <w:p w14:paraId="7D609F38">
                  <w:pPr>
                    <w:pStyle w:val="154"/>
                  </w:pPr>
                  <w:r>
                    <w:rPr>
                      <w:rFonts w:hint="eastAsia"/>
                    </w:rPr>
                    <w:t>昼间</w:t>
                  </w:r>
                </w:p>
              </w:tc>
              <w:tc>
                <w:tcPr>
                  <w:tcW w:w="258" w:type="pct"/>
                  <w:vAlign w:val="center"/>
                </w:tcPr>
                <w:p w14:paraId="1823C195">
                  <w:pPr>
                    <w:pStyle w:val="154"/>
                  </w:pPr>
                  <w:r>
                    <w:t>20</w:t>
                  </w:r>
                </w:p>
              </w:tc>
              <w:tc>
                <w:tcPr>
                  <w:tcW w:w="284" w:type="pct"/>
                  <w:vAlign w:val="center"/>
                </w:tcPr>
                <w:p w14:paraId="79F25744">
                  <w:pPr>
                    <w:pStyle w:val="154"/>
                    <w:rPr>
                      <w:rFonts w:ascii="宋体" w:hAnsi="宋体" w:eastAsia="宋体" w:cs="宋体"/>
                      <w:sz w:val="22"/>
                      <w:szCs w:val="22"/>
                    </w:rPr>
                  </w:pPr>
                  <w:r>
                    <w:rPr>
                      <w:rFonts w:hint="eastAsia"/>
                      <w:sz w:val="22"/>
                      <w:szCs w:val="22"/>
                    </w:rPr>
                    <w:t xml:space="preserve">28.40 </w:t>
                  </w:r>
                </w:p>
              </w:tc>
              <w:tc>
                <w:tcPr>
                  <w:tcW w:w="223" w:type="pct"/>
                  <w:vAlign w:val="center"/>
                </w:tcPr>
                <w:p w14:paraId="2A325778">
                  <w:pPr>
                    <w:pStyle w:val="154"/>
                  </w:pPr>
                  <w:r>
                    <w:t>1</w:t>
                  </w:r>
                </w:p>
              </w:tc>
            </w:tr>
            <w:tr w14:paraId="2DC22E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0E6A5807">
                  <w:pPr>
                    <w:pStyle w:val="154"/>
                  </w:pPr>
                </w:p>
              </w:tc>
              <w:tc>
                <w:tcPr>
                  <w:tcW w:w="257" w:type="pct"/>
                  <w:vMerge w:val="continue"/>
                  <w:vAlign w:val="center"/>
                </w:tcPr>
                <w:p w14:paraId="186D6050">
                  <w:pPr>
                    <w:pStyle w:val="154"/>
                  </w:pPr>
                </w:p>
              </w:tc>
              <w:tc>
                <w:tcPr>
                  <w:tcW w:w="566" w:type="pct"/>
                  <w:vMerge w:val="continue"/>
                  <w:vAlign w:val="center"/>
                </w:tcPr>
                <w:p w14:paraId="0885E7A2">
                  <w:pPr>
                    <w:pStyle w:val="154"/>
                  </w:pPr>
                </w:p>
              </w:tc>
              <w:tc>
                <w:tcPr>
                  <w:tcW w:w="208" w:type="pct"/>
                  <w:vMerge w:val="continue"/>
                  <w:vAlign w:val="center"/>
                </w:tcPr>
                <w:p w14:paraId="1B36E4C5">
                  <w:pPr>
                    <w:pStyle w:val="154"/>
                  </w:pPr>
                </w:p>
              </w:tc>
              <w:tc>
                <w:tcPr>
                  <w:tcW w:w="572" w:type="pct"/>
                  <w:vMerge w:val="continue"/>
                  <w:vAlign w:val="center"/>
                </w:tcPr>
                <w:p w14:paraId="1BE629F6">
                  <w:pPr>
                    <w:pStyle w:val="154"/>
                  </w:pPr>
                </w:p>
              </w:tc>
              <w:tc>
                <w:tcPr>
                  <w:tcW w:w="364" w:type="pct"/>
                  <w:vMerge w:val="continue"/>
                  <w:vAlign w:val="center"/>
                </w:tcPr>
                <w:p w14:paraId="6B9F5335">
                  <w:pPr>
                    <w:pStyle w:val="154"/>
                  </w:pPr>
                </w:p>
              </w:tc>
              <w:tc>
                <w:tcPr>
                  <w:tcW w:w="415" w:type="pct"/>
                  <w:vMerge w:val="continue"/>
                  <w:vAlign w:val="center"/>
                </w:tcPr>
                <w:p w14:paraId="55B55D79">
                  <w:pPr>
                    <w:pStyle w:val="154"/>
                  </w:pPr>
                </w:p>
              </w:tc>
              <w:tc>
                <w:tcPr>
                  <w:tcW w:w="208" w:type="pct"/>
                  <w:vMerge w:val="continue"/>
                  <w:vAlign w:val="center"/>
                </w:tcPr>
                <w:p w14:paraId="0A49DF79">
                  <w:pPr>
                    <w:pStyle w:val="154"/>
                  </w:pPr>
                </w:p>
              </w:tc>
              <w:tc>
                <w:tcPr>
                  <w:tcW w:w="208" w:type="pct"/>
                  <w:vMerge w:val="continue"/>
                  <w:vAlign w:val="center"/>
                </w:tcPr>
                <w:p w14:paraId="2B4E6E89">
                  <w:pPr>
                    <w:pStyle w:val="154"/>
                  </w:pPr>
                </w:p>
              </w:tc>
              <w:tc>
                <w:tcPr>
                  <w:tcW w:w="260" w:type="pct"/>
                  <w:vMerge w:val="continue"/>
                  <w:vAlign w:val="center"/>
                </w:tcPr>
                <w:p w14:paraId="3F43C1B7">
                  <w:pPr>
                    <w:pStyle w:val="154"/>
                  </w:pPr>
                </w:p>
              </w:tc>
              <w:tc>
                <w:tcPr>
                  <w:tcW w:w="208" w:type="pct"/>
                  <w:vAlign w:val="center"/>
                </w:tcPr>
                <w:p w14:paraId="690F9E63">
                  <w:pPr>
                    <w:pStyle w:val="154"/>
                  </w:pPr>
                  <w:r>
                    <w:rPr>
                      <w:rFonts w:hint="eastAsia"/>
                    </w:rPr>
                    <w:t>W</w:t>
                  </w:r>
                </w:p>
              </w:tc>
              <w:tc>
                <w:tcPr>
                  <w:tcW w:w="260" w:type="pct"/>
                  <w:vAlign w:val="center"/>
                </w:tcPr>
                <w:p w14:paraId="08827BB7">
                  <w:pPr>
                    <w:pStyle w:val="154"/>
                    <w:rPr>
                      <w:rFonts w:eastAsia="宋体"/>
                    </w:rPr>
                  </w:pPr>
                  <w:r>
                    <w:rPr>
                      <w:rFonts w:hint="eastAsia" w:eastAsia="宋体"/>
                    </w:rPr>
                    <w:t>1</w:t>
                  </w:r>
                </w:p>
              </w:tc>
              <w:tc>
                <w:tcPr>
                  <w:tcW w:w="291" w:type="pct"/>
                  <w:vAlign w:val="center"/>
                </w:tcPr>
                <w:p w14:paraId="027A1D70">
                  <w:pPr>
                    <w:pStyle w:val="154"/>
                    <w:rPr>
                      <w:rFonts w:ascii="宋体" w:hAnsi="宋体" w:eastAsia="宋体" w:cs="宋体"/>
                      <w:sz w:val="22"/>
                      <w:szCs w:val="22"/>
                    </w:rPr>
                  </w:pPr>
                  <w:r>
                    <w:rPr>
                      <w:rFonts w:hint="eastAsia"/>
                      <w:sz w:val="22"/>
                      <w:szCs w:val="22"/>
                    </w:rPr>
                    <w:t>80.00</w:t>
                  </w:r>
                </w:p>
              </w:tc>
              <w:tc>
                <w:tcPr>
                  <w:tcW w:w="258" w:type="pct"/>
                  <w:vMerge w:val="continue"/>
                  <w:vAlign w:val="center"/>
                </w:tcPr>
                <w:p w14:paraId="59C283EB">
                  <w:pPr>
                    <w:pStyle w:val="154"/>
                  </w:pPr>
                </w:p>
              </w:tc>
              <w:tc>
                <w:tcPr>
                  <w:tcW w:w="258" w:type="pct"/>
                  <w:vAlign w:val="center"/>
                </w:tcPr>
                <w:p w14:paraId="058BC51F">
                  <w:pPr>
                    <w:pStyle w:val="154"/>
                  </w:pPr>
                  <w:r>
                    <w:t>20</w:t>
                  </w:r>
                </w:p>
              </w:tc>
              <w:tc>
                <w:tcPr>
                  <w:tcW w:w="284" w:type="pct"/>
                  <w:vAlign w:val="center"/>
                </w:tcPr>
                <w:p w14:paraId="58C8AC5B">
                  <w:pPr>
                    <w:pStyle w:val="154"/>
                    <w:rPr>
                      <w:rFonts w:ascii="宋体" w:hAnsi="宋体" w:eastAsia="宋体" w:cs="宋体"/>
                      <w:sz w:val="22"/>
                      <w:szCs w:val="22"/>
                    </w:rPr>
                  </w:pPr>
                  <w:r>
                    <w:rPr>
                      <w:rFonts w:hint="eastAsia"/>
                      <w:sz w:val="22"/>
                      <w:szCs w:val="22"/>
                    </w:rPr>
                    <w:t xml:space="preserve">60.00 </w:t>
                  </w:r>
                </w:p>
              </w:tc>
              <w:tc>
                <w:tcPr>
                  <w:tcW w:w="223" w:type="pct"/>
                  <w:vAlign w:val="center"/>
                </w:tcPr>
                <w:p w14:paraId="5DEF86FB">
                  <w:pPr>
                    <w:pStyle w:val="154"/>
                  </w:pPr>
                  <w:r>
                    <w:t>1</w:t>
                  </w:r>
                </w:p>
              </w:tc>
            </w:tr>
            <w:tr w14:paraId="204247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6B933C6">
                  <w:pPr>
                    <w:pStyle w:val="154"/>
                  </w:pPr>
                </w:p>
              </w:tc>
              <w:tc>
                <w:tcPr>
                  <w:tcW w:w="257" w:type="pct"/>
                  <w:vMerge w:val="continue"/>
                  <w:vAlign w:val="center"/>
                </w:tcPr>
                <w:p w14:paraId="0F6C3BA5">
                  <w:pPr>
                    <w:pStyle w:val="154"/>
                  </w:pPr>
                </w:p>
              </w:tc>
              <w:tc>
                <w:tcPr>
                  <w:tcW w:w="566" w:type="pct"/>
                  <w:vMerge w:val="continue"/>
                  <w:vAlign w:val="center"/>
                </w:tcPr>
                <w:p w14:paraId="222BBBE9">
                  <w:pPr>
                    <w:pStyle w:val="154"/>
                  </w:pPr>
                </w:p>
              </w:tc>
              <w:tc>
                <w:tcPr>
                  <w:tcW w:w="208" w:type="pct"/>
                  <w:vMerge w:val="continue"/>
                  <w:vAlign w:val="center"/>
                </w:tcPr>
                <w:p w14:paraId="34B6099E">
                  <w:pPr>
                    <w:pStyle w:val="154"/>
                  </w:pPr>
                </w:p>
              </w:tc>
              <w:tc>
                <w:tcPr>
                  <w:tcW w:w="572" w:type="pct"/>
                  <w:vMerge w:val="continue"/>
                  <w:vAlign w:val="center"/>
                </w:tcPr>
                <w:p w14:paraId="700BBF2E">
                  <w:pPr>
                    <w:pStyle w:val="154"/>
                  </w:pPr>
                </w:p>
              </w:tc>
              <w:tc>
                <w:tcPr>
                  <w:tcW w:w="364" w:type="pct"/>
                  <w:vMerge w:val="continue"/>
                  <w:vAlign w:val="center"/>
                </w:tcPr>
                <w:p w14:paraId="4F03152C">
                  <w:pPr>
                    <w:pStyle w:val="154"/>
                  </w:pPr>
                </w:p>
              </w:tc>
              <w:tc>
                <w:tcPr>
                  <w:tcW w:w="415" w:type="pct"/>
                  <w:vMerge w:val="continue"/>
                  <w:vAlign w:val="center"/>
                </w:tcPr>
                <w:p w14:paraId="035C7682">
                  <w:pPr>
                    <w:pStyle w:val="154"/>
                  </w:pPr>
                </w:p>
              </w:tc>
              <w:tc>
                <w:tcPr>
                  <w:tcW w:w="208" w:type="pct"/>
                  <w:vMerge w:val="continue"/>
                  <w:vAlign w:val="center"/>
                </w:tcPr>
                <w:p w14:paraId="79AD6E5B">
                  <w:pPr>
                    <w:pStyle w:val="154"/>
                  </w:pPr>
                </w:p>
              </w:tc>
              <w:tc>
                <w:tcPr>
                  <w:tcW w:w="208" w:type="pct"/>
                  <w:vMerge w:val="continue"/>
                  <w:vAlign w:val="center"/>
                </w:tcPr>
                <w:p w14:paraId="18052586">
                  <w:pPr>
                    <w:pStyle w:val="154"/>
                  </w:pPr>
                </w:p>
              </w:tc>
              <w:tc>
                <w:tcPr>
                  <w:tcW w:w="260" w:type="pct"/>
                  <w:vMerge w:val="continue"/>
                  <w:vAlign w:val="center"/>
                </w:tcPr>
                <w:p w14:paraId="26B69574">
                  <w:pPr>
                    <w:pStyle w:val="154"/>
                  </w:pPr>
                </w:p>
              </w:tc>
              <w:tc>
                <w:tcPr>
                  <w:tcW w:w="208" w:type="pct"/>
                  <w:vAlign w:val="center"/>
                </w:tcPr>
                <w:p w14:paraId="2575110A">
                  <w:pPr>
                    <w:pStyle w:val="154"/>
                  </w:pPr>
                  <w:r>
                    <w:t>S</w:t>
                  </w:r>
                </w:p>
              </w:tc>
              <w:tc>
                <w:tcPr>
                  <w:tcW w:w="260" w:type="pct"/>
                  <w:vAlign w:val="center"/>
                </w:tcPr>
                <w:p w14:paraId="58D9CB5B">
                  <w:pPr>
                    <w:pStyle w:val="154"/>
                    <w:rPr>
                      <w:rFonts w:eastAsia="宋体"/>
                    </w:rPr>
                  </w:pPr>
                  <w:r>
                    <w:rPr>
                      <w:rFonts w:hint="eastAsia" w:eastAsia="宋体"/>
                    </w:rPr>
                    <w:t>46</w:t>
                  </w:r>
                </w:p>
              </w:tc>
              <w:tc>
                <w:tcPr>
                  <w:tcW w:w="291" w:type="pct"/>
                  <w:vAlign w:val="center"/>
                </w:tcPr>
                <w:p w14:paraId="22D7386A">
                  <w:pPr>
                    <w:pStyle w:val="154"/>
                    <w:rPr>
                      <w:rFonts w:ascii="宋体" w:hAnsi="宋体" w:eastAsia="宋体" w:cs="宋体"/>
                      <w:sz w:val="22"/>
                      <w:szCs w:val="22"/>
                    </w:rPr>
                  </w:pPr>
                  <w:r>
                    <w:rPr>
                      <w:rFonts w:hint="eastAsia"/>
                      <w:sz w:val="22"/>
                      <w:szCs w:val="22"/>
                    </w:rPr>
                    <w:t>46.74</w:t>
                  </w:r>
                </w:p>
              </w:tc>
              <w:tc>
                <w:tcPr>
                  <w:tcW w:w="258" w:type="pct"/>
                  <w:vMerge w:val="continue"/>
                  <w:vAlign w:val="center"/>
                </w:tcPr>
                <w:p w14:paraId="3F5DE987">
                  <w:pPr>
                    <w:pStyle w:val="154"/>
                  </w:pPr>
                </w:p>
              </w:tc>
              <w:tc>
                <w:tcPr>
                  <w:tcW w:w="258" w:type="pct"/>
                  <w:vAlign w:val="center"/>
                </w:tcPr>
                <w:p w14:paraId="656ADE3A">
                  <w:pPr>
                    <w:pStyle w:val="154"/>
                  </w:pPr>
                  <w:r>
                    <w:t>20</w:t>
                  </w:r>
                </w:p>
              </w:tc>
              <w:tc>
                <w:tcPr>
                  <w:tcW w:w="284" w:type="pct"/>
                  <w:vAlign w:val="center"/>
                </w:tcPr>
                <w:p w14:paraId="170A2A19">
                  <w:pPr>
                    <w:pStyle w:val="154"/>
                    <w:rPr>
                      <w:rFonts w:ascii="宋体" w:hAnsi="宋体" w:eastAsia="宋体" w:cs="宋体"/>
                      <w:sz w:val="22"/>
                      <w:szCs w:val="22"/>
                    </w:rPr>
                  </w:pPr>
                  <w:r>
                    <w:rPr>
                      <w:rFonts w:hint="eastAsia"/>
                      <w:sz w:val="22"/>
                      <w:szCs w:val="22"/>
                    </w:rPr>
                    <w:t xml:space="preserve">26.74 </w:t>
                  </w:r>
                </w:p>
              </w:tc>
              <w:tc>
                <w:tcPr>
                  <w:tcW w:w="223" w:type="pct"/>
                  <w:vAlign w:val="center"/>
                </w:tcPr>
                <w:p w14:paraId="262D2428">
                  <w:pPr>
                    <w:pStyle w:val="154"/>
                  </w:pPr>
                  <w:r>
                    <w:t>1</w:t>
                  </w:r>
                </w:p>
              </w:tc>
            </w:tr>
            <w:tr w14:paraId="60B30F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0A21C8A">
                  <w:pPr>
                    <w:pStyle w:val="154"/>
                  </w:pPr>
                </w:p>
              </w:tc>
              <w:tc>
                <w:tcPr>
                  <w:tcW w:w="257" w:type="pct"/>
                  <w:vMerge w:val="continue"/>
                  <w:vAlign w:val="center"/>
                </w:tcPr>
                <w:p w14:paraId="1FD8B6CA">
                  <w:pPr>
                    <w:pStyle w:val="154"/>
                  </w:pPr>
                </w:p>
              </w:tc>
              <w:tc>
                <w:tcPr>
                  <w:tcW w:w="566" w:type="pct"/>
                  <w:vMerge w:val="continue"/>
                  <w:vAlign w:val="center"/>
                </w:tcPr>
                <w:p w14:paraId="19F2C27D">
                  <w:pPr>
                    <w:pStyle w:val="154"/>
                  </w:pPr>
                </w:p>
              </w:tc>
              <w:tc>
                <w:tcPr>
                  <w:tcW w:w="208" w:type="pct"/>
                  <w:vMerge w:val="continue"/>
                  <w:vAlign w:val="center"/>
                </w:tcPr>
                <w:p w14:paraId="6620233A">
                  <w:pPr>
                    <w:pStyle w:val="154"/>
                  </w:pPr>
                </w:p>
              </w:tc>
              <w:tc>
                <w:tcPr>
                  <w:tcW w:w="572" w:type="pct"/>
                  <w:vMerge w:val="continue"/>
                  <w:vAlign w:val="center"/>
                </w:tcPr>
                <w:p w14:paraId="06096546">
                  <w:pPr>
                    <w:pStyle w:val="154"/>
                  </w:pPr>
                </w:p>
              </w:tc>
              <w:tc>
                <w:tcPr>
                  <w:tcW w:w="364" w:type="pct"/>
                  <w:vMerge w:val="continue"/>
                  <w:vAlign w:val="center"/>
                </w:tcPr>
                <w:p w14:paraId="6E42F6D4">
                  <w:pPr>
                    <w:pStyle w:val="154"/>
                  </w:pPr>
                </w:p>
              </w:tc>
              <w:tc>
                <w:tcPr>
                  <w:tcW w:w="415" w:type="pct"/>
                  <w:vMerge w:val="continue"/>
                  <w:vAlign w:val="center"/>
                </w:tcPr>
                <w:p w14:paraId="74AC2911">
                  <w:pPr>
                    <w:pStyle w:val="154"/>
                  </w:pPr>
                </w:p>
              </w:tc>
              <w:tc>
                <w:tcPr>
                  <w:tcW w:w="208" w:type="pct"/>
                  <w:vMerge w:val="continue"/>
                  <w:vAlign w:val="center"/>
                </w:tcPr>
                <w:p w14:paraId="4439C197">
                  <w:pPr>
                    <w:pStyle w:val="154"/>
                  </w:pPr>
                </w:p>
              </w:tc>
              <w:tc>
                <w:tcPr>
                  <w:tcW w:w="208" w:type="pct"/>
                  <w:vMerge w:val="continue"/>
                  <w:vAlign w:val="center"/>
                </w:tcPr>
                <w:p w14:paraId="4F75B484">
                  <w:pPr>
                    <w:pStyle w:val="154"/>
                  </w:pPr>
                </w:p>
              </w:tc>
              <w:tc>
                <w:tcPr>
                  <w:tcW w:w="260" w:type="pct"/>
                  <w:vMerge w:val="continue"/>
                  <w:vAlign w:val="center"/>
                </w:tcPr>
                <w:p w14:paraId="49B9B261">
                  <w:pPr>
                    <w:pStyle w:val="154"/>
                  </w:pPr>
                </w:p>
              </w:tc>
              <w:tc>
                <w:tcPr>
                  <w:tcW w:w="208" w:type="pct"/>
                  <w:vAlign w:val="center"/>
                </w:tcPr>
                <w:p w14:paraId="539F82A5">
                  <w:pPr>
                    <w:pStyle w:val="154"/>
                  </w:pPr>
                  <w:r>
                    <w:t>N</w:t>
                  </w:r>
                </w:p>
              </w:tc>
              <w:tc>
                <w:tcPr>
                  <w:tcW w:w="260" w:type="pct"/>
                  <w:vAlign w:val="center"/>
                </w:tcPr>
                <w:p w14:paraId="32667A66">
                  <w:pPr>
                    <w:pStyle w:val="154"/>
                    <w:rPr>
                      <w:rFonts w:eastAsia="宋体"/>
                    </w:rPr>
                  </w:pPr>
                  <w:r>
                    <w:rPr>
                      <w:rFonts w:hint="eastAsia" w:eastAsia="宋体"/>
                    </w:rPr>
                    <w:t>54</w:t>
                  </w:r>
                </w:p>
              </w:tc>
              <w:tc>
                <w:tcPr>
                  <w:tcW w:w="291" w:type="pct"/>
                  <w:vAlign w:val="center"/>
                </w:tcPr>
                <w:p w14:paraId="1262F6D8">
                  <w:pPr>
                    <w:pStyle w:val="154"/>
                    <w:rPr>
                      <w:rFonts w:ascii="宋体" w:hAnsi="宋体" w:eastAsia="宋体" w:cs="宋体"/>
                      <w:sz w:val="22"/>
                      <w:szCs w:val="22"/>
                    </w:rPr>
                  </w:pPr>
                  <w:r>
                    <w:rPr>
                      <w:rFonts w:hint="eastAsia"/>
                      <w:sz w:val="22"/>
                      <w:szCs w:val="22"/>
                    </w:rPr>
                    <w:t>45.35</w:t>
                  </w:r>
                </w:p>
              </w:tc>
              <w:tc>
                <w:tcPr>
                  <w:tcW w:w="258" w:type="pct"/>
                  <w:vMerge w:val="continue"/>
                  <w:vAlign w:val="center"/>
                </w:tcPr>
                <w:p w14:paraId="68C4EA68">
                  <w:pPr>
                    <w:pStyle w:val="154"/>
                  </w:pPr>
                </w:p>
              </w:tc>
              <w:tc>
                <w:tcPr>
                  <w:tcW w:w="258" w:type="pct"/>
                  <w:vAlign w:val="center"/>
                </w:tcPr>
                <w:p w14:paraId="616708AE">
                  <w:pPr>
                    <w:pStyle w:val="154"/>
                  </w:pPr>
                  <w:r>
                    <w:t>20</w:t>
                  </w:r>
                </w:p>
              </w:tc>
              <w:tc>
                <w:tcPr>
                  <w:tcW w:w="284" w:type="pct"/>
                  <w:vAlign w:val="center"/>
                </w:tcPr>
                <w:p w14:paraId="7EB076AF">
                  <w:pPr>
                    <w:pStyle w:val="154"/>
                    <w:rPr>
                      <w:rFonts w:ascii="宋体" w:hAnsi="宋体" w:eastAsia="宋体" w:cs="宋体"/>
                      <w:sz w:val="22"/>
                      <w:szCs w:val="22"/>
                    </w:rPr>
                  </w:pPr>
                  <w:r>
                    <w:rPr>
                      <w:rFonts w:hint="eastAsia"/>
                      <w:sz w:val="22"/>
                      <w:szCs w:val="22"/>
                    </w:rPr>
                    <w:t xml:space="preserve">25.35 </w:t>
                  </w:r>
                </w:p>
              </w:tc>
              <w:tc>
                <w:tcPr>
                  <w:tcW w:w="223" w:type="pct"/>
                  <w:vAlign w:val="center"/>
                </w:tcPr>
                <w:p w14:paraId="3C4FBF29">
                  <w:pPr>
                    <w:pStyle w:val="154"/>
                  </w:pPr>
                  <w:r>
                    <w:t>1</w:t>
                  </w:r>
                </w:p>
              </w:tc>
            </w:tr>
            <w:tr w14:paraId="428486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5E779FCE">
                  <w:pPr>
                    <w:pStyle w:val="154"/>
                  </w:pPr>
                  <w:r>
                    <w:rPr>
                      <w:rFonts w:hint="eastAsia"/>
                    </w:rPr>
                    <w:t>12</w:t>
                  </w:r>
                </w:p>
              </w:tc>
              <w:tc>
                <w:tcPr>
                  <w:tcW w:w="257" w:type="pct"/>
                  <w:vMerge w:val="continue"/>
                  <w:vAlign w:val="center"/>
                </w:tcPr>
                <w:p w14:paraId="01BEA975">
                  <w:pPr>
                    <w:pStyle w:val="154"/>
                  </w:pPr>
                </w:p>
              </w:tc>
              <w:tc>
                <w:tcPr>
                  <w:tcW w:w="566" w:type="pct"/>
                  <w:vMerge w:val="restart"/>
                  <w:vAlign w:val="center"/>
                </w:tcPr>
                <w:p w14:paraId="2DA90E3E">
                  <w:pPr>
                    <w:pStyle w:val="154"/>
                  </w:pPr>
                  <w:r>
                    <w:rPr>
                      <w:rFonts w:hint="eastAsia"/>
                    </w:rPr>
                    <w:t>缝纫机（30台）</w:t>
                  </w:r>
                </w:p>
              </w:tc>
              <w:tc>
                <w:tcPr>
                  <w:tcW w:w="208" w:type="pct"/>
                  <w:vMerge w:val="restart"/>
                  <w:vAlign w:val="center"/>
                </w:tcPr>
                <w:p w14:paraId="613C406A">
                  <w:pPr>
                    <w:pStyle w:val="154"/>
                  </w:pPr>
                  <w:r>
                    <w:t>/</w:t>
                  </w:r>
                </w:p>
              </w:tc>
              <w:tc>
                <w:tcPr>
                  <w:tcW w:w="572" w:type="pct"/>
                  <w:vMerge w:val="restart"/>
                  <w:vAlign w:val="center"/>
                </w:tcPr>
                <w:p w14:paraId="1F55E4F9">
                  <w:pPr>
                    <w:pStyle w:val="154"/>
                  </w:pPr>
                  <w:r>
                    <w:t>/</w:t>
                  </w:r>
                </w:p>
              </w:tc>
              <w:tc>
                <w:tcPr>
                  <w:tcW w:w="364" w:type="pct"/>
                  <w:vMerge w:val="restart"/>
                  <w:vAlign w:val="center"/>
                </w:tcPr>
                <w:p w14:paraId="255CB761">
                  <w:pPr>
                    <w:pStyle w:val="154"/>
                  </w:pPr>
                  <w:r>
                    <w:rPr>
                      <w:rFonts w:hint="eastAsia"/>
                    </w:rPr>
                    <w:t>84.77</w:t>
                  </w:r>
                </w:p>
              </w:tc>
              <w:tc>
                <w:tcPr>
                  <w:tcW w:w="415" w:type="pct"/>
                  <w:vMerge w:val="continue"/>
                  <w:vAlign w:val="center"/>
                </w:tcPr>
                <w:p w14:paraId="4C568714">
                  <w:pPr>
                    <w:pStyle w:val="154"/>
                  </w:pPr>
                </w:p>
              </w:tc>
              <w:tc>
                <w:tcPr>
                  <w:tcW w:w="208" w:type="pct"/>
                  <w:vMerge w:val="restart"/>
                  <w:vAlign w:val="center"/>
                </w:tcPr>
                <w:p w14:paraId="5684AF7C">
                  <w:pPr>
                    <w:pStyle w:val="154"/>
                  </w:pPr>
                  <w:r>
                    <w:rPr>
                      <w:rFonts w:hint="eastAsia"/>
                    </w:rPr>
                    <w:t>35</w:t>
                  </w:r>
                </w:p>
              </w:tc>
              <w:tc>
                <w:tcPr>
                  <w:tcW w:w="208" w:type="pct"/>
                  <w:vMerge w:val="restart"/>
                  <w:vAlign w:val="center"/>
                </w:tcPr>
                <w:p w14:paraId="6D57A6C4">
                  <w:pPr>
                    <w:pStyle w:val="154"/>
                  </w:pPr>
                  <w:r>
                    <w:rPr>
                      <w:rFonts w:hint="eastAsia"/>
                    </w:rPr>
                    <w:t>88</w:t>
                  </w:r>
                </w:p>
              </w:tc>
              <w:tc>
                <w:tcPr>
                  <w:tcW w:w="260" w:type="pct"/>
                  <w:vMerge w:val="restart"/>
                  <w:vAlign w:val="center"/>
                </w:tcPr>
                <w:p w14:paraId="765DA385">
                  <w:pPr>
                    <w:pStyle w:val="154"/>
                  </w:pPr>
                  <w:r>
                    <w:rPr>
                      <w:rFonts w:hint="eastAsia"/>
                    </w:rPr>
                    <w:t>6</w:t>
                  </w:r>
                </w:p>
              </w:tc>
              <w:tc>
                <w:tcPr>
                  <w:tcW w:w="208" w:type="pct"/>
                  <w:vAlign w:val="center"/>
                </w:tcPr>
                <w:p w14:paraId="28B25A30">
                  <w:pPr>
                    <w:pStyle w:val="154"/>
                  </w:pPr>
                  <w:r>
                    <w:t>E</w:t>
                  </w:r>
                </w:p>
              </w:tc>
              <w:tc>
                <w:tcPr>
                  <w:tcW w:w="260" w:type="pct"/>
                  <w:vAlign w:val="center"/>
                </w:tcPr>
                <w:p w14:paraId="75C2565C">
                  <w:pPr>
                    <w:pStyle w:val="154"/>
                    <w:rPr>
                      <w:rFonts w:eastAsia="宋体"/>
                    </w:rPr>
                  </w:pPr>
                  <w:r>
                    <w:rPr>
                      <w:rFonts w:hint="eastAsia" w:eastAsia="宋体"/>
                    </w:rPr>
                    <w:t>8</w:t>
                  </w:r>
                </w:p>
              </w:tc>
              <w:tc>
                <w:tcPr>
                  <w:tcW w:w="291" w:type="pct"/>
                  <w:vAlign w:val="center"/>
                </w:tcPr>
                <w:p w14:paraId="0895DC38">
                  <w:pPr>
                    <w:pStyle w:val="154"/>
                    <w:rPr>
                      <w:rFonts w:ascii="宋体" w:hAnsi="宋体" w:eastAsia="宋体" w:cs="宋体"/>
                      <w:color w:val="000000"/>
                      <w:sz w:val="22"/>
                      <w:szCs w:val="22"/>
                    </w:rPr>
                  </w:pPr>
                  <w:r>
                    <w:rPr>
                      <w:rFonts w:hint="eastAsia"/>
                      <w:color w:val="000000"/>
                      <w:sz w:val="22"/>
                      <w:szCs w:val="22"/>
                    </w:rPr>
                    <w:t>66.71</w:t>
                  </w:r>
                </w:p>
              </w:tc>
              <w:tc>
                <w:tcPr>
                  <w:tcW w:w="258" w:type="pct"/>
                  <w:vMerge w:val="restart"/>
                  <w:vAlign w:val="center"/>
                </w:tcPr>
                <w:p w14:paraId="74EC0632">
                  <w:pPr>
                    <w:pStyle w:val="154"/>
                  </w:pPr>
                  <w:r>
                    <w:rPr>
                      <w:rFonts w:hint="eastAsia"/>
                    </w:rPr>
                    <w:t>昼间</w:t>
                  </w:r>
                </w:p>
              </w:tc>
              <w:tc>
                <w:tcPr>
                  <w:tcW w:w="258" w:type="pct"/>
                  <w:vAlign w:val="center"/>
                </w:tcPr>
                <w:p w14:paraId="5ED876C5">
                  <w:pPr>
                    <w:pStyle w:val="154"/>
                  </w:pPr>
                  <w:r>
                    <w:t>20</w:t>
                  </w:r>
                </w:p>
              </w:tc>
              <w:tc>
                <w:tcPr>
                  <w:tcW w:w="284" w:type="pct"/>
                  <w:vAlign w:val="center"/>
                </w:tcPr>
                <w:p w14:paraId="3FEB14D8">
                  <w:pPr>
                    <w:pStyle w:val="154"/>
                    <w:rPr>
                      <w:rFonts w:ascii="宋体" w:hAnsi="宋体" w:eastAsia="宋体" w:cs="宋体"/>
                      <w:color w:val="000000"/>
                      <w:sz w:val="22"/>
                      <w:szCs w:val="22"/>
                    </w:rPr>
                  </w:pPr>
                  <w:r>
                    <w:rPr>
                      <w:rFonts w:hint="eastAsia"/>
                      <w:color w:val="000000"/>
                      <w:sz w:val="22"/>
                      <w:szCs w:val="22"/>
                    </w:rPr>
                    <w:t xml:space="preserve">46.71 </w:t>
                  </w:r>
                </w:p>
              </w:tc>
              <w:tc>
                <w:tcPr>
                  <w:tcW w:w="223" w:type="pct"/>
                  <w:vAlign w:val="center"/>
                </w:tcPr>
                <w:p w14:paraId="0BE29A49">
                  <w:pPr>
                    <w:pStyle w:val="154"/>
                  </w:pPr>
                  <w:r>
                    <w:t>1</w:t>
                  </w:r>
                </w:p>
              </w:tc>
            </w:tr>
            <w:tr w14:paraId="5FCD1A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118E036">
                  <w:pPr>
                    <w:pStyle w:val="154"/>
                  </w:pPr>
                </w:p>
              </w:tc>
              <w:tc>
                <w:tcPr>
                  <w:tcW w:w="257" w:type="pct"/>
                  <w:vMerge w:val="continue"/>
                  <w:vAlign w:val="center"/>
                </w:tcPr>
                <w:p w14:paraId="68CA6F47">
                  <w:pPr>
                    <w:pStyle w:val="154"/>
                  </w:pPr>
                </w:p>
              </w:tc>
              <w:tc>
                <w:tcPr>
                  <w:tcW w:w="566" w:type="pct"/>
                  <w:vMerge w:val="continue"/>
                  <w:vAlign w:val="center"/>
                </w:tcPr>
                <w:p w14:paraId="66C66CE5">
                  <w:pPr>
                    <w:pStyle w:val="154"/>
                  </w:pPr>
                </w:p>
              </w:tc>
              <w:tc>
                <w:tcPr>
                  <w:tcW w:w="208" w:type="pct"/>
                  <w:vMerge w:val="continue"/>
                  <w:vAlign w:val="center"/>
                </w:tcPr>
                <w:p w14:paraId="4C633EF0">
                  <w:pPr>
                    <w:pStyle w:val="154"/>
                  </w:pPr>
                </w:p>
              </w:tc>
              <w:tc>
                <w:tcPr>
                  <w:tcW w:w="572" w:type="pct"/>
                  <w:vMerge w:val="continue"/>
                  <w:vAlign w:val="center"/>
                </w:tcPr>
                <w:p w14:paraId="09A60AED">
                  <w:pPr>
                    <w:pStyle w:val="154"/>
                  </w:pPr>
                </w:p>
              </w:tc>
              <w:tc>
                <w:tcPr>
                  <w:tcW w:w="364" w:type="pct"/>
                  <w:vMerge w:val="continue"/>
                  <w:vAlign w:val="center"/>
                </w:tcPr>
                <w:p w14:paraId="1E28EFCF">
                  <w:pPr>
                    <w:pStyle w:val="154"/>
                  </w:pPr>
                </w:p>
              </w:tc>
              <w:tc>
                <w:tcPr>
                  <w:tcW w:w="415" w:type="pct"/>
                  <w:vMerge w:val="continue"/>
                  <w:vAlign w:val="center"/>
                </w:tcPr>
                <w:p w14:paraId="18CC4A85">
                  <w:pPr>
                    <w:pStyle w:val="154"/>
                  </w:pPr>
                </w:p>
              </w:tc>
              <w:tc>
                <w:tcPr>
                  <w:tcW w:w="208" w:type="pct"/>
                  <w:vMerge w:val="continue"/>
                  <w:vAlign w:val="center"/>
                </w:tcPr>
                <w:p w14:paraId="04E84C8E">
                  <w:pPr>
                    <w:pStyle w:val="154"/>
                  </w:pPr>
                </w:p>
              </w:tc>
              <w:tc>
                <w:tcPr>
                  <w:tcW w:w="208" w:type="pct"/>
                  <w:vMerge w:val="continue"/>
                  <w:vAlign w:val="center"/>
                </w:tcPr>
                <w:p w14:paraId="7070D962">
                  <w:pPr>
                    <w:pStyle w:val="154"/>
                  </w:pPr>
                </w:p>
              </w:tc>
              <w:tc>
                <w:tcPr>
                  <w:tcW w:w="260" w:type="pct"/>
                  <w:vMerge w:val="continue"/>
                  <w:vAlign w:val="center"/>
                </w:tcPr>
                <w:p w14:paraId="402C1F37">
                  <w:pPr>
                    <w:pStyle w:val="154"/>
                  </w:pPr>
                </w:p>
              </w:tc>
              <w:tc>
                <w:tcPr>
                  <w:tcW w:w="208" w:type="pct"/>
                  <w:vAlign w:val="center"/>
                </w:tcPr>
                <w:p w14:paraId="5F71897B">
                  <w:pPr>
                    <w:pStyle w:val="154"/>
                  </w:pPr>
                  <w:r>
                    <w:rPr>
                      <w:rFonts w:hint="eastAsia"/>
                    </w:rPr>
                    <w:t>W</w:t>
                  </w:r>
                </w:p>
              </w:tc>
              <w:tc>
                <w:tcPr>
                  <w:tcW w:w="260" w:type="pct"/>
                  <w:vAlign w:val="center"/>
                </w:tcPr>
                <w:p w14:paraId="111EA5DD">
                  <w:pPr>
                    <w:pStyle w:val="154"/>
                    <w:rPr>
                      <w:rFonts w:eastAsia="宋体"/>
                    </w:rPr>
                  </w:pPr>
                  <w:r>
                    <w:rPr>
                      <w:rFonts w:hint="eastAsia" w:eastAsia="宋体"/>
                    </w:rPr>
                    <w:t>31</w:t>
                  </w:r>
                </w:p>
              </w:tc>
              <w:tc>
                <w:tcPr>
                  <w:tcW w:w="291" w:type="pct"/>
                  <w:vAlign w:val="center"/>
                </w:tcPr>
                <w:p w14:paraId="557EE103">
                  <w:pPr>
                    <w:pStyle w:val="154"/>
                    <w:rPr>
                      <w:rFonts w:ascii="宋体" w:hAnsi="宋体" w:eastAsia="宋体" w:cs="宋体"/>
                      <w:color w:val="000000"/>
                      <w:sz w:val="22"/>
                      <w:szCs w:val="22"/>
                    </w:rPr>
                  </w:pPr>
                  <w:r>
                    <w:rPr>
                      <w:rFonts w:hint="eastAsia"/>
                      <w:color w:val="000000"/>
                      <w:sz w:val="22"/>
                      <w:szCs w:val="22"/>
                    </w:rPr>
                    <w:t>54.94</w:t>
                  </w:r>
                </w:p>
              </w:tc>
              <w:tc>
                <w:tcPr>
                  <w:tcW w:w="258" w:type="pct"/>
                  <w:vMerge w:val="continue"/>
                  <w:vAlign w:val="center"/>
                </w:tcPr>
                <w:p w14:paraId="339D1C47">
                  <w:pPr>
                    <w:pStyle w:val="154"/>
                  </w:pPr>
                </w:p>
              </w:tc>
              <w:tc>
                <w:tcPr>
                  <w:tcW w:w="258" w:type="pct"/>
                  <w:vAlign w:val="center"/>
                </w:tcPr>
                <w:p w14:paraId="33D13CDB">
                  <w:pPr>
                    <w:pStyle w:val="154"/>
                  </w:pPr>
                  <w:r>
                    <w:t>20</w:t>
                  </w:r>
                </w:p>
              </w:tc>
              <w:tc>
                <w:tcPr>
                  <w:tcW w:w="284" w:type="pct"/>
                  <w:vAlign w:val="center"/>
                </w:tcPr>
                <w:p w14:paraId="2EC5F377">
                  <w:pPr>
                    <w:pStyle w:val="154"/>
                    <w:rPr>
                      <w:rFonts w:ascii="宋体" w:hAnsi="宋体" w:eastAsia="宋体" w:cs="宋体"/>
                      <w:color w:val="000000"/>
                      <w:sz w:val="22"/>
                      <w:szCs w:val="22"/>
                    </w:rPr>
                  </w:pPr>
                  <w:r>
                    <w:rPr>
                      <w:rFonts w:hint="eastAsia"/>
                      <w:color w:val="000000"/>
                      <w:sz w:val="22"/>
                      <w:szCs w:val="22"/>
                    </w:rPr>
                    <w:t xml:space="preserve">34.94 </w:t>
                  </w:r>
                </w:p>
              </w:tc>
              <w:tc>
                <w:tcPr>
                  <w:tcW w:w="223" w:type="pct"/>
                  <w:vAlign w:val="center"/>
                </w:tcPr>
                <w:p w14:paraId="37780FEF">
                  <w:pPr>
                    <w:pStyle w:val="154"/>
                  </w:pPr>
                  <w:r>
                    <w:t>1</w:t>
                  </w:r>
                </w:p>
              </w:tc>
            </w:tr>
            <w:tr w14:paraId="2F29C8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6D8A3B0">
                  <w:pPr>
                    <w:pStyle w:val="154"/>
                  </w:pPr>
                </w:p>
              </w:tc>
              <w:tc>
                <w:tcPr>
                  <w:tcW w:w="257" w:type="pct"/>
                  <w:vMerge w:val="continue"/>
                  <w:vAlign w:val="center"/>
                </w:tcPr>
                <w:p w14:paraId="3A32D8CB">
                  <w:pPr>
                    <w:pStyle w:val="154"/>
                  </w:pPr>
                </w:p>
              </w:tc>
              <w:tc>
                <w:tcPr>
                  <w:tcW w:w="566" w:type="pct"/>
                  <w:vMerge w:val="continue"/>
                  <w:vAlign w:val="center"/>
                </w:tcPr>
                <w:p w14:paraId="157B3188">
                  <w:pPr>
                    <w:pStyle w:val="154"/>
                  </w:pPr>
                </w:p>
              </w:tc>
              <w:tc>
                <w:tcPr>
                  <w:tcW w:w="208" w:type="pct"/>
                  <w:vMerge w:val="continue"/>
                  <w:vAlign w:val="center"/>
                </w:tcPr>
                <w:p w14:paraId="04709A7D">
                  <w:pPr>
                    <w:pStyle w:val="154"/>
                  </w:pPr>
                </w:p>
              </w:tc>
              <w:tc>
                <w:tcPr>
                  <w:tcW w:w="572" w:type="pct"/>
                  <w:vMerge w:val="continue"/>
                  <w:vAlign w:val="center"/>
                </w:tcPr>
                <w:p w14:paraId="515FF638">
                  <w:pPr>
                    <w:pStyle w:val="154"/>
                  </w:pPr>
                </w:p>
              </w:tc>
              <w:tc>
                <w:tcPr>
                  <w:tcW w:w="364" w:type="pct"/>
                  <w:vMerge w:val="continue"/>
                  <w:vAlign w:val="center"/>
                </w:tcPr>
                <w:p w14:paraId="0EE07FD9">
                  <w:pPr>
                    <w:pStyle w:val="154"/>
                  </w:pPr>
                </w:p>
              </w:tc>
              <w:tc>
                <w:tcPr>
                  <w:tcW w:w="415" w:type="pct"/>
                  <w:vMerge w:val="continue"/>
                  <w:vAlign w:val="center"/>
                </w:tcPr>
                <w:p w14:paraId="1915829E">
                  <w:pPr>
                    <w:pStyle w:val="154"/>
                  </w:pPr>
                </w:p>
              </w:tc>
              <w:tc>
                <w:tcPr>
                  <w:tcW w:w="208" w:type="pct"/>
                  <w:vMerge w:val="continue"/>
                  <w:vAlign w:val="center"/>
                </w:tcPr>
                <w:p w14:paraId="4F2706C7">
                  <w:pPr>
                    <w:pStyle w:val="154"/>
                  </w:pPr>
                </w:p>
              </w:tc>
              <w:tc>
                <w:tcPr>
                  <w:tcW w:w="208" w:type="pct"/>
                  <w:vMerge w:val="continue"/>
                  <w:vAlign w:val="center"/>
                </w:tcPr>
                <w:p w14:paraId="03B35C41">
                  <w:pPr>
                    <w:pStyle w:val="154"/>
                  </w:pPr>
                </w:p>
              </w:tc>
              <w:tc>
                <w:tcPr>
                  <w:tcW w:w="260" w:type="pct"/>
                  <w:vMerge w:val="continue"/>
                  <w:vAlign w:val="center"/>
                </w:tcPr>
                <w:p w14:paraId="112E8E61">
                  <w:pPr>
                    <w:pStyle w:val="154"/>
                  </w:pPr>
                </w:p>
              </w:tc>
              <w:tc>
                <w:tcPr>
                  <w:tcW w:w="208" w:type="pct"/>
                  <w:vAlign w:val="center"/>
                </w:tcPr>
                <w:p w14:paraId="71AC1F84">
                  <w:pPr>
                    <w:pStyle w:val="154"/>
                  </w:pPr>
                  <w:r>
                    <w:t>S</w:t>
                  </w:r>
                </w:p>
              </w:tc>
              <w:tc>
                <w:tcPr>
                  <w:tcW w:w="260" w:type="pct"/>
                  <w:vAlign w:val="center"/>
                </w:tcPr>
                <w:p w14:paraId="32985FBC">
                  <w:pPr>
                    <w:pStyle w:val="154"/>
                    <w:rPr>
                      <w:rFonts w:eastAsia="宋体"/>
                    </w:rPr>
                  </w:pPr>
                  <w:r>
                    <w:rPr>
                      <w:rFonts w:hint="eastAsia" w:eastAsia="宋体"/>
                    </w:rPr>
                    <w:t>90</w:t>
                  </w:r>
                </w:p>
              </w:tc>
              <w:tc>
                <w:tcPr>
                  <w:tcW w:w="291" w:type="pct"/>
                  <w:vAlign w:val="center"/>
                </w:tcPr>
                <w:p w14:paraId="6F6D969A">
                  <w:pPr>
                    <w:pStyle w:val="154"/>
                    <w:rPr>
                      <w:rFonts w:ascii="宋体" w:hAnsi="宋体" w:eastAsia="宋体" w:cs="宋体"/>
                      <w:color w:val="000000"/>
                      <w:sz w:val="22"/>
                      <w:szCs w:val="22"/>
                    </w:rPr>
                  </w:pPr>
                  <w:r>
                    <w:rPr>
                      <w:rFonts w:hint="eastAsia"/>
                      <w:color w:val="000000"/>
                      <w:sz w:val="22"/>
                      <w:szCs w:val="22"/>
                    </w:rPr>
                    <w:t>45.69</w:t>
                  </w:r>
                </w:p>
              </w:tc>
              <w:tc>
                <w:tcPr>
                  <w:tcW w:w="258" w:type="pct"/>
                  <w:vMerge w:val="continue"/>
                  <w:vAlign w:val="center"/>
                </w:tcPr>
                <w:p w14:paraId="28242FC3">
                  <w:pPr>
                    <w:pStyle w:val="154"/>
                  </w:pPr>
                </w:p>
              </w:tc>
              <w:tc>
                <w:tcPr>
                  <w:tcW w:w="258" w:type="pct"/>
                  <w:vAlign w:val="center"/>
                </w:tcPr>
                <w:p w14:paraId="7C54172D">
                  <w:pPr>
                    <w:pStyle w:val="154"/>
                  </w:pPr>
                  <w:r>
                    <w:t>20</w:t>
                  </w:r>
                </w:p>
              </w:tc>
              <w:tc>
                <w:tcPr>
                  <w:tcW w:w="284" w:type="pct"/>
                  <w:vAlign w:val="center"/>
                </w:tcPr>
                <w:p w14:paraId="02561F4F">
                  <w:pPr>
                    <w:pStyle w:val="154"/>
                    <w:rPr>
                      <w:rFonts w:ascii="宋体" w:hAnsi="宋体" w:eastAsia="宋体" w:cs="宋体"/>
                      <w:color w:val="000000"/>
                      <w:sz w:val="22"/>
                      <w:szCs w:val="22"/>
                    </w:rPr>
                  </w:pPr>
                  <w:r>
                    <w:rPr>
                      <w:rFonts w:hint="eastAsia"/>
                      <w:color w:val="000000"/>
                      <w:sz w:val="22"/>
                      <w:szCs w:val="22"/>
                    </w:rPr>
                    <w:t xml:space="preserve">25.69 </w:t>
                  </w:r>
                </w:p>
              </w:tc>
              <w:tc>
                <w:tcPr>
                  <w:tcW w:w="223" w:type="pct"/>
                  <w:vAlign w:val="center"/>
                </w:tcPr>
                <w:p w14:paraId="0BCA41FC">
                  <w:pPr>
                    <w:pStyle w:val="154"/>
                  </w:pPr>
                  <w:r>
                    <w:t>1</w:t>
                  </w:r>
                </w:p>
              </w:tc>
            </w:tr>
            <w:tr w14:paraId="7DB344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4F5E27B5">
                  <w:pPr>
                    <w:pStyle w:val="154"/>
                  </w:pPr>
                </w:p>
              </w:tc>
              <w:tc>
                <w:tcPr>
                  <w:tcW w:w="257" w:type="pct"/>
                  <w:vMerge w:val="continue"/>
                  <w:vAlign w:val="center"/>
                </w:tcPr>
                <w:p w14:paraId="13EC279C">
                  <w:pPr>
                    <w:pStyle w:val="154"/>
                  </w:pPr>
                </w:p>
              </w:tc>
              <w:tc>
                <w:tcPr>
                  <w:tcW w:w="566" w:type="pct"/>
                  <w:vMerge w:val="continue"/>
                  <w:vAlign w:val="center"/>
                </w:tcPr>
                <w:p w14:paraId="6D6DBE4F">
                  <w:pPr>
                    <w:pStyle w:val="154"/>
                  </w:pPr>
                </w:p>
              </w:tc>
              <w:tc>
                <w:tcPr>
                  <w:tcW w:w="208" w:type="pct"/>
                  <w:vMerge w:val="continue"/>
                  <w:vAlign w:val="center"/>
                </w:tcPr>
                <w:p w14:paraId="63130563">
                  <w:pPr>
                    <w:pStyle w:val="154"/>
                  </w:pPr>
                </w:p>
              </w:tc>
              <w:tc>
                <w:tcPr>
                  <w:tcW w:w="572" w:type="pct"/>
                  <w:vMerge w:val="continue"/>
                  <w:vAlign w:val="center"/>
                </w:tcPr>
                <w:p w14:paraId="1D228D7D">
                  <w:pPr>
                    <w:pStyle w:val="154"/>
                  </w:pPr>
                </w:p>
              </w:tc>
              <w:tc>
                <w:tcPr>
                  <w:tcW w:w="364" w:type="pct"/>
                  <w:vMerge w:val="continue"/>
                  <w:vAlign w:val="center"/>
                </w:tcPr>
                <w:p w14:paraId="2A1D72BF">
                  <w:pPr>
                    <w:pStyle w:val="154"/>
                  </w:pPr>
                </w:p>
              </w:tc>
              <w:tc>
                <w:tcPr>
                  <w:tcW w:w="415" w:type="pct"/>
                  <w:vMerge w:val="continue"/>
                  <w:vAlign w:val="center"/>
                </w:tcPr>
                <w:p w14:paraId="34B11916">
                  <w:pPr>
                    <w:pStyle w:val="154"/>
                  </w:pPr>
                </w:p>
              </w:tc>
              <w:tc>
                <w:tcPr>
                  <w:tcW w:w="208" w:type="pct"/>
                  <w:vMerge w:val="continue"/>
                  <w:vAlign w:val="center"/>
                </w:tcPr>
                <w:p w14:paraId="7596C0D7">
                  <w:pPr>
                    <w:pStyle w:val="154"/>
                  </w:pPr>
                </w:p>
              </w:tc>
              <w:tc>
                <w:tcPr>
                  <w:tcW w:w="208" w:type="pct"/>
                  <w:vMerge w:val="continue"/>
                  <w:vAlign w:val="center"/>
                </w:tcPr>
                <w:p w14:paraId="4307FEB2">
                  <w:pPr>
                    <w:pStyle w:val="154"/>
                  </w:pPr>
                </w:p>
              </w:tc>
              <w:tc>
                <w:tcPr>
                  <w:tcW w:w="260" w:type="pct"/>
                  <w:vMerge w:val="continue"/>
                  <w:vAlign w:val="center"/>
                </w:tcPr>
                <w:p w14:paraId="5755461E">
                  <w:pPr>
                    <w:pStyle w:val="154"/>
                  </w:pPr>
                </w:p>
              </w:tc>
              <w:tc>
                <w:tcPr>
                  <w:tcW w:w="208" w:type="pct"/>
                  <w:vAlign w:val="center"/>
                </w:tcPr>
                <w:p w14:paraId="185D12F4">
                  <w:pPr>
                    <w:pStyle w:val="154"/>
                  </w:pPr>
                  <w:r>
                    <w:t>N</w:t>
                  </w:r>
                </w:p>
              </w:tc>
              <w:tc>
                <w:tcPr>
                  <w:tcW w:w="260" w:type="pct"/>
                  <w:vAlign w:val="center"/>
                </w:tcPr>
                <w:p w14:paraId="0E137F79">
                  <w:pPr>
                    <w:pStyle w:val="154"/>
                    <w:rPr>
                      <w:rFonts w:eastAsia="宋体"/>
                    </w:rPr>
                  </w:pPr>
                  <w:r>
                    <w:rPr>
                      <w:rFonts w:hint="eastAsia" w:eastAsia="宋体"/>
                    </w:rPr>
                    <w:t>10</w:t>
                  </w:r>
                </w:p>
              </w:tc>
              <w:tc>
                <w:tcPr>
                  <w:tcW w:w="291" w:type="pct"/>
                  <w:vAlign w:val="center"/>
                </w:tcPr>
                <w:p w14:paraId="77D92F47">
                  <w:pPr>
                    <w:pStyle w:val="154"/>
                    <w:rPr>
                      <w:rFonts w:ascii="宋体" w:hAnsi="宋体" w:eastAsia="宋体" w:cs="宋体"/>
                      <w:color w:val="000000"/>
                      <w:sz w:val="22"/>
                      <w:szCs w:val="22"/>
                    </w:rPr>
                  </w:pPr>
                  <w:r>
                    <w:rPr>
                      <w:rFonts w:hint="eastAsia"/>
                      <w:color w:val="000000"/>
                      <w:sz w:val="22"/>
                      <w:szCs w:val="22"/>
                    </w:rPr>
                    <w:t>64.77</w:t>
                  </w:r>
                </w:p>
              </w:tc>
              <w:tc>
                <w:tcPr>
                  <w:tcW w:w="258" w:type="pct"/>
                  <w:vMerge w:val="continue"/>
                  <w:vAlign w:val="center"/>
                </w:tcPr>
                <w:p w14:paraId="56D45473">
                  <w:pPr>
                    <w:pStyle w:val="154"/>
                  </w:pPr>
                </w:p>
              </w:tc>
              <w:tc>
                <w:tcPr>
                  <w:tcW w:w="258" w:type="pct"/>
                  <w:vAlign w:val="center"/>
                </w:tcPr>
                <w:p w14:paraId="2C7F3C59">
                  <w:pPr>
                    <w:pStyle w:val="154"/>
                  </w:pPr>
                  <w:r>
                    <w:t>20</w:t>
                  </w:r>
                </w:p>
              </w:tc>
              <w:tc>
                <w:tcPr>
                  <w:tcW w:w="284" w:type="pct"/>
                  <w:vAlign w:val="center"/>
                </w:tcPr>
                <w:p w14:paraId="0D2450B5">
                  <w:pPr>
                    <w:pStyle w:val="154"/>
                    <w:rPr>
                      <w:rFonts w:ascii="宋体" w:hAnsi="宋体" w:eastAsia="宋体" w:cs="宋体"/>
                      <w:color w:val="000000"/>
                      <w:sz w:val="22"/>
                      <w:szCs w:val="22"/>
                    </w:rPr>
                  </w:pPr>
                  <w:r>
                    <w:rPr>
                      <w:rFonts w:hint="eastAsia"/>
                      <w:color w:val="000000"/>
                      <w:sz w:val="22"/>
                      <w:szCs w:val="22"/>
                    </w:rPr>
                    <w:t xml:space="preserve">44.77 </w:t>
                  </w:r>
                </w:p>
              </w:tc>
              <w:tc>
                <w:tcPr>
                  <w:tcW w:w="223" w:type="pct"/>
                  <w:vAlign w:val="center"/>
                </w:tcPr>
                <w:p w14:paraId="59A001AC">
                  <w:pPr>
                    <w:pStyle w:val="154"/>
                  </w:pPr>
                  <w:r>
                    <w:t>1</w:t>
                  </w:r>
                </w:p>
              </w:tc>
            </w:tr>
            <w:tr w14:paraId="171F94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692B6FF2">
                  <w:pPr>
                    <w:pStyle w:val="154"/>
                  </w:pPr>
                  <w:r>
                    <w:rPr>
                      <w:rFonts w:hint="eastAsia"/>
                    </w:rPr>
                    <w:t>13</w:t>
                  </w:r>
                </w:p>
              </w:tc>
              <w:tc>
                <w:tcPr>
                  <w:tcW w:w="257" w:type="pct"/>
                  <w:vMerge w:val="continue"/>
                  <w:vAlign w:val="center"/>
                </w:tcPr>
                <w:p w14:paraId="0D4FA39B">
                  <w:pPr>
                    <w:pStyle w:val="154"/>
                  </w:pPr>
                </w:p>
              </w:tc>
              <w:tc>
                <w:tcPr>
                  <w:tcW w:w="566" w:type="pct"/>
                  <w:vMerge w:val="restart"/>
                  <w:vAlign w:val="center"/>
                </w:tcPr>
                <w:p w14:paraId="3EAF81C5">
                  <w:pPr>
                    <w:pStyle w:val="154"/>
                  </w:pPr>
                  <w:r>
                    <w:rPr>
                      <w:rFonts w:hint="eastAsia"/>
                    </w:rPr>
                    <w:t>锁边机（4台）</w:t>
                  </w:r>
                </w:p>
              </w:tc>
              <w:tc>
                <w:tcPr>
                  <w:tcW w:w="208" w:type="pct"/>
                  <w:vMerge w:val="restart"/>
                  <w:vAlign w:val="center"/>
                </w:tcPr>
                <w:p w14:paraId="1214D856">
                  <w:pPr>
                    <w:pStyle w:val="154"/>
                  </w:pPr>
                  <w:r>
                    <w:t>/</w:t>
                  </w:r>
                </w:p>
              </w:tc>
              <w:tc>
                <w:tcPr>
                  <w:tcW w:w="572" w:type="pct"/>
                  <w:vMerge w:val="restart"/>
                  <w:vAlign w:val="center"/>
                </w:tcPr>
                <w:p w14:paraId="39C7F32E">
                  <w:pPr>
                    <w:pStyle w:val="154"/>
                  </w:pPr>
                  <w:r>
                    <w:t>/</w:t>
                  </w:r>
                </w:p>
              </w:tc>
              <w:tc>
                <w:tcPr>
                  <w:tcW w:w="364" w:type="pct"/>
                  <w:vMerge w:val="restart"/>
                  <w:vAlign w:val="center"/>
                </w:tcPr>
                <w:p w14:paraId="2B67450E">
                  <w:pPr>
                    <w:pStyle w:val="154"/>
                  </w:pPr>
                  <w:r>
                    <w:rPr>
                      <w:rFonts w:hint="eastAsia"/>
                    </w:rPr>
                    <w:t>76.02</w:t>
                  </w:r>
                </w:p>
              </w:tc>
              <w:tc>
                <w:tcPr>
                  <w:tcW w:w="415" w:type="pct"/>
                  <w:vMerge w:val="continue"/>
                  <w:vAlign w:val="center"/>
                </w:tcPr>
                <w:p w14:paraId="0426926F">
                  <w:pPr>
                    <w:pStyle w:val="154"/>
                  </w:pPr>
                </w:p>
              </w:tc>
              <w:tc>
                <w:tcPr>
                  <w:tcW w:w="208" w:type="pct"/>
                  <w:vMerge w:val="restart"/>
                  <w:vAlign w:val="center"/>
                </w:tcPr>
                <w:p w14:paraId="52F68228">
                  <w:pPr>
                    <w:pStyle w:val="154"/>
                  </w:pPr>
                  <w:r>
                    <w:rPr>
                      <w:rFonts w:hint="eastAsia"/>
                    </w:rPr>
                    <w:t>18</w:t>
                  </w:r>
                </w:p>
              </w:tc>
              <w:tc>
                <w:tcPr>
                  <w:tcW w:w="208" w:type="pct"/>
                  <w:vMerge w:val="restart"/>
                  <w:vAlign w:val="center"/>
                </w:tcPr>
                <w:p w14:paraId="063036D3">
                  <w:pPr>
                    <w:pStyle w:val="154"/>
                  </w:pPr>
                  <w:r>
                    <w:rPr>
                      <w:rFonts w:hint="eastAsia"/>
                    </w:rPr>
                    <w:t>82</w:t>
                  </w:r>
                </w:p>
              </w:tc>
              <w:tc>
                <w:tcPr>
                  <w:tcW w:w="260" w:type="pct"/>
                  <w:vMerge w:val="restart"/>
                  <w:vAlign w:val="center"/>
                </w:tcPr>
                <w:p w14:paraId="483491E0">
                  <w:pPr>
                    <w:pStyle w:val="154"/>
                  </w:pPr>
                  <w:r>
                    <w:rPr>
                      <w:rFonts w:hint="eastAsia"/>
                    </w:rPr>
                    <w:t>6</w:t>
                  </w:r>
                </w:p>
              </w:tc>
              <w:tc>
                <w:tcPr>
                  <w:tcW w:w="208" w:type="pct"/>
                  <w:vAlign w:val="center"/>
                </w:tcPr>
                <w:p w14:paraId="6723FEA9">
                  <w:pPr>
                    <w:pStyle w:val="154"/>
                  </w:pPr>
                  <w:r>
                    <w:t>E</w:t>
                  </w:r>
                </w:p>
              </w:tc>
              <w:tc>
                <w:tcPr>
                  <w:tcW w:w="260" w:type="pct"/>
                  <w:vAlign w:val="center"/>
                </w:tcPr>
                <w:p w14:paraId="68EF037F">
                  <w:pPr>
                    <w:pStyle w:val="154"/>
                    <w:rPr>
                      <w:rFonts w:eastAsia="宋体"/>
                    </w:rPr>
                  </w:pPr>
                  <w:r>
                    <w:rPr>
                      <w:rFonts w:hint="eastAsia" w:eastAsia="宋体"/>
                    </w:rPr>
                    <w:t>25</w:t>
                  </w:r>
                </w:p>
              </w:tc>
              <w:tc>
                <w:tcPr>
                  <w:tcW w:w="291" w:type="pct"/>
                  <w:vAlign w:val="center"/>
                </w:tcPr>
                <w:p w14:paraId="1BC998F3">
                  <w:pPr>
                    <w:pStyle w:val="154"/>
                    <w:rPr>
                      <w:rFonts w:ascii="宋体" w:hAnsi="宋体" w:eastAsia="宋体" w:cs="宋体"/>
                      <w:color w:val="000000"/>
                      <w:sz w:val="22"/>
                      <w:szCs w:val="22"/>
                    </w:rPr>
                  </w:pPr>
                  <w:r>
                    <w:rPr>
                      <w:rFonts w:hint="eastAsia"/>
                      <w:color w:val="000000"/>
                      <w:sz w:val="22"/>
                      <w:szCs w:val="22"/>
                    </w:rPr>
                    <w:t>48.06</w:t>
                  </w:r>
                </w:p>
              </w:tc>
              <w:tc>
                <w:tcPr>
                  <w:tcW w:w="258" w:type="pct"/>
                  <w:vMerge w:val="restart"/>
                  <w:vAlign w:val="center"/>
                </w:tcPr>
                <w:p w14:paraId="01897CA8">
                  <w:pPr>
                    <w:pStyle w:val="154"/>
                  </w:pPr>
                  <w:r>
                    <w:rPr>
                      <w:rFonts w:hint="eastAsia"/>
                    </w:rPr>
                    <w:t>昼间</w:t>
                  </w:r>
                </w:p>
              </w:tc>
              <w:tc>
                <w:tcPr>
                  <w:tcW w:w="258" w:type="pct"/>
                  <w:vAlign w:val="center"/>
                </w:tcPr>
                <w:p w14:paraId="398269B8">
                  <w:pPr>
                    <w:pStyle w:val="154"/>
                  </w:pPr>
                  <w:r>
                    <w:rPr>
                      <w:rFonts w:hint="eastAsia"/>
                    </w:rPr>
                    <w:t>20</w:t>
                  </w:r>
                </w:p>
              </w:tc>
              <w:tc>
                <w:tcPr>
                  <w:tcW w:w="284" w:type="pct"/>
                  <w:vAlign w:val="center"/>
                </w:tcPr>
                <w:p w14:paraId="2B726AFA">
                  <w:pPr>
                    <w:pStyle w:val="154"/>
                    <w:rPr>
                      <w:rFonts w:ascii="宋体" w:hAnsi="宋体" w:eastAsia="宋体" w:cs="宋体"/>
                      <w:color w:val="000000"/>
                      <w:sz w:val="22"/>
                      <w:szCs w:val="22"/>
                    </w:rPr>
                  </w:pPr>
                  <w:r>
                    <w:rPr>
                      <w:rFonts w:hint="eastAsia"/>
                      <w:color w:val="000000"/>
                      <w:sz w:val="22"/>
                      <w:szCs w:val="22"/>
                    </w:rPr>
                    <w:t xml:space="preserve">28.06 </w:t>
                  </w:r>
                </w:p>
              </w:tc>
              <w:tc>
                <w:tcPr>
                  <w:tcW w:w="223" w:type="pct"/>
                  <w:vAlign w:val="center"/>
                </w:tcPr>
                <w:p w14:paraId="7D0E3DCF">
                  <w:pPr>
                    <w:pStyle w:val="154"/>
                  </w:pPr>
                  <w:r>
                    <w:rPr>
                      <w:rFonts w:hint="eastAsia"/>
                    </w:rPr>
                    <w:t>1</w:t>
                  </w:r>
                </w:p>
              </w:tc>
            </w:tr>
            <w:tr w14:paraId="5BDEFE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6DB123F">
                  <w:pPr>
                    <w:pStyle w:val="154"/>
                  </w:pPr>
                </w:p>
              </w:tc>
              <w:tc>
                <w:tcPr>
                  <w:tcW w:w="257" w:type="pct"/>
                  <w:vMerge w:val="continue"/>
                  <w:vAlign w:val="center"/>
                </w:tcPr>
                <w:p w14:paraId="6B897E39">
                  <w:pPr>
                    <w:pStyle w:val="154"/>
                  </w:pPr>
                </w:p>
              </w:tc>
              <w:tc>
                <w:tcPr>
                  <w:tcW w:w="566" w:type="pct"/>
                  <w:vMerge w:val="continue"/>
                  <w:vAlign w:val="center"/>
                </w:tcPr>
                <w:p w14:paraId="633F9DDF">
                  <w:pPr>
                    <w:pStyle w:val="154"/>
                  </w:pPr>
                </w:p>
              </w:tc>
              <w:tc>
                <w:tcPr>
                  <w:tcW w:w="208" w:type="pct"/>
                  <w:vMerge w:val="continue"/>
                  <w:vAlign w:val="center"/>
                </w:tcPr>
                <w:p w14:paraId="2765B62A">
                  <w:pPr>
                    <w:pStyle w:val="154"/>
                  </w:pPr>
                </w:p>
              </w:tc>
              <w:tc>
                <w:tcPr>
                  <w:tcW w:w="572" w:type="pct"/>
                  <w:vMerge w:val="continue"/>
                  <w:vAlign w:val="center"/>
                </w:tcPr>
                <w:p w14:paraId="1E370D16">
                  <w:pPr>
                    <w:pStyle w:val="154"/>
                  </w:pPr>
                </w:p>
              </w:tc>
              <w:tc>
                <w:tcPr>
                  <w:tcW w:w="364" w:type="pct"/>
                  <w:vMerge w:val="continue"/>
                  <w:vAlign w:val="center"/>
                </w:tcPr>
                <w:p w14:paraId="21D8C2F4">
                  <w:pPr>
                    <w:pStyle w:val="154"/>
                  </w:pPr>
                </w:p>
              </w:tc>
              <w:tc>
                <w:tcPr>
                  <w:tcW w:w="415" w:type="pct"/>
                  <w:vMerge w:val="continue"/>
                  <w:vAlign w:val="center"/>
                </w:tcPr>
                <w:p w14:paraId="1AF302AB">
                  <w:pPr>
                    <w:pStyle w:val="154"/>
                  </w:pPr>
                </w:p>
              </w:tc>
              <w:tc>
                <w:tcPr>
                  <w:tcW w:w="208" w:type="pct"/>
                  <w:vMerge w:val="continue"/>
                  <w:vAlign w:val="center"/>
                </w:tcPr>
                <w:p w14:paraId="6EC5F457">
                  <w:pPr>
                    <w:pStyle w:val="154"/>
                  </w:pPr>
                </w:p>
              </w:tc>
              <w:tc>
                <w:tcPr>
                  <w:tcW w:w="208" w:type="pct"/>
                  <w:vMerge w:val="continue"/>
                  <w:vAlign w:val="center"/>
                </w:tcPr>
                <w:p w14:paraId="7B764DE1">
                  <w:pPr>
                    <w:pStyle w:val="154"/>
                  </w:pPr>
                </w:p>
              </w:tc>
              <w:tc>
                <w:tcPr>
                  <w:tcW w:w="260" w:type="pct"/>
                  <w:vMerge w:val="continue"/>
                  <w:vAlign w:val="center"/>
                </w:tcPr>
                <w:p w14:paraId="4E91CAB6">
                  <w:pPr>
                    <w:pStyle w:val="154"/>
                  </w:pPr>
                </w:p>
              </w:tc>
              <w:tc>
                <w:tcPr>
                  <w:tcW w:w="208" w:type="pct"/>
                  <w:vAlign w:val="center"/>
                </w:tcPr>
                <w:p w14:paraId="1AB7AC9C">
                  <w:pPr>
                    <w:pStyle w:val="154"/>
                  </w:pPr>
                  <w:r>
                    <w:rPr>
                      <w:rFonts w:hint="eastAsia"/>
                    </w:rPr>
                    <w:t>W</w:t>
                  </w:r>
                </w:p>
              </w:tc>
              <w:tc>
                <w:tcPr>
                  <w:tcW w:w="260" w:type="pct"/>
                  <w:vAlign w:val="center"/>
                </w:tcPr>
                <w:p w14:paraId="55F67F5E">
                  <w:pPr>
                    <w:pStyle w:val="154"/>
                    <w:rPr>
                      <w:rFonts w:eastAsia="宋体"/>
                    </w:rPr>
                  </w:pPr>
                  <w:r>
                    <w:rPr>
                      <w:rFonts w:hint="eastAsia" w:eastAsia="宋体"/>
                    </w:rPr>
                    <w:t>15</w:t>
                  </w:r>
                </w:p>
              </w:tc>
              <w:tc>
                <w:tcPr>
                  <w:tcW w:w="291" w:type="pct"/>
                  <w:vAlign w:val="center"/>
                </w:tcPr>
                <w:p w14:paraId="1ED951B4">
                  <w:pPr>
                    <w:pStyle w:val="154"/>
                    <w:rPr>
                      <w:rFonts w:ascii="宋体" w:hAnsi="宋体" w:eastAsia="宋体" w:cs="宋体"/>
                      <w:color w:val="000000"/>
                      <w:sz w:val="22"/>
                      <w:szCs w:val="22"/>
                    </w:rPr>
                  </w:pPr>
                  <w:r>
                    <w:rPr>
                      <w:rFonts w:hint="eastAsia"/>
                      <w:color w:val="000000"/>
                      <w:sz w:val="22"/>
                      <w:szCs w:val="22"/>
                    </w:rPr>
                    <w:t>52.50</w:t>
                  </w:r>
                </w:p>
              </w:tc>
              <w:tc>
                <w:tcPr>
                  <w:tcW w:w="258" w:type="pct"/>
                  <w:vMerge w:val="continue"/>
                  <w:vAlign w:val="center"/>
                </w:tcPr>
                <w:p w14:paraId="46A4671D">
                  <w:pPr>
                    <w:pStyle w:val="154"/>
                  </w:pPr>
                </w:p>
              </w:tc>
              <w:tc>
                <w:tcPr>
                  <w:tcW w:w="258" w:type="pct"/>
                  <w:vAlign w:val="center"/>
                </w:tcPr>
                <w:p w14:paraId="4692F634">
                  <w:pPr>
                    <w:pStyle w:val="154"/>
                  </w:pPr>
                  <w:r>
                    <w:rPr>
                      <w:rFonts w:hint="eastAsia"/>
                    </w:rPr>
                    <w:t>20</w:t>
                  </w:r>
                </w:p>
              </w:tc>
              <w:tc>
                <w:tcPr>
                  <w:tcW w:w="284" w:type="pct"/>
                  <w:vAlign w:val="center"/>
                </w:tcPr>
                <w:p w14:paraId="77E4E619">
                  <w:pPr>
                    <w:pStyle w:val="154"/>
                    <w:rPr>
                      <w:rFonts w:ascii="宋体" w:hAnsi="宋体" w:eastAsia="宋体" w:cs="宋体"/>
                      <w:color w:val="000000"/>
                      <w:sz w:val="22"/>
                      <w:szCs w:val="22"/>
                    </w:rPr>
                  </w:pPr>
                  <w:r>
                    <w:rPr>
                      <w:rFonts w:hint="eastAsia"/>
                      <w:color w:val="000000"/>
                      <w:sz w:val="22"/>
                      <w:szCs w:val="22"/>
                    </w:rPr>
                    <w:t xml:space="preserve">32.50 </w:t>
                  </w:r>
                </w:p>
              </w:tc>
              <w:tc>
                <w:tcPr>
                  <w:tcW w:w="223" w:type="pct"/>
                  <w:vAlign w:val="center"/>
                </w:tcPr>
                <w:p w14:paraId="5493438B">
                  <w:pPr>
                    <w:pStyle w:val="154"/>
                  </w:pPr>
                  <w:r>
                    <w:rPr>
                      <w:rFonts w:hint="eastAsia"/>
                    </w:rPr>
                    <w:t>1</w:t>
                  </w:r>
                </w:p>
              </w:tc>
            </w:tr>
            <w:tr w14:paraId="6FACB3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6A59DF14">
                  <w:pPr>
                    <w:pStyle w:val="154"/>
                  </w:pPr>
                </w:p>
              </w:tc>
              <w:tc>
                <w:tcPr>
                  <w:tcW w:w="257" w:type="pct"/>
                  <w:vMerge w:val="continue"/>
                  <w:vAlign w:val="center"/>
                </w:tcPr>
                <w:p w14:paraId="5B99AB62">
                  <w:pPr>
                    <w:pStyle w:val="154"/>
                  </w:pPr>
                </w:p>
              </w:tc>
              <w:tc>
                <w:tcPr>
                  <w:tcW w:w="566" w:type="pct"/>
                  <w:vMerge w:val="continue"/>
                  <w:vAlign w:val="center"/>
                </w:tcPr>
                <w:p w14:paraId="542BF751">
                  <w:pPr>
                    <w:pStyle w:val="154"/>
                  </w:pPr>
                </w:p>
              </w:tc>
              <w:tc>
                <w:tcPr>
                  <w:tcW w:w="208" w:type="pct"/>
                  <w:vMerge w:val="continue"/>
                  <w:vAlign w:val="center"/>
                </w:tcPr>
                <w:p w14:paraId="4279AD23">
                  <w:pPr>
                    <w:pStyle w:val="154"/>
                  </w:pPr>
                </w:p>
              </w:tc>
              <w:tc>
                <w:tcPr>
                  <w:tcW w:w="572" w:type="pct"/>
                  <w:vMerge w:val="continue"/>
                  <w:vAlign w:val="center"/>
                </w:tcPr>
                <w:p w14:paraId="509B4632">
                  <w:pPr>
                    <w:pStyle w:val="154"/>
                  </w:pPr>
                </w:p>
              </w:tc>
              <w:tc>
                <w:tcPr>
                  <w:tcW w:w="364" w:type="pct"/>
                  <w:vMerge w:val="continue"/>
                  <w:vAlign w:val="center"/>
                </w:tcPr>
                <w:p w14:paraId="37068EFD">
                  <w:pPr>
                    <w:pStyle w:val="154"/>
                  </w:pPr>
                </w:p>
              </w:tc>
              <w:tc>
                <w:tcPr>
                  <w:tcW w:w="415" w:type="pct"/>
                  <w:vMerge w:val="continue"/>
                  <w:vAlign w:val="center"/>
                </w:tcPr>
                <w:p w14:paraId="798F4CBF">
                  <w:pPr>
                    <w:pStyle w:val="154"/>
                  </w:pPr>
                </w:p>
              </w:tc>
              <w:tc>
                <w:tcPr>
                  <w:tcW w:w="208" w:type="pct"/>
                  <w:vMerge w:val="continue"/>
                  <w:vAlign w:val="center"/>
                </w:tcPr>
                <w:p w14:paraId="63579FD8">
                  <w:pPr>
                    <w:pStyle w:val="154"/>
                  </w:pPr>
                </w:p>
              </w:tc>
              <w:tc>
                <w:tcPr>
                  <w:tcW w:w="208" w:type="pct"/>
                  <w:vMerge w:val="continue"/>
                  <w:vAlign w:val="center"/>
                </w:tcPr>
                <w:p w14:paraId="5C9517D5">
                  <w:pPr>
                    <w:pStyle w:val="154"/>
                  </w:pPr>
                </w:p>
              </w:tc>
              <w:tc>
                <w:tcPr>
                  <w:tcW w:w="260" w:type="pct"/>
                  <w:vMerge w:val="continue"/>
                  <w:vAlign w:val="center"/>
                </w:tcPr>
                <w:p w14:paraId="1FBF6DCD">
                  <w:pPr>
                    <w:pStyle w:val="154"/>
                  </w:pPr>
                </w:p>
              </w:tc>
              <w:tc>
                <w:tcPr>
                  <w:tcW w:w="208" w:type="pct"/>
                  <w:vAlign w:val="center"/>
                </w:tcPr>
                <w:p w14:paraId="2BB0F3B9">
                  <w:pPr>
                    <w:pStyle w:val="154"/>
                  </w:pPr>
                  <w:r>
                    <w:t>S</w:t>
                  </w:r>
                </w:p>
              </w:tc>
              <w:tc>
                <w:tcPr>
                  <w:tcW w:w="260" w:type="pct"/>
                  <w:vAlign w:val="center"/>
                </w:tcPr>
                <w:p w14:paraId="398EDFBB">
                  <w:pPr>
                    <w:pStyle w:val="154"/>
                    <w:rPr>
                      <w:rFonts w:eastAsia="宋体"/>
                    </w:rPr>
                  </w:pPr>
                  <w:r>
                    <w:rPr>
                      <w:rFonts w:hint="eastAsia" w:eastAsia="宋体"/>
                    </w:rPr>
                    <w:t>83</w:t>
                  </w:r>
                </w:p>
              </w:tc>
              <w:tc>
                <w:tcPr>
                  <w:tcW w:w="291" w:type="pct"/>
                  <w:vAlign w:val="center"/>
                </w:tcPr>
                <w:p w14:paraId="5CB4DE7A">
                  <w:pPr>
                    <w:pStyle w:val="154"/>
                    <w:rPr>
                      <w:rFonts w:ascii="宋体" w:hAnsi="宋体" w:eastAsia="宋体" w:cs="宋体"/>
                      <w:color w:val="000000"/>
                      <w:sz w:val="22"/>
                      <w:szCs w:val="22"/>
                    </w:rPr>
                  </w:pPr>
                  <w:r>
                    <w:rPr>
                      <w:rFonts w:hint="eastAsia"/>
                      <w:color w:val="000000"/>
                      <w:sz w:val="22"/>
                      <w:szCs w:val="22"/>
                    </w:rPr>
                    <w:t>37.64</w:t>
                  </w:r>
                </w:p>
              </w:tc>
              <w:tc>
                <w:tcPr>
                  <w:tcW w:w="258" w:type="pct"/>
                  <w:vMerge w:val="continue"/>
                  <w:vAlign w:val="center"/>
                </w:tcPr>
                <w:p w14:paraId="2151AA15">
                  <w:pPr>
                    <w:pStyle w:val="154"/>
                  </w:pPr>
                </w:p>
              </w:tc>
              <w:tc>
                <w:tcPr>
                  <w:tcW w:w="258" w:type="pct"/>
                  <w:vAlign w:val="center"/>
                </w:tcPr>
                <w:p w14:paraId="3DC4A4CF">
                  <w:pPr>
                    <w:pStyle w:val="154"/>
                  </w:pPr>
                  <w:r>
                    <w:rPr>
                      <w:rFonts w:hint="eastAsia"/>
                    </w:rPr>
                    <w:t>20</w:t>
                  </w:r>
                </w:p>
              </w:tc>
              <w:tc>
                <w:tcPr>
                  <w:tcW w:w="284" w:type="pct"/>
                  <w:vAlign w:val="center"/>
                </w:tcPr>
                <w:p w14:paraId="1C6F9DA9">
                  <w:pPr>
                    <w:pStyle w:val="154"/>
                    <w:rPr>
                      <w:rFonts w:ascii="宋体" w:hAnsi="宋体" w:eastAsia="宋体" w:cs="宋体"/>
                      <w:color w:val="000000"/>
                      <w:sz w:val="22"/>
                      <w:szCs w:val="22"/>
                    </w:rPr>
                  </w:pPr>
                  <w:r>
                    <w:rPr>
                      <w:rFonts w:hint="eastAsia"/>
                      <w:color w:val="000000"/>
                      <w:sz w:val="22"/>
                      <w:szCs w:val="22"/>
                    </w:rPr>
                    <w:t xml:space="preserve">17.64 </w:t>
                  </w:r>
                </w:p>
              </w:tc>
              <w:tc>
                <w:tcPr>
                  <w:tcW w:w="223" w:type="pct"/>
                  <w:vAlign w:val="center"/>
                </w:tcPr>
                <w:p w14:paraId="000698E3">
                  <w:pPr>
                    <w:pStyle w:val="154"/>
                  </w:pPr>
                  <w:r>
                    <w:rPr>
                      <w:rFonts w:hint="eastAsia"/>
                    </w:rPr>
                    <w:t>1</w:t>
                  </w:r>
                </w:p>
              </w:tc>
            </w:tr>
            <w:tr w14:paraId="72AB94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585DD68C">
                  <w:pPr>
                    <w:pStyle w:val="154"/>
                  </w:pPr>
                </w:p>
              </w:tc>
              <w:tc>
                <w:tcPr>
                  <w:tcW w:w="257" w:type="pct"/>
                  <w:vMerge w:val="continue"/>
                  <w:vAlign w:val="center"/>
                </w:tcPr>
                <w:p w14:paraId="631A944B">
                  <w:pPr>
                    <w:pStyle w:val="154"/>
                  </w:pPr>
                </w:p>
              </w:tc>
              <w:tc>
                <w:tcPr>
                  <w:tcW w:w="566" w:type="pct"/>
                  <w:vMerge w:val="continue"/>
                  <w:vAlign w:val="center"/>
                </w:tcPr>
                <w:p w14:paraId="61D9E5FC">
                  <w:pPr>
                    <w:pStyle w:val="154"/>
                  </w:pPr>
                </w:p>
              </w:tc>
              <w:tc>
                <w:tcPr>
                  <w:tcW w:w="208" w:type="pct"/>
                  <w:vMerge w:val="continue"/>
                  <w:vAlign w:val="center"/>
                </w:tcPr>
                <w:p w14:paraId="65499480">
                  <w:pPr>
                    <w:pStyle w:val="154"/>
                  </w:pPr>
                </w:p>
              </w:tc>
              <w:tc>
                <w:tcPr>
                  <w:tcW w:w="572" w:type="pct"/>
                  <w:vMerge w:val="continue"/>
                  <w:vAlign w:val="center"/>
                </w:tcPr>
                <w:p w14:paraId="5260BAB4">
                  <w:pPr>
                    <w:pStyle w:val="154"/>
                  </w:pPr>
                </w:p>
              </w:tc>
              <w:tc>
                <w:tcPr>
                  <w:tcW w:w="364" w:type="pct"/>
                  <w:vMerge w:val="continue"/>
                  <w:vAlign w:val="center"/>
                </w:tcPr>
                <w:p w14:paraId="031BE9DE">
                  <w:pPr>
                    <w:pStyle w:val="154"/>
                  </w:pPr>
                </w:p>
              </w:tc>
              <w:tc>
                <w:tcPr>
                  <w:tcW w:w="415" w:type="pct"/>
                  <w:vMerge w:val="continue"/>
                  <w:vAlign w:val="center"/>
                </w:tcPr>
                <w:p w14:paraId="265B713D">
                  <w:pPr>
                    <w:pStyle w:val="154"/>
                  </w:pPr>
                </w:p>
              </w:tc>
              <w:tc>
                <w:tcPr>
                  <w:tcW w:w="208" w:type="pct"/>
                  <w:vMerge w:val="continue"/>
                  <w:vAlign w:val="center"/>
                </w:tcPr>
                <w:p w14:paraId="63A4C6A2">
                  <w:pPr>
                    <w:pStyle w:val="154"/>
                  </w:pPr>
                </w:p>
              </w:tc>
              <w:tc>
                <w:tcPr>
                  <w:tcW w:w="208" w:type="pct"/>
                  <w:vMerge w:val="continue"/>
                  <w:vAlign w:val="center"/>
                </w:tcPr>
                <w:p w14:paraId="0F32AB15">
                  <w:pPr>
                    <w:pStyle w:val="154"/>
                  </w:pPr>
                </w:p>
              </w:tc>
              <w:tc>
                <w:tcPr>
                  <w:tcW w:w="260" w:type="pct"/>
                  <w:vMerge w:val="continue"/>
                  <w:vAlign w:val="center"/>
                </w:tcPr>
                <w:p w14:paraId="749D3DFD">
                  <w:pPr>
                    <w:pStyle w:val="154"/>
                  </w:pPr>
                </w:p>
              </w:tc>
              <w:tc>
                <w:tcPr>
                  <w:tcW w:w="208" w:type="pct"/>
                  <w:vAlign w:val="center"/>
                </w:tcPr>
                <w:p w14:paraId="18196FAF">
                  <w:pPr>
                    <w:pStyle w:val="154"/>
                  </w:pPr>
                  <w:r>
                    <w:t>N</w:t>
                  </w:r>
                </w:p>
              </w:tc>
              <w:tc>
                <w:tcPr>
                  <w:tcW w:w="260" w:type="pct"/>
                  <w:vAlign w:val="center"/>
                </w:tcPr>
                <w:p w14:paraId="4B2B2AAB">
                  <w:pPr>
                    <w:pStyle w:val="154"/>
                    <w:rPr>
                      <w:rFonts w:eastAsia="宋体"/>
                    </w:rPr>
                  </w:pPr>
                  <w:r>
                    <w:rPr>
                      <w:rFonts w:hint="eastAsia" w:eastAsia="宋体"/>
                    </w:rPr>
                    <w:t>16</w:t>
                  </w:r>
                </w:p>
              </w:tc>
              <w:tc>
                <w:tcPr>
                  <w:tcW w:w="291" w:type="pct"/>
                  <w:vAlign w:val="center"/>
                </w:tcPr>
                <w:p w14:paraId="7C7D2E04">
                  <w:pPr>
                    <w:pStyle w:val="154"/>
                    <w:rPr>
                      <w:rFonts w:ascii="宋体" w:hAnsi="宋体" w:eastAsia="宋体" w:cs="宋体"/>
                      <w:color w:val="000000"/>
                      <w:sz w:val="22"/>
                      <w:szCs w:val="22"/>
                    </w:rPr>
                  </w:pPr>
                  <w:r>
                    <w:rPr>
                      <w:rFonts w:hint="eastAsia"/>
                      <w:color w:val="000000"/>
                      <w:sz w:val="22"/>
                      <w:szCs w:val="22"/>
                    </w:rPr>
                    <w:t>51.94</w:t>
                  </w:r>
                </w:p>
              </w:tc>
              <w:tc>
                <w:tcPr>
                  <w:tcW w:w="258" w:type="pct"/>
                  <w:vMerge w:val="continue"/>
                  <w:vAlign w:val="center"/>
                </w:tcPr>
                <w:p w14:paraId="3B1BEEBF">
                  <w:pPr>
                    <w:pStyle w:val="154"/>
                  </w:pPr>
                </w:p>
              </w:tc>
              <w:tc>
                <w:tcPr>
                  <w:tcW w:w="258" w:type="pct"/>
                  <w:vAlign w:val="center"/>
                </w:tcPr>
                <w:p w14:paraId="30ECC2E5">
                  <w:pPr>
                    <w:pStyle w:val="154"/>
                  </w:pPr>
                  <w:r>
                    <w:rPr>
                      <w:rFonts w:hint="eastAsia"/>
                    </w:rPr>
                    <w:t>20</w:t>
                  </w:r>
                </w:p>
              </w:tc>
              <w:tc>
                <w:tcPr>
                  <w:tcW w:w="284" w:type="pct"/>
                  <w:vAlign w:val="center"/>
                </w:tcPr>
                <w:p w14:paraId="3E181C00">
                  <w:pPr>
                    <w:pStyle w:val="154"/>
                    <w:rPr>
                      <w:rFonts w:ascii="宋体" w:hAnsi="宋体" w:eastAsia="宋体" w:cs="宋体"/>
                      <w:color w:val="000000"/>
                      <w:sz w:val="22"/>
                      <w:szCs w:val="22"/>
                    </w:rPr>
                  </w:pPr>
                  <w:r>
                    <w:rPr>
                      <w:rFonts w:hint="eastAsia"/>
                      <w:color w:val="000000"/>
                      <w:sz w:val="22"/>
                      <w:szCs w:val="22"/>
                    </w:rPr>
                    <w:t xml:space="preserve">31.94 </w:t>
                  </w:r>
                </w:p>
              </w:tc>
              <w:tc>
                <w:tcPr>
                  <w:tcW w:w="223" w:type="pct"/>
                  <w:vAlign w:val="center"/>
                </w:tcPr>
                <w:p w14:paraId="2BB8D88B">
                  <w:pPr>
                    <w:pStyle w:val="154"/>
                  </w:pPr>
                  <w:r>
                    <w:rPr>
                      <w:rFonts w:hint="eastAsia"/>
                    </w:rPr>
                    <w:t>1</w:t>
                  </w:r>
                </w:p>
              </w:tc>
            </w:tr>
            <w:tr w14:paraId="4D02A8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1E0DD2AF">
                  <w:pPr>
                    <w:pStyle w:val="154"/>
                  </w:pPr>
                  <w:r>
                    <w:rPr>
                      <w:rFonts w:hint="eastAsia"/>
                    </w:rPr>
                    <w:t>14</w:t>
                  </w:r>
                </w:p>
              </w:tc>
              <w:tc>
                <w:tcPr>
                  <w:tcW w:w="257" w:type="pct"/>
                  <w:vMerge w:val="continue"/>
                  <w:vAlign w:val="center"/>
                </w:tcPr>
                <w:p w14:paraId="21264CB5">
                  <w:pPr>
                    <w:pStyle w:val="154"/>
                  </w:pPr>
                </w:p>
              </w:tc>
              <w:tc>
                <w:tcPr>
                  <w:tcW w:w="566" w:type="pct"/>
                  <w:vMerge w:val="restart"/>
                  <w:vAlign w:val="center"/>
                </w:tcPr>
                <w:p w14:paraId="5C273461">
                  <w:pPr>
                    <w:pStyle w:val="154"/>
                  </w:pPr>
                  <w:r>
                    <w:rPr>
                      <w:rFonts w:hint="eastAsia"/>
                    </w:rPr>
                    <w:t>打包机1#</w:t>
                  </w:r>
                </w:p>
              </w:tc>
              <w:tc>
                <w:tcPr>
                  <w:tcW w:w="208" w:type="pct"/>
                  <w:vMerge w:val="restart"/>
                  <w:vAlign w:val="center"/>
                </w:tcPr>
                <w:p w14:paraId="10C58F9A">
                  <w:pPr>
                    <w:pStyle w:val="154"/>
                  </w:pPr>
                  <w:r>
                    <w:t>/</w:t>
                  </w:r>
                </w:p>
              </w:tc>
              <w:tc>
                <w:tcPr>
                  <w:tcW w:w="572" w:type="pct"/>
                  <w:vMerge w:val="restart"/>
                  <w:vAlign w:val="center"/>
                </w:tcPr>
                <w:p w14:paraId="23043BC0">
                  <w:pPr>
                    <w:pStyle w:val="154"/>
                  </w:pPr>
                  <w:r>
                    <w:t>/</w:t>
                  </w:r>
                </w:p>
              </w:tc>
              <w:tc>
                <w:tcPr>
                  <w:tcW w:w="364" w:type="pct"/>
                  <w:vMerge w:val="restart"/>
                  <w:vAlign w:val="center"/>
                </w:tcPr>
                <w:p w14:paraId="3F3AAC77">
                  <w:pPr>
                    <w:pStyle w:val="154"/>
                  </w:pPr>
                  <w:r>
                    <w:rPr>
                      <w:rFonts w:hint="eastAsia"/>
                    </w:rPr>
                    <w:t>70</w:t>
                  </w:r>
                </w:p>
              </w:tc>
              <w:tc>
                <w:tcPr>
                  <w:tcW w:w="415" w:type="pct"/>
                  <w:vMerge w:val="continue"/>
                  <w:vAlign w:val="center"/>
                </w:tcPr>
                <w:p w14:paraId="19008F83">
                  <w:pPr>
                    <w:pStyle w:val="154"/>
                  </w:pPr>
                </w:p>
              </w:tc>
              <w:tc>
                <w:tcPr>
                  <w:tcW w:w="208" w:type="pct"/>
                  <w:vMerge w:val="restart"/>
                  <w:vAlign w:val="center"/>
                </w:tcPr>
                <w:p w14:paraId="4D25FE6D">
                  <w:pPr>
                    <w:pStyle w:val="154"/>
                  </w:pPr>
                  <w:r>
                    <w:rPr>
                      <w:rFonts w:hint="eastAsia"/>
                    </w:rPr>
                    <w:t>10</w:t>
                  </w:r>
                </w:p>
              </w:tc>
              <w:tc>
                <w:tcPr>
                  <w:tcW w:w="208" w:type="pct"/>
                  <w:vMerge w:val="restart"/>
                  <w:vAlign w:val="center"/>
                </w:tcPr>
                <w:p w14:paraId="3BBB7485">
                  <w:pPr>
                    <w:pStyle w:val="154"/>
                  </w:pPr>
                  <w:r>
                    <w:rPr>
                      <w:rFonts w:hint="eastAsia"/>
                    </w:rPr>
                    <w:t>34</w:t>
                  </w:r>
                </w:p>
              </w:tc>
              <w:tc>
                <w:tcPr>
                  <w:tcW w:w="260" w:type="pct"/>
                  <w:vMerge w:val="restart"/>
                  <w:vAlign w:val="center"/>
                </w:tcPr>
                <w:p w14:paraId="24548114">
                  <w:pPr>
                    <w:pStyle w:val="154"/>
                  </w:pPr>
                  <w:r>
                    <w:rPr>
                      <w:rFonts w:hint="eastAsia"/>
                    </w:rPr>
                    <w:t>1</w:t>
                  </w:r>
                </w:p>
              </w:tc>
              <w:tc>
                <w:tcPr>
                  <w:tcW w:w="208" w:type="pct"/>
                  <w:vAlign w:val="center"/>
                </w:tcPr>
                <w:p w14:paraId="6C3920EA">
                  <w:pPr>
                    <w:pStyle w:val="154"/>
                  </w:pPr>
                  <w:r>
                    <w:t>E</w:t>
                  </w:r>
                </w:p>
              </w:tc>
              <w:tc>
                <w:tcPr>
                  <w:tcW w:w="260" w:type="pct"/>
                  <w:vAlign w:val="center"/>
                </w:tcPr>
                <w:p w14:paraId="47E50D31">
                  <w:pPr>
                    <w:pStyle w:val="154"/>
                    <w:rPr>
                      <w:rFonts w:eastAsia="宋体"/>
                    </w:rPr>
                  </w:pPr>
                  <w:r>
                    <w:rPr>
                      <w:rFonts w:hint="eastAsia" w:eastAsia="宋体"/>
                    </w:rPr>
                    <w:t>31</w:t>
                  </w:r>
                </w:p>
              </w:tc>
              <w:tc>
                <w:tcPr>
                  <w:tcW w:w="291" w:type="pct"/>
                  <w:vAlign w:val="center"/>
                </w:tcPr>
                <w:p w14:paraId="5E1D389D">
                  <w:pPr>
                    <w:pStyle w:val="154"/>
                    <w:rPr>
                      <w:rFonts w:ascii="宋体" w:hAnsi="宋体" w:eastAsia="宋体" w:cs="宋体"/>
                      <w:color w:val="000000"/>
                      <w:sz w:val="22"/>
                      <w:szCs w:val="22"/>
                    </w:rPr>
                  </w:pPr>
                  <w:r>
                    <w:rPr>
                      <w:rFonts w:hint="eastAsia"/>
                      <w:color w:val="000000"/>
                      <w:sz w:val="22"/>
                      <w:szCs w:val="22"/>
                    </w:rPr>
                    <w:t>40.17</w:t>
                  </w:r>
                </w:p>
              </w:tc>
              <w:tc>
                <w:tcPr>
                  <w:tcW w:w="258" w:type="pct"/>
                  <w:vMerge w:val="restart"/>
                  <w:vAlign w:val="center"/>
                </w:tcPr>
                <w:p w14:paraId="2C7A515C">
                  <w:pPr>
                    <w:pStyle w:val="154"/>
                  </w:pPr>
                  <w:r>
                    <w:rPr>
                      <w:rFonts w:hint="eastAsia"/>
                    </w:rPr>
                    <w:t>昼间</w:t>
                  </w:r>
                </w:p>
              </w:tc>
              <w:tc>
                <w:tcPr>
                  <w:tcW w:w="258" w:type="pct"/>
                  <w:vAlign w:val="center"/>
                </w:tcPr>
                <w:p w14:paraId="04512B22">
                  <w:pPr>
                    <w:pStyle w:val="154"/>
                  </w:pPr>
                  <w:r>
                    <w:t>20</w:t>
                  </w:r>
                </w:p>
              </w:tc>
              <w:tc>
                <w:tcPr>
                  <w:tcW w:w="284" w:type="pct"/>
                  <w:vAlign w:val="center"/>
                </w:tcPr>
                <w:p w14:paraId="266FCC41">
                  <w:pPr>
                    <w:pStyle w:val="154"/>
                    <w:rPr>
                      <w:rFonts w:ascii="宋体" w:hAnsi="宋体" w:eastAsia="宋体" w:cs="宋体"/>
                      <w:color w:val="000000"/>
                      <w:sz w:val="22"/>
                      <w:szCs w:val="22"/>
                    </w:rPr>
                  </w:pPr>
                  <w:r>
                    <w:rPr>
                      <w:rFonts w:hint="eastAsia"/>
                      <w:color w:val="000000"/>
                      <w:sz w:val="22"/>
                      <w:szCs w:val="22"/>
                    </w:rPr>
                    <w:t xml:space="preserve">20.17 </w:t>
                  </w:r>
                </w:p>
              </w:tc>
              <w:tc>
                <w:tcPr>
                  <w:tcW w:w="223" w:type="pct"/>
                  <w:vAlign w:val="center"/>
                </w:tcPr>
                <w:p w14:paraId="43E654B4">
                  <w:pPr>
                    <w:pStyle w:val="154"/>
                  </w:pPr>
                  <w:r>
                    <w:t>1</w:t>
                  </w:r>
                </w:p>
              </w:tc>
            </w:tr>
            <w:tr w14:paraId="422E23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344C2A6B">
                  <w:pPr>
                    <w:pStyle w:val="154"/>
                  </w:pPr>
                </w:p>
              </w:tc>
              <w:tc>
                <w:tcPr>
                  <w:tcW w:w="257" w:type="pct"/>
                  <w:vMerge w:val="continue"/>
                  <w:vAlign w:val="center"/>
                </w:tcPr>
                <w:p w14:paraId="6CBD0471">
                  <w:pPr>
                    <w:pStyle w:val="154"/>
                  </w:pPr>
                </w:p>
              </w:tc>
              <w:tc>
                <w:tcPr>
                  <w:tcW w:w="566" w:type="pct"/>
                  <w:vMerge w:val="continue"/>
                  <w:vAlign w:val="center"/>
                </w:tcPr>
                <w:p w14:paraId="69A1A9D2">
                  <w:pPr>
                    <w:pStyle w:val="154"/>
                  </w:pPr>
                </w:p>
              </w:tc>
              <w:tc>
                <w:tcPr>
                  <w:tcW w:w="208" w:type="pct"/>
                  <w:vMerge w:val="continue"/>
                  <w:vAlign w:val="center"/>
                </w:tcPr>
                <w:p w14:paraId="1147BA8A">
                  <w:pPr>
                    <w:pStyle w:val="154"/>
                  </w:pPr>
                </w:p>
              </w:tc>
              <w:tc>
                <w:tcPr>
                  <w:tcW w:w="572" w:type="pct"/>
                  <w:vMerge w:val="continue"/>
                  <w:vAlign w:val="center"/>
                </w:tcPr>
                <w:p w14:paraId="72A0F32A">
                  <w:pPr>
                    <w:pStyle w:val="154"/>
                  </w:pPr>
                </w:p>
              </w:tc>
              <w:tc>
                <w:tcPr>
                  <w:tcW w:w="364" w:type="pct"/>
                  <w:vMerge w:val="continue"/>
                  <w:vAlign w:val="center"/>
                </w:tcPr>
                <w:p w14:paraId="7C254D62">
                  <w:pPr>
                    <w:pStyle w:val="154"/>
                  </w:pPr>
                </w:p>
              </w:tc>
              <w:tc>
                <w:tcPr>
                  <w:tcW w:w="415" w:type="pct"/>
                  <w:vMerge w:val="continue"/>
                  <w:vAlign w:val="center"/>
                </w:tcPr>
                <w:p w14:paraId="0ECA8CF4">
                  <w:pPr>
                    <w:pStyle w:val="154"/>
                  </w:pPr>
                </w:p>
              </w:tc>
              <w:tc>
                <w:tcPr>
                  <w:tcW w:w="208" w:type="pct"/>
                  <w:vMerge w:val="continue"/>
                  <w:vAlign w:val="center"/>
                </w:tcPr>
                <w:p w14:paraId="1C27BD52">
                  <w:pPr>
                    <w:pStyle w:val="154"/>
                  </w:pPr>
                </w:p>
              </w:tc>
              <w:tc>
                <w:tcPr>
                  <w:tcW w:w="208" w:type="pct"/>
                  <w:vMerge w:val="continue"/>
                  <w:vAlign w:val="center"/>
                </w:tcPr>
                <w:p w14:paraId="063EF03D">
                  <w:pPr>
                    <w:pStyle w:val="154"/>
                  </w:pPr>
                </w:p>
              </w:tc>
              <w:tc>
                <w:tcPr>
                  <w:tcW w:w="260" w:type="pct"/>
                  <w:vMerge w:val="continue"/>
                  <w:vAlign w:val="center"/>
                </w:tcPr>
                <w:p w14:paraId="0F8B6195">
                  <w:pPr>
                    <w:pStyle w:val="154"/>
                  </w:pPr>
                </w:p>
              </w:tc>
              <w:tc>
                <w:tcPr>
                  <w:tcW w:w="208" w:type="pct"/>
                  <w:vAlign w:val="center"/>
                </w:tcPr>
                <w:p w14:paraId="7FE5856F">
                  <w:pPr>
                    <w:pStyle w:val="154"/>
                  </w:pPr>
                  <w:r>
                    <w:rPr>
                      <w:rFonts w:hint="eastAsia"/>
                    </w:rPr>
                    <w:t>W</w:t>
                  </w:r>
                </w:p>
              </w:tc>
              <w:tc>
                <w:tcPr>
                  <w:tcW w:w="260" w:type="pct"/>
                  <w:vAlign w:val="center"/>
                </w:tcPr>
                <w:p w14:paraId="6722D319">
                  <w:pPr>
                    <w:pStyle w:val="154"/>
                    <w:rPr>
                      <w:rFonts w:eastAsia="宋体"/>
                    </w:rPr>
                  </w:pPr>
                  <w:r>
                    <w:rPr>
                      <w:rFonts w:hint="eastAsia" w:eastAsia="宋体"/>
                    </w:rPr>
                    <w:t>8</w:t>
                  </w:r>
                </w:p>
              </w:tc>
              <w:tc>
                <w:tcPr>
                  <w:tcW w:w="291" w:type="pct"/>
                  <w:vAlign w:val="center"/>
                </w:tcPr>
                <w:p w14:paraId="516668BD">
                  <w:pPr>
                    <w:pStyle w:val="154"/>
                    <w:rPr>
                      <w:rFonts w:ascii="宋体" w:hAnsi="宋体" w:eastAsia="宋体" w:cs="宋体"/>
                      <w:color w:val="000000"/>
                      <w:sz w:val="22"/>
                      <w:szCs w:val="22"/>
                    </w:rPr>
                  </w:pPr>
                  <w:r>
                    <w:rPr>
                      <w:rFonts w:hint="eastAsia"/>
                      <w:color w:val="000000"/>
                      <w:sz w:val="22"/>
                      <w:szCs w:val="22"/>
                    </w:rPr>
                    <w:t>51.94</w:t>
                  </w:r>
                </w:p>
              </w:tc>
              <w:tc>
                <w:tcPr>
                  <w:tcW w:w="258" w:type="pct"/>
                  <w:vMerge w:val="continue"/>
                  <w:vAlign w:val="center"/>
                </w:tcPr>
                <w:p w14:paraId="27C85DA2">
                  <w:pPr>
                    <w:pStyle w:val="154"/>
                  </w:pPr>
                </w:p>
              </w:tc>
              <w:tc>
                <w:tcPr>
                  <w:tcW w:w="258" w:type="pct"/>
                  <w:vAlign w:val="center"/>
                </w:tcPr>
                <w:p w14:paraId="75134DB1">
                  <w:pPr>
                    <w:pStyle w:val="154"/>
                  </w:pPr>
                  <w:r>
                    <w:t>20</w:t>
                  </w:r>
                </w:p>
              </w:tc>
              <w:tc>
                <w:tcPr>
                  <w:tcW w:w="284" w:type="pct"/>
                  <w:vAlign w:val="center"/>
                </w:tcPr>
                <w:p w14:paraId="695DE1DB">
                  <w:pPr>
                    <w:pStyle w:val="154"/>
                    <w:rPr>
                      <w:rFonts w:ascii="宋体" w:hAnsi="宋体" w:eastAsia="宋体" w:cs="宋体"/>
                      <w:color w:val="000000"/>
                      <w:sz w:val="22"/>
                      <w:szCs w:val="22"/>
                    </w:rPr>
                  </w:pPr>
                  <w:r>
                    <w:rPr>
                      <w:rFonts w:hint="eastAsia"/>
                      <w:color w:val="000000"/>
                      <w:sz w:val="22"/>
                      <w:szCs w:val="22"/>
                    </w:rPr>
                    <w:t xml:space="preserve">31.94 </w:t>
                  </w:r>
                </w:p>
              </w:tc>
              <w:tc>
                <w:tcPr>
                  <w:tcW w:w="223" w:type="pct"/>
                  <w:vAlign w:val="center"/>
                </w:tcPr>
                <w:p w14:paraId="2D5E6282">
                  <w:pPr>
                    <w:pStyle w:val="154"/>
                  </w:pPr>
                  <w:r>
                    <w:t>1</w:t>
                  </w:r>
                </w:p>
              </w:tc>
            </w:tr>
            <w:tr w14:paraId="57E3F9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3B708179">
                  <w:pPr>
                    <w:pStyle w:val="154"/>
                  </w:pPr>
                </w:p>
              </w:tc>
              <w:tc>
                <w:tcPr>
                  <w:tcW w:w="257" w:type="pct"/>
                  <w:vMerge w:val="continue"/>
                  <w:vAlign w:val="center"/>
                </w:tcPr>
                <w:p w14:paraId="258B95C7">
                  <w:pPr>
                    <w:pStyle w:val="154"/>
                  </w:pPr>
                </w:p>
              </w:tc>
              <w:tc>
                <w:tcPr>
                  <w:tcW w:w="566" w:type="pct"/>
                  <w:vMerge w:val="continue"/>
                  <w:vAlign w:val="center"/>
                </w:tcPr>
                <w:p w14:paraId="0C4DFB8A">
                  <w:pPr>
                    <w:pStyle w:val="154"/>
                  </w:pPr>
                </w:p>
              </w:tc>
              <w:tc>
                <w:tcPr>
                  <w:tcW w:w="208" w:type="pct"/>
                  <w:vMerge w:val="continue"/>
                  <w:vAlign w:val="center"/>
                </w:tcPr>
                <w:p w14:paraId="018C8F22">
                  <w:pPr>
                    <w:pStyle w:val="154"/>
                  </w:pPr>
                </w:p>
              </w:tc>
              <w:tc>
                <w:tcPr>
                  <w:tcW w:w="572" w:type="pct"/>
                  <w:vMerge w:val="continue"/>
                  <w:vAlign w:val="center"/>
                </w:tcPr>
                <w:p w14:paraId="60953025">
                  <w:pPr>
                    <w:pStyle w:val="154"/>
                  </w:pPr>
                </w:p>
              </w:tc>
              <w:tc>
                <w:tcPr>
                  <w:tcW w:w="364" w:type="pct"/>
                  <w:vMerge w:val="continue"/>
                  <w:vAlign w:val="center"/>
                </w:tcPr>
                <w:p w14:paraId="17DB5965">
                  <w:pPr>
                    <w:pStyle w:val="154"/>
                  </w:pPr>
                </w:p>
              </w:tc>
              <w:tc>
                <w:tcPr>
                  <w:tcW w:w="415" w:type="pct"/>
                  <w:vMerge w:val="continue"/>
                  <w:vAlign w:val="center"/>
                </w:tcPr>
                <w:p w14:paraId="0155A905">
                  <w:pPr>
                    <w:pStyle w:val="154"/>
                  </w:pPr>
                </w:p>
              </w:tc>
              <w:tc>
                <w:tcPr>
                  <w:tcW w:w="208" w:type="pct"/>
                  <w:vMerge w:val="continue"/>
                  <w:vAlign w:val="center"/>
                </w:tcPr>
                <w:p w14:paraId="1D1EBD3E">
                  <w:pPr>
                    <w:pStyle w:val="154"/>
                  </w:pPr>
                </w:p>
              </w:tc>
              <w:tc>
                <w:tcPr>
                  <w:tcW w:w="208" w:type="pct"/>
                  <w:vMerge w:val="continue"/>
                  <w:vAlign w:val="center"/>
                </w:tcPr>
                <w:p w14:paraId="241F5313">
                  <w:pPr>
                    <w:pStyle w:val="154"/>
                  </w:pPr>
                </w:p>
              </w:tc>
              <w:tc>
                <w:tcPr>
                  <w:tcW w:w="260" w:type="pct"/>
                  <w:vMerge w:val="continue"/>
                  <w:vAlign w:val="center"/>
                </w:tcPr>
                <w:p w14:paraId="73174483">
                  <w:pPr>
                    <w:pStyle w:val="154"/>
                  </w:pPr>
                </w:p>
              </w:tc>
              <w:tc>
                <w:tcPr>
                  <w:tcW w:w="208" w:type="pct"/>
                  <w:vAlign w:val="center"/>
                </w:tcPr>
                <w:p w14:paraId="0F315D26">
                  <w:pPr>
                    <w:pStyle w:val="154"/>
                  </w:pPr>
                  <w:r>
                    <w:t>S</w:t>
                  </w:r>
                </w:p>
              </w:tc>
              <w:tc>
                <w:tcPr>
                  <w:tcW w:w="260" w:type="pct"/>
                  <w:vAlign w:val="center"/>
                </w:tcPr>
                <w:p w14:paraId="1B1D66D4">
                  <w:pPr>
                    <w:pStyle w:val="154"/>
                    <w:rPr>
                      <w:rFonts w:eastAsia="宋体"/>
                    </w:rPr>
                  </w:pPr>
                  <w:r>
                    <w:rPr>
                      <w:rFonts w:hint="eastAsia" w:eastAsia="宋体"/>
                    </w:rPr>
                    <w:t>34</w:t>
                  </w:r>
                </w:p>
              </w:tc>
              <w:tc>
                <w:tcPr>
                  <w:tcW w:w="291" w:type="pct"/>
                  <w:vAlign w:val="center"/>
                </w:tcPr>
                <w:p w14:paraId="11186944">
                  <w:pPr>
                    <w:pStyle w:val="154"/>
                    <w:rPr>
                      <w:rFonts w:ascii="宋体" w:hAnsi="宋体" w:eastAsia="宋体" w:cs="宋体"/>
                      <w:color w:val="000000"/>
                      <w:sz w:val="22"/>
                      <w:szCs w:val="22"/>
                    </w:rPr>
                  </w:pPr>
                  <w:r>
                    <w:rPr>
                      <w:rFonts w:hint="eastAsia"/>
                      <w:color w:val="000000"/>
                      <w:sz w:val="22"/>
                      <w:szCs w:val="22"/>
                    </w:rPr>
                    <w:t>39.37</w:t>
                  </w:r>
                </w:p>
              </w:tc>
              <w:tc>
                <w:tcPr>
                  <w:tcW w:w="258" w:type="pct"/>
                  <w:vMerge w:val="continue"/>
                  <w:vAlign w:val="center"/>
                </w:tcPr>
                <w:p w14:paraId="2A2A757C">
                  <w:pPr>
                    <w:pStyle w:val="154"/>
                  </w:pPr>
                </w:p>
              </w:tc>
              <w:tc>
                <w:tcPr>
                  <w:tcW w:w="258" w:type="pct"/>
                  <w:vAlign w:val="center"/>
                </w:tcPr>
                <w:p w14:paraId="20DFBE26">
                  <w:pPr>
                    <w:pStyle w:val="154"/>
                  </w:pPr>
                  <w:r>
                    <w:t>20</w:t>
                  </w:r>
                </w:p>
              </w:tc>
              <w:tc>
                <w:tcPr>
                  <w:tcW w:w="284" w:type="pct"/>
                  <w:vAlign w:val="center"/>
                </w:tcPr>
                <w:p w14:paraId="6AE8447C">
                  <w:pPr>
                    <w:pStyle w:val="154"/>
                    <w:rPr>
                      <w:rFonts w:ascii="宋体" w:hAnsi="宋体" w:eastAsia="宋体" w:cs="宋体"/>
                      <w:color w:val="000000"/>
                      <w:sz w:val="22"/>
                      <w:szCs w:val="22"/>
                    </w:rPr>
                  </w:pPr>
                  <w:r>
                    <w:rPr>
                      <w:rFonts w:hint="eastAsia"/>
                      <w:color w:val="000000"/>
                      <w:sz w:val="22"/>
                      <w:szCs w:val="22"/>
                    </w:rPr>
                    <w:t xml:space="preserve">19.37 </w:t>
                  </w:r>
                </w:p>
              </w:tc>
              <w:tc>
                <w:tcPr>
                  <w:tcW w:w="223" w:type="pct"/>
                  <w:vAlign w:val="center"/>
                </w:tcPr>
                <w:p w14:paraId="47A2B23D">
                  <w:pPr>
                    <w:pStyle w:val="154"/>
                  </w:pPr>
                  <w:r>
                    <w:t>1</w:t>
                  </w:r>
                </w:p>
              </w:tc>
            </w:tr>
            <w:tr w14:paraId="1D1E49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5E40064">
                  <w:pPr>
                    <w:pStyle w:val="154"/>
                  </w:pPr>
                </w:p>
              </w:tc>
              <w:tc>
                <w:tcPr>
                  <w:tcW w:w="257" w:type="pct"/>
                  <w:vMerge w:val="continue"/>
                  <w:vAlign w:val="center"/>
                </w:tcPr>
                <w:p w14:paraId="766D517E">
                  <w:pPr>
                    <w:pStyle w:val="154"/>
                  </w:pPr>
                </w:p>
              </w:tc>
              <w:tc>
                <w:tcPr>
                  <w:tcW w:w="566" w:type="pct"/>
                  <w:vMerge w:val="continue"/>
                  <w:vAlign w:val="center"/>
                </w:tcPr>
                <w:p w14:paraId="34507197">
                  <w:pPr>
                    <w:pStyle w:val="154"/>
                  </w:pPr>
                </w:p>
              </w:tc>
              <w:tc>
                <w:tcPr>
                  <w:tcW w:w="208" w:type="pct"/>
                  <w:vMerge w:val="continue"/>
                  <w:vAlign w:val="center"/>
                </w:tcPr>
                <w:p w14:paraId="5C6E5B90">
                  <w:pPr>
                    <w:pStyle w:val="154"/>
                  </w:pPr>
                </w:p>
              </w:tc>
              <w:tc>
                <w:tcPr>
                  <w:tcW w:w="572" w:type="pct"/>
                  <w:vMerge w:val="continue"/>
                  <w:vAlign w:val="center"/>
                </w:tcPr>
                <w:p w14:paraId="3BCB0BE0">
                  <w:pPr>
                    <w:pStyle w:val="154"/>
                  </w:pPr>
                </w:p>
              </w:tc>
              <w:tc>
                <w:tcPr>
                  <w:tcW w:w="364" w:type="pct"/>
                  <w:vMerge w:val="continue"/>
                  <w:vAlign w:val="center"/>
                </w:tcPr>
                <w:p w14:paraId="0FBE73FB">
                  <w:pPr>
                    <w:pStyle w:val="154"/>
                  </w:pPr>
                </w:p>
              </w:tc>
              <w:tc>
                <w:tcPr>
                  <w:tcW w:w="415" w:type="pct"/>
                  <w:vMerge w:val="continue"/>
                  <w:vAlign w:val="center"/>
                </w:tcPr>
                <w:p w14:paraId="6210A668">
                  <w:pPr>
                    <w:pStyle w:val="154"/>
                  </w:pPr>
                </w:p>
              </w:tc>
              <w:tc>
                <w:tcPr>
                  <w:tcW w:w="208" w:type="pct"/>
                  <w:vMerge w:val="continue"/>
                  <w:vAlign w:val="center"/>
                </w:tcPr>
                <w:p w14:paraId="4AC19EEC">
                  <w:pPr>
                    <w:pStyle w:val="154"/>
                  </w:pPr>
                </w:p>
              </w:tc>
              <w:tc>
                <w:tcPr>
                  <w:tcW w:w="208" w:type="pct"/>
                  <w:vMerge w:val="continue"/>
                  <w:vAlign w:val="center"/>
                </w:tcPr>
                <w:p w14:paraId="481212AD">
                  <w:pPr>
                    <w:pStyle w:val="154"/>
                  </w:pPr>
                </w:p>
              </w:tc>
              <w:tc>
                <w:tcPr>
                  <w:tcW w:w="260" w:type="pct"/>
                  <w:vMerge w:val="continue"/>
                  <w:vAlign w:val="center"/>
                </w:tcPr>
                <w:p w14:paraId="32939503">
                  <w:pPr>
                    <w:pStyle w:val="154"/>
                  </w:pPr>
                </w:p>
              </w:tc>
              <w:tc>
                <w:tcPr>
                  <w:tcW w:w="208" w:type="pct"/>
                  <w:vAlign w:val="center"/>
                </w:tcPr>
                <w:p w14:paraId="7AA9E764">
                  <w:pPr>
                    <w:pStyle w:val="154"/>
                  </w:pPr>
                  <w:r>
                    <w:t>N</w:t>
                  </w:r>
                </w:p>
              </w:tc>
              <w:tc>
                <w:tcPr>
                  <w:tcW w:w="260" w:type="pct"/>
                  <w:vAlign w:val="center"/>
                </w:tcPr>
                <w:p w14:paraId="5DDA703E">
                  <w:pPr>
                    <w:pStyle w:val="154"/>
                    <w:rPr>
                      <w:rFonts w:eastAsia="宋体"/>
                    </w:rPr>
                  </w:pPr>
                  <w:r>
                    <w:rPr>
                      <w:rFonts w:hint="eastAsia" w:eastAsia="宋体"/>
                    </w:rPr>
                    <w:t>65</w:t>
                  </w:r>
                </w:p>
              </w:tc>
              <w:tc>
                <w:tcPr>
                  <w:tcW w:w="291" w:type="pct"/>
                  <w:vAlign w:val="center"/>
                </w:tcPr>
                <w:p w14:paraId="7A57C7BB">
                  <w:pPr>
                    <w:pStyle w:val="154"/>
                    <w:rPr>
                      <w:rFonts w:ascii="宋体" w:hAnsi="宋体" w:eastAsia="宋体" w:cs="宋体"/>
                      <w:color w:val="000000"/>
                      <w:sz w:val="22"/>
                      <w:szCs w:val="22"/>
                    </w:rPr>
                  </w:pPr>
                  <w:r>
                    <w:rPr>
                      <w:rFonts w:hint="eastAsia"/>
                      <w:color w:val="000000"/>
                      <w:sz w:val="22"/>
                      <w:szCs w:val="22"/>
                    </w:rPr>
                    <w:t>33.74</w:t>
                  </w:r>
                </w:p>
              </w:tc>
              <w:tc>
                <w:tcPr>
                  <w:tcW w:w="258" w:type="pct"/>
                  <w:vMerge w:val="continue"/>
                  <w:vAlign w:val="center"/>
                </w:tcPr>
                <w:p w14:paraId="71E05B7D">
                  <w:pPr>
                    <w:pStyle w:val="154"/>
                  </w:pPr>
                </w:p>
              </w:tc>
              <w:tc>
                <w:tcPr>
                  <w:tcW w:w="258" w:type="pct"/>
                  <w:vAlign w:val="center"/>
                </w:tcPr>
                <w:p w14:paraId="5859F7EC">
                  <w:pPr>
                    <w:pStyle w:val="154"/>
                  </w:pPr>
                  <w:r>
                    <w:t>20</w:t>
                  </w:r>
                </w:p>
              </w:tc>
              <w:tc>
                <w:tcPr>
                  <w:tcW w:w="284" w:type="pct"/>
                  <w:vAlign w:val="center"/>
                </w:tcPr>
                <w:p w14:paraId="0F485666">
                  <w:pPr>
                    <w:pStyle w:val="154"/>
                    <w:rPr>
                      <w:rFonts w:ascii="宋体" w:hAnsi="宋体" w:eastAsia="宋体" w:cs="宋体"/>
                      <w:color w:val="000000"/>
                      <w:sz w:val="22"/>
                      <w:szCs w:val="22"/>
                    </w:rPr>
                  </w:pPr>
                  <w:r>
                    <w:rPr>
                      <w:rFonts w:hint="eastAsia"/>
                      <w:color w:val="000000"/>
                      <w:sz w:val="22"/>
                      <w:szCs w:val="22"/>
                    </w:rPr>
                    <w:t xml:space="preserve">13.74 </w:t>
                  </w:r>
                </w:p>
              </w:tc>
              <w:tc>
                <w:tcPr>
                  <w:tcW w:w="223" w:type="pct"/>
                  <w:vAlign w:val="center"/>
                </w:tcPr>
                <w:p w14:paraId="4F42D545">
                  <w:pPr>
                    <w:pStyle w:val="154"/>
                  </w:pPr>
                  <w:r>
                    <w:t>1</w:t>
                  </w:r>
                </w:p>
              </w:tc>
            </w:tr>
            <w:tr w14:paraId="087DB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restart"/>
                  <w:vAlign w:val="center"/>
                </w:tcPr>
                <w:p w14:paraId="6260FE10">
                  <w:pPr>
                    <w:pStyle w:val="154"/>
                  </w:pPr>
                  <w:r>
                    <w:rPr>
                      <w:rFonts w:hint="eastAsia"/>
                    </w:rPr>
                    <w:t>15</w:t>
                  </w:r>
                </w:p>
              </w:tc>
              <w:tc>
                <w:tcPr>
                  <w:tcW w:w="257" w:type="pct"/>
                  <w:vMerge w:val="continue"/>
                  <w:vAlign w:val="center"/>
                </w:tcPr>
                <w:p w14:paraId="49B441A2">
                  <w:pPr>
                    <w:pStyle w:val="154"/>
                  </w:pPr>
                </w:p>
              </w:tc>
              <w:tc>
                <w:tcPr>
                  <w:tcW w:w="566" w:type="pct"/>
                  <w:vMerge w:val="restart"/>
                  <w:vAlign w:val="center"/>
                </w:tcPr>
                <w:p w14:paraId="469D96F2">
                  <w:pPr>
                    <w:pStyle w:val="154"/>
                  </w:pPr>
                  <w:r>
                    <w:rPr>
                      <w:rFonts w:hint="eastAsia"/>
                    </w:rPr>
                    <w:t>打包机2#</w:t>
                  </w:r>
                </w:p>
              </w:tc>
              <w:tc>
                <w:tcPr>
                  <w:tcW w:w="208" w:type="pct"/>
                  <w:vMerge w:val="restart"/>
                  <w:vAlign w:val="center"/>
                </w:tcPr>
                <w:p w14:paraId="3776DBAC">
                  <w:pPr>
                    <w:pStyle w:val="154"/>
                  </w:pPr>
                  <w:r>
                    <w:t>/</w:t>
                  </w:r>
                </w:p>
              </w:tc>
              <w:tc>
                <w:tcPr>
                  <w:tcW w:w="572" w:type="pct"/>
                  <w:vMerge w:val="restart"/>
                  <w:vAlign w:val="center"/>
                </w:tcPr>
                <w:p w14:paraId="62BA2BA7">
                  <w:pPr>
                    <w:pStyle w:val="154"/>
                  </w:pPr>
                  <w:r>
                    <w:t>/</w:t>
                  </w:r>
                </w:p>
              </w:tc>
              <w:tc>
                <w:tcPr>
                  <w:tcW w:w="364" w:type="pct"/>
                  <w:vMerge w:val="restart"/>
                  <w:vAlign w:val="center"/>
                </w:tcPr>
                <w:p w14:paraId="49C9E00D">
                  <w:pPr>
                    <w:pStyle w:val="154"/>
                  </w:pPr>
                  <w:r>
                    <w:rPr>
                      <w:rFonts w:hint="eastAsia"/>
                    </w:rPr>
                    <w:t>70</w:t>
                  </w:r>
                </w:p>
              </w:tc>
              <w:tc>
                <w:tcPr>
                  <w:tcW w:w="415" w:type="pct"/>
                  <w:vMerge w:val="continue"/>
                  <w:vAlign w:val="center"/>
                </w:tcPr>
                <w:p w14:paraId="08602765">
                  <w:pPr>
                    <w:pStyle w:val="154"/>
                  </w:pPr>
                </w:p>
              </w:tc>
              <w:tc>
                <w:tcPr>
                  <w:tcW w:w="208" w:type="pct"/>
                  <w:vMerge w:val="restart"/>
                  <w:vAlign w:val="center"/>
                </w:tcPr>
                <w:p w14:paraId="3724B3A7">
                  <w:pPr>
                    <w:pStyle w:val="154"/>
                  </w:pPr>
                  <w:r>
                    <w:rPr>
                      <w:rFonts w:hint="eastAsia"/>
                    </w:rPr>
                    <w:t>8</w:t>
                  </w:r>
                </w:p>
              </w:tc>
              <w:tc>
                <w:tcPr>
                  <w:tcW w:w="208" w:type="pct"/>
                  <w:vMerge w:val="restart"/>
                  <w:vAlign w:val="center"/>
                </w:tcPr>
                <w:p w14:paraId="62F480F2">
                  <w:pPr>
                    <w:pStyle w:val="154"/>
                  </w:pPr>
                  <w:r>
                    <w:rPr>
                      <w:rFonts w:hint="eastAsia"/>
                    </w:rPr>
                    <w:t>77</w:t>
                  </w:r>
                </w:p>
              </w:tc>
              <w:tc>
                <w:tcPr>
                  <w:tcW w:w="260" w:type="pct"/>
                  <w:vMerge w:val="restart"/>
                  <w:vAlign w:val="center"/>
                </w:tcPr>
                <w:p w14:paraId="49819C33">
                  <w:pPr>
                    <w:pStyle w:val="154"/>
                  </w:pPr>
                  <w:r>
                    <w:rPr>
                      <w:rFonts w:hint="eastAsia"/>
                    </w:rPr>
                    <w:t>1</w:t>
                  </w:r>
                </w:p>
              </w:tc>
              <w:tc>
                <w:tcPr>
                  <w:tcW w:w="208" w:type="pct"/>
                  <w:vAlign w:val="center"/>
                </w:tcPr>
                <w:p w14:paraId="67342064">
                  <w:pPr>
                    <w:pStyle w:val="154"/>
                  </w:pPr>
                  <w:r>
                    <w:t>E</w:t>
                  </w:r>
                </w:p>
              </w:tc>
              <w:tc>
                <w:tcPr>
                  <w:tcW w:w="260" w:type="pct"/>
                  <w:vAlign w:val="center"/>
                </w:tcPr>
                <w:p w14:paraId="553B792E">
                  <w:pPr>
                    <w:pStyle w:val="154"/>
                    <w:rPr>
                      <w:rFonts w:eastAsia="宋体"/>
                    </w:rPr>
                  </w:pPr>
                  <w:r>
                    <w:rPr>
                      <w:rFonts w:hint="eastAsia" w:eastAsia="宋体"/>
                    </w:rPr>
                    <w:t>33</w:t>
                  </w:r>
                </w:p>
              </w:tc>
              <w:tc>
                <w:tcPr>
                  <w:tcW w:w="291" w:type="pct"/>
                  <w:vAlign w:val="center"/>
                </w:tcPr>
                <w:p w14:paraId="54FE8BE7">
                  <w:pPr>
                    <w:pStyle w:val="154"/>
                    <w:rPr>
                      <w:rFonts w:ascii="宋体" w:hAnsi="宋体" w:eastAsia="宋体" w:cs="宋体"/>
                      <w:color w:val="000000"/>
                      <w:sz w:val="22"/>
                      <w:szCs w:val="22"/>
                    </w:rPr>
                  </w:pPr>
                  <w:r>
                    <w:rPr>
                      <w:rFonts w:hint="eastAsia"/>
                      <w:color w:val="000000"/>
                      <w:sz w:val="22"/>
                      <w:szCs w:val="22"/>
                    </w:rPr>
                    <w:t>39.63</w:t>
                  </w:r>
                </w:p>
              </w:tc>
              <w:tc>
                <w:tcPr>
                  <w:tcW w:w="258" w:type="pct"/>
                  <w:vMerge w:val="restart"/>
                  <w:vAlign w:val="center"/>
                </w:tcPr>
                <w:p w14:paraId="670B058D">
                  <w:pPr>
                    <w:pStyle w:val="154"/>
                  </w:pPr>
                  <w:r>
                    <w:rPr>
                      <w:rFonts w:hint="eastAsia"/>
                    </w:rPr>
                    <w:t>昼间</w:t>
                  </w:r>
                </w:p>
              </w:tc>
              <w:tc>
                <w:tcPr>
                  <w:tcW w:w="258" w:type="pct"/>
                  <w:vAlign w:val="center"/>
                </w:tcPr>
                <w:p w14:paraId="0E97AB18">
                  <w:pPr>
                    <w:pStyle w:val="154"/>
                  </w:pPr>
                  <w:r>
                    <w:t>20</w:t>
                  </w:r>
                </w:p>
              </w:tc>
              <w:tc>
                <w:tcPr>
                  <w:tcW w:w="284" w:type="pct"/>
                  <w:vAlign w:val="center"/>
                </w:tcPr>
                <w:p w14:paraId="4A87CF24">
                  <w:pPr>
                    <w:pStyle w:val="154"/>
                    <w:rPr>
                      <w:rFonts w:ascii="宋体" w:hAnsi="宋体" w:eastAsia="宋体" w:cs="宋体"/>
                      <w:color w:val="000000"/>
                      <w:sz w:val="22"/>
                      <w:szCs w:val="22"/>
                    </w:rPr>
                  </w:pPr>
                  <w:r>
                    <w:rPr>
                      <w:rFonts w:hint="eastAsia"/>
                      <w:color w:val="000000"/>
                      <w:sz w:val="22"/>
                      <w:szCs w:val="22"/>
                    </w:rPr>
                    <w:t xml:space="preserve">19.63 </w:t>
                  </w:r>
                </w:p>
              </w:tc>
              <w:tc>
                <w:tcPr>
                  <w:tcW w:w="223" w:type="pct"/>
                  <w:vAlign w:val="center"/>
                </w:tcPr>
                <w:p w14:paraId="12BE25B8">
                  <w:pPr>
                    <w:pStyle w:val="154"/>
                  </w:pPr>
                  <w:r>
                    <w:t>1</w:t>
                  </w:r>
                </w:p>
              </w:tc>
            </w:tr>
            <w:tr w14:paraId="4B1857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0DD529FD">
                  <w:pPr>
                    <w:pStyle w:val="154"/>
                  </w:pPr>
                </w:p>
              </w:tc>
              <w:tc>
                <w:tcPr>
                  <w:tcW w:w="257" w:type="pct"/>
                  <w:vMerge w:val="continue"/>
                  <w:vAlign w:val="center"/>
                </w:tcPr>
                <w:p w14:paraId="646AFDE2">
                  <w:pPr>
                    <w:pStyle w:val="154"/>
                  </w:pPr>
                </w:p>
              </w:tc>
              <w:tc>
                <w:tcPr>
                  <w:tcW w:w="566" w:type="pct"/>
                  <w:vMerge w:val="continue"/>
                  <w:vAlign w:val="center"/>
                </w:tcPr>
                <w:p w14:paraId="05BAEBB8">
                  <w:pPr>
                    <w:pStyle w:val="154"/>
                  </w:pPr>
                </w:p>
              </w:tc>
              <w:tc>
                <w:tcPr>
                  <w:tcW w:w="208" w:type="pct"/>
                  <w:vMerge w:val="continue"/>
                  <w:vAlign w:val="center"/>
                </w:tcPr>
                <w:p w14:paraId="50C7EE2F">
                  <w:pPr>
                    <w:pStyle w:val="154"/>
                  </w:pPr>
                </w:p>
              </w:tc>
              <w:tc>
                <w:tcPr>
                  <w:tcW w:w="572" w:type="pct"/>
                  <w:vMerge w:val="continue"/>
                  <w:vAlign w:val="center"/>
                </w:tcPr>
                <w:p w14:paraId="001EE44F">
                  <w:pPr>
                    <w:pStyle w:val="154"/>
                  </w:pPr>
                </w:p>
              </w:tc>
              <w:tc>
                <w:tcPr>
                  <w:tcW w:w="364" w:type="pct"/>
                  <w:vMerge w:val="continue"/>
                  <w:vAlign w:val="center"/>
                </w:tcPr>
                <w:p w14:paraId="2A40CAB0">
                  <w:pPr>
                    <w:pStyle w:val="154"/>
                  </w:pPr>
                </w:p>
              </w:tc>
              <w:tc>
                <w:tcPr>
                  <w:tcW w:w="415" w:type="pct"/>
                  <w:vMerge w:val="continue"/>
                  <w:vAlign w:val="center"/>
                </w:tcPr>
                <w:p w14:paraId="2F0CA3B1">
                  <w:pPr>
                    <w:pStyle w:val="154"/>
                  </w:pPr>
                </w:p>
              </w:tc>
              <w:tc>
                <w:tcPr>
                  <w:tcW w:w="208" w:type="pct"/>
                  <w:vMerge w:val="continue"/>
                  <w:vAlign w:val="center"/>
                </w:tcPr>
                <w:p w14:paraId="73549665">
                  <w:pPr>
                    <w:pStyle w:val="154"/>
                  </w:pPr>
                </w:p>
              </w:tc>
              <w:tc>
                <w:tcPr>
                  <w:tcW w:w="208" w:type="pct"/>
                  <w:vMerge w:val="continue"/>
                  <w:vAlign w:val="center"/>
                </w:tcPr>
                <w:p w14:paraId="4232345B">
                  <w:pPr>
                    <w:pStyle w:val="154"/>
                  </w:pPr>
                </w:p>
              </w:tc>
              <w:tc>
                <w:tcPr>
                  <w:tcW w:w="260" w:type="pct"/>
                  <w:vMerge w:val="continue"/>
                  <w:vAlign w:val="center"/>
                </w:tcPr>
                <w:p w14:paraId="1BB5A748">
                  <w:pPr>
                    <w:pStyle w:val="154"/>
                  </w:pPr>
                </w:p>
              </w:tc>
              <w:tc>
                <w:tcPr>
                  <w:tcW w:w="208" w:type="pct"/>
                  <w:vAlign w:val="center"/>
                </w:tcPr>
                <w:p w14:paraId="44C9FD6D">
                  <w:pPr>
                    <w:pStyle w:val="154"/>
                  </w:pPr>
                  <w:r>
                    <w:rPr>
                      <w:rFonts w:hint="eastAsia"/>
                    </w:rPr>
                    <w:t>W</w:t>
                  </w:r>
                </w:p>
              </w:tc>
              <w:tc>
                <w:tcPr>
                  <w:tcW w:w="260" w:type="pct"/>
                  <w:vAlign w:val="center"/>
                </w:tcPr>
                <w:p w14:paraId="56772407">
                  <w:pPr>
                    <w:pStyle w:val="154"/>
                    <w:rPr>
                      <w:rFonts w:eastAsia="宋体"/>
                    </w:rPr>
                  </w:pPr>
                  <w:r>
                    <w:rPr>
                      <w:rFonts w:hint="eastAsia" w:eastAsia="宋体"/>
                    </w:rPr>
                    <w:t>7</w:t>
                  </w:r>
                </w:p>
              </w:tc>
              <w:tc>
                <w:tcPr>
                  <w:tcW w:w="291" w:type="pct"/>
                  <w:vAlign w:val="center"/>
                </w:tcPr>
                <w:p w14:paraId="0EA722B2">
                  <w:pPr>
                    <w:pStyle w:val="154"/>
                    <w:rPr>
                      <w:rFonts w:ascii="宋体" w:hAnsi="宋体" w:eastAsia="宋体" w:cs="宋体"/>
                      <w:color w:val="000000"/>
                      <w:sz w:val="22"/>
                      <w:szCs w:val="22"/>
                    </w:rPr>
                  </w:pPr>
                  <w:r>
                    <w:rPr>
                      <w:rFonts w:hint="eastAsia"/>
                      <w:color w:val="000000"/>
                      <w:sz w:val="22"/>
                      <w:szCs w:val="22"/>
                    </w:rPr>
                    <w:t>53.10</w:t>
                  </w:r>
                </w:p>
              </w:tc>
              <w:tc>
                <w:tcPr>
                  <w:tcW w:w="258" w:type="pct"/>
                  <w:vMerge w:val="continue"/>
                  <w:vAlign w:val="center"/>
                </w:tcPr>
                <w:p w14:paraId="5606EFEE">
                  <w:pPr>
                    <w:pStyle w:val="154"/>
                  </w:pPr>
                </w:p>
              </w:tc>
              <w:tc>
                <w:tcPr>
                  <w:tcW w:w="258" w:type="pct"/>
                  <w:vAlign w:val="center"/>
                </w:tcPr>
                <w:p w14:paraId="4D2AE1E4">
                  <w:pPr>
                    <w:pStyle w:val="154"/>
                  </w:pPr>
                  <w:r>
                    <w:t>20</w:t>
                  </w:r>
                </w:p>
              </w:tc>
              <w:tc>
                <w:tcPr>
                  <w:tcW w:w="284" w:type="pct"/>
                  <w:vAlign w:val="center"/>
                </w:tcPr>
                <w:p w14:paraId="41B958A1">
                  <w:pPr>
                    <w:pStyle w:val="154"/>
                    <w:rPr>
                      <w:rFonts w:ascii="宋体" w:hAnsi="宋体" w:eastAsia="宋体" w:cs="宋体"/>
                      <w:color w:val="000000"/>
                      <w:sz w:val="22"/>
                      <w:szCs w:val="22"/>
                    </w:rPr>
                  </w:pPr>
                  <w:r>
                    <w:rPr>
                      <w:rFonts w:hint="eastAsia"/>
                      <w:color w:val="000000"/>
                      <w:sz w:val="22"/>
                      <w:szCs w:val="22"/>
                    </w:rPr>
                    <w:t xml:space="preserve">33.10 </w:t>
                  </w:r>
                </w:p>
              </w:tc>
              <w:tc>
                <w:tcPr>
                  <w:tcW w:w="223" w:type="pct"/>
                  <w:vAlign w:val="center"/>
                </w:tcPr>
                <w:p w14:paraId="0CDB75E7">
                  <w:pPr>
                    <w:pStyle w:val="154"/>
                  </w:pPr>
                  <w:r>
                    <w:t>1</w:t>
                  </w:r>
                </w:p>
              </w:tc>
            </w:tr>
            <w:tr w14:paraId="5F3289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32828F23">
                  <w:pPr>
                    <w:pStyle w:val="154"/>
                  </w:pPr>
                </w:p>
              </w:tc>
              <w:tc>
                <w:tcPr>
                  <w:tcW w:w="257" w:type="pct"/>
                  <w:vMerge w:val="continue"/>
                  <w:vAlign w:val="center"/>
                </w:tcPr>
                <w:p w14:paraId="53C5DD4F">
                  <w:pPr>
                    <w:pStyle w:val="154"/>
                  </w:pPr>
                </w:p>
              </w:tc>
              <w:tc>
                <w:tcPr>
                  <w:tcW w:w="566" w:type="pct"/>
                  <w:vMerge w:val="continue"/>
                  <w:vAlign w:val="center"/>
                </w:tcPr>
                <w:p w14:paraId="2C8EFFE3">
                  <w:pPr>
                    <w:pStyle w:val="154"/>
                  </w:pPr>
                </w:p>
              </w:tc>
              <w:tc>
                <w:tcPr>
                  <w:tcW w:w="208" w:type="pct"/>
                  <w:vMerge w:val="continue"/>
                  <w:vAlign w:val="center"/>
                </w:tcPr>
                <w:p w14:paraId="5698286F">
                  <w:pPr>
                    <w:pStyle w:val="154"/>
                  </w:pPr>
                </w:p>
              </w:tc>
              <w:tc>
                <w:tcPr>
                  <w:tcW w:w="572" w:type="pct"/>
                  <w:vMerge w:val="continue"/>
                  <w:vAlign w:val="center"/>
                </w:tcPr>
                <w:p w14:paraId="155952F3">
                  <w:pPr>
                    <w:pStyle w:val="154"/>
                  </w:pPr>
                </w:p>
              </w:tc>
              <w:tc>
                <w:tcPr>
                  <w:tcW w:w="364" w:type="pct"/>
                  <w:vMerge w:val="continue"/>
                  <w:vAlign w:val="center"/>
                </w:tcPr>
                <w:p w14:paraId="4C21F4CD">
                  <w:pPr>
                    <w:pStyle w:val="154"/>
                  </w:pPr>
                </w:p>
              </w:tc>
              <w:tc>
                <w:tcPr>
                  <w:tcW w:w="415" w:type="pct"/>
                  <w:vMerge w:val="continue"/>
                  <w:vAlign w:val="center"/>
                </w:tcPr>
                <w:p w14:paraId="70D5D35E">
                  <w:pPr>
                    <w:pStyle w:val="154"/>
                  </w:pPr>
                </w:p>
              </w:tc>
              <w:tc>
                <w:tcPr>
                  <w:tcW w:w="208" w:type="pct"/>
                  <w:vMerge w:val="continue"/>
                  <w:vAlign w:val="center"/>
                </w:tcPr>
                <w:p w14:paraId="4E844930">
                  <w:pPr>
                    <w:pStyle w:val="154"/>
                  </w:pPr>
                </w:p>
              </w:tc>
              <w:tc>
                <w:tcPr>
                  <w:tcW w:w="208" w:type="pct"/>
                  <w:vMerge w:val="continue"/>
                  <w:vAlign w:val="center"/>
                </w:tcPr>
                <w:p w14:paraId="10771A00">
                  <w:pPr>
                    <w:pStyle w:val="154"/>
                  </w:pPr>
                </w:p>
              </w:tc>
              <w:tc>
                <w:tcPr>
                  <w:tcW w:w="260" w:type="pct"/>
                  <w:vMerge w:val="continue"/>
                  <w:vAlign w:val="center"/>
                </w:tcPr>
                <w:p w14:paraId="4B0DE6E7">
                  <w:pPr>
                    <w:pStyle w:val="154"/>
                  </w:pPr>
                </w:p>
              </w:tc>
              <w:tc>
                <w:tcPr>
                  <w:tcW w:w="208" w:type="pct"/>
                  <w:vAlign w:val="center"/>
                </w:tcPr>
                <w:p w14:paraId="4DD175E7">
                  <w:pPr>
                    <w:pStyle w:val="154"/>
                  </w:pPr>
                  <w:r>
                    <w:t>S</w:t>
                  </w:r>
                </w:p>
              </w:tc>
              <w:tc>
                <w:tcPr>
                  <w:tcW w:w="260" w:type="pct"/>
                  <w:vAlign w:val="center"/>
                </w:tcPr>
                <w:p w14:paraId="0233D8FF">
                  <w:pPr>
                    <w:pStyle w:val="154"/>
                    <w:rPr>
                      <w:rFonts w:eastAsia="宋体"/>
                    </w:rPr>
                  </w:pPr>
                  <w:r>
                    <w:rPr>
                      <w:rFonts w:hint="eastAsia" w:eastAsia="宋体"/>
                    </w:rPr>
                    <w:t>79</w:t>
                  </w:r>
                </w:p>
              </w:tc>
              <w:tc>
                <w:tcPr>
                  <w:tcW w:w="291" w:type="pct"/>
                  <w:vAlign w:val="center"/>
                </w:tcPr>
                <w:p w14:paraId="3F139F6E">
                  <w:pPr>
                    <w:pStyle w:val="154"/>
                    <w:rPr>
                      <w:rFonts w:ascii="宋体" w:hAnsi="宋体" w:eastAsia="宋体" w:cs="宋体"/>
                      <w:color w:val="000000"/>
                      <w:sz w:val="22"/>
                      <w:szCs w:val="22"/>
                    </w:rPr>
                  </w:pPr>
                  <w:r>
                    <w:rPr>
                      <w:rFonts w:hint="eastAsia"/>
                      <w:color w:val="000000"/>
                      <w:sz w:val="22"/>
                      <w:szCs w:val="22"/>
                    </w:rPr>
                    <w:t>32.05</w:t>
                  </w:r>
                </w:p>
              </w:tc>
              <w:tc>
                <w:tcPr>
                  <w:tcW w:w="258" w:type="pct"/>
                  <w:vMerge w:val="continue"/>
                  <w:vAlign w:val="center"/>
                </w:tcPr>
                <w:p w14:paraId="5C79DC98">
                  <w:pPr>
                    <w:pStyle w:val="154"/>
                  </w:pPr>
                </w:p>
              </w:tc>
              <w:tc>
                <w:tcPr>
                  <w:tcW w:w="258" w:type="pct"/>
                  <w:vAlign w:val="center"/>
                </w:tcPr>
                <w:p w14:paraId="207F79C2">
                  <w:pPr>
                    <w:pStyle w:val="154"/>
                  </w:pPr>
                  <w:r>
                    <w:t>20</w:t>
                  </w:r>
                </w:p>
              </w:tc>
              <w:tc>
                <w:tcPr>
                  <w:tcW w:w="284" w:type="pct"/>
                  <w:vAlign w:val="center"/>
                </w:tcPr>
                <w:p w14:paraId="18284CE2">
                  <w:pPr>
                    <w:pStyle w:val="154"/>
                    <w:rPr>
                      <w:rFonts w:ascii="宋体" w:hAnsi="宋体" w:eastAsia="宋体" w:cs="宋体"/>
                      <w:color w:val="000000"/>
                      <w:sz w:val="22"/>
                      <w:szCs w:val="22"/>
                    </w:rPr>
                  </w:pPr>
                  <w:r>
                    <w:rPr>
                      <w:rFonts w:hint="eastAsia"/>
                      <w:color w:val="000000"/>
                      <w:sz w:val="22"/>
                      <w:szCs w:val="22"/>
                    </w:rPr>
                    <w:t xml:space="preserve">12.05 </w:t>
                  </w:r>
                </w:p>
              </w:tc>
              <w:tc>
                <w:tcPr>
                  <w:tcW w:w="223" w:type="pct"/>
                  <w:vAlign w:val="center"/>
                </w:tcPr>
                <w:p w14:paraId="5E743CFC">
                  <w:pPr>
                    <w:pStyle w:val="154"/>
                  </w:pPr>
                  <w:r>
                    <w:t>1</w:t>
                  </w:r>
                </w:p>
              </w:tc>
            </w:tr>
            <w:tr w14:paraId="09749C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 w:hRule="atLeast"/>
                <w:jc w:val="center"/>
              </w:trPr>
              <w:tc>
                <w:tcPr>
                  <w:tcW w:w="160" w:type="pct"/>
                  <w:vMerge w:val="continue"/>
                  <w:vAlign w:val="center"/>
                </w:tcPr>
                <w:p w14:paraId="210018C6">
                  <w:pPr>
                    <w:pStyle w:val="154"/>
                  </w:pPr>
                </w:p>
              </w:tc>
              <w:tc>
                <w:tcPr>
                  <w:tcW w:w="257" w:type="pct"/>
                  <w:vMerge w:val="continue"/>
                  <w:vAlign w:val="center"/>
                </w:tcPr>
                <w:p w14:paraId="0ADD2D91">
                  <w:pPr>
                    <w:pStyle w:val="154"/>
                  </w:pPr>
                </w:p>
              </w:tc>
              <w:tc>
                <w:tcPr>
                  <w:tcW w:w="566" w:type="pct"/>
                  <w:vMerge w:val="continue"/>
                  <w:vAlign w:val="center"/>
                </w:tcPr>
                <w:p w14:paraId="57DB1198">
                  <w:pPr>
                    <w:pStyle w:val="154"/>
                  </w:pPr>
                </w:p>
              </w:tc>
              <w:tc>
                <w:tcPr>
                  <w:tcW w:w="208" w:type="pct"/>
                  <w:vMerge w:val="continue"/>
                  <w:vAlign w:val="center"/>
                </w:tcPr>
                <w:p w14:paraId="3AA5BCCE">
                  <w:pPr>
                    <w:pStyle w:val="154"/>
                  </w:pPr>
                </w:p>
              </w:tc>
              <w:tc>
                <w:tcPr>
                  <w:tcW w:w="572" w:type="pct"/>
                  <w:vMerge w:val="continue"/>
                  <w:vAlign w:val="center"/>
                </w:tcPr>
                <w:p w14:paraId="78336518">
                  <w:pPr>
                    <w:pStyle w:val="154"/>
                  </w:pPr>
                </w:p>
              </w:tc>
              <w:tc>
                <w:tcPr>
                  <w:tcW w:w="364" w:type="pct"/>
                  <w:vMerge w:val="continue"/>
                  <w:vAlign w:val="center"/>
                </w:tcPr>
                <w:p w14:paraId="7C9795B1">
                  <w:pPr>
                    <w:pStyle w:val="154"/>
                  </w:pPr>
                </w:p>
              </w:tc>
              <w:tc>
                <w:tcPr>
                  <w:tcW w:w="415" w:type="pct"/>
                  <w:vMerge w:val="continue"/>
                  <w:vAlign w:val="center"/>
                </w:tcPr>
                <w:p w14:paraId="50B2EA83">
                  <w:pPr>
                    <w:pStyle w:val="154"/>
                  </w:pPr>
                </w:p>
              </w:tc>
              <w:tc>
                <w:tcPr>
                  <w:tcW w:w="208" w:type="pct"/>
                  <w:vMerge w:val="continue"/>
                  <w:vAlign w:val="center"/>
                </w:tcPr>
                <w:p w14:paraId="4DBB5E7F">
                  <w:pPr>
                    <w:pStyle w:val="154"/>
                  </w:pPr>
                </w:p>
              </w:tc>
              <w:tc>
                <w:tcPr>
                  <w:tcW w:w="208" w:type="pct"/>
                  <w:vMerge w:val="continue"/>
                  <w:vAlign w:val="center"/>
                </w:tcPr>
                <w:p w14:paraId="211980B1">
                  <w:pPr>
                    <w:pStyle w:val="154"/>
                  </w:pPr>
                </w:p>
              </w:tc>
              <w:tc>
                <w:tcPr>
                  <w:tcW w:w="260" w:type="pct"/>
                  <w:vMerge w:val="continue"/>
                  <w:vAlign w:val="center"/>
                </w:tcPr>
                <w:p w14:paraId="2467F829">
                  <w:pPr>
                    <w:pStyle w:val="154"/>
                  </w:pPr>
                </w:p>
              </w:tc>
              <w:tc>
                <w:tcPr>
                  <w:tcW w:w="208" w:type="pct"/>
                  <w:vAlign w:val="center"/>
                </w:tcPr>
                <w:p w14:paraId="1E8223BD">
                  <w:pPr>
                    <w:pStyle w:val="154"/>
                  </w:pPr>
                  <w:r>
                    <w:t>N</w:t>
                  </w:r>
                </w:p>
              </w:tc>
              <w:tc>
                <w:tcPr>
                  <w:tcW w:w="260" w:type="pct"/>
                  <w:vAlign w:val="center"/>
                </w:tcPr>
                <w:p w14:paraId="33D5A27C">
                  <w:pPr>
                    <w:pStyle w:val="154"/>
                    <w:rPr>
                      <w:rFonts w:eastAsia="宋体"/>
                    </w:rPr>
                  </w:pPr>
                  <w:r>
                    <w:rPr>
                      <w:rFonts w:hint="eastAsia" w:eastAsia="宋体"/>
                    </w:rPr>
                    <w:t>21</w:t>
                  </w:r>
                </w:p>
              </w:tc>
              <w:tc>
                <w:tcPr>
                  <w:tcW w:w="291" w:type="pct"/>
                  <w:vAlign w:val="center"/>
                </w:tcPr>
                <w:p w14:paraId="3AB00BC0">
                  <w:pPr>
                    <w:pStyle w:val="154"/>
                    <w:rPr>
                      <w:rFonts w:ascii="宋体" w:hAnsi="宋体" w:eastAsia="宋体" w:cs="宋体"/>
                      <w:color w:val="000000"/>
                      <w:sz w:val="22"/>
                      <w:szCs w:val="22"/>
                    </w:rPr>
                  </w:pPr>
                  <w:r>
                    <w:rPr>
                      <w:rFonts w:hint="eastAsia"/>
                      <w:color w:val="000000"/>
                      <w:sz w:val="22"/>
                      <w:szCs w:val="22"/>
                    </w:rPr>
                    <w:t>43.56</w:t>
                  </w:r>
                </w:p>
              </w:tc>
              <w:tc>
                <w:tcPr>
                  <w:tcW w:w="258" w:type="pct"/>
                  <w:vMerge w:val="continue"/>
                  <w:vAlign w:val="center"/>
                </w:tcPr>
                <w:p w14:paraId="0B05F48C">
                  <w:pPr>
                    <w:pStyle w:val="154"/>
                  </w:pPr>
                </w:p>
              </w:tc>
              <w:tc>
                <w:tcPr>
                  <w:tcW w:w="258" w:type="pct"/>
                  <w:vAlign w:val="center"/>
                </w:tcPr>
                <w:p w14:paraId="779CCAAA">
                  <w:pPr>
                    <w:pStyle w:val="154"/>
                  </w:pPr>
                  <w:r>
                    <w:t>20</w:t>
                  </w:r>
                </w:p>
              </w:tc>
              <w:tc>
                <w:tcPr>
                  <w:tcW w:w="284" w:type="pct"/>
                  <w:vAlign w:val="center"/>
                </w:tcPr>
                <w:p w14:paraId="15FF7C7C">
                  <w:pPr>
                    <w:pStyle w:val="154"/>
                    <w:rPr>
                      <w:rFonts w:ascii="宋体" w:hAnsi="宋体" w:eastAsia="宋体" w:cs="宋体"/>
                      <w:color w:val="000000"/>
                      <w:sz w:val="22"/>
                      <w:szCs w:val="22"/>
                    </w:rPr>
                  </w:pPr>
                  <w:r>
                    <w:rPr>
                      <w:rFonts w:hint="eastAsia"/>
                      <w:color w:val="000000"/>
                      <w:sz w:val="22"/>
                      <w:szCs w:val="22"/>
                    </w:rPr>
                    <w:t xml:space="preserve">23.56 </w:t>
                  </w:r>
                </w:p>
              </w:tc>
              <w:tc>
                <w:tcPr>
                  <w:tcW w:w="223" w:type="pct"/>
                  <w:vAlign w:val="center"/>
                </w:tcPr>
                <w:p w14:paraId="6509D537">
                  <w:pPr>
                    <w:pStyle w:val="154"/>
                  </w:pPr>
                  <w:r>
                    <w:t>1</w:t>
                  </w:r>
                </w:p>
              </w:tc>
            </w:tr>
            <w:tr w14:paraId="61C8E6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000" w:type="pct"/>
                  <w:gridSpan w:val="17"/>
                  <w:vAlign w:val="center"/>
                </w:tcPr>
                <w:p w14:paraId="20285A43">
                  <w:pPr>
                    <w:pStyle w:val="154"/>
                    <w:jc w:val="both"/>
                  </w:pPr>
                  <w:r>
                    <w:t>注：以厂区西南角顶点（E 112.8304</w:t>
                  </w:r>
                  <w:r>
                    <w:rPr>
                      <w:rFonts w:hint="eastAsia"/>
                    </w:rPr>
                    <w:t>99</w:t>
                  </w:r>
                  <w:r>
                    <w:t>°</w:t>
                  </w:r>
                  <w:r>
                    <w:rPr>
                      <w:rFonts w:hint="eastAsia"/>
                    </w:rPr>
                    <w:t>，</w:t>
                  </w:r>
                  <w:r>
                    <w:t>N 34.71604</w:t>
                  </w:r>
                  <w:r>
                    <w:rPr>
                      <w:rFonts w:hint="eastAsia"/>
                    </w:rPr>
                    <w:t>2</w:t>
                  </w:r>
                  <w:r>
                    <w:t>°）为坐标原点。</w:t>
                  </w:r>
                </w:p>
              </w:tc>
            </w:tr>
          </w:tbl>
          <w:p w14:paraId="22481B37">
            <w:pPr>
              <w:pStyle w:val="182"/>
              <w:ind w:firstLine="480"/>
            </w:pPr>
            <w:r>
              <w:t>表4-1</w:t>
            </w:r>
            <w:r>
              <w:rPr>
                <w:rFonts w:hint="eastAsia"/>
              </w:rPr>
              <w:t>4</w:t>
            </w:r>
            <w:r>
              <w:t xml:space="preserve">                         </w:t>
            </w:r>
            <w:r>
              <w:rPr>
                <w:rFonts w:hint="eastAsia"/>
              </w:rPr>
              <w:t>本项目噪声源强调查清单(室外声源)</w:t>
            </w:r>
          </w:p>
          <w:tbl>
            <w:tblPr>
              <w:tblStyle w:val="89"/>
              <w:tblW w:w="1364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274"/>
              <w:gridCol w:w="982"/>
              <w:gridCol w:w="992"/>
              <w:gridCol w:w="1134"/>
              <w:gridCol w:w="1984"/>
              <w:gridCol w:w="1733"/>
              <w:gridCol w:w="2275"/>
              <w:gridCol w:w="2275"/>
            </w:tblGrid>
            <w:tr w14:paraId="5A605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2" w:hRule="atLeast"/>
              </w:trPr>
              <w:tc>
                <w:tcPr>
                  <w:tcW w:w="2274" w:type="dxa"/>
                  <w:vMerge w:val="restart"/>
                  <w:vAlign w:val="center"/>
                </w:tcPr>
                <w:p w14:paraId="4ABACFAA">
                  <w:pPr>
                    <w:pStyle w:val="154"/>
                    <w:rPr>
                      <w:kern w:val="0"/>
                      <w:sz w:val="20"/>
                    </w:rPr>
                  </w:pPr>
                  <w:r>
                    <w:rPr>
                      <w:rFonts w:hint="eastAsia"/>
                      <w:kern w:val="0"/>
                      <w:sz w:val="20"/>
                    </w:rPr>
                    <w:t>声源名称</w:t>
                  </w:r>
                </w:p>
              </w:tc>
              <w:tc>
                <w:tcPr>
                  <w:tcW w:w="3108" w:type="dxa"/>
                  <w:gridSpan w:val="3"/>
                  <w:vAlign w:val="center"/>
                </w:tcPr>
                <w:p w14:paraId="529900BC">
                  <w:pPr>
                    <w:pStyle w:val="154"/>
                    <w:rPr>
                      <w:kern w:val="0"/>
                      <w:sz w:val="20"/>
                    </w:rPr>
                  </w:pPr>
                  <w:r>
                    <w:rPr>
                      <w:kern w:val="0"/>
                      <w:sz w:val="20"/>
                    </w:rPr>
                    <w:t>空间相对位置/m</w:t>
                  </w:r>
                </w:p>
              </w:tc>
              <w:tc>
                <w:tcPr>
                  <w:tcW w:w="3717" w:type="dxa"/>
                  <w:gridSpan w:val="2"/>
                  <w:vAlign w:val="center"/>
                </w:tcPr>
                <w:p w14:paraId="2671A830">
                  <w:pPr>
                    <w:pStyle w:val="154"/>
                    <w:rPr>
                      <w:kern w:val="0"/>
                      <w:sz w:val="20"/>
                    </w:rPr>
                  </w:pPr>
                  <w:r>
                    <w:rPr>
                      <w:rFonts w:hint="eastAsia"/>
                      <w:kern w:val="0"/>
                      <w:sz w:val="20"/>
                    </w:rPr>
                    <w:t>声源源强（任选一种）</w:t>
                  </w:r>
                </w:p>
              </w:tc>
              <w:tc>
                <w:tcPr>
                  <w:tcW w:w="2275" w:type="dxa"/>
                  <w:vMerge w:val="restart"/>
                  <w:vAlign w:val="center"/>
                </w:tcPr>
                <w:p w14:paraId="1D751F35">
                  <w:pPr>
                    <w:pStyle w:val="154"/>
                    <w:rPr>
                      <w:kern w:val="0"/>
                      <w:sz w:val="20"/>
                    </w:rPr>
                  </w:pPr>
                  <w:r>
                    <w:rPr>
                      <w:rFonts w:hint="eastAsia"/>
                      <w:kern w:val="0"/>
                      <w:sz w:val="20"/>
                    </w:rPr>
                    <w:t>声源控制措施</w:t>
                  </w:r>
                </w:p>
              </w:tc>
              <w:tc>
                <w:tcPr>
                  <w:tcW w:w="2275" w:type="dxa"/>
                  <w:vMerge w:val="restart"/>
                  <w:vAlign w:val="center"/>
                </w:tcPr>
                <w:p w14:paraId="5AD45850">
                  <w:pPr>
                    <w:pStyle w:val="154"/>
                    <w:rPr>
                      <w:kern w:val="0"/>
                      <w:sz w:val="20"/>
                    </w:rPr>
                  </w:pPr>
                  <w:r>
                    <w:rPr>
                      <w:rFonts w:hint="eastAsia"/>
                      <w:kern w:val="0"/>
                      <w:sz w:val="20"/>
                    </w:rPr>
                    <w:t>运行时段</w:t>
                  </w:r>
                </w:p>
              </w:tc>
            </w:tr>
            <w:tr w14:paraId="5F25E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1" w:hRule="atLeast"/>
              </w:trPr>
              <w:tc>
                <w:tcPr>
                  <w:tcW w:w="2274" w:type="dxa"/>
                  <w:vMerge w:val="continue"/>
                  <w:vAlign w:val="center"/>
                </w:tcPr>
                <w:p w14:paraId="337CC0CF">
                  <w:pPr>
                    <w:pStyle w:val="154"/>
                    <w:rPr>
                      <w:kern w:val="0"/>
                      <w:sz w:val="20"/>
                    </w:rPr>
                  </w:pPr>
                </w:p>
              </w:tc>
              <w:tc>
                <w:tcPr>
                  <w:tcW w:w="982" w:type="dxa"/>
                  <w:vAlign w:val="center"/>
                </w:tcPr>
                <w:p w14:paraId="2D8C347F">
                  <w:pPr>
                    <w:pStyle w:val="154"/>
                    <w:rPr>
                      <w:kern w:val="0"/>
                      <w:sz w:val="20"/>
                    </w:rPr>
                  </w:pPr>
                  <w:r>
                    <w:rPr>
                      <w:kern w:val="0"/>
                      <w:sz w:val="20"/>
                    </w:rPr>
                    <w:t>X</w:t>
                  </w:r>
                </w:p>
              </w:tc>
              <w:tc>
                <w:tcPr>
                  <w:tcW w:w="992" w:type="dxa"/>
                  <w:vAlign w:val="center"/>
                </w:tcPr>
                <w:p w14:paraId="76B29EED">
                  <w:pPr>
                    <w:pStyle w:val="154"/>
                    <w:rPr>
                      <w:kern w:val="0"/>
                      <w:sz w:val="20"/>
                    </w:rPr>
                  </w:pPr>
                  <w:r>
                    <w:rPr>
                      <w:kern w:val="0"/>
                      <w:sz w:val="20"/>
                    </w:rPr>
                    <w:t>Y</w:t>
                  </w:r>
                </w:p>
              </w:tc>
              <w:tc>
                <w:tcPr>
                  <w:tcW w:w="1134" w:type="dxa"/>
                  <w:vAlign w:val="center"/>
                </w:tcPr>
                <w:p w14:paraId="23C97DDA">
                  <w:pPr>
                    <w:pStyle w:val="154"/>
                    <w:rPr>
                      <w:kern w:val="0"/>
                      <w:sz w:val="20"/>
                    </w:rPr>
                  </w:pPr>
                  <w:r>
                    <w:rPr>
                      <w:kern w:val="0"/>
                      <w:sz w:val="20"/>
                    </w:rPr>
                    <w:t>Z</w:t>
                  </w:r>
                </w:p>
              </w:tc>
              <w:tc>
                <w:tcPr>
                  <w:tcW w:w="1984" w:type="dxa"/>
                  <w:vAlign w:val="center"/>
                </w:tcPr>
                <w:p w14:paraId="6DE32854">
                  <w:pPr>
                    <w:pStyle w:val="154"/>
                    <w:rPr>
                      <w:kern w:val="0"/>
                      <w:sz w:val="20"/>
                    </w:rPr>
                  </w:pPr>
                  <w:r>
                    <w:rPr>
                      <w:kern w:val="0"/>
                      <w:sz w:val="20"/>
                    </w:rPr>
                    <w:t>（声压级/距声源距离）/（dB(A)/m）</w:t>
                  </w:r>
                </w:p>
              </w:tc>
              <w:tc>
                <w:tcPr>
                  <w:tcW w:w="1733" w:type="dxa"/>
                  <w:vAlign w:val="center"/>
                </w:tcPr>
                <w:p w14:paraId="1C1E5471">
                  <w:pPr>
                    <w:pStyle w:val="154"/>
                    <w:rPr>
                      <w:kern w:val="0"/>
                      <w:sz w:val="20"/>
                    </w:rPr>
                  </w:pPr>
                  <w:r>
                    <w:rPr>
                      <w:kern w:val="0"/>
                      <w:sz w:val="20"/>
                    </w:rPr>
                    <w:t>声功率级</w:t>
                  </w:r>
                </w:p>
                <w:p w14:paraId="1E5559D3">
                  <w:pPr>
                    <w:pStyle w:val="154"/>
                    <w:rPr>
                      <w:kern w:val="0"/>
                      <w:sz w:val="20"/>
                    </w:rPr>
                  </w:pPr>
                  <w:r>
                    <w:rPr>
                      <w:kern w:val="0"/>
                      <w:sz w:val="20"/>
                    </w:rPr>
                    <w:t>/dB(A)</w:t>
                  </w:r>
                </w:p>
              </w:tc>
              <w:tc>
                <w:tcPr>
                  <w:tcW w:w="2275" w:type="dxa"/>
                  <w:vMerge w:val="continue"/>
                  <w:vAlign w:val="center"/>
                </w:tcPr>
                <w:p w14:paraId="15797BA5">
                  <w:pPr>
                    <w:pStyle w:val="154"/>
                    <w:rPr>
                      <w:kern w:val="0"/>
                      <w:sz w:val="20"/>
                    </w:rPr>
                  </w:pPr>
                </w:p>
              </w:tc>
              <w:tc>
                <w:tcPr>
                  <w:tcW w:w="2275" w:type="dxa"/>
                  <w:vMerge w:val="continue"/>
                  <w:vAlign w:val="center"/>
                </w:tcPr>
                <w:p w14:paraId="04251B4E">
                  <w:pPr>
                    <w:pStyle w:val="154"/>
                    <w:rPr>
                      <w:kern w:val="0"/>
                      <w:sz w:val="20"/>
                    </w:rPr>
                  </w:pPr>
                </w:p>
              </w:tc>
            </w:tr>
            <w:tr w14:paraId="4626FC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74" w:type="dxa"/>
                  <w:vAlign w:val="center"/>
                </w:tcPr>
                <w:p w14:paraId="0C06CF18">
                  <w:pPr>
                    <w:pStyle w:val="154"/>
                    <w:rPr>
                      <w:kern w:val="0"/>
                      <w:sz w:val="20"/>
                    </w:rPr>
                  </w:pPr>
                  <w:r>
                    <w:rPr>
                      <w:kern w:val="0"/>
                      <w:sz w:val="20"/>
                    </w:rPr>
                    <w:t>风机1#</w:t>
                  </w:r>
                </w:p>
              </w:tc>
              <w:tc>
                <w:tcPr>
                  <w:tcW w:w="982" w:type="dxa"/>
                  <w:vAlign w:val="center"/>
                </w:tcPr>
                <w:p w14:paraId="07F3F34C">
                  <w:pPr>
                    <w:pStyle w:val="154"/>
                    <w:rPr>
                      <w:kern w:val="0"/>
                      <w:sz w:val="20"/>
                    </w:rPr>
                  </w:pPr>
                  <w:r>
                    <w:rPr>
                      <w:rFonts w:hint="eastAsia"/>
                      <w:kern w:val="0"/>
                      <w:sz w:val="20"/>
                    </w:rPr>
                    <w:t>3</w:t>
                  </w:r>
                </w:p>
              </w:tc>
              <w:tc>
                <w:tcPr>
                  <w:tcW w:w="992" w:type="dxa"/>
                  <w:vAlign w:val="center"/>
                </w:tcPr>
                <w:p w14:paraId="0322674F">
                  <w:pPr>
                    <w:pStyle w:val="154"/>
                    <w:rPr>
                      <w:kern w:val="0"/>
                      <w:sz w:val="20"/>
                    </w:rPr>
                  </w:pPr>
                  <w:r>
                    <w:rPr>
                      <w:rFonts w:hint="eastAsia"/>
                      <w:kern w:val="0"/>
                      <w:sz w:val="20"/>
                    </w:rPr>
                    <w:t>41</w:t>
                  </w:r>
                </w:p>
              </w:tc>
              <w:tc>
                <w:tcPr>
                  <w:tcW w:w="1134" w:type="dxa"/>
                  <w:vAlign w:val="center"/>
                </w:tcPr>
                <w:p w14:paraId="13078DB1">
                  <w:pPr>
                    <w:pStyle w:val="154"/>
                    <w:rPr>
                      <w:kern w:val="0"/>
                      <w:sz w:val="20"/>
                    </w:rPr>
                  </w:pPr>
                  <w:r>
                    <w:rPr>
                      <w:rFonts w:hint="eastAsia"/>
                      <w:kern w:val="0"/>
                      <w:sz w:val="20"/>
                    </w:rPr>
                    <w:t>1</w:t>
                  </w:r>
                </w:p>
              </w:tc>
              <w:tc>
                <w:tcPr>
                  <w:tcW w:w="1984" w:type="dxa"/>
                  <w:vAlign w:val="center"/>
                </w:tcPr>
                <w:p w14:paraId="1B462488">
                  <w:pPr>
                    <w:pStyle w:val="154"/>
                    <w:rPr>
                      <w:kern w:val="0"/>
                      <w:sz w:val="20"/>
                    </w:rPr>
                  </w:pPr>
                  <w:r>
                    <w:rPr>
                      <w:rFonts w:hint="eastAsia"/>
                      <w:kern w:val="0"/>
                      <w:sz w:val="20"/>
                    </w:rPr>
                    <w:t>/</w:t>
                  </w:r>
                </w:p>
              </w:tc>
              <w:tc>
                <w:tcPr>
                  <w:tcW w:w="1733" w:type="dxa"/>
                  <w:vAlign w:val="center"/>
                </w:tcPr>
                <w:p w14:paraId="12180183">
                  <w:pPr>
                    <w:pStyle w:val="154"/>
                    <w:rPr>
                      <w:kern w:val="0"/>
                      <w:sz w:val="20"/>
                    </w:rPr>
                  </w:pPr>
                  <w:r>
                    <w:rPr>
                      <w:rFonts w:hint="eastAsia"/>
                      <w:kern w:val="0"/>
                      <w:sz w:val="20"/>
                    </w:rPr>
                    <w:t>80</w:t>
                  </w:r>
                </w:p>
              </w:tc>
              <w:tc>
                <w:tcPr>
                  <w:tcW w:w="2275" w:type="dxa"/>
                  <w:vMerge w:val="restart"/>
                  <w:vAlign w:val="center"/>
                </w:tcPr>
                <w:p w14:paraId="26C2E7EA">
                  <w:pPr>
                    <w:pStyle w:val="154"/>
                    <w:rPr>
                      <w:kern w:val="0"/>
                      <w:sz w:val="20"/>
                    </w:rPr>
                  </w:pPr>
                  <w:r>
                    <w:rPr>
                      <w:rFonts w:hint="eastAsia"/>
                      <w:kern w:val="0"/>
                      <w:sz w:val="20"/>
                    </w:rPr>
                    <w:t>基础减震</w:t>
                  </w:r>
                </w:p>
              </w:tc>
              <w:tc>
                <w:tcPr>
                  <w:tcW w:w="2275" w:type="dxa"/>
                  <w:vMerge w:val="restart"/>
                  <w:vAlign w:val="center"/>
                </w:tcPr>
                <w:p w14:paraId="6A2AF912">
                  <w:pPr>
                    <w:pStyle w:val="154"/>
                    <w:rPr>
                      <w:kern w:val="0"/>
                      <w:sz w:val="20"/>
                    </w:rPr>
                  </w:pPr>
                  <w:r>
                    <w:rPr>
                      <w:rFonts w:hint="eastAsia"/>
                      <w:kern w:val="0"/>
                      <w:sz w:val="20"/>
                    </w:rPr>
                    <w:t>昼间</w:t>
                  </w:r>
                </w:p>
              </w:tc>
            </w:tr>
            <w:tr w14:paraId="342F2D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74" w:type="dxa"/>
                  <w:vAlign w:val="center"/>
                </w:tcPr>
                <w:p w14:paraId="314AA2AD">
                  <w:pPr>
                    <w:pStyle w:val="154"/>
                    <w:rPr>
                      <w:kern w:val="0"/>
                      <w:sz w:val="20"/>
                    </w:rPr>
                  </w:pPr>
                  <w:r>
                    <w:rPr>
                      <w:kern w:val="0"/>
                      <w:sz w:val="20"/>
                    </w:rPr>
                    <w:t>风机</w:t>
                  </w:r>
                  <w:r>
                    <w:rPr>
                      <w:rFonts w:hint="eastAsia"/>
                      <w:kern w:val="0"/>
                      <w:sz w:val="20"/>
                    </w:rPr>
                    <w:t>3</w:t>
                  </w:r>
                  <w:r>
                    <w:rPr>
                      <w:kern w:val="0"/>
                      <w:sz w:val="20"/>
                    </w:rPr>
                    <w:t>#</w:t>
                  </w:r>
                </w:p>
              </w:tc>
              <w:tc>
                <w:tcPr>
                  <w:tcW w:w="982" w:type="dxa"/>
                  <w:vAlign w:val="center"/>
                </w:tcPr>
                <w:p w14:paraId="13D3F201">
                  <w:pPr>
                    <w:pStyle w:val="154"/>
                    <w:rPr>
                      <w:kern w:val="0"/>
                      <w:sz w:val="20"/>
                    </w:rPr>
                  </w:pPr>
                  <w:r>
                    <w:rPr>
                      <w:rFonts w:hint="eastAsia"/>
                      <w:kern w:val="0"/>
                      <w:sz w:val="20"/>
                    </w:rPr>
                    <w:t>21</w:t>
                  </w:r>
                </w:p>
              </w:tc>
              <w:tc>
                <w:tcPr>
                  <w:tcW w:w="992" w:type="dxa"/>
                  <w:vAlign w:val="center"/>
                </w:tcPr>
                <w:p w14:paraId="460E153D">
                  <w:pPr>
                    <w:pStyle w:val="154"/>
                    <w:rPr>
                      <w:kern w:val="0"/>
                      <w:sz w:val="20"/>
                    </w:rPr>
                  </w:pPr>
                  <w:r>
                    <w:rPr>
                      <w:rFonts w:hint="eastAsia"/>
                      <w:kern w:val="0"/>
                      <w:sz w:val="20"/>
                    </w:rPr>
                    <w:t>-7</w:t>
                  </w:r>
                </w:p>
              </w:tc>
              <w:tc>
                <w:tcPr>
                  <w:tcW w:w="1134" w:type="dxa"/>
                  <w:vAlign w:val="center"/>
                </w:tcPr>
                <w:p w14:paraId="4F00ED45">
                  <w:pPr>
                    <w:pStyle w:val="154"/>
                    <w:rPr>
                      <w:kern w:val="0"/>
                      <w:sz w:val="20"/>
                    </w:rPr>
                  </w:pPr>
                  <w:r>
                    <w:rPr>
                      <w:rFonts w:hint="eastAsia"/>
                      <w:kern w:val="0"/>
                      <w:sz w:val="20"/>
                    </w:rPr>
                    <w:t>1</w:t>
                  </w:r>
                </w:p>
              </w:tc>
              <w:tc>
                <w:tcPr>
                  <w:tcW w:w="1984" w:type="dxa"/>
                  <w:vAlign w:val="center"/>
                </w:tcPr>
                <w:p w14:paraId="0E874CCC">
                  <w:pPr>
                    <w:pStyle w:val="154"/>
                    <w:rPr>
                      <w:kern w:val="0"/>
                      <w:sz w:val="20"/>
                    </w:rPr>
                  </w:pPr>
                  <w:r>
                    <w:rPr>
                      <w:rFonts w:hint="eastAsia"/>
                      <w:kern w:val="0"/>
                      <w:sz w:val="20"/>
                    </w:rPr>
                    <w:t>/</w:t>
                  </w:r>
                </w:p>
              </w:tc>
              <w:tc>
                <w:tcPr>
                  <w:tcW w:w="1733" w:type="dxa"/>
                  <w:vAlign w:val="center"/>
                </w:tcPr>
                <w:p w14:paraId="691B4A51">
                  <w:pPr>
                    <w:pStyle w:val="154"/>
                    <w:rPr>
                      <w:kern w:val="0"/>
                      <w:sz w:val="20"/>
                    </w:rPr>
                  </w:pPr>
                  <w:r>
                    <w:rPr>
                      <w:rFonts w:hint="eastAsia"/>
                      <w:kern w:val="0"/>
                      <w:sz w:val="20"/>
                    </w:rPr>
                    <w:t>80</w:t>
                  </w:r>
                </w:p>
              </w:tc>
              <w:tc>
                <w:tcPr>
                  <w:tcW w:w="2275" w:type="dxa"/>
                  <w:vMerge w:val="continue"/>
                  <w:vAlign w:val="center"/>
                </w:tcPr>
                <w:p w14:paraId="67EBE0C6">
                  <w:pPr>
                    <w:pStyle w:val="154"/>
                    <w:rPr>
                      <w:kern w:val="0"/>
                      <w:sz w:val="20"/>
                    </w:rPr>
                  </w:pPr>
                </w:p>
              </w:tc>
              <w:tc>
                <w:tcPr>
                  <w:tcW w:w="2275" w:type="dxa"/>
                  <w:vMerge w:val="continue"/>
                  <w:vAlign w:val="center"/>
                </w:tcPr>
                <w:p w14:paraId="38319C4A">
                  <w:pPr>
                    <w:pStyle w:val="154"/>
                    <w:rPr>
                      <w:kern w:val="0"/>
                      <w:sz w:val="20"/>
                    </w:rPr>
                  </w:pPr>
                </w:p>
              </w:tc>
            </w:tr>
            <w:tr w14:paraId="706099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3649" w:type="dxa"/>
                  <w:gridSpan w:val="8"/>
                  <w:vAlign w:val="center"/>
                </w:tcPr>
                <w:p w14:paraId="2D72B5CF">
                  <w:pPr>
                    <w:pStyle w:val="154"/>
                    <w:jc w:val="both"/>
                    <w:rPr>
                      <w:kern w:val="0"/>
                      <w:sz w:val="20"/>
                    </w:rPr>
                  </w:pPr>
                  <w:r>
                    <w:rPr>
                      <w:kern w:val="0"/>
                      <w:sz w:val="20"/>
                    </w:rPr>
                    <w:t>注：以厂区西南角顶点（E 112.8304</w:t>
                  </w:r>
                  <w:r>
                    <w:rPr>
                      <w:rFonts w:hint="eastAsia"/>
                      <w:kern w:val="0"/>
                      <w:sz w:val="20"/>
                    </w:rPr>
                    <w:t>99</w:t>
                  </w:r>
                  <w:r>
                    <w:rPr>
                      <w:kern w:val="0"/>
                      <w:sz w:val="20"/>
                    </w:rPr>
                    <w:t>°</w:t>
                  </w:r>
                  <w:r>
                    <w:rPr>
                      <w:rFonts w:hint="eastAsia"/>
                      <w:kern w:val="0"/>
                      <w:sz w:val="20"/>
                    </w:rPr>
                    <w:t>，</w:t>
                  </w:r>
                  <w:r>
                    <w:rPr>
                      <w:kern w:val="0"/>
                      <w:sz w:val="20"/>
                    </w:rPr>
                    <w:t>N 34.71604</w:t>
                  </w:r>
                  <w:r>
                    <w:rPr>
                      <w:rFonts w:hint="eastAsia"/>
                      <w:kern w:val="0"/>
                      <w:sz w:val="20"/>
                    </w:rPr>
                    <w:t>2</w:t>
                  </w:r>
                  <w:r>
                    <w:rPr>
                      <w:kern w:val="0"/>
                      <w:sz w:val="20"/>
                    </w:rPr>
                    <w:t>°）为坐标原点。</w:t>
                  </w:r>
                </w:p>
              </w:tc>
            </w:tr>
          </w:tbl>
          <w:p w14:paraId="46D0837C">
            <w:pPr>
              <w:pStyle w:val="179"/>
            </w:pPr>
            <w:r>
              <w:t>3.</w:t>
            </w:r>
            <w:r>
              <w:rPr>
                <w:rFonts w:hint="eastAsia"/>
              </w:rPr>
              <w:t>2</w:t>
            </w:r>
            <w:r>
              <w:t>噪声预测</w:t>
            </w:r>
          </w:p>
          <w:p w14:paraId="22099F6A">
            <w:pPr>
              <w:pStyle w:val="156"/>
              <w:ind w:firstLine="480"/>
              <w:rPr>
                <w:rFonts w:eastAsia="宋体" w:cs="Times New Roman"/>
              </w:rPr>
            </w:pPr>
            <w:r>
              <w:rPr>
                <w:rFonts w:eastAsia="宋体" w:cs="Times New Roman"/>
              </w:rPr>
              <w:t>噪声预测采用的模型为《环境影响评价技术导则 声环境》(HJ2.4-2021) 附录B（规范性附录）中</w:t>
            </w:r>
            <w:r>
              <w:rPr>
                <w:rFonts w:hint="eastAsia"/>
              </w:rPr>
              <w:t>“</w:t>
            </w:r>
            <w:r>
              <w:rPr>
                <w:rFonts w:eastAsia="宋体" w:cs="Times New Roman"/>
              </w:rPr>
              <w:t>B.1工业噪声预测计算模型</w:t>
            </w:r>
            <w:r>
              <w:rPr>
                <w:rFonts w:hint="eastAsia" w:eastAsia="宋体" w:cs="Times New Roman"/>
              </w:rPr>
              <w:t>”</w:t>
            </w:r>
            <w:r>
              <w:rPr>
                <w:rFonts w:eastAsia="宋体" w:cs="Times New Roman"/>
              </w:rPr>
              <w:t>。</w:t>
            </w:r>
          </w:p>
          <w:p w14:paraId="735F084F">
            <w:pPr>
              <w:pStyle w:val="156"/>
              <w:ind w:firstLine="480"/>
              <w:rPr>
                <w:rFonts w:eastAsia="宋体" w:cs="Times New Roman"/>
              </w:rPr>
            </w:pPr>
            <w:r>
              <w:rPr>
                <w:rFonts w:eastAsia="宋体" w:cs="Times New Roman"/>
              </w:rPr>
              <w:t>根据本项目厂区平面布置情况</w:t>
            </w:r>
            <w:r>
              <w:rPr>
                <w:rFonts w:hint="eastAsia" w:eastAsia="宋体" w:cs="Times New Roman"/>
              </w:rPr>
              <w:t>，</w:t>
            </w:r>
            <w:r>
              <w:rPr>
                <w:rFonts w:eastAsia="宋体" w:cs="Times New Roman"/>
              </w:rPr>
              <w:t>选择主要高噪声源对造成影响的厂界进行预测。预测结果见下表。</w:t>
            </w:r>
          </w:p>
          <w:p w14:paraId="41E7F84A">
            <w:pPr>
              <w:pStyle w:val="182"/>
              <w:ind w:firstLine="480"/>
            </w:pPr>
            <w:r>
              <w:t>表4-1</w:t>
            </w:r>
            <w:r>
              <w:rPr>
                <w:rFonts w:hint="eastAsia"/>
              </w:rPr>
              <w:t>4</w:t>
            </w:r>
            <w:r>
              <w:t xml:space="preserve">                               厂界噪声预测结果</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69"/>
              <w:gridCol w:w="1389"/>
              <w:gridCol w:w="1391"/>
              <w:gridCol w:w="1391"/>
              <w:gridCol w:w="1558"/>
              <w:gridCol w:w="1985"/>
              <w:gridCol w:w="2598"/>
              <w:gridCol w:w="1553"/>
            </w:tblGrid>
            <w:tr w14:paraId="451DA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769" w:type="dxa"/>
                  <w:vMerge w:val="restart"/>
                  <w:vAlign w:val="center"/>
                </w:tcPr>
                <w:p w14:paraId="61E4F8B3">
                  <w:pPr>
                    <w:pStyle w:val="154"/>
                  </w:pPr>
                  <w:r>
                    <w:t>预测方位</w:t>
                  </w:r>
                </w:p>
              </w:tc>
              <w:tc>
                <w:tcPr>
                  <w:tcW w:w="4171" w:type="dxa"/>
                  <w:gridSpan w:val="3"/>
                  <w:vAlign w:val="center"/>
                </w:tcPr>
                <w:p w14:paraId="15C2C822">
                  <w:pPr>
                    <w:pStyle w:val="154"/>
                  </w:pPr>
                  <w:r>
                    <w:t>空间相对位置/m</w:t>
                  </w:r>
                </w:p>
              </w:tc>
              <w:tc>
                <w:tcPr>
                  <w:tcW w:w="1558" w:type="dxa"/>
                  <w:vMerge w:val="restart"/>
                  <w:vAlign w:val="center"/>
                </w:tcPr>
                <w:p w14:paraId="0452D826">
                  <w:pPr>
                    <w:pStyle w:val="154"/>
                  </w:pPr>
                  <w:r>
                    <w:t>时段</w:t>
                  </w:r>
                </w:p>
              </w:tc>
              <w:tc>
                <w:tcPr>
                  <w:tcW w:w="1985" w:type="dxa"/>
                  <w:vMerge w:val="restart"/>
                  <w:vAlign w:val="center"/>
                </w:tcPr>
                <w:p w14:paraId="69FE79E1">
                  <w:pPr>
                    <w:pStyle w:val="154"/>
                  </w:pPr>
                  <w:r>
                    <w:t>贡献值（dB(A)）</w:t>
                  </w:r>
                </w:p>
              </w:tc>
              <w:tc>
                <w:tcPr>
                  <w:tcW w:w="2598" w:type="dxa"/>
                  <w:vMerge w:val="restart"/>
                  <w:vAlign w:val="center"/>
                </w:tcPr>
                <w:p w14:paraId="6F3B1C32">
                  <w:pPr>
                    <w:pStyle w:val="154"/>
                  </w:pPr>
                  <w:r>
                    <w:t>标准限值（dB(A)）（昼间）</w:t>
                  </w:r>
                </w:p>
              </w:tc>
              <w:tc>
                <w:tcPr>
                  <w:tcW w:w="1553" w:type="dxa"/>
                  <w:vMerge w:val="restart"/>
                  <w:vAlign w:val="center"/>
                </w:tcPr>
                <w:p w14:paraId="502A1C2D">
                  <w:pPr>
                    <w:pStyle w:val="154"/>
                  </w:pPr>
                  <w:r>
                    <w:t>达标情况</w:t>
                  </w:r>
                </w:p>
              </w:tc>
            </w:tr>
            <w:tr w14:paraId="73126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769" w:type="dxa"/>
                  <w:vMerge w:val="continue"/>
                  <w:vAlign w:val="center"/>
                </w:tcPr>
                <w:p w14:paraId="2E8AB662">
                  <w:pPr>
                    <w:pStyle w:val="154"/>
                  </w:pPr>
                </w:p>
              </w:tc>
              <w:tc>
                <w:tcPr>
                  <w:tcW w:w="1389" w:type="dxa"/>
                  <w:vAlign w:val="center"/>
                </w:tcPr>
                <w:p w14:paraId="4DB76C3C">
                  <w:pPr>
                    <w:pStyle w:val="154"/>
                  </w:pPr>
                  <w:r>
                    <w:t>X</w:t>
                  </w:r>
                </w:p>
              </w:tc>
              <w:tc>
                <w:tcPr>
                  <w:tcW w:w="1391" w:type="dxa"/>
                  <w:vAlign w:val="center"/>
                </w:tcPr>
                <w:p w14:paraId="693C83E5">
                  <w:pPr>
                    <w:pStyle w:val="154"/>
                  </w:pPr>
                  <w:r>
                    <w:t>Y</w:t>
                  </w:r>
                </w:p>
              </w:tc>
              <w:tc>
                <w:tcPr>
                  <w:tcW w:w="1391" w:type="dxa"/>
                  <w:vAlign w:val="center"/>
                </w:tcPr>
                <w:p w14:paraId="213EEB05">
                  <w:pPr>
                    <w:pStyle w:val="154"/>
                  </w:pPr>
                  <w:r>
                    <w:t>Z</w:t>
                  </w:r>
                </w:p>
              </w:tc>
              <w:tc>
                <w:tcPr>
                  <w:tcW w:w="1558" w:type="dxa"/>
                  <w:vMerge w:val="continue"/>
                  <w:vAlign w:val="center"/>
                </w:tcPr>
                <w:p w14:paraId="3482CB80">
                  <w:pPr>
                    <w:pStyle w:val="154"/>
                  </w:pPr>
                </w:p>
              </w:tc>
              <w:tc>
                <w:tcPr>
                  <w:tcW w:w="1985" w:type="dxa"/>
                  <w:vMerge w:val="continue"/>
                  <w:vAlign w:val="center"/>
                </w:tcPr>
                <w:p w14:paraId="2B856CAA">
                  <w:pPr>
                    <w:pStyle w:val="154"/>
                  </w:pPr>
                </w:p>
              </w:tc>
              <w:tc>
                <w:tcPr>
                  <w:tcW w:w="2598" w:type="dxa"/>
                  <w:vMerge w:val="continue"/>
                  <w:vAlign w:val="center"/>
                </w:tcPr>
                <w:p w14:paraId="69D26E92">
                  <w:pPr>
                    <w:pStyle w:val="154"/>
                  </w:pPr>
                </w:p>
              </w:tc>
              <w:tc>
                <w:tcPr>
                  <w:tcW w:w="1553" w:type="dxa"/>
                  <w:vMerge w:val="continue"/>
                  <w:vAlign w:val="center"/>
                </w:tcPr>
                <w:p w14:paraId="540325E6">
                  <w:pPr>
                    <w:pStyle w:val="154"/>
                  </w:pPr>
                </w:p>
              </w:tc>
            </w:tr>
            <w:tr w14:paraId="4E19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769" w:type="dxa"/>
                  <w:vAlign w:val="center"/>
                </w:tcPr>
                <w:p w14:paraId="7D1C26A1">
                  <w:pPr>
                    <w:pStyle w:val="154"/>
                  </w:pPr>
                  <w:r>
                    <w:t>东侧</w:t>
                  </w:r>
                </w:p>
              </w:tc>
              <w:tc>
                <w:tcPr>
                  <w:tcW w:w="1389" w:type="dxa"/>
                  <w:vAlign w:val="center"/>
                </w:tcPr>
                <w:p w14:paraId="51269B1D">
                  <w:pPr>
                    <w:pStyle w:val="154"/>
                  </w:pPr>
                  <w:r>
                    <w:rPr>
                      <w:rFonts w:hint="eastAsia"/>
                    </w:rPr>
                    <w:t>51</w:t>
                  </w:r>
                </w:p>
              </w:tc>
              <w:tc>
                <w:tcPr>
                  <w:tcW w:w="1391" w:type="dxa"/>
                  <w:vAlign w:val="center"/>
                </w:tcPr>
                <w:p w14:paraId="6C05AC38">
                  <w:pPr>
                    <w:pStyle w:val="154"/>
                  </w:pPr>
                  <w:r>
                    <w:rPr>
                      <w:rFonts w:hint="eastAsia"/>
                    </w:rPr>
                    <w:t>52</w:t>
                  </w:r>
                </w:p>
              </w:tc>
              <w:tc>
                <w:tcPr>
                  <w:tcW w:w="1391" w:type="dxa"/>
                  <w:vAlign w:val="center"/>
                </w:tcPr>
                <w:p w14:paraId="04DD0F4E">
                  <w:pPr>
                    <w:pStyle w:val="154"/>
                  </w:pPr>
                  <w:r>
                    <w:t>1</w:t>
                  </w:r>
                </w:p>
              </w:tc>
              <w:tc>
                <w:tcPr>
                  <w:tcW w:w="1558" w:type="dxa"/>
                  <w:vAlign w:val="center"/>
                </w:tcPr>
                <w:p w14:paraId="061CADE4">
                  <w:pPr>
                    <w:pStyle w:val="154"/>
                  </w:pPr>
                  <w:r>
                    <w:t>昼间</w:t>
                  </w:r>
                </w:p>
              </w:tc>
              <w:tc>
                <w:tcPr>
                  <w:tcW w:w="1985" w:type="dxa"/>
                  <w:vAlign w:val="center"/>
                </w:tcPr>
                <w:p w14:paraId="5EF872C6">
                  <w:pPr>
                    <w:pStyle w:val="154"/>
                    <w:rPr>
                      <w:rFonts w:ascii="宋体" w:hAnsi="宋体" w:eastAsia="宋体" w:cs="宋体"/>
                      <w:color w:val="000000"/>
                      <w:sz w:val="22"/>
                      <w:szCs w:val="22"/>
                    </w:rPr>
                  </w:pPr>
                  <w:r>
                    <w:rPr>
                      <w:rFonts w:hint="eastAsia"/>
                      <w:color w:val="000000"/>
                      <w:sz w:val="22"/>
                      <w:szCs w:val="22"/>
                    </w:rPr>
                    <w:t xml:space="preserve">48.44 </w:t>
                  </w:r>
                </w:p>
              </w:tc>
              <w:tc>
                <w:tcPr>
                  <w:tcW w:w="2598" w:type="dxa"/>
                  <w:vAlign w:val="center"/>
                </w:tcPr>
                <w:p w14:paraId="4F655034">
                  <w:pPr>
                    <w:pStyle w:val="154"/>
                  </w:pPr>
                  <w:r>
                    <w:t>65</w:t>
                  </w:r>
                </w:p>
              </w:tc>
              <w:tc>
                <w:tcPr>
                  <w:tcW w:w="1553" w:type="dxa"/>
                  <w:vAlign w:val="center"/>
                </w:tcPr>
                <w:p w14:paraId="62F880EA">
                  <w:pPr>
                    <w:pStyle w:val="154"/>
                  </w:pPr>
                  <w:r>
                    <w:t>达标</w:t>
                  </w:r>
                </w:p>
              </w:tc>
            </w:tr>
            <w:tr w14:paraId="7E5F1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769" w:type="dxa"/>
                  <w:vAlign w:val="center"/>
                </w:tcPr>
                <w:p w14:paraId="5BEA1C97">
                  <w:pPr>
                    <w:pStyle w:val="154"/>
                  </w:pPr>
                  <w:r>
                    <w:rPr>
                      <w:rFonts w:hint="eastAsia"/>
                    </w:rPr>
                    <w:t>西</w:t>
                  </w:r>
                  <w:r>
                    <w:t>侧</w:t>
                  </w:r>
                </w:p>
              </w:tc>
              <w:tc>
                <w:tcPr>
                  <w:tcW w:w="1389" w:type="dxa"/>
                  <w:vAlign w:val="center"/>
                </w:tcPr>
                <w:p w14:paraId="6274B6DE">
                  <w:pPr>
                    <w:pStyle w:val="154"/>
                  </w:pPr>
                  <w:r>
                    <w:rPr>
                      <w:rFonts w:hint="eastAsia"/>
                    </w:rPr>
                    <w:t>22</w:t>
                  </w:r>
                </w:p>
              </w:tc>
              <w:tc>
                <w:tcPr>
                  <w:tcW w:w="1391" w:type="dxa"/>
                  <w:vAlign w:val="center"/>
                </w:tcPr>
                <w:p w14:paraId="5E86F3BC">
                  <w:pPr>
                    <w:pStyle w:val="154"/>
                  </w:pPr>
                  <w:r>
                    <w:rPr>
                      <w:rFonts w:hint="eastAsia"/>
                    </w:rPr>
                    <w:t>-8</w:t>
                  </w:r>
                </w:p>
              </w:tc>
              <w:tc>
                <w:tcPr>
                  <w:tcW w:w="1391" w:type="dxa"/>
                  <w:vAlign w:val="center"/>
                </w:tcPr>
                <w:p w14:paraId="269B76A1">
                  <w:pPr>
                    <w:pStyle w:val="154"/>
                    <w:rPr>
                      <w:szCs w:val="20"/>
                    </w:rPr>
                  </w:pPr>
                  <w:r>
                    <w:t>1</w:t>
                  </w:r>
                </w:p>
              </w:tc>
              <w:tc>
                <w:tcPr>
                  <w:tcW w:w="1558" w:type="dxa"/>
                  <w:vAlign w:val="center"/>
                </w:tcPr>
                <w:p w14:paraId="51AA66C8">
                  <w:pPr>
                    <w:pStyle w:val="154"/>
                  </w:pPr>
                  <w:r>
                    <w:t>昼间</w:t>
                  </w:r>
                </w:p>
              </w:tc>
              <w:tc>
                <w:tcPr>
                  <w:tcW w:w="1985" w:type="dxa"/>
                  <w:vAlign w:val="center"/>
                </w:tcPr>
                <w:p w14:paraId="269AAFCB">
                  <w:pPr>
                    <w:pStyle w:val="154"/>
                    <w:rPr>
                      <w:rFonts w:ascii="宋体" w:hAnsi="宋体" w:eastAsia="宋体" w:cs="宋体"/>
                      <w:color w:val="000000"/>
                      <w:sz w:val="22"/>
                      <w:szCs w:val="22"/>
                    </w:rPr>
                  </w:pPr>
                  <w:r>
                    <w:rPr>
                      <w:rFonts w:hint="eastAsia"/>
                      <w:color w:val="000000"/>
                      <w:sz w:val="22"/>
                      <w:szCs w:val="22"/>
                    </w:rPr>
                    <w:t xml:space="preserve">63.17 </w:t>
                  </w:r>
                </w:p>
              </w:tc>
              <w:tc>
                <w:tcPr>
                  <w:tcW w:w="2598" w:type="dxa"/>
                  <w:vAlign w:val="center"/>
                </w:tcPr>
                <w:p w14:paraId="1E05F7A1">
                  <w:pPr>
                    <w:pStyle w:val="154"/>
                  </w:pPr>
                  <w:r>
                    <w:t>65</w:t>
                  </w:r>
                </w:p>
              </w:tc>
              <w:tc>
                <w:tcPr>
                  <w:tcW w:w="1553" w:type="dxa"/>
                  <w:vAlign w:val="center"/>
                </w:tcPr>
                <w:p w14:paraId="1F6E6A4E">
                  <w:pPr>
                    <w:pStyle w:val="154"/>
                  </w:pPr>
                  <w:r>
                    <w:t>达标</w:t>
                  </w:r>
                </w:p>
              </w:tc>
            </w:tr>
            <w:tr w14:paraId="602E0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769" w:type="dxa"/>
                  <w:vAlign w:val="center"/>
                </w:tcPr>
                <w:p w14:paraId="64F13617">
                  <w:pPr>
                    <w:pStyle w:val="154"/>
                  </w:pPr>
                  <w:r>
                    <w:rPr>
                      <w:rFonts w:hint="eastAsia"/>
                    </w:rPr>
                    <w:t>南</w:t>
                  </w:r>
                  <w:r>
                    <w:t>侧</w:t>
                  </w:r>
                </w:p>
              </w:tc>
              <w:tc>
                <w:tcPr>
                  <w:tcW w:w="1389" w:type="dxa"/>
                  <w:vAlign w:val="center"/>
                </w:tcPr>
                <w:p w14:paraId="4AE96414">
                  <w:pPr>
                    <w:pStyle w:val="154"/>
                  </w:pPr>
                  <w:r>
                    <w:rPr>
                      <w:rFonts w:hint="eastAsia"/>
                    </w:rPr>
                    <w:t>5</w:t>
                  </w:r>
                </w:p>
              </w:tc>
              <w:tc>
                <w:tcPr>
                  <w:tcW w:w="1391" w:type="dxa"/>
                  <w:vAlign w:val="center"/>
                </w:tcPr>
                <w:p w14:paraId="0F387ED4">
                  <w:pPr>
                    <w:pStyle w:val="154"/>
                  </w:pPr>
                  <w:r>
                    <w:rPr>
                      <w:rFonts w:hint="eastAsia"/>
                    </w:rPr>
                    <w:t>67</w:t>
                  </w:r>
                </w:p>
              </w:tc>
              <w:tc>
                <w:tcPr>
                  <w:tcW w:w="1391" w:type="dxa"/>
                  <w:vAlign w:val="center"/>
                </w:tcPr>
                <w:p w14:paraId="7ECA3C5D">
                  <w:pPr>
                    <w:pStyle w:val="154"/>
                  </w:pPr>
                  <w:r>
                    <w:t>1</w:t>
                  </w:r>
                </w:p>
              </w:tc>
              <w:tc>
                <w:tcPr>
                  <w:tcW w:w="1558" w:type="dxa"/>
                  <w:vAlign w:val="center"/>
                </w:tcPr>
                <w:p w14:paraId="4EDC7BF4">
                  <w:pPr>
                    <w:pStyle w:val="154"/>
                  </w:pPr>
                  <w:r>
                    <w:t>昼间</w:t>
                  </w:r>
                </w:p>
              </w:tc>
              <w:tc>
                <w:tcPr>
                  <w:tcW w:w="1985" w:type="dxa"/>
                  <w:vAlign w:val="center"/>
                </w:tcPr>
                <w:p w14:paraId="45159253">
                  <w:pPr>
                    <w:pStyle w:val="154"/>
                    <w:rPr>
                      <w:rFonts w:ascii="宋体" w:hAnsi="宋体" w:eastAsia="宋体" w:cs="宋体"/>
                      <w:color w:val="000000"/>
                      <w:sz w:val="22"/>
                      <w:szCs w:val="22"/>
                    </w:rPr>
                  </w:pPr>
                  <w:r>
                    <w:rPr>
                      <w:rFonts w:hint="eastAsia"/>
                      <w:color w:val="000000"/>
                      <w:sz w:val="22"/>
                      <w:szCs w:val="22"/>
                    </w:rPr>
                    <w:t xml:space="preserve">33.95 </w:t>
                  </w:r>
                </w:p>
              </w:tc>
              <w:tc>
                <w:tcPr>
                  <w:tcW w:w="2598" w:type="dxa"/>
                  <w:vAlign w:val="center"/>
                </w:tcPr>
                <w:p w14:paraId="5D9FE167">
                  <w:pPr>
                    <w:pStyle w:val="154"/>
                  </w:pPr>
                  <w:r>
                    <w:t>65</w:t>
                  </w:r>
                </w:p>
              </w:tc>
              <w:tc>
                <w:tcPr>
                  <w:tcW w:w="1553" w:type="dxa"/>
                  <w:vAlign w:val="center"/>
                </w:tcPr>
                <w:p w14:paraId="0BA75F83">
                  <w:pPr>
                    <w:pStyle w:val="154"/>
                  </w:pPr>
                  <w:r>
                    <w:t>达标</w:t>
                  </w:r>
                </w:p>
              </w:tc>
            </w:tr>
            <w:tr w14:paraId="42699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1769" w:type="dxa"/>
                  <w:vAlign w:val="center"/>
                </w:tcPr>
                <w:p w14:paraId="5F2CF2F4">
                  <w:pPr>
                    <w:pStyle w:val="154"/>
                  </w:pPr>
                  <w:r>
                    <w:t>北侧</w:t>
                  </w:r>
                </w:p>
              </w:tc>
              <w:tc>
                <w:tcPr>
                  <w:tcW w:w="1389" w:type="dxa"/>
                  <w:vAlign w:val="center"/>
                </w:tcPr>
                <w:p w14:paraId="26E413E7">
                  <w:pPr>
                    <w:pStyle w:val="154"/>
                  </w:pPr>
                  <w:r>
                    <w:rPr>
                      <w:rFonts w:hint="eastAsia"/>
                    </w:rPr>
                    <w:t>26</w:t>
                  </w:r>
                </w:p>
              </w:tc>
              <w:tc>
                <w:tcPr>
                  <w:tcW w:w="1391" w:type="dxa"/>
                  <w:vAlign w:val="center"/>
                </w:tcPr>
                <w:p w14:paraId="4AC80499">
                  <w:pPr>
                    <w:pStyle w:val="154"/>
                  </w:pPr>
                  <w:r>
                    <w:rPr>
                      <w:rFonts w:hint="eastAsia"/>
                    </w:rPr>
                    <w:t>101</w:t>
                  </w:r>
                </w:p>
              </w:tc>
              <w:tc>
                <w:tcPr>
                  <w:tcW w:w="1391" w:type="dxa"/>
                  <w:vAlign w:val="center"/>
                </w:tcPr>
                <w:p w14:paraId="7191C8BC">
                  <w:pPr>
                    <w:pStyle w:val="154"/>
                  </w:pPr>
                  <w:r>
                    <w:t>1</w:t>
                  </w:r>
                </w:p>
              </w:tc>
              <w:tc>
                <w:tcPr>
                  <w:tcW w:w="1558" w:type="dxa"/>
                  <w:vAlign w:val="center"/>
                </w:tcPr>
                <w:p w14:paraId="713F9766">
                  <w:pPr>
                    <w:pStyle w:val="154"/>
                  </w:pPr>
                  <w:r>
                    <w:t>昼间</w:t>
                  </w:r>
                </w:p>
              </w:tc>
              <w:tc>
                <w:tcPr>
                  <w:tcW w:w="1985" w:type="dxa"/>
                  <w:vAlign w:val="center"/>
                </w:tcPr>
                <w:p w14:paraId="3D7CF368">
                  <w:pPr>
                    <w:pStyle w:val="154"/>
                    <w:rPr>
                      <w:rFonts w:ascii="宋体" w:hAnsi="宋体" w:eastAsia="宋体" w:cs="宋体"/>
                      <w:color w:val="000000"/>
                      <w:sz w:val="22"/>
                      <w:szCs w:val="22"/>
                    </w:rPr>
                  </w:pPr>
                  <w:r>
                    <w:rPr>
                      <w:rFonts w:hint="eastAsia"/>
                      <w:color w:val="000000"/>
                      <w:sz w:val="22"/>
                      <w:szCs w:val="22"/>
                    </w:rPr>
                    <w:t xml:space="preserve">54.89 </w:t>
                  </w:r>
                </w:p>
              </w:tc>
              <w:tc>
                <w:tcPr>
                  <w:tcW w:w="2598" w:type="dxa"/>
                  <w:vAlign w:val="center"/>
                </w:tcPr>
                <w:p w14:paraId="00320F1F">
                  <w:pPr>
                    <w:pStyle w:val="154"/>
                  </w:pPr>
                  <w:r>
                    <w:t>65</w:t>
                  </w:r>
                </w:p>
              </w:tc>
              <w:tc>
                <w:tcPr>
                  <w:tcW w:w="1553" w:type="dxa"/>
                  <w:vAlign w:val="center"/>
                </w:tcPr>
                <w:p w14:paraId="59B1B8A7">
                  <w:pPr>
                    <w:pStyle w:val="154"/>
                  </w:pPr>
                  <w:r>
                    <w:t>达标</w:t>
                  </w:r>
                </w:p>
              </w:tc>
            </w:tr>
            <w:tr w14:paraId="5AE79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3634" w:type="dxa"/>
                  <w:gridSpan w:val="8"/>
                  <w:vAlign w:val="center"/>
                </w:tcPr>
                <w:p w14:paraId="5BA0652F">
                  <w:pPr>
                    <w:pStyle w:val="154"/>
                    <w:jc w:val="both"/>
                  </w:pPr>
                  <w:r>
                    <w:t>注：以厂区西南角顶点（E 112.8304</w:t>
                  </w:r>
                  <w:r>
                    <w:rPr>
                      <w:rFonts w:hint="eastAsia"/>
                    </w:rPr>
                    <w:t>99</w:t>
                  </w:r>
                  <w:r>
                    <w:t>°</w:t>
                  </w:r>
                  <w:r>
                    <w:rPr>
                      <w:rFonts w:hint="eastAsia"/>
                    </w:rPr>
                    <w:t>，</w:t>
                  </w:r>
                  <w:r>
                    <w:t>N 34.71604</w:t>
                  </w:r>
                  <w:r>
                    <w:rPr>
                      <w:rFonts w:hint="eastAsia"/>
                    </w:rPr>
                    <w:t>2</w:t>
                  </w:r>
                  <w:r>
                    <w:t>°）为坐标原点。</w:t>
                  </w:r>
                </w:p>
              </w:tc>
            </w:tr>
          </w:tbl>
          <w:p w14:paraId="381B701F">
            <w:pPr>
              <w:pStyle w:val="179"/>
            </w:pPr>
            <w:r>
              <w:t>3.</w:t>
            </w:r>
            <w:r>
              <w:rPr>
                <w:rFonts w:hint="eastAsia"/>
              </w:rPr>
              <w:t>3</w:t>
            </w:r>
            <w:r>
              <w:t>达标情况</w:t>
            </w:r>
          </w:p>
          <w:p w14:paraId="285FD294">
            <w:pPr>
              <w:pStyle w:val="156"/>
              <w:spacing w:line="480" w:lineRule="exact"/>
              <w:ind w:firstLine="480"/>
              <w:rPr>
                <w:rFonts w:eastAsia="宋体" w:cs="Times New Roman"/>
              </w:rPr>
            </w:pPr>
            <w:r>
              <w:rPr>
                <w:rFonts w:eastAsia="宋体" w:cs="Times New Roman"/>
              </w:rPr>
              <w:t>由上表可知</w:t>
            </w:r>
            <w:r>
              <w:rPr>
                <w:rFonts w:hint="eastAsia" w:eastAsia="宋体" w:cs="Times New Roman"/>
              </w:rPr>
              <w:t>，</w:t>
            </w:r>
            <w:r>
              <w:rPr>
                <w:rFonts w:eastAsia="宋体" w:cs="Times New Roman"/>
              </w:rPr>
              <w:t>本项目运营期</w:t>
            </w:r>
            <w:r>
              <w:rPr>
                <w:rFonts w:hint="eastAsia" w:eastAsia="宋体" w:cs="Times New Roman"/>
              </w:rPr>
              <w:t>，</w:t>
            </w:r>
            <w:r>
              <w:rPr>
                <w:rFonts w:eastAsia="宋体" w:cs="Times New Roman"/>
              </w:rPr>
              <w:t>各厂界昼间噪声贡献值均能满足《工业企业厂界环境噪声排放标准》(GB12348-2008)中3类标准要求。</w:t>
            </w:r>
          </w:p>
        </w:tc>
      </w:tr>
    </w:tbl>
    <w:p w14:paraId="1009EF16">
      <w:pPr>
        <w:spacing w:line="20" w:lineRule="exact"/>
        <w:rPr>
          <w:rFonts w:ascii="Times New Roman" w:hAnsi="Times New Roman"/>
        </w:rPr>
      </w:pPr>
    </w:p>
    <w:p w14:paraId="50C0208D">
      <w:pPr>
        <w:spacing w:line="20" w:lineRule="exact"/>
        <w:rPr>
          <w:rFonts w:ascii="Times New Roman" w:hAnsi="Times New Roman"/>
        </w:rPr>
        <w:sectPr>
          <w:pgSz w:w="16840" w:h="11907"/>
          <w:pgMar w:top="1418" w:right="1588" w:bottom="1418" w:left="1588" w:header="851" w:footer="992" w:gutter="0"/>
          <w:cols w:space="425" w:num="1"/>
          <w:docGrid w:type="lines" w:linePitch="312" w:charSpace="0"/>
        </w:sectPr>
      </w:pPr>
    </w:p>
    <w:tbl>
      <w:tblPr>
        <w:tblStyle w:val="88"/>
        <w:tblW w:w="9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79"/>
      </w:tblGrid>
      <w:tr w14:paraId="48C2E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862" w:hRule="atLeast"/>
          <w:jc w:val="center"/>
        </w:trPr>
        <w:tc>
          <w:tcPr>
            <w:tcW w:w="9079" w:type="dxa"/>
            <w:tcMar>
              <w:top w:w="0" w:type="dxa"/>
              <w:left w:w="108" w:type="dxa"/>
              <w:bottom w:w="0" w:type="dxa"/>
              <w:right w:w="108" w:type="dxa"/>
            </w:tcMar>
          </w:tcPr>
          <w:p w14:paraId="5A168D27">
            <w:pPr>
              <w:pStyle w:val="179"/>
            </w:pPr>
            <w:r>
              <w:t>3.</w:t>
            </w:r>
            <w:r>
              <w:rPr>
                <w:rFonts w:hint="eastAsia"/>
              </w:rPr>
              <w:t>4</w:t>
            </w:r>
            <w:r>
              <w:t xml:space="preserve"> 监测计划</w:t>
            </w:r>
          </w:p>
          <w:p w14:paraId="4D52D0CB">
            <w:pPr>
              <w:pStyle w:val="156"/>
              <w:ind w:firstLine="480"/>
            </w:pPr>
            <w:r>
              <w:t>噪声监测计划根据《排污单位自行监测技术指南 总则》(HJ819-2017）的要求确定</w:t>
            </w:r>
            <w:r>
              <w:rPr>
                <w:rFonts w:hint="eastAsia"/>
              </w:rPr>
              <w:t>，</w:t>
            </w:r>
            <w:r>
              <w:t>具体见下表。</w:t>
            </w:r>
          </w:p>
          <w:p w14:paraId="348F95F1">
            <w:pPr>
              <w:pStyle w:val="182"/>
              <w:ind w:firstLine="480"/>
            </w:pPr>
            <w:r>
              <w:t>表4-1</w:t>
            </w:r>
            <w:r>
              <w:rPr>
                <w:rFonts w:hint="eastAsia"/>
              </w:rPr>
              <w:t>5</w:t>
            </w:r>
            <w:r>
              <w:t xml:space="preserve">               噪声监测计划表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2"/>
              <w:gridCol w:w="1567"/>
              <w:gridCol w:w="1733"/>
              <w:gridCol w:w="1205"/>
              <w:gridCol w:w="3826"/>
            </w:tblGrid>
            <w:tr w14:paraId="0E66A8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84" w:type="pct"/>
                  <w:vAlign w:val="center"/>
                </w:tcPr>
                <w:p w14:paraId="02592D06">
                  <w:pPr>
                    <w:pStyle w:val="154"/>
                  </w:pPr>
                  <w:r>
                    <w:t>序号</w:t>
                  </w:r>
                </w:p>
              </w:tc>
              <w:tc>
                <w:tcPr>
                  <w:tcW w:w="887" w:type="pct"/>
                  <w:vAlign w:val="center"/>
                </w:tcPr>
                <w:p w14:paraId="379F3234">
                  <w:pPr>
                    <w:pStyle w:val="154"/>
                  </w:pPr>
                  <w:r>
                    <w:t>监测点</w:t>
                  </w:r>
                </w:p>
              </w:tc>
              <w:tc>
                <w:tcPr>
                  <w:tcW w:w="981" w:type="pct"/>
                  <w:vAlign w:val="center"/>
                </w:tcPr>
                <w:p w14:paraId="168085DF">
                  <w:pPr>
                    <w:pStyle w:val="154"/>
                  </w:pPr>
                  <w:r>
                    <w:t>监测项目</w:t>
                  </w:r>
                </w:p>
              </w:tc>
              <w:tc>
                <w:tcPr>
                  <w:tcW w:w="682" w:type="pct"/>
                  <w:vAlign w:val="center"/>
                </w:tcPr>
                <w:p w14:paraId="562718D9">
                  <w:pPr>
                    <w:pStyle w:val="154"/>
                  </w:pPr>
                  <w:r>
                    <w:t>监测频率</w:t>
                  </w:r>
                </w:p>
              </w:tc>
              <w:tc>
                <w:tcPr>
                  <w:tcW w:w="2166" w:type="pct"/>
                </w:tcPr>
                <w:p w14:paraId="12D38033">
                  <w:pPr>
                    <w:pStyle w:val="154"/>
                  </w:pPr>
                  <w:r>
                    <w:t>执行标准</w:t>
                  </w:r>
                </w:p>
              </w:tc>
            </w:tr>
            <w:tr w14:paraId="53E79B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84" w:type="pct"/>
                  <w:vAlign w:val="center"/>
                </w:tcPr>
                <w:p w14:paraId="41D56C13">
                  <w:pPr>
                    <w:pStyle w:val="154"/>
                  </w:pPr>
                  <w:r>
                    <w:t>1</w:t>
                  </w:r>
                </w:p>
              </w:tc>
              <w:tc>
                <w:tcPr>
                  <w:tcW w:w="887" w:type="pct"/>
                  <w:vAlign w:val="center"/>
                </w:tcPr>
                <w:p w14:paraId="2AD32C75">
                  <w:pPr>
                    <w:pStyle w:val="154"/>
                  </w:pPr>
                  <w:r>
                    <w:rPr>
                      <w:rFonts w:hint="eastAsia"/>
                    </w:rPr>
                    <w:t>四周厂界外</w:t>
                  </w:r>
                  <w:r>
                    <w:t>1m</w:t>
                  </w:r>
                </w:p>
              </w:tc>
              <w:tc>
                <w:tcPr>
                  <w:tcW w:w="981" w:type="pct"/>
                  <w:vAlign w:val="center"/>
                </w:tcPr>
                <w:p w14:paraId="2248940E">
                  <w:pPr>
                    <w:pStyle w:val="154"/>
                  </w:pPr>
                  <w:r>
                    <w:t>等效连续A声级</w:t>
                  </w:r>
                </w:p>
              </w:tc>
              <w:tc>
                <w:tcPr>
                  <w:tcW w:w="682" w:type="pct"/>
                  <w:vAlign w:val="center"/>
                </w:tcPr>
                <w:p w14:paraId="20DBBFBB">
                  <w:pPr>
                    <w:pStyle w:val="154"/>
                  </w:pPr>
                  <w:r>
                    <w:t>每季度1次</w:t>
                  </w:r>
                </w:p>
              </w:tc>
              <w:tc>
                <w:tcPr>
                  <w:tcW w:w="2166" w:type="pct"/>
                </w:tcPr>
                <w:p w14:paraId="02631AD9">
                  <w:pPr>
                    <w:pStyle w:val="154"/>
                  </w:pPr>
                  <w:r>
                    <w:t>《工业企业厂界环境噪声排放标准》</w:t>
                  </w:r>
                </w:p>
                <w:p w14:paraId="4ABB0408">
                  <w:pPr>
                    <w:pStyle w:val="154"/>
                  </w:pPr>
                  <w:r>
                    <w:t>(GB12348-2008)中3类标准</w:t>
                  </w:r>
                </w:p>
              </w:tc>
            </w:tr>
          </w:tbl>
          <w:p w14:paraId="44098D53">
            <w:pPr>
              <w:pStyle w:val="157"/>
            </w:pPr>
            <w:r>
              <w:t>4、固废</w:t>
            </w:r>
          </w:p>
          <w:p w14:paraId="533B9864">
            <w:pPr>
              <w:pStyle w:val="179"/>
            </w:pPr>
            <w:r>
              <w:t>4.1 产生情况</w:t>
            </w:r>
          </w:p>
          <w:p w14:paraId="5E236D2F">
            <w:pPr>
              <w:pStyle w:val="156"/>
              <w:ind w:firstLine="480"/>
              <w:rPr>
                <w:rFonts w:eastAsia="宋体" w:cs="Times New Roman"/>
              </w:rPr>
            </w:pPr>
            <w:r>
              <w:rPr>
                <w:rFonts w:eastAsia="宋体" w:cs="Times New Roman"/>
              </w:rPr>
              <w:t>项目原料混合工序、投料工序、破碎工序粉尘经袋式除尘器处理</w:t>
            </w:r>
            <w:r>
              <w:rPr>
                <w:rFonts w:hint="eastAsia" w:eastAsia="宋体" w:cs="Times New Roman"/>
              </w:rPr>
              <w:t>，</w:t>
            </w:r>
            <w:r>
              <w:rPr>
                <w:rFonts w:eastAsia="宋体" w:cs="Times New Roman"/>
              </w:rPr>
              <w:t>回收粉尘直接回用于生产</w:t>
            </w:r>
            <w:r>
              <w:rPr>
                <w:rFonts w:hint="eastAsia" w:eastAsia="宋体" w:cs="Times New Roman"/>
              </w:rPr>
              <w:t>，</w:t>
            </w:r>
            <w:r>
              <w:rPr>
                <w:rFonts w:eastAsia="宋体" w:cs="Times New Roman"/>
              </w:rPr>
              <w:t>不属于固废。</w:t>
            </w:r>
          </w:p>
          <w:p w14:paraId="5204F3F3">
            <w:pPr>
              <w:pStyle w:val="156"/>
              <w:ind w:firstLine="480"/>
              <w:rPr>
                <w:rFonts w:eastAsia="宋体" w:cs="Times New Roman"/>
              </w:rPr>
            </w:pPr>
            <w:r>
              <w:rPr>
                <w:rFonts w:eastAsia="宋体" w:cs="Times New Roman"/>
              </w:rPr>
              <w:t>（1）一般固废</w:t>
            </w:r>
          </w:p>
          <w:p w14:paraId="45354D0D">
            <w:pPr>
              <w:pStyle w:val="156"/>
              <w:ind w:firstLine="480"/>
              <w:rPr>
                <w:rFonts w:eastAsia="宋体" w:cs="Times New Roman"/>
              </w:rPr>
            </w:pPr>
            <w:r>
              <w:rPr>
                <w:rFonts w:hint="eastAsia" w:eastAsia="宋体" w:cs="宋体"/>
              </w:rPr>
              <w:t>①</w:t>
            </w:r>
            <w:r>
              <w:rPr>
                <w:rFonts w:eastAsia="宋体" w:cs="Times New Roman"/>
              </w:rPr>
              <w:t>废包装材料</w:t>
            </w:r>
          </w:p>
          <w:p w14:paraId="3A7DB4C5">
            <w:pPr>
              <w:pStyle w:val="156"/>
              <w:ind w:firstLine="480"/>
              <w:rPr>
                <w:rFonts w:eastAsia="宋体" w:cs="Times New Roman"/>
              </w:rPr>
            </w:pPr>
            <w:r>
              <w:rPr>
                <w:rFonts w:hint="eastAsia" w:eastAsia="宋体" w:cs="Times New Roman"/>
              </w:rPr>
              <w:t>本项目有废PVC树脂包装袋产生量为1248个/a，废钙粉包装袋产生量为804个/a，废硬脂酸包装袋产生量为48个/a，废钛白粉包装袋产生量为20个/a，废稳定剂包装袋产生量为48个/a，废发泡剂包装袋产生量为30个/a，废增白剂包装袋产生量为16个/a，共计2214个废包装袋，包装袋平均按0.2 kg/个，则废包装材料产生量约为0.4428t/a，</w:t>
            </w:r>
            <w:r>
              <w:rPr>
                <w:rFonts w:eastAsia="宋体" w:cs="Times New Roman"/>
              </w:rPr>
              <w:t>属于一般固废。</w:t>
            </w:r>
          </w:p>
          <w:p w14:paraId="52238777">
            <w:pPr>
              <w:pStyle w:val="156"/>
              <w:ind w:firstLine="480"/>
              <w:rPr>
                <w:rFonts w:eastAsia="宋体"/>
              </w:rPr>
            </w:pPr>
            <w:r>
              <w:rPr>
                <w:rFonts w:eastAsia="宋体" w:cs="Times New Roman"/>
              </w:rPr>
              <w:t>根据《固体废物分类与代码目录》（生态环境部公告2024年第4号）</w:t>
            </w:r>
            <w:r>
              <w:rPr>
                <w:rFonts w:hint="eastAsia" w:eastAsia="宋体" w:cs="Times New Roman"/>
              </w:rPr>
              <w:t>，</w:t>
            </w:r>
            <w:r>
              <w:rPr>
                <w:rFonts w:eastAsia="宋体" w:cs="Times New Roman"/>
              </w:rPr>
              <w:t>废包装材料代码为</w:t>
            </w:r>
            <w:r>
              <w:rPr>
                <w:rFonts w:eastAsia="宋体" w:cs="Times New Roman"/>
                <w:bCs/>
              </w:rPr>
              <w:t>900-003-S17</w:t>
            </w:r>
            <w:r>
              <w:rPr>
                <w:rFonts w:hint="eastAsia" w:eastAsia="宋体" w:cs="Times New Roman"/>
              </w:rPr>
              <w:t>，</w:t>
            </w:r>
            <w:r>
              <w:rPr>
                <w:rFonts w:hint="eastAsia" w:eastAsia="宋体"/>
              </w:rPr>
              <w:t>收集后集中暂存于一般固废暂存区定期外售。</w:t>
            </w:r>
          </w:p>
          <w:p w14:paraId="20C7A0CD">
            <w:pPr>
              <w:pStyle w:val="156"/>
              <w:ind w:firstLine="480"/>
            </w:pPr>
            <w:r>
              <w:rPr>
                <w:rFonts w:hint="eastAsia" w:eastAsia="宋体"/>
              </w:rPr>
              <w:t>②废包装</w:t>
            </w:r>
            <w:r>
              <w:rPr>
                <w:rFonts w:hint="eastAsia"/>
              </w:rPr>
              <w:t>桶（废聚氨酯A料桶、C料桶）</w:t>
            </w:r>
          </w:p>
          <w:p w14:paraId="79EAB977">
            <w:pPr>
              <w:pStyle w:val="156"/>
              <w:ind w:firstLine="480"/>
              <w:rPr>
                <w:rFonts w:eastAsia="宋体"/>
              </w:rPr>
            </w:pPr>
            <w:r>
              <w:rPr>
                <w:rFonts w:hint="eastAsia"/>
              </w:rPr>
              <w:t>项目生产工艺使用的聚氨酯A料、C料会产生废桶</w:t>
            </w:r>
            <w:r>
              <w:rPr>
                <w:rFonts w:hint="eastAsia" w:eastAsia="宋体"/>
              </w:rPr>
              <w:t>，未沾染色浆的为一般固废，</w:t>
            </w:r>
            <w:r>
              <w:rPr>
                <w:rFonts w:hint="eastAsia"/>
              </w:rPr>
              <w:t>产生量为1530个/a，容量为20kg的空桶重约1kg，</w:t>
            </w:r>
            <w:r>
              <w:rPr>
                <w:rFonts w:hint="eastAsia" w:eastAsia="宋体"/>
              </w:rPr>
              <w:t>产生量约为1.53</w:t>
            </w:r>
            <w:r>
              <w:rPr>
                <w:rFonts w:eastAsia="宋体"/>
              </w:rPr>
              <w:t>t/a</w:t>
            </w:r>
            <w:r>
              <w:rPr>
                <w:rFonts w:hint="eastAsia" w:eastAsia="宋体"/>
              </w:rPr>
              <w:t>。</w:t>
            </w:r>
          </w:p>
          <w:p w14:paraId="58738C5C">
            <w:pPr>
              <w:pStyle w:val="156"/>
              <w:ind w:firstLine="480"/>
              <w:rPr>
                <w:bCs/>
              </w:rPr>
            </w:pPr>
            <w:r>
              <w:rPr>
                <w:rFonts w:eastAsia="宋体" w:cs="Times New Roman"/>
              </w:rPr>
              <w:t>根据《固体废物分类与代码目录》（生态环境部  公告2024年第4号）</w:t>
            </w:r>
            <w:r>
              <w:rPr>
                <w:rFonts w:hint="eastAsia" w:eastAsia="宋体" w:cs="Times New Roman"/>
              </w:rPr>
              <w:t>，</w:t>
            </w:r>
            <w:r>
              <w:rPr>
                <w:rFonts w:hint="eastAsia"/>
                <w:bCs/>
              </w:rPr>
              <w:t>废包装桶代码为900-003-S17，收集后暂存于一般固废暂存区定期外售。</w:t>
            </w:r>
          </w:p>
          <w:p w14:paraId="46C4EBE2">
            <w:pPr>
              <w:pStyle w:val="156"/>
              <w:ind w:firstLine="480"/>
              <w:rPr>
                <w:rFonts w:eastAsia="宋体" w:cs="宋体"/>
                <w:bCs/>
              </w:rPr>
            </w:pPr>
            <w:r>
              <w:rPr>
                <w:rFonts w:hint="eastAsia" w:eastAsia="宋体"/>
              </w:rPr>
              <w:t>②废</w:t>
            </w:r>
            <w:r>
              <w:rPr>
                <w:rFonts w:eastAsia="宋体"/>
              </w:rPr>
              <w:t>PU</w:t>
            </w:r>
            <w:r>
              <w:rPr>
                <w:rFonts w:hint="eastAsia" w:eastAsia="宋体"/>
              </w:rPr>
              <w:t>边角料</w:t>
            </w:r>
          </w:p>
          <w:p w14:paraId="761815A8">
            <w:pPr>
              <w:pStyle w:val="156"/>
              <w:ind w:firstLine="480"/>
              <w:rPr>
                <w:rFonts w:eastAsia="宋体"/>
              </w:rPr>
            </w:pPr>
            <w:r>
              <w:rPr>
                <w:rFonts w:hint="eastAsia" w:eastAsia="宋体"/>
              </w:rPr>
              <w:t>根据企业提供资料，聚氨酯流水线废</w:t>
            </w:r>
            <w:r>
              <w:rPr>
                <w:rFonts w:eastAsia="宋体"/>
              </w:rPr>
              <w:t>PU</w:t>
            </w:r>
            <w:r>
              <w:rPr>
                <w:rFonts w:hint="eastAsia" w:eastAsia="宋体"/>
              </w:rPr>
              <w:t>边角料产生量为</w:t>
            </w:r>
            <w:r>
              <w:rPr>
                <w:rFonts w:eastAsia="宋体"/>
              </w:rPr>
              <w:t>0.</w:t>
            </w:r>
            <w:r>
              <w:rPr>
                <w:rFonts w:hint="eastAsia" w:eastAsia="宋体"/>
              </w:rPr>
              <w:t>3</w:t>
            </w:r>
            <w:r>
              <w:rPr>
                <w:rFonts w:eastAsia="宋体"/>
              </w:rPr>
              <w:t>t/a</w:t>
            </w:r>
            <w:r>
              <w:rPr>
                <w:rFonts w:hint="eastAsia" w:eastAsia="宋体"/>
              </w:rPr>
              <w:t>，为一般固废。</w:t>
            </w:r>
          </w:p>
          <w:p w14:paraId="532F1D05">
            <w:pPr>
              <w:pStyle w:val="156"/>
              <w:ind w:firstLine="480"/>
              <w:rPr>
                <w:rFonts w:eastAsia="宋体"/>
              </w:rPr>
            </w:pPr>
            <w:r>
              <w:rPr>
                <w:rFonts w:hint="eastAsia" w:eastAsia="宋体"/>
              </w:rPr>
              <w:t>根据</w:t>
            </w:r>
            <w:r>
              <w:rPr>
                <w:rFonts w:eastAsia="宋体" w:cs="Times New Roman"/>
              </w:rPr>
              <w:t>《固体废物分类与代码目录》（生态环境部公告2024年第4号）</w:t>
            </w:r>
            <w:r>
              <w:rPr>
                <w:rFonts w:hint="eastAsia" w:eastAsia="宋体" w:cs="Times New Roman"/>
              </w:rPr>
              <w:t>，</w:t>
            </w:r>
            <w:r>
              <w:rPr>
                <w:rFonts w:hint="eastAsia" w:eastAsia="宋体"/>
              </w:rPr>
              <w:t>废</w:t>
            </w:r>
            <w:r>
              <w:rPr>
                <w:rFonts w:eastAsia="宋体"/>
              </w:rPr>
              <w:t>PU</w:t>
            </w:r>
            <w:r>
              <w:rPr>
                <w:rFonts w:hint="eastAsia" w:eastAsia="宋体"/>
              </w:rPr>
              <w:t>边角料代码为</w:t>
            </w:r>
            <w:r>
              <w:rPr>
                <w:rFonts w:eastAsia="宋体" w:cs="Times New Roman"/>
                <w:bCs/>
              </w:rPr>
              <w:t>900-00</w:t>
            </w:r>
            <w:r>
              <w:rPr>
                <w:rFonts w:hint="eastAsia" w:eastAsia="宋体" w:cs="Times New Roman"/>
                <w:bCs/>
              </w:rPr>
              <w:t>3</w:t>
            </w:r>
            <w:r>
              <w:rPr>
                <w:rFonts w:eastAsia="宋体" w:cs="Times New Roman"/>
                <w:bCs/>
              </w:rPr>
              <w:t>-S17</w:t>
            </w:r>
            <w:r>
              <w:rPr>
                <w:rFonts w:hint="eastAsia" w:eastAsia="宋体"/>
              </w:rPr>
              <w:t>。收集后集中暂存于一般固废暂存区，定期外售给回收企业。</w:t>
            </w:r>
          </w:p>
          <w:p w14:paraId="14109212">
            <w:pPr>
              <w:pStyle w:val="156"/>
              <w:ind w:firstLine="480"/>
            </w:pPr>
            <w:r>
              <w:rPr>
                <w:rFonts w:hint="eastAsia"/>
              </w:rPr>
              <w:t>③废滤袋</w:t>
            </w:r>
          </w:p>
          <w:p w14:paraId="5AAEBB51">
            <w:pPr>
              <w:pStyle w:val="156"/>
              <w:ind w:firstLine="480"/>
            </w:pPr>
            <w:r>
              <w:rPr>
                <w:rFonts w:hint="eastAsia" w:eastAsia="宋体"/>
              </w:rPr>
              <w:t>根据企业提供资料，注塑流水线废滤袋产生量为0.03</w:t>
            </w:r>
            <w:r>
              <w:rPr>
                <w:rFonts w:eastAsia="宋体"/>
              </w:rPr>
              <w:t xml:space="preserve"> t/a</w:t>
            </w:r>
            <w:r>
              <w:rPr>
                <w:rFonts w:hint="eastAsia" w:eastAsia="宋体"/>
              </w:rPr>
              <w:t>，为</w:t>
            </w:r>
            <w:r>
              <w:rPr>
                <w:rFonts w:hint="eastAsia"/>
              </w:rPr>
              <w:t>一般固废。</w:t>
            </w:r>
          </w:p>
          <w:p w14:paraId="6FB0331B">
            <w:pPr>
              <w:pStyle w:val="156"/>
              <w:ind w:firstLine="480"/>
            </w:pPr>
            <w:r>
              <w:rPr>
                <w:rFonts w:eastAsia="宋体" w:cs="Times New Roman"/>
              </w:rPr>
              <w:t>根据《固体废物分类与代码目录》（生态环境部公告2024年第4号）</w:t>
            </w:r>
            <w:r>
              <w:rPr>
                <w:rFonts w:hint="eastAsia" w:eastAsia="宋体" w:cs="Times New Roman"/>
              </w:rPr>
              <w:t>，</w:t>
            </w:r>
            <w:r>
              <w:rPr>
                <w:rFonts w:eastAsia="宋体" w:cs="Times New Roman"/>
              </w:rPr>
              <w:t>废</w:t>
            </w:r>
            <w:r>
              <w:rPr>
                <w:rFonts w:hint="eastAsia" w:eastAsia="宋体" w:cs="Times New Roman"/>
              </w:rPr>
              <w:t>过滤材料</w:t>
            </w:r>
            <w:r>
              <w:rPr>
                <w:rFonts w:eastAsia="宋体" w:cs="Times New Roman"/>
              </w:rPr>
              <w:t>代码为</w:t>
            </w:r>
            <w:r>
              <w:rPr>
                <w:rFonts w:eastAsia="宋体" w:cs="Times New Roman"/>
                <w:bCs/>
              </w:rPr>
              <w:t>900-009-S59</w:t>
            </w:r>
            <w:r>
              <w:rPr>
                <w:rFonts w:hint="eastAsia" w:eastAsia="宋体" w:cs="Times New Roman"/>
              </w:rPr>
              <w:t>，</w:t>
            </w:r>
            <w:r>
              <w:rPr>
                <w:rFonts w:hint="eastAsia" w:eastAsia="宋体"/>
              </w:rPr>
              <w:t>收集后集中暂存于一般固废暂存区，定期外售给回收企业。</w:t>
            </w:r>
          </w:p>
          <w:p w14:paraId="5D19771D">
            <w:pPr>
              <w:pStyle w:val="156"/>
              <w:ind w:firstLine="480"/>
              <w:rPr>
                <w:rFonts w:eastAsia="宋体" w:cs="Times New Roman"/>
              </w:rPr>
            </w:pPr>
            <w:r>
              <w:rPr>
                <w:rFonts w:hint="eastAsia" w:eastAsia="宋体" w:cs="宋体"/>
              </w:rPr>
              <w:t>④</w:t>
            </w:r>
            <w:r>
              <w:rPr>
                <w:rFonts w:eastAsia="宋体" w:cs="Times New Roman"/>
              </w:rPr>
              <w:t>生活垃圾</w:t>
            </w:r>
          </w:p>
          <w:p w14:paraId="62759BDA">
            <w:pPr>
              <w:pStyle w:val="156"/>
              <w:ind w:firstLine="480"/>
              <w:rPr>
                <w:rFonts w:eastAsia="宋体" w:cs="Times New Roman"/>
              </w:rPr>
            </w:pPr>
            <w:r>
              <w:rPr>
                <w:rFonts w:hint="eastAsia" w:eastAsia="宋体" w:cs="Times New Roman"/>
              </w:rPr>
              <w:t>本次改建工程无新增职工，劳动定员为30人，员工办公生活垃圾产生量按0.5kg/d，则生活垃圾产生量为 15kg/d(4.5t/a)。根据《固体废物分类与代码目录》(生态环境部 公告 2024年第 4号)，生活垃圾代码为 900-099-S64 集中收集后交由环卫部门统一清运。</w:t>
            </w:r>
          </w:p>
          <w:p w14:paraId="4B4AC084">
            <w:pPr>
              <w:pStyle w:val="156"/>
              <w:ind w:firstLine="480"/>
              <w:rPr>
                <w:rFonts w:eastAsia="宋体" w:cs="Times New Roman"/>
              </w:rPr>
            </w:pPr>
            <w:r>
              <w:rPr>
                <w:rFonts w:eastAsia="宋体" w:cs="Times New Roman"/>
              </w:rPr>
              <w:t>（2）危险废物</w:t>
            </w:r>
          </w:p>
          <w:p w14:paraId="14D46D83">
            <w:pPr>
              <w:pStyle w:val="156"/>
              <w:ind w:firstLine="480"/>
              <w:rPr>
                <w:rFonts w:eastAsia="宋体" w:cs="Times New Roman"/>
              </w:rPr>
            </w:pPr>
            <w:r>
              <w:rPr>
                <w:rFonts w:hint="eastAsia" w:eastAsia="宋体" w:cs="宋体"/>
              </w:rPr>
              <w:t>①</w:t>
            </w:r>
            <w:r>
              <w:rPr>
                <w:rFonts w:eastAsia="宋体" w:cs="Times New Roman"/>
              </w:rPr>
              <w:t>废活性炭</w:t>
            </w:r>
          </w:p>
          <w:p w14:paraId="529B7C92">
            <w:pPr>
              <w:pStyle w:val="156"/>
              <w:ind w:firstLine="480"/>
              <w:rPr>
                <w:rFonts w:eastAsia="宋体" w:cs="Times New Roman"/>
              </w:rPr>
            </w:pPr>
            <w:r>
              <w:rPr>
                <w:rFonts w:eastAsia="宋体" w:cs="Times New Roman"/>
              </w:rPr>
              <w:t>本项目有机废气采用颗粒状活性炭进行吸附过滤</w:t>
            </w:r>
            <w:r>
              <w:rPr>
                <w:rFonts w:hint="eastAsia" w:eastAsia="宋体" w:cs="Times New Roman"/>
              </w:rPr>
              <w:t>，</w:t>
            </w:r>
            <w:r>
              <w:rPr>
                <w:rFonts w:eastAsia="宋体" w:cs="Times New Roman"/>
              </w:rPr>
              <w:t>根据《简明通风设计手册》</w:t>
            </w:r>
            <w:r>
              <w:rPr>
                <w:rFonts w:hint="eastAsia" w:eastAsia="宋体" w:cs="Times New Roman"/>
              </w:rPr>
              <w:t>，</w:t>
            </w:r>
            <w:r>
              <w:rPr>
                <w:rFonts w:eastAsia="宋体" w:cs="Times New Roman"/>
              </w:rPr>
              <w:t>活性炭有效吸附量Qe=0.24kg/kg活性炭</w:t>
            </w:r>
            <w:r>
              <w:rPr>
                <w:rFonts w:hint="eastAsia" w:eastAsia="宋体" w:cs="Times New Roman"/>
              </w:rPr>
              <w:t>，</w:t>
            </w:r>
            <w:r>
              <w:rPr>
                <w:rFonts w:eastAsia="宋体" w:cs="Times New Roman"/>
              </w:rPr>
              <w:t>从严计算本项目按活性炭有效吸附量Qe=0.2kg/kg活性炭计算。</w:t>
            </w:r>
          </w:p>
          <w:p w14:paraId="513DA40D">
            <w:pPr>
              <w:pStyle w:val="182"/>
              <w:ind w:firstLine="480"/>
            </w:pPr>
            <w:r>
              <w:t>表4-1</w:t>
            </w:r>
            <w:r>
              <w:rPr>
                <w:rFonts w:hint="eastAsia"/>
              </w:rPr>
              <w:t>6</w:t>
            </w:r>
            <w:r>
              <w:t xml:space="preserve">            废活性炭产生情况核算</w:t>
            </w:r>
          </w:p>
          <w:tbl>
            <w:tblPr>
              <w:tblStyle w:val="88"/>
              <w:tblW w:w="86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106"/>
              <w:gridCol w:w="1280"/>
              <w:gridCol w:w="1273"/>
              <w:gridCol w:w="1558"/>
              <w:gridCol w:w="1277"/>
              <w:gridCol w:w="1134"/>
            </w:tblGrid>
            <w:tr w14:paraId="66D164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220" w:type="pct"/>
                  <w:vAlign w:val="center"/>
                </w:tcPr>
                <w:p w14:paraId="48D844F4">
                  <w:pPr>
                    <w:pStyle w:val="160"/>
                  </w:pPr>
                  <w:r>
                    <w:t>污染源</w:t>
                  </w:r>
                </w:p>
              </w:tc>
              <w:tc>
                <w:tcPr>
                  <w:tcW w:w="742" w:type="pct"/>
                  <w:vAlign w:val="center"/>
                </w:tcPr>
                <w:p w14:paraId="5766C03D">
                  <w:pPr>
                    <w:pStyle w:val="160"/>
                  </w:pPr>
                  <w:r>
                    <w:t>活性炭</w:t>
                  </w:r>
                  <w:r>
                    <w:br w:type="textWrapping"/>
                  </w:r>
                  <w:r>
                    <w:t>吸附量</w:t>
                  </w:r>
                </w:p>
              </w:tc>
              <w:tc>
                <w:tcPr>
                  <w:tcW w:w="738" w:type="pct"/>
                  <w:vAlign w:val="center"/>
                </w:tcPr>
                <w:p w14:paraId="1F0DE68D">
                  <w:pPr>
                    <w:pStyle w:val="160"/>
                  </w:pPr>
                  <w:r>
                    <w:t>活性炭</w:t>
                  </w:r>
                  <w:r>
                    <w:br w:type="textWrapping"/>
                  </w:r>
                  <w:r>
                    <w:rPr>
                      <w:rFonts w:hint="eastAsia"/>
                    </w:rPr>
                    <w:t>最少用</w:t>
                  </w:r>
                  <w:r>
                    <w:t>量</w:t>
                  </w:r>
                </w:p>
              </w:tc>
              <w:tc>
                <w:tcPr>
                  <w:tcW w:w="903" w:type="pct"/>
                </w:tcPr>
                <w:p w14:paraId="4A1AA175">
                  <w:pPr>
                    <w:pStyle w:val="160"/>
                  </w:pPr>
                  <w:r>
                    <w:t>处理装置设计</w:t>
                  </w:r>
                  <w:r>
                    <w:br w:type="textWrapping"/>
                  </w:r>
                  <w:r>
                    <w:t>活性炭箱装填量</w:t>
                  </w:r>
                </w:p>
              </w:tc>
              <w:tc>
                <w:tcPr>
                  <w:tcW w:w="740" w:type="pct"/>
                </w:tcPr>
                <w:p w14:paraId="76BAF04A">
                  <w:pPr>
                    <w:pStyle w:val="160"/>
                  </w:pPr>
                  <w:r>
                    <w:t>更换</w:t>
                  </w:r>
                  <w:r>
                    <w:br w:type="textWrapping"/>
                  </w:r>
                  <w:r>
                    <w:t>周期</w:t>
                  </w:r>
                </w:p>
              </w:tc>
              <w:tc>
                <w:tcPr>
                  <w:tcW w:w="657" w:type="pct"/>
                </w:tcPr>
                <w:p w14:paraId="1F6174F3">
                  <w:pPr>
                    <w:pStyle w:val="160"/>
                  </w:pPr>
                  <w:r>
                    <w:t>废活性</w:t>
                  </w:r>
                  <w:r>
                    <w:br w:type="textWrapping"/>
                  </w:r>
                  <w:r>
                    <w:t>炭量</w:t>
                  </w:r>
                </w:p>
              </w:tc>
            </w:tr>
            <w:tr w14:paraId="30BFE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220" w:type="pct"/>
                </w:tcPr>
                <w:p w14:paraId="71CE7D30">
                  <w:pPr>
                    <w:pStyle w:val="160"/>
                  </w:pPr>
                  <w:r>
                    <w:rPr>
                      <w:rFonts w:hint="eastAsia"/>
                    </w:rPr>
                    <w:t>注塑生产线废气</w:t>
                  </w:r>
                </w:p>
              </w:tc>
              <w:tc>
                <w:tcPr>
                  <w:tcW w:w="742" w:type="pct"/>
                  <w:vAlign w:val="center"/>
                </w:tcPr>
                <w:p w14:paraId="00D0ADBF">
                  <w:pPr>
                    <w:pStyle w:val="160"/>
                  </w:pPr>
                  <w:r>
                    <w:rPr>
                      <w:rFonts w:hint="eastAsia"/>
                    </w:rPr>
                    <w:t>0.0916t/a</w:t>
                  </w:r>
                </w:p>
              </w:tc>
              <w:tc>
                <w:tcPr>
                  <w:tcW w:w="738" w:type="pct"/>
                </w:tcPr>
                <w:p w14:paraId="1E6996B1">
                  <w:pPr>
                    <w:pStyle w:val="160"/>
                  </w:pPr>
                  <w:r>
                    <w:rPr>
                      <w:rFonts w:hint="eastAsia"/>
                    </w:rPr>
                    <w:t>0.458 t/a</w:t>
                  </w:r>
                </w:p>
              </w:tc>
              <w:tc>
                <w:tcPr>
                  <w:tcW w:w="903" w:type="pct"/>
                  <w:vAlign w:val="center"/>
                </w:tcPr>
                <w:p w14:paraId="2BE6E3E9">
                  <w:pPr>
                    <w:pStyle w:val="160"/>
                  </w:pPr>
                  <w:r>
                    <w:rPr>
                      <w:rFonts w:hint="eastAsia"/>
                    </w:rPr>
                    <w:t>0.25 t</w:t>
                  </w:r>
                </w:p>
              </w:tc>
              <w:tc>
                <w:tcPr>
                  <w:tcW w:w="740" w:type="pct"/>
                  <w:vAlign w:val="center"/>
                </w:tcPr>
                <w:p w14:paraId="383B2876">
                  <w:pPr>
                    <w:pStyle w:val="160"/>
                  </w:pPr>
                  <w:r>
                    <w:rPr>
                      <w:rFonts w:hint="eastAsia"/>
                    </w:rPr>
                    <w:t>6个月</w:t>
                  </w:r>
                </w:p>
              </w:tc>
              <w:tc>
                <w:tcPr>
                  <w:tcW w:w="657" w:type="pct"/>
                  <w:vAlign w:val="center"/>
                </w:tcPr>
                <w:p w14:paraId="5303F790">
                  <w:pPr>
                    <w:pStyle w:val="160"/>
                  </w:pPr>
                  <w:r>
                    <w:rPr>
                      <w:rFonts w:hint="eastAsia"/>
                    </w:rPr>
                    <w:t>0.5916</w:t>
                  </w:r>
                  <w:r>
                    <w:t>t/a</w:t>
                  </w:r>
                </w:p>
              </w:tc>
            </w:tr>
            <w:tr w14:paraId="0887F0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220" w:type="pct"/>
                </w:tcPr>
                <w:p w14:paraId="2DE7CC18">
                  <w:pPr>
                    <w:pStyle w:val="160"/>
                  </w:pPr>
                  <w:r>
                    <w:rPr>
                      <w:rFonts w:hint="eastAsia"/>
                    </w:rPr>
                    <w:t>聚氨酯生产线废气</w:t>
                  </w:r>
                </w:p>
              </w:tc>
              <w:tc>
                <w:tcPr>
                  <w:tcW w:w="742" w:type="pct"/>
                  <w:vAlign w:val="center"/>
                </w:tcPr>
                <w:p w14:paraId="29C9C4B3">
                  <w:pPr>
                    <w:pStyle w:val="160"/>
                  </w:pPr>
                  <w:r>
                    <w:rPr>
                      <w:rFonts w:hint="eastAsia"/>
                    </w:rPr>
                    <w:t>0.3947t/a</w:t>
                  </w:r>
                </w:p>
              </w:tc>
              <w:tc>
                <w:tcPr>
                  <w:tcW w:w="738" w:type="pct"/>
                  <w:vAlign w:val="center"/>
                </w:tcPr>
                <w:p w14:paraId="7E439D25">
                  <w:pPr>
                    <w:pStyle w:val="160"/>
                  </w:pPr>
                  <w:r>
                    <w:rPr>
                      <w:rFonts w:hint="eastAsia"/>
                    </w:rPr>
                    <w:t>1.974</w:t>
                  </w:r>
                  <w:r>
                    <w:t>t/a</w:t>
                  </w:r>
                </w:p>
              </w:tc>
              <w:tc>
                <w:tcPr>
                  <w:tcW w:w="903" w:type="pct"/>
                  <w:vAlign w:val="center"/>
                </w:tcPr>
                <w:p w14:paraId="7A89646E">
                  <w:pPr>
                    <w:pStyle w:val="160"/>
                  </w:pPr>
                  <w:r>
                    <w:t>0.</w:t>
                  </w:r>
                  <w:r>
                    <w:rPr>
                      <w:rFonts w:hint="eastAsia"/>
                    </w:rPr>
                    <w:t xml:space="preserve">5 </w:t>
                  </w:r>
                  <w:r>
                    <w:t>t</w:t>
                  </w:r>
                </w:p>
              </w:tc>
              <w:tc>
                <w:tcPr>
                  <w:tcW w:w="740" w:type="pct"/>
                  <w:vAlign w:val="center"/>
                </w:tcPr>
                <w:p w14:paraId="53D369BA">
                  <w:pPr>
                    <w:pStyle w:val="160"/>
                  </w:pPr>
                  <w:r>
                    <w:rPr>
                      <w:rFonts w:hint="eastAsia"/>
                    </w:rPr>
                    <w:t>3</w:t>
                  </w:r>
                  <w:r>
                    <w:t>个月</w:t>
                  </w:r>
                </w:p>
              </w:tc>
              <w:tc>
                <w:tcPr>
                  <w:tcW w:w="657" w:type="pct"/>
                  <w:vAlign w:val="center"/>
                </w:tcPr>
                <w:p w14:paraId="5E058B67">
                  <w:pPr>
                    <w:pStyle w:val="160"/>
                  </w:pPr>
                  <w:r>
                    <w:rPr>
                      <w:rFonts w:hint="eastAsia"/>
                    </w:rPr>
                    <w:t>2.3947</w:t>
                  </w:r>
                  <w:r>
                    <w:t>t/a</w:t>
                  </w:r>
                </w:p>
              </w:tc>
            </w:tr>
            <w:tr w14:paraId="4DC893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220" w:type="pct"/>
                </w:tcPr>
                <w:p w14:paraId="45776AE4">
                  <w:pPr>
                    <w:pStyle w:val="160"/>
                  </w:pPr>
                  <w:r>
                    <w:rPr>
                      <w:rFonts w:hint="eastAsia"/>
                    </w:rPr>
                    <w:t>冷粘生产线废气</w:t>
                  </w:r>
                </w:p>
              </w:tc>
              <w:tc>
                <w:tcPr>
                  <w:tcW w:w="742" w:type="pct"/>
                  <w:vAlign w:val="center"/>
                </w:tcPr>
                <w:p w14:paraId="7099349B">
                  <w:pPr>
                    <w:pStyle w:val="160"/>
                  </w:pPr>
                  <w:r>
                    <w:rPr>
                      <w:rFonts w:hint="eastAsia"/>
                    </w:rPr>
                    <w:t>0.0612 t/a</w:t>
                  </w:r>
                </w:p>
              </w:tc>
              <w:tc>
                <w:tcPr>
                  <w:tcW w:w="738" w:type="pct"/>
                  <w:vAlign w:val="center"/>
                </w:tcPr>
                <w:p w14:paraId="72E55DCC">
                  <w:pPr>
                    <w:pStyle w:val="160"/>
                  </w:pPr>
                  <w:r>
                    <w:rPr>
                      <w:rFonts w:hint="eastAsia"/>
                    </w:rPr>
                    <w:t>0.306</w:t>
                  </w:r>
                  <w:r>
                    <w:t>t/a</w:t>
                  </w:r>
                </w:p>
              </w:tc>
              <w:tc>
                <w:tcPr>
                  <w:tcW w:w="903" w:type="pct"/>
                  <w:vAlign w:val="center"/>
                </w:tcPr>
                <w:p w14:paraId="798AC685">
                  <w:pPr>
                    <w:pStyle w:val="160"/>
                  </w:pPr>
                  <w:r>
                    <w:rPr>
                      <w:rFonts w:hint="eastAsia"/>
                    </w:rPr>
                    <w:t>0.2 t</w:t>
                  </w:r>
                </w:p>
              </w:tc>
              <w:tc>
                <w:tcPr>
                  <w:tcW w:w="740" w:type="pct"/>
                  <w:vAlign w:val="center"/>
                </w:tcPr>
                <w:p w14:paraId="2325F9A7">
                  <w:pPr>
                    <w:pStyle w:val="160"/>
                  </w:pPr>
                  <w:r>
                    <w:rPr>
                      <w:rFonts w:hint="eastAsia"/>
                    </w:rPr>
                    <w:t>6个月</w:t>
                  </w:r>
                </w:p>
              </w:tc>
              <w:tc>
                <w:tcPr>
                  <w:tcW w:w="657" w:type="pct"/>
                  <w:vAlign w:val="center"/>
                </w:tcPr>
                <w:p w14:paraId="4474A014">
                  <w:pPr>
                    <w:pStyle w:val="160"/>
                  </w:pPr>
                  <w:r>
                    <w:rPr>
                      <w:rFonts w:hint="eastAsia"/>
                    </w:rPr>
                    <w:t>0.4612</w:t>
                  </w:r>
                  <w:r>
                    <w:t>t/a</w:t>
                  </w:r>
                </w:p>
              </w:tc>
            </w:tr>
            <w:tr w14:paraId="2D238F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 w:hRule="atLeast"/>
              </w:trPr>
              <w:tc>
                <w:tcPr>
                  <w:tcW w:w="4343" w:type="pct"/>
                  <w:gridSpan w:val="5"/>
                  <w:shd w:val="clear" w:color="auto" w:fill="auto"/>
                </w:tcPr>
                <w:p w14:paraId="68FB4BB5">
                  <w:pPr>
                    <w:pStyle w:val="160"/>
                  </w:pPr>
                  <w:r>
                    <w:rPr>
                      <w:rFonts w:hint="eastAsia"/>
                    </w:rPr>
                    <w:t>合计</w:t>
                  </w:r>
                </w:p>
              </w:tc>
              <w:tc>
                <w:tcPr>
                  <w:tcW w:w="657" w:type="pct"/>
                  <w:shd w:val="clear" w:color="auto" w:fill="auto"/>
                  <w:vAlign w:val="center"/>
                </w:tcPr>
                <w:p w14:paraId="060BA199">
                  <w:pPr>
                    <w:pStyle w:val="160"/>
                  </w:pPr>
                  <w:r>
                    <w:rPr>
                      <w:rFonts w:hint="eastAsia"/>
                    </w:rPr>
                    <w:t>3.4475</w:t>
                  </w:r>
                  <w:r>
                    <w:t xml:space="preserve"> t/a</w:t>
                  </w:r>
                </w:p>
              </w:tc>
            </w:tr>
          </w:tbl>
          <w:p w14:paraId="2A5E8FC7">
            <w:pPr>
              <w:pStyle w:val="156"/>
              <w:ind w:firstLine="480"/>
              <w:rPr>
                <w:rFonts w:eastAsia="宋体" w:cs="Times New Roman"/>
              </w:rPr>
            </w:pPr>
            <w:r>
              <w:rPr>
                <w:rFonts w:hint="eastAsia"/>
              </w:rPr>
              <w:t>本项目设计两级活性炭箱，每个更换周期淘汰一级活性炭，然后将二级炭箱内活性炭转入一级炭箱。</w:t>
            </w:r>
          </w:p>
          <w:p w14:paraId="073B7F22">
            <w:pPr>
              <w:pStyle w:val="156"/>
              <w:ind w:firstLine="480"/>
              <w:rPr>
                <w:rFonts w:eastAsia="宋体" w:cs="Times New Roman"/>
              </w:rPr>
            </w:pPr>
            <w:r>
              <w:rPr>
                <w:rFonts w:hint="eastAsia" w:eastAsia="宋体" w:cs="Times New Roman"/>
              </w:rPr>
              <w:t>本项目合计废活性炭产生量3.4475</w:t>
            </w:r>
            <w:r>
              <w:rPr>
                <w:rFonts w:eastAsia="宋体" w:cs="Times New Roman"/>
              </w:rPr>
              <w:t>t/a</w:t>
            </w:r>
            <w:r>
              <w:rPr>
                <w:rFonts w:hint="eastAsia" w:eastAsia="宋体" w:cs="Times New Roman"/>
              </w:rPr>
              <w:t>，</w:t>
            </w:r>
            <w:r>
              <w:rPr>
                <w:rFonts w:eastAsia="宋体" w:cs="Times New Roman"/>
              </w:rPr>
              <w:t>根据《国家危险废物名录》（202</w:t>
            </w:r>
            <w:r>
              <w:rPr>
                <w:rFonts w:hint="eastAsia" w:eastAsia="宋体" w:cs="Times New Roman"/>
              </w:rPr>
              <w:t>5</w:t>
            </w:r>
            <w:r>
              <w:rPr>
                <w:rFonts w:eastAsia="宋体" w:cs="Times New Roman"/>
              </w:rPr>
              <w:t>年版）</w:t>
            </w:r>
            <w:r>
              <w:rPr>
                <w:rFonts w:hint="eastAsia" w:eastAsia="宋体" w:cs="Times New Roman"/>
              </w:rPr>
              <w:t>，</w:t>
            </w:r>
            <w:r>
              <w:rPr>
                <w:rFonts w:eastAsia="宋体" w:cs="Times New Roman"/>
              </w:rPr>
              <w:t>废活性炭属于危险废物（HW49其他废物</w:t>
            </w:r>
            <w:r>
              <w:rPr>
                <w:rFonts w:hint="eastAsia" w:eastAsia="宋体" w:cs="Times New Roman"/>
              </w:rPr>
              <w:t>，</w:t>
            </w:r>
            <w:r>
              <w:rPr>
                <w:rFonts w:eastAsia="宋体" w:cs="Times New Roman"/>
              </w:rPr>
              <w:t>危废代码为900-039-49）</w:t>
            </w:r>
            <w:r>
              <w:rPr>
                <w:rFonts w:hint="eastAsia" w:eastAsia="宋体" w:cs="Times New Roman"/>
              </w:rPr>
              <w:t>，</w:t>
            </w:r>
            <w:r>
              <w:rPr>
                <w:rFonts w:eastAsia="宋体" w:cs="Times New Roman"/>
              </w:rPr>
              <w:t>由塑料袋密封包装后</w:t>
            </w:r>
            <w:r>
              <w:rPr>
                <w:rFonts w:hint="eastAsia" w:eastAsia="宋体" w:cs="Times New Roman"/>
              </w:rPr>
              <w:t>，</w:t>
            </w:r>
            <w:r>
              <w:rPr>
                <w:rFonts w:eastAsia="宋体" w:cs="Times New Roman"/>
              </w:rPr>
              <w:t>暂存于危废暂存间</w:t>
            </w:r>
            <w:r>
              <w:rPr>
                <w:rFonts w:hint="eastAsia" w:eastAsia="宋体" w:cs="Times New Roman"/>
              </w:rPr>
              <w:t>，</w:t>
            </w:r>
            <w:r>
              <w:rPr>
                <w:rFonts w:eastAsia="宋体" w:cs="Times New Roman"/>
              </w:rPr>
              <w:t>定期交由有资质单位处理。</w:t>
            </w:r>
          </w:p>
          <w:p w14:paraId="20C1FC16">
            <w:pPr>
              <w:pStyle w:val="156"/>
              <w:ind w:firstLine="480"/>
              <w:rPr>
                <w:rFonts w:eastAsia="宋体"/>
              </w:rPr>
            </w:pPr>
            <w:r>
              <w:rPr>
                <w:rFonts w:hint="eastAsia" w:eastAsia="宋体" w:cs="宋体"/>
              </w:rPr>
              <w:t>②</w:t>
            </w:r>
            <w:r>
              <w:rPr>
                <w:rFonts w:hint="eastAsia" w:eastAsia="宋体"/>
              </w:rPr>
              <w:t>废包装桶（废聚氨酯B料桶、色浆桶等）</w:t>
            </w:r>
          </w:p>
          <w:p w14:paraId="36930485">
            <w:pPr>
              <w:pStyle w:val="156"/>
              <w:ind w:firstLine="480"/>
            </w:pPr>
            <w:r>
              <w:rPr>
                <w:rFonts w:hint="eastAsia"/>
              </w:rPr>
              <w:t>项目聚氨酯鞋底布鞋生产线使用的沾染色浆的废聚氨酯B料桶和废色浆桶、废脱模剂桶、废清洗剂桶、废处理剂桶、废</w:t>
            </w:r>
            <w:r>
              <w:t>PU</w:t>
            </w:r>
            <w:r>
              <w:rPr>
                <w:rFonts w:hint="eastAsia"/>
              </w:rPr>
              <w:t>胶桶，属于危险废物，废聚氨酯B料桶和废色浆桶的产生量为1580个/a，废清洗剂桶、废脱模剂桶、废处理剂桶900个/a，废PU树脂胶桶320个/a。容量为20kg的空桶重约1kg，容量为5kg的空桶重约0.25kg，容量为25kg的空桶重约1.5kg，则废包装桶产量约为2.285t/a。</w:t>
            </w:r>
          </w:p>
          <w:p w14:paraId="2262A856">
            <w:pPr>
              <w:pStyle w:val="156"/>
              <w:ind w:firstLine="480"/>
              <w:rPr>
                <w:rFonts w:eastAsia="宋体"/>
              </w:rPr>
            </w:pPr>
            <w:r>
              <w:rPr>
                <w:rFonts w:hint="eastAsia" w:eastAsia="宋体"/>
              </w:rPr>
              <w:t>根据《国家危险废物名录》（</w:t>
            </w:r>
            <w:r>
              <w:rPr>
                <w:rFonts w:eastAsia="宋体"/>
              </w:rPr>
              <w:t>202</w:t>
            </w:r>
            <w:r>
              <w:rPr>
                <w:rFonts w:hint="eastAsia" w:eastAsia="宋体"/>
              </w:rPr>
              <w:t>5年版），废包装桶属于危险废物（</w:t>
            </w:r>
            <w:r>
              <w:rPr>
                <w:rFonts w:eastAsia="宋体"/>
              </w:rPr>
              <w:t>HW49</w:t>
            </w:r>
            <w:r>
              <w:rPr>
                <w:rFonts w:hint="eastAsia" w:eastAsia="宋体"/>
              </w:rPr>
              <w:t>其他废物，危废代码为</w:t>
            </w:r>
            <w:r>
              <w:rPr>
                <w:rFonts w:eastAsia="宋体"/>
              </w:rPr>
              <w:t>900-041-49</w:t>
            </w:r>
            <w:r>
              <w:rPr>
                <w:rFonts w:hint="eastAsia" w:eastAsia="宋体"/>
              </w:rPr>
              <w:t>）。本项目将废包装桶分类收集后暂存于危废暂存间，定期交由有资质单位处理。</w:t>
            </w:r>
          </w:p>
          <w:p w14:paraId="6CD723E5">
            <w:pPr>
              <w:pStyle w:val="156"/>
              <w:ind w:firstLine="480"/>
            </w:pPr>
            <w:r>
              <w:rPr>
                <w:rFonts w:hint="eastAsia" w:eastAsia="宋体"/>
              </w:rPr>
              <w:t>③</w:t>
            </w:r>
            <w:r>
              <w:rPr>
                <w:rFonts w:hint="eastAsia"/>
              </w:rPr>
              <w:t>废抹布、手套</w:t>
            </w:r>
          </w:p>
          <w:p w14:paraId="7DC7B7BF">
            <w:pPr>
              <w:pStyle w:val="156"/>
              <w:ind w:firstLine="480"/>
            </w:pPr>
            <w:r>
              <w:rPr>
                <w:rFonts w:hint="eastAsia"/>
              </w:rPr>
              <w:t>本项目需要用废抹布对浇注机头进行清洗，还需要废抹布、手套进行设备维护维修，废抹布、手套产生量约为</w:t>
            </w:r>
            <w:r>
              <w:t>0.</w:t>
            </w:r>
            <w:r>
              <w:rPr>
                <w:rFonts w:hint="eastAsia"/>
              </w:rPr>
              <w:t>04</w:t>
            </w:r>
            <w:r>
              <w:t>t/a</w:t>
            </w:r>
            <w:r>
              <w:rPr>
                <w:rFonts w:hint="eastAsia"/>
              </w:rPr>
              <w:t>。</w:t>
            </w:r>
          </w:p>
          <w:p w14:paraId="189DA02D">
            <w:pPr>
              <w:pStyle w:val="156"/>
              <w:ind w:firstLine="480"/>
            </w:pPr>
            <w:r>
              <w:rPr>
                <w:rFonts w:hint="eastAsia"/>
              </w:rPr>
              <w:t>根据《国家危险废物名录》（</w:t>
            </w:r>
            <w:r>
              <w:t>202</w:t>
            </w:r>
            <w:r>
              <w:rPr>
                <w:rFonts w:hint="eastAsia"/>
              </w:rPr>
              <w:t>5年版），废抹布、手套属于危险废物（</w:t>
            </w:r>
            <w:r>
              <w:t>HW49</w:t>
            </w:r>
            <w:r>
              <w:rPr>
                <w:rFonts w:hint="eastAsia"/>
              </w:rPr>
              <w:t>其他废物，危废代码</w:t>
            </w:r>
            <w:r>
              <w:t>900-041-49</w:t>
            </w:r>
            <w:r>
              <w:rPr>
                <w:rFonts w:hint="eastAsia"/>
              </w:rPr>
              <w:t>）。废抹布收集后暂存于危废暂存间，定期交由有资质单位处理。</w:t>
            </w:r>
          </w:p>
          <w:p w14:paraId="28399DFF">
            <w:pPr>
              <w:pStyle w:val="156"/>
              <w:ind w:firstLine="480"/>
              <w:rPr>
                <w:rFonts w:eastAsia="宋体" w:cs="Times New Roman"/>
              </w:rPr>
            </w:pPr>
            <w:r>
              <w:rPr>
                <w:rFonts w:hint="eastAsia" w:eastAsia="宋体" w:cs="宋体"/>
              </w:rPr>
              <w:t>④</w:t>
            </w:r>
            <w:r>
              <w:rPr>
                <w:rFonts w:eastAsia="宋体" w:cs="Times New Roman"/>
              </w:rPr>
              <w:t>废润滑油</w:t>
            </w:r>
          </w:p>
          <w:p w14:paraId="59107202">
            <w:pPr>
              <w:pStyle w:val="156"/>
              <w:ind w:firstLine="480"/>
              <w:rPr>
                <w:rFonts w:eastAsia="宋体" w:cs="Times New Roman"/>
              </w:rPr>
            </w:pPr>
            <w:r>
              <w:rPr>
                <w:rFonts w:eastAsia="宋体" w:cs="Times New Roman"/>
              </w:rPr>
              <w:t>生产设备运行维护会产生废的润滑油（如齿轮润滑等）</w:t>
            </w:r>
            <w:r>
              <w:rPr>
                <w:rFonts w:hint="eastAsia" w:eastAsia="宋体" w:cs="Times New Roman"/>
              </w:rPr>
              <w:t>，</w:t>
            </w:r>
            <w:r>
              <w:rPr>
                <w:rFonts w:eastAsia="宋体" w:cs="Times New Roman"/>
              </w:rPr>
              <w:t>产生量约为0.0</w:t>
            </w:r>
            <w:r>
              <w:rPr>
                <w:rFonts w:hint="eastAsia" w:eastAsia="宋体" w:cs="Times New Roman"/>
              </w:rPr>
              <w:t>3</w:t>
            </w:r>
            <w:r>
              <w:rPr>
                <w:rFonts w:eastAsia="宋体" w:cs="Times New Roman"/>
              </w:rPr>
              <w:t>t/a。根据《国家危险废物名录》（202</w:t>
            </w:r>
            <w:r>
              <w:rPr>
                <w:rFonts w:hint="eastAsia" w:eastAsia="宋体" w:cs="Times New Roman"/>
              </w:rPr>
              <w:t>5</w:t>
            </w:r>
            <w:r>
              <w:rPr>
                <w:rFonts w:eastAsia="宋体" w:cs="Times New Roman"/>
              </w:rPr>
              <w:t>年版）</w:t>
            </w:r>
            <w:r>
              <w:rPr>
                <w:rFonts w:hint="eastAsia" w:eastAsia="宋体" w:cs="Times New Roman"/>
              </w:rPr>
              <w:t>，</w:t>
            </w:r>
            <w:r>
              <w:rPr>
                <w:rFonts w:eastAsia="宋体" w:cs="Times New Roman"/>
              </w:rPr>
              <w:t>废润滑油属于危险废物（HW08 废矿物油</w:t>
            </w:r>
            <w:r>
              <w:rPr>
                <w:rFonts w:hint="eastAsia" w:eastAsia="宋体" w:cs="Times New Roman"/>
              </w:rPr>
              <w:t>，</w:t>
            </w:r>
            <w:r>
              <w:rPr>
                <w:rFonts w:eastAsia="宋体" w:cs="Times New Roman"/>
              </w:rPr>
              <w:t>危废代码900-217-08）。废润滑油收集后暂存于危废暂存间</w:t>
            </w:r>
            <w:r>
              <w:rPr>
                <w:rFonts w:hint="eastAsia" w:eastAsia="宋体" w:cs="Times New Roman"/>
              </w:rPr>
              <w:t>，</w:t>
            </w:r>
            <w:r>
              <w:rPr>
                <w:rFonts w:eastAsia="宋体" w:cs="Times New Roman"/>
              </w:rPr>
              <w:t>定期交由有资质单位处理。</w:t>
            </w:r>
          </w:p>
          <w:p w14:paraId="151420AA">
            <w:pPr>
              <w:pStyle w:val="156"/>
              <w:ind w:firstLine="480"/>
              <w:rPr>
                <w:rFonts w:eastAsia="宋体" w:cs="Times New Roman"/>
              </w:rPr>
            </w:pPr>
            <w:r>
              <w:rPr>
                <w:rFonts w:hint="eastAsia"/>
              </w:rPr>
              <w:t>⑤</w:t>
            </w:r>
            <w:r>
              <w:rPr>
                <w:rFonts w:eastAsia="宋体" w:cs="Times New Roman"/>
              </w:rPr>
              <w:t>废液压油</w:t>
            </w:r>
          </w:p>
          <w:p w14:paraId="196DFF8A">
            <w:pPr>
              <w:pStyle w:val="156"/>
              <w:ind w:firstLine="480"/>
              <w:rPr>
                <w:rFonts w:eastAsia="宋体" w:cs="Times New Roman"/>
              </w:rPr>
            </w:pPr>
            <w:r>
              <w:rPr>
                <w:rFonts w:eastAsia="宋体" w:cs="Times New Roman"/>
              </w:rPr>
              <w:t>项目液压设备（注塑机等）维修维护过程会产生废液压油</w:t>
            </w:r>
            <w:r>
              <w:rPr>
                <w:rFonts w:hint="eastAsia" w:eastAsia="宋体" w:cs="Times New Roman"/>
              </w:rPr>
              <w:t>，</w:t>
            </w:r>
            <w:r>
              <w:rPr>
                <w:rFonts w:eastAsia="宋体" w:cs="Times New Roman"/>
              </w:rPr>
              <w:t>产生量约为0.0</w:t>
            </w:r>
            <w:r>
              <w:rPr>
                <w:rFonts w:hint="eastAsia" w:eastAsia="宋体" w:cs="Times New Roman"/>
              </w:rPr>
              <w:t>3</w:t>
            </w:r>
            <w:r>
              <w:rPr>
                <w:rFonts w:eastAsia="宋体" w:cs="Times New Roman"/>
              </w:rPr>
              <w:t>t/a。</w:t>
            </w:r>
          </w:p>
          <w:p w14:paraId="3E53196C">
            <w:pPr>
              <w:pStyle w:val="156"/>
              <w:ind w:firstLine="480"/>
              <w:rPr>
                <w:rFonts w:eastAsia="宋体" w:cs="Times New Roman"/>
              </w:rPr>
            </w:pPr>
            <w:r>
              <w:rPr>
                <w:rFonts w:eastAsia="宋体" w:cs="Times New Roman"/>
              </w:rPr>
              <w:t>根据《国家危险废物名录》（202</w:t>
            </w:r>
            <w:r>
              <w:rPr>
                <w:rFonts w:hint="eastAsia" w:eastAsia="宋体" w:cs="Times New Roman"/>
              </w:rPr>
              <w:t>5</w:t>
            </w:r>
            <w:r>
              <w:rPr>
                <w:rFonts w:eastAsia="宋体" w:cs="Times New Roman"/>
              </w:rPr>
              <w:t>年版）</w:t>
            </w:r>
            <w:r>
              <w:rPr>
                <w:rFonts w:hint="eastAsia" w:eastAsia="宋体" w:cs="Times New Roman"/>
              </w:rPr>
              <w:t>，</w:t>
            </w:r>
            <w:r>
              <w:rPr>
                <w:rFonts w:eastAsia="宋体" w:cs="Times New Roman"/>
              </w:rPr>
              <w:t>废液压油属于危险废物（HW08 废矿物油</w:t>
            </w:r>
            <w:r>
              <w:rPr>
                <w:rFonts w:hint="eastAsia" w:eastAsia="宋体" w:cs="Times New Roman"/>
              </w:rPr>
              <w:t>，</w:t>
            </w:r>
            <w:r>
              <w:rPr>
                <w:rFonts w:eastAsia="宋体" w:cs="Times New Roman"/>
              </w:rPr>
              <w:t>危废代码900-218-08）。废液压油收集后暂存于危废暂存间</w:t>
            </w:r>
            <w:r>
              <w:rPr>
                <w:rFonts w:hint="eastAsia" w:eastAsia="宋体" w:cs="Times New Roman"/>
              </w:rPr>
              <w:t>，</w:t>
            </w:r>
            <w:r>
              <w:rPr>
                <w:rFonts w:eastAsia="宋体" w:cs="Times New Roman"/>
              </w:rPr>
              <w:t>定期交由有资质单位处理。</w:t>
            </w:r>
          </w:p>
          <w:p w14:paraId="5F1A0629">
            <w:pPr>
              <w:pStyle w:val="182"/>
              <w:ind w:firstLine="480"/>
            </w:pPr>
            <w:r>
              <w:t>表4-1</w:t>
            </w:r>
            <w:r>
              <w:rPr>
                <w:rFonts w:hint="eastAsia"/>
              </w:rPr>
              <w:t>7</w:t>
            </w:r>
            <w:r>
              <w:t xml:space="preserve">           本项目固体废物产排情况一览表</w:t>
            </w:r>
          </w:p>
          <w:tbl>
            <w:tblPr>
              <w:tblStyle w:val="8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30"/>
              <w:gridCol w:w="957"/>
              <w:gridCol w:w="588"/>
              <w:gridCol w:w="1193"/>
              <w:gridCol w:w="1213"/>
              <w:gridCol w:w="590"/>
              <w:gridCol w:w="602"/>
              <w:gridCol w:w="1106"/>
              <w:gridCol w:w="588"/>
              <w:gridCol w:w="1166"/>
            </w:tblGrid>
            <w:tr w14:paraId="058A6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2" w:hRule="atLeast"/>
                <w:jc w:val="center"/>
              </w:trPr>
              <w:tc>
                <w:tcPr>
                  <w:tcW w:w="830" w:type="dxa"/>
                  <w:tcBorders>
                    <w:bottom w:val="single" w:color="000000" w:sz="6" w:space="0"/>
                  </w:tcBorders>
                  <w:vAlign w:val="center"/>
                </w:tcPr>
                <w:p w14:paraId="4B78E589">
                  <w:pPr>
                    <w:pStyle w:val="154"/>
                  </w:pPr>
                  <w:r>
                    <w:t>产生</w:t>
                  </w:r>
                </w:p>
                <w:p w14:paraId="60EE9E34">
                  <w:pPr>
                    <w:pStyle w:val="154"/>
                  </w:pPr>
                  <w:r>
                    <w:t>环节</w:t>
                  </w:r>
                </w:p>
              </w:tc>
              <w:tc>
                <w:tcPr>
                  <w:tcW w:w="957" w:type="dxa"/>
                  <w:vAlign w:val="center"/>
                </w:tcPr>
                <w:p w14:paraId="186344A4">
                  <w:pPr>
                    <w:pStyle w:val="154"/>
                  </w:pPr>
                  <w:r>
                    <w:t>名称</w:t>
                  </w:r>
                </w:p>
              </w:tc>
              <w:tc>
                <w:tcPr>
                  <w:tcW w:w="588" w:type="dxa"/>
                  <w:vAlign w:val="center"/>
                </w:tcPr>
                <w:p w14:paraId="42268E05">
                  <w:pPr>
                    <w:pStyle w:val="154"/>
                  </w:pPr>
                  <w:r>
                    <w:t>属性</w:t>
                  </w:r>
                </w:p>
              </w:tc>
              <w:tc>
                <w:tcPr>
                  <w:tcW w:w="1193" w:type="dxa"/>
                  <w:tcBorders>
                    <w:right w:val="single" w:color="auto" w:sz="6" w:space="0"/>
                  </w:tcBorders>
                  <w:vAlign w:val="center"/>
                </w:tcPr>
                <w:p w14:paraId="1FDADDCE">
                  <w:pPr>
                    <w:pStyle w:val="154"/>
                  </w:pPr>
                  <w:r>
                    <w:t>代码</w:t>
                  </w:r>
                </w:p>
              </w:tc>
              <w:tc>
                <w:tcPr>
                  <w:tcW w:w="1213" w:type="dxa"/>
                  <w:tcBorders>
                    <w:left w:val="single" w:color="auto" w:sz="6" w:space="0"/>
                  </w:tcBorders>
                  <w:vAlign w:val="center"/>
                </w:tcPr>
                <w:p w14:paraId="36518639">
                  <w:pPr>
                    <w:pStyle w:val="154"/>
                  </w:pPr>
                  <w:r>
                    <w:t>主要有毒有害物质名称</w:t>
                  </w:r>
                </w:p>
              </w:tc>
              <w:tc>
                <w:tcPr>
                  <w:tcW w:w="590" w:type="dxa"/>
                  <w:vAlign w:val="center"/>
                </w:tcPr>
                <w:p w14:paraId="7082AD64">
                  <w:pPr>
                    <w:pStyle w:val="154"/>
                  </w:pPr>
                  <w:r>
                    <w:t>物理</w:t>
                  </w:r>
                </w:p>
                <w:p w14:paraId="5C80DCF4">
                  <w:pPr>
                    <w:pStyle w:val="154"/>
                  </w:pPr>
                  <w:r>
                    <w:t>性状</w:t>
                  </w:r>
                </w:p>
              </w:tc>
              <w:tc>
                <w:tcPr>
                  <w:tcW w:w="602" w:type="dxa"/>
                  <w:vAlign w:val="center"/>
                </w:tcPr>
                <w:p w14:paraId="1E9EBCCD">
                  <w:pPr>
                    <w:pStyle w:val="154"/>
                  </w:pPr>
                  <w:r>
                    <w:t>环境危险特性</w:t>
                  </w:r>
                </w:p>
              </w:tc>
              <w:tc>
                <w:tcPr>
                  <w:tcW w:w="1106" w:type="dxa"/>
                  <w:vAlign w:val="center"/>
                </w:tcPr>
                <w:p w14:paraId="1E74E904">
                  <w:pPr>
                    <w:pStyle w:val="154"/>
                  </w:pPr>
                  <w:r>
                    <w:t>产生量</w:t>
                  </w:r>
                </w:p>
              </w:tc>
              <w:tc>
                <w:tcPr>
                  <w:tcW w:w="588" w:type="dxa"/>
                  <w:tcBorders>
                    <w:bottom w:val="single" w:color="auto" w:sz="4" w:space="0"/>
                  </w:tcBorders>
                  <w:vAlign w:val="center"/>
                </w:tcPr>
                <w:p w14:paraId="292C105D">
                  <w:pPr>
                    <w:pStyle w:val="154"/>
                  </w:pPr>
                  <w:r>
                    <w:t>贮存</w:t>
                  </w:r>
                </w:p>
                <w:p w14:paraId="6DB2E0D7">
                  <w:pPr>
                    <w:pStyle w:val="154"/>
                  </w:pPr>
                  <w:r>
                    <w:t>方式</w:t>
                  </w:r>
                </w:p>
              </w:tc>
              <w:tc>
                <w:tcPr>
                  <w:tcW w:w="1166" w:type="dxa"/>
                  <w:vAlign w:val="center"/>
                </w:tcPr>
                <w:p w14:paraId="41FD891C">
                  <w:pPr>
                    <w:pStyle w:val="154"/>
                  </w:pPr>
                  <w:r>
                    <w:t>利用处置方式和去向</w:t>
                  </w:r>
                </w:p>
              </w:tc>
            </w:tr>
            <w:tr w14:paraId="0209DA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830" w:type="dxa"/>
                  <w:vMerge w:val="restart"/>
                  <w:tcBorders>
                    <w:top w:val="single" w:color="000000" w:sz="6" w:space="0"/>
                    <w:bottom w:val="single" w:color="auto" w:sz="6" w:space="0"/>
                  </w:tcBorders>
                  <w:vAlign w:val="center"/>
                </w:tcPr>
                <w:p w14:paraId="2C32BFB9">
                  <w:pPr>
                    <w:pStyle w:val="154"/>
                  </w:pPr>
                  <w:r>
                    <w:t>原料拆包</w:t>
                  </w:r>
                </w:p>
              </w:tc>
              <w:tc>
                <w:tcPr>
                  <w:tcW w:w="957" w:type="dxa"/>
                  <w:tcBorders>
                    <w:bottom w:val="single" w:color="000000" w:sz="6" w:space="0"/>
                  </w:tcBorders>
                  <w:vAlign w:val="center"/>
                </w:tcPr>
                <w:p w14:paraId="0D53F465">
                  <w:pPr>
                    <w:pStyle w:val="154"/>
                  </w:pPr>
                  <w:r>
                    <w:t>废包装材料</w:t>
                  </w:r>
                </w:p>
              </w:tc>
              <w:tc>
                <w:tcPr>
                  <w:tcW w:w="588" w:type="dxa"/>
                  <w:tcBorders>
                    <w:bottom w:val="single" w:color="000000" w:sz="6" w:space="0"/>
                  </w:tcBorders>
                  <w:vAlign w:val="center"/>
                </w:tcPr>
                <w:p w14:paraId="24D46D74">
                  <w:pPr>
                    <w:pStyle w:val="154"/>
                  </w:pPr>
                  <w:r>
                    <w:t>一般固废</w:t>
                  </w:r>
                </w:p>
              </w:tc>
              <w:tc>
                <w:tcPr>
                  <w:tcW w:w="1193" w:type="dxa"/>
                  <w:tcBorders>
                    <w:bottom w:val="single" w:color="000000" w:sz="6" w:space="0"/>
                    <w:right w:val="single" w:color="auto" w:sz="6" w:space="0"/>
                  </w:tcBorders>
                  <w:vAlign w:val="center"/>
                </w:tcPr>
                <w:p w14:paraId="51BC533D">
                  <w:pPr>
                    <w:pStyle w:val="154"/>
                  </w:pPr>
                  <w:r>
                    <w:t>900-003-S17</w:t>
                  </w:r>
                </w:p>
              </w:tc>
              <w:tc>
                <w:tcPr>
                  <w:tcW w:w="1213" w:type="dxa"/>
                  <w:tcBorders>
                    <w:left w:val="single" w:color="auto" w:sz="6" w:space="0"/>
                    <w:bottom w:val="single" w:color="000000" w:sz="6" w:space="0"/>
                  </w:tcBorders>
                  <w:vAlign w:val="center"/>
                </w:tcPr>
                <w:p w14:paraId="0CF4D0AC">
                  <w:pPr>
                    <w:pStyle w:val="154"/>
                  </w:pPr>
                  <w:r>
                    <w:t>/</w:t>
                  </w:r>
                </w:p>
              </w:tc>
              <w:tc>
                <w:tcPr>
                  <w:tcW w:w="590" w:type="dxa"/>
                  <w:tcBorders>
                    <w:bottom w:val="single" w:color="000000" w:sz="6" w:space="0"/>
                  </w:tcBorders>
                  <w:vAlign w:val="center"/>
                </w:tcPr>
                <w:p w14:paraId="3B1FA0B0">
                  <w:pPr>
                    <w:pStyle w:val="154"/>
                  </w:pPr>
                  <w:r>
                    <w:t>固态</w:t>
                  </w:r>
                </w:p>
              </w:tc>
              <w:tc>
                <w:tcPr>
                  <w:tcW w:w="602" w:type="dxa"/>
                  <w:tcBorders>
                    <w:bottom w:val="single" w:color="000000" w:sz="6" w:space="0"/>
                  </w:tcBorders>
                  <w:vAlign w:val="center"/>
                </w:tcPr>
                <w:p w14:paraId="3EEA082C">
                  <w:pPr>
                    <w:pStyle w:val="154"/>
                  </w:pPr>
                  <w:r>
                    <w:t>/</w:t>
                  </w:r>
                </w:p>
              </w:tc>
              <w:tc>
                <w:tcPr>
                  <w:tcW w:w="1106" w:type="dxa"/>
                  <w:tcBorders>
                    <w:bottom w:val="single" w:color="000000" w:sz="6" w:space="0"/>
                  </w:tcBorders>
                  <w:vAlign w:val="center"/>
                </w:tcPr>
                <w:p w14:paraId="1A743B53">
                  <w:pPr>
                    <w:pStyle w:val="154"/>
                  </w:pPr>
                  <w:r>
                    <w:t>0.</w:t>
                  </w:r>
                  <w:r>
                    <w:rPr>
                      <w:rFonts w:hint="eastAsia"/>
                    </w:rPr>
                    <w:t>4428</w:t>
                  </w:r>
                  <w:r>
                    <w:t>t/a</w:t>
                  </w:r>
                </w:p>
              </w:tc>
              <w:tc>
                <w:tcPr>
                  <w:tcW w:w="588" w:type="dxa"/>
                  <w:tcBorders>
                    <w:bottom w:val="single" w:color="auto" w:sz="6" w:space="0"/>
                  </w:tcBorders>
                  <w:vAlign w:val="center"/>
                </w:tcPr>
                <w:p w14:paraId="0CBE798B">
                  <w:pPr>
                    <w:pStyle w:val="154"/>
                  </w:pPr>
                  <w:r>
                    <w:t>/</w:t>
                  </w:r>
                </w:p>
              </w:tc>
              <w:tc>
                <w:tcPr>
                  <w:tcW w:w="1166" w:type="dxa"/>
                  <w:vMerge w:val="restart"/>
                  <w:tcBorders>
                    <w:top w:val="single" w:color="auto" w:sz="4" w:space="0"/>
                    <w:bottom w:val="single" w:color="auto" w:sz="6" w:space="0"/>
                  </w:tcBorders>
                  <w:vAlign w:val="center"/>
                </w:tcPr>
                <w:p w14:paraId="1546D126">
                  <w:pPr>
                    <w:pStyle w:val="154"/>
                    <w:jc w:val="left"/>
                  </w:pPr>
                  <w:r>
                    <w:t>暂存于一般固废暂存区</w:t>
                  </w:r>
                  <w:r>
                    <w:rPr>
                      <w:rFonts w:hint="eastAsia"/>
                    </w:rPr>
                    <w:t>，</w:t>
                  </w:r>
                  <w:r>
                    <w:t>定期外售回收单位。</w:t>
                  </w:r>
                </w:p>
              </w:tc>
            </w:tr>
            <w:tr w14:paraId="172E66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36" w:hRule="atLeast"/>
                <w:jc w:val="center"/>
              </w:trPr>
              <w:tc>
                <w:tcPr>
                  <w:tcW w:w="830" w:type="dxa"/>
                  <w:vMerge w:val="continue"/>
                  <w:tcBorders>
                    <w:top w:val="single" w:color="000000" w:sz="6" w:space="0"/>
                    <w:bottom w:val="single" w:color="auto" w:sz="6" w:space="0"/>
                  </w:tcBorders>
                  <w:vAlign w:val="center"/>
                </w:tcPr>
                <w:p w14:paraId="388A0203">
                  <w:pPr>
                    <w:pStyle w:val="154"/>
                  </w:pPr>
                </w:p>
              </w:tc>
              <w:tc>
                <w:tcPr>
                  <w:tcW w:w="957" w:type="dxa"/>
                  <w:tcBorders>
                    <w:bottom w:val="single" w:color="000000" w:sz="6" w:space="0"/>
                  </w:tcBorders>
                  <w:vAlign w:val="center"/>
                </w:tcPr>
                <w:p w14:paraId="27F11BA6">
                  <w:pPr>
                    <w:pStyle w:val="154"/>
                  </w:pPr>
                  <w:r>
                    <w:rPr>
                      <w:rFonts w:hint="eastAsia"/>
                    </w:rPr>
                    <w:t>废包装桶（废聚氨酯A料桶、C料桶）</w:t>
                  </w:r>
                </w:p>
              </w:tc>
              <w:tc>
                <w:tcPr>
                  <w:tcW w:w="588" w:type="dxa"/>
                  <w:tcBorders>
                    <w:bottom w:val="single" w:color="000000" w:sz="6" w:space="0"/>
                  </w:tcBorders>
                  <w:vAlign w:val="center"/>
                </w:tcPr>
                <w:p w14:paraId="4BA5EBE0">
                  <w:pPr>
                    <w:pStyle w:val="154"/>
                  </w:pPr>
                  <w:r>
                    <w:rPr>
                      <w:rFonts w:hint="eastAsia"/>
                    </w:rPr>
                    <w:t>一般固废</w:t>
                  </w:r>
                </w:p>
              </w:tc>
              <w:tc>
                <w:tcPr>
                  <w:tcW w:w="1193" w:type="dxa"/>
                  <w:tcBorders>
                    <w:bottom w:val="single" w:color="000000" w:sz="6" w:space="0"/>
                    <w:right w:val="single" w:color="auto" w:sz="6" w:space="0"/>
                  </w:tcBorders>
                  <w:vAlign w:val="center"/>
                </w:tcPr>
                <w:p w14:paraId="3961E4F0">
                  <w:pPr>
                    <w:pStyle w:val="154"/>
                  </w:pPr>
                  <w:r>
                    <w:t>900-003-S17</w:t>
                  </w:r>
                </w:p>
              </w:tc>
              <w:tc>
                <w:tcPr>
                  <w:tcW w:w="1213" w:type="dxa"/>
                  <w:tcBorders>
                    <w:left w:val="single" w:color="auto" w:sz="6" w:space="0"/>
                    <w:bottom w:val="single" w:color="000000" w:sz="6" w:space="0"/>
                  </w:tcBorders>
                  <w:vAlign w:val="center"/>
                </w:tcPr>
                <w:p w14:paraId="437E5A96">
                  <w:pPr>
                    <w:pStyle w:val="154"/>
                  </w:pPr>
                  <w:r>
                    <w:t>/</w:t>
                  </w:r>
                </w:p>
              </w:tc>
              <w:tc>
                <w:tcPr>
                  <w:tcW w:w="590" w:type="dxa"/>
                  <w:tcBorders>
                    <w:bottom w:val="single" w:color="000000" w:sz="6" w:space="0"/>
                  </w:tcBorders>
                  <w:vAlign w:val="center"/>
                </w:tcPr>
                <w:p w14:paraId="4D8223A6">
                  <w:pPr>
                    <w:pStyle w:val="154"/>
                  </w:pPr>
                  <w:r>
                    <w:t>固态</w:t>
                  </w:r>
                </w:p>
              </w:tc>
              <w:tc>
                <w:tcPr>
                  <w:tcW w:w="602" w:type="dxa"/>
                  <w:tcBorders>
                    <w:bottom w:val="single" w:color="000000" w:sz="6" w:space="0"/>
                  </w:tcBorders>
                  <w:vAlign w:val="center"/>
                </w:tcPr>
                <w:p w14:paraId="40B7B9AF">
                  <w:pPr>
                    <w:pStyle w:val="154"/>
                  </w:pPr>
                  <w:r>
                    <w:t>/</w:t>
                  </w:r>
                </w:p>
              </w:tc>
              <w:tc>
                <w:tcPr>
                  <w:tcW w:w="1106" w:type="dxa"/>
                  <w:tcBorders>
                    <w:bottom w:val="single" w:color="000000" w:sz="6" w:space="0"/>
                  </w:tcBorders>
                  <w:vAlign w:val="center"/>
                </w:tcPr>
                <w:p w14:paraId="42E355C0">
                  <w:pPr>
                    <w:pStyle w:val="154"/>
                  </w:pPr>
                  <w:r>
                    <w:rPr>
                      <w:rFonts w:hint="eastAsia"/>
                    </w:rPr>
                    <w:t>1.53t/a</w:t>
                  </w:r>
                </w:p>
              </w:tc>
              <w:tc>
                <w:tcPr>
                  <w:tcW w:w="588" w:type="dxa"/>
                  <w:tcBorders>
                    <w:top w:val="single" w:color="auto" w:sz="6" w:space="0"/>
                    <w:bottom w:val="single" w:color="000000" w:sz="6" w:space="0"/>
                  </w:tcBorders>
                  <w:vAlign w:val="center"/>
                </w:tcPr>
                <w:p w14:paraId="012B60CC">
                  <w:pPr>
                    <w:pStyle w:val="154"/>
                  </w:pPr>
                  <w:r>
                    <w:rPr>
                      <w:rFonts w:hint="eastAsia"/>
                    </w:rPr>
                    <w:t>/</w:t>
                  </w:r>
                </w:p>
              </w:tc>
              <w:tc>
                <w:tcPr>
                  <w:tcW w:w="1166" w:type="dxa"/>
                  <w:vMerge w:val="continue"/>
                  <w:tcBorders>
                    <w:top w:val="single" w:color="auto" w:sz="6" w:space="0"/>
                  </w:tcBorders>
                  <w:vAlign w:val="center"/>
                </w:tcPr>
                <w:p w14:paraId="7B3988F2">
                  <w:pPr>
                    <w:pStyle w:val="154"/>
                    <w:jc w:val="left"/>
                  </w:pPr>
                </w:p>
              </w:tc>
            </w:tr>
            <w:tr w14:paraId="4CB09E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36" w:hRule="atLeast"/>
                <w:jc w:val="center"/>
              </w:trPr>
              <w:tc>
                <w:tcPr>
                  <w:tcW w:w="830" w:type="dxa"/>
                  <w:tcBorders>
                    <w:top w:val="single" w:color="auto" w:sz="6" w:space="0"/>
                  </w:tcBorders>
                  <w:vAlign w:val="center"/>
                </w:tcPr>
                <w:p w14:paraId="164B4766">
                  <w:pPr>
                    <w:pStyle w:val="154"/>
                  </w:pPr>
                  <w:r>
                    <w:rPr>
                      <w:rFonts w:hint="eastAsia"/>
                    </w:rPr>
                    <w:t>聚氨酯生产线布鞋修边</w:t>
                  </w:r>
                </w:p>
              </w:tc>
              <w:tc>
                <w:tcPr>
                  <w:tcW w:w="957" w:type="dxa"/>
                  <w:tcBorders>
                    <w:bottom w:val="single" w:color="000000" w:sz="6" w:space="0"/>
                  </w:tcBorders>
                  <w:vAlign w:val="center"/>
                </w:tcPr>
                <w:p w14:paraId="6C0C4D45">
                  <w:pPr>
                    <w:pStyle w:val="154"/>
                  </w:pPr>
                  <w:r>
                    <w:rPr>
                      <w:rFonts w:hint="eastAsia"/>
                    </w:rPr>
                    <w:t>废</w:t>
                  </w:r>
                  <w:r>
                    <w:t>PU</w:t>
                  </w:r>
                  <w:r>
                    <w:rPr>
                      <w:rFonts w:hint="eastAsia"/>
                    </w:rPr>
                    <w:t>边角料</w:t>
                  </w:r>
                </w:p>
              </w:tc>
              <w:tc>
                <w:tcPr>
                  <w:tcW w:w="588" w:type="dxa"/>
                  <w:tcBorders>
                    <w:bottom w:val="single" w:color="000000" w:sz="6" w:space="0"/>
                  </w:tcBorders>
                  <w:vAlign w:val="center"/>
                </w:tcPr>
                <w:p w14:paraId="22349D0B">
                  <w:pPr>
                    <w:pStyle w:val="154"/>
                  </w:pPr>
                  <w:r>
                    <w:rPr>
                      <w:rFonts w:hint="eastAsia"/>
                    </w:rPr>
                    <w:t>一般固废</w:t>
                  </w:r>
                </w:p>
              </w:tc>
              <w:tc>
                <w:tcPr>
                  <w:tcW w:w="1193" w:type="dxa"/>
                  <w:tcBorders>
                    <w:bottom w:val="single" w:color="000000" w:sz="6" w:space="0"/>
                    <w:right w:val="single" w:color="auto" w:sz="6" w:space="0"/>
                  </w:tcBorders>
                  <w:vAlign w:val="center"/>
                </w:tcPr>
                <w:p w14:paraId="0585C24E">
                  <w:pPr>
                    <w:pStyle w:val="154"/>
                  </w:pPr>
                  <w:r>
                    <w:t>900-003-S17</w:t>
                  </w:r>
                </w:p>
              </w:tc>
              <w:tc>
                <w:tcPr>
                  <w:tcW w:w="1213" w:type="dxa"/>
                  <w:tcBorders>
                    <w:left w:val="single" w:color="auto" w:sz="6" w:space="0"/>
                    <w:bottom w:val="single" w:color="000000" w:sz="6" w:space="0"/>
                  </w:tcBorders>
                  <w:vAlign w:val="center"/>
                </w:tcPr>
                <w:p w14:paraId="752CCA7C">
                  <w:pPr>
                    <w:pStyle w:val="154"/>
                  </w:pPr>
                  <w:r>
                    <w:t>/</w:t>
                  </w:r>
                </w:p>
              </w:tc>
              <w:tc>
                <w:tcPr>
                  <w:tcW w:w="590" w:type="dxa"/>
                  <w:tcBorders>
                    <w:bottom w:val="single" w:color="000000" w:sz="6" w:space="0"/>
                  </w:tcBorders>
                  <w:vAlign w:val="center"/>
                </w:tcPr>
                <w:p w14:paraId="6E805978">
                  <w:pPr>
                    <w:pStyle w:val="154"/>
                  </w:pPr>
                  <w:r>
                    <w:rPr>
                      <w:rFonts w:hint="eastAsia"/>
                    </w:rPr>
                    <w:t>固态</w:t>
                  </w:r>
                </w:p>
              </w:tc>
              <w:tc>
                <w:tcPr>
                  <w:tcW w:w="602" w:type="dxa"/>
                  <w:tcBorders>
                    <w:bottom w:val="single" w:color="000000" w:sz="6" w:space="0"/>
                  </w:tcBorders>
                  <w:vAlign w:val="center"/>
                </w:tcPr>
                <w:p w14:paraId="7819D58B">
                  <w:pPr>
                    <w:pStyle w:val="154"/>
                  </w:pPr>
                  <w:r>
                    <w:t>/</w:t>
                  </w:r>
                </w:p>
              </w:tc>
              <w:tc>
                <w:tcPr>
                  <w:tcW w:w="1106" w:type="dxa"/>
                  <w:tcBorders>
                    <w:bottom w:val="single" w:color="000000" w:sz="6" w:space="0"/>
                  </w:tcBorders>
                  <w:vAlign w:val="center"/>
                </w:tcPr>
                <w:p w14:paraId="10113E33">
                  <w:pPr>
                    <w:pStyle w:val="154"/>
                  </w:pPr>
                  <w:r>
                    <w:t>0.</w:t>
                  </w:r>
                  <w:r>
                    <w:rPr>
                      <w:rFonts w:hint="eastAsia"/>
                    </w:rPr>
                    <w:t>3</w:t>
                  </w:r>
                  <w:r>
                    <w:t>t/a</w:t>
                  </w:r>
                </w:p>
              </w:tc>
              <w:tc>
                <w:tcPr>
                  <w:tcW w:w="588" w:type="dxa"/>
                  <w:tcBorders>
                    <w:bottom w:val="single" w:color="000000" w:sz="6" w:space="0"/>
                  </w:tcBorders>
                  <w:vAlign w:val="center"/>
                </w:tcPr>
                <w:p w14:paraId="709F3A50">
                  <w:pPr>
                    <w:pStyle w:val="154"/>
                  </w:pPr>
                  <w:r>
                    <w:rPr>
                      <w:rFonts w:hint="eastAsia"/>
                    </w:rPr>
                    <w:t>/</w:t>
                  </w:r>
                </w:p>
              </w:tc>
              <w:tc>
                <w:tcPr>
                  <w:tcW w:w="1166" w:type="dxa"/>
                  <w:vMerge w:val="continue"/>
                  <w:vAlign w:val="center"/>
                </w:tcPr>
                <w:p w14:paraId="748CDFC3">
                  <w:pPr>
                    <w:pStyle w:val="154"/>
                    <w:jc w:val="left"/>
                  </w:pPr>
                </w:p>
              </w:tc>
            </w:tr>
            <w:tr w14:paraId="0B7E1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30" w:type="dxa"/>
                  <w:vAlign w:val="center"/>
                </w:tcPr>
                <w:p w14:paraId="0100CE30">
                  <w:pPr>
                    <w:pStyle w:val="154"/>
                  </w:pPr>
                  <w:r>
                    <w:rPr>
                      <w:rFonts w:hint="eastAsia"/>
                    </w:rPr>
                    <w:t>注塑生产线粉尘治理</w:t>
                  </w:r>
                </w:p>
              </w:tc>
              <w:tc>
                <w:tcPr>
                  <w:tcW w:w="957" w:type="dxa"/>
                  <w:vAlign w:val="center"/>
                </w:tcPr>
                <w:p w14:paraId="7B692EB7">
                  <w:pPr>
                    <w:pStyle w:val="154"/>
                  </w:pPr>
                  <w:r>
                    <w:rPr>
                      <w:rFonts w:hint="eastAsia"/>
                    </w:rPr>
                    <w:t>废滤袋</w:t>
                  </w:r>
                </w:p>
              </w:tc>
              <w:tc>
                <w:tcPr>
                  <w:tcW w:w="588" w:type="dxa"/>
                  <w:vAlign w:val="center"/>
                </w:tcPr>
                <w:p w14:paraId="5543BFB9">
                  <w:pPr>
                    <w:pStyle w:val="154"/>
                  </w:pPr>
                  <w:r>
                    <w:t>一般固废</w:t>
                  </w:r>
                </w:p>
              </w:tc>
              <w:tc>
                <w:tcPr>
                  <w:tcW w:w="1193" w:type="dxa"/>
                  <w:tcBorders>
                    <w:right w:val="single" w:color="auto" w:sz="6" w:space="0"/>
                  </w:tcBorders>
                  <w:vAlign w:val="center"/>
                </w:tcPr>
                <w:p w14:paraId="04254EE8">
                  <w:pPr>
                    <w:pStyle w:val="154"/>
                  </w:pPr>
                  <w:r>
                    <w:rPr>
                      <w:rFonts w:eastAsia="宋体" w:cs="Times New Roman"/>
                      <w:bCs/>
                    </w:rPr>
                    <w:t>900-009-S59</w:t>
                  </w:r>
                </w:p>
              </w:tc>
              <w:tc>
                <w:tcPr>
                  <w:tcW w:w="1213" w:type="dxa"/>
                  <w:tcBorders>
                    <w:left w:val="single" w:color="auto" w:sz="6" w:space="0"/>
                  </w:tcBorders>
                  <w:vAlign w:val="center"/>
                </w:tcPr>
                <w:p w14:paraId="5D1B550A">
                  <w:pPr>
                    <w:pStyle w:val="154"/>
                  </w:pPr>
                  <w:r>
                    <w:rPr>
                      <w:rFonts w:hint="eastAsia"/>
                    </w:rPr>
                    <w:t>/</w:t>
                  </w:r>
                </w:p>
              </w:tc>
              <w:tc>
                <w:tcPr>
                  <w:tcW w:w="590" w:type="dxa"/>
                  <w:vAlign w:val="center"/>
                </w:tcPr>
                <w:p w14:paraId="602D1420">
                  <w:pPr>
                    <w:pStyle w:val="154"/>
                  </w:pPr>
                  <w:r>
                    <w:t>固态</w:t>
                  </w:r>
                </w:p>
              </w:tc>
              <w:tc>
                <w:tcPr>
                  <w:tcW w:w="602" w:type="dxa"/>
                  <w:vAlign w:val="center"/>
                </w:tcPr>
                <w:p w14:paraId="5AD3303A">
                  <w:pPr>
                    <w:pStyle w:val="154"/>
                  </w:pPr>
                  <w:r>
                    <w:t>/</w:t>
                  </w:r>
                </w:p>
              </w:tc>
              <w:tc>
                <w:tcPr>
                  <w:tcW w:w="1106" w:type="dxa"/>
                  <w:vAlign w:val="center"/>
                </w:tcPr>
                <w:p w14:paraId="15E95701">
                  <w:pPr>
                    <w:pStyle w:val="154"/>
                  </w:pPr>
                  <w:r>
                    <w:rPr>
                      <w:rFonts w:hint="eastAsia"/>
                    </w:rPr>
                    <w:t>0.03t/a</w:t>
                  </w:r>
                </w:p>
              </w:tc>
              <w:tc>
                <w:tcPr>
                  <w:tcW w:w="588" w:type="dxa"/>
                  <w:vAlign w:val="center"/>
                </w:tcPr>
                <w:p w14:paraId="495333A6">
                  <w:pPr>
                    <w:pStyle w:val="154"/>
                  </w:pPr>
                  <w:r>
                    <w:rPr>
                      <w:rFonts w:hint="eastAsia"/>
                    </w:rPr>
                    <w:t>/</w:t>
                  </w:r>
                </w:p>
              </w:tc>
              <w:tc>
                <w:tcPr>
                  <w:tcW w:w="1166" w:type="dxa"/>
                  <w:vMerge w:val="continue"/>
                  <w:vAlign w:val="center"/>
                </w:tcPr>
                <w:p w14:paraId="7422D428">
                  <w:pPr>
                    <w:pStyle w:val="154"/>
                    <w:jc w:val="left"/>
                  </w:pPr>
                </w:p>
              </w:tc>
            </w:tr>
            <w:tr w14:paraId="7D258F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30" w:type="dxa"/>
                  <w:vAlign w:val="center"/>
                </w:tcPr>
                <w:p w14:paraId="0B6FEDE3">
                  <w:pPr>
                    <w:pStyle w:val="154"/>
                  </w:pPr>
                  <w:r>
                    <w:rPr>
                      <w:rFonts w:hint="eastAsia"/>
                    </w:rPr>
                    <w:t>办公生活</w:t>
                  </w:r>
                </w:p>
              </w:tc>
              <w:tc>
                <w:tcPr>
                  <w:tcW w:w="957" w:type="dxa"/>
                  <w:vAlign w:val="center"/>
                </w:tcPr>
                <w:p w14:paraId="1E7E4DD9">
                  <w:pPr>
                    <w:pStyle w:val="154"/>
                  </w:pPr>
                  <w:r>
                    <w:rPr>
                      <w:rFonts w:hint="eastAsia"/>
                    </w:rPr>
                    <w:t>生活垃圾</w:t>
                  </w:r>
                </w:p>
              </w:tc>
              <w:tc>
                <w:tcPr>
                  <w:tcW w:w="588" w:type="dxa"/>
                  <w:vAlign w:val="center"/>
                </w:tcPr>
                <w:p w14:paraId="075E8992">
                  <w:pPr>
                    <w:pStyle w:val="154"/>
                  </w:pPr>
                  <w:r>
                    <w:t>一般固废</w:t>
                  </w:r>
                </w:p>
              </w:tc>
              <w:tc>
                <w:tcPr>
                  <w:tcW w:w="1193" w:type="dxa"/>
                  <w:tcBorders>
                    <w:right w:val="single" w:color="auto" w:sz="6" w:space="0"/>
                  </w:tcBorders>
                  <w:vAlign w:val="center"/>
                </w:tcPr>
                <w:p w14:paraId="1832664A">
                  <w:pPr>
                    <w:pStyle w:val="154"/>
                    <w:rPr>
                      <w:rFonts w:eastAsia="宋体" w:cs="Times New Roman"/>
                      <w:bCs/>
                    </w:rPr>
                  </w:pPr>
                  <w:r>
                    <w:rPr>
                      <w:rFonts w:eastAsia="宋体" w:cs="Times New Roman"/>
                      <w:bCs/>
                    </w:rPr>
                    <w:t>900-0</w:t>
                  </w:r>
                  <w:r>
                    <w:rPr>
                      <w:rFonts w:hint="eastAsia" w:eastAsia="宋体" w:cs="Times New Roman"/>
                      <w:bCs/>
                    </w:rPr>
                    <w:t>9</w:t>
                  </w:r>
                  <w:r>
                    <w:rPr>
                      <w:rFonts w:eastAsia="宋体" w:cs="Times New Roman"/>
                      <w:bCs/>
                    </w:rPr>
                    <w:t>9-S</w:t>
                  </w:r>
                  <w:r>
                    <w:rPr>
                      <w:rFonts w:hint="eastAsia" w:eastAsia="宋体" w:cs="Times New Roman"/>
                      <w:bCs/>
                    </w:rPr>
                    <w:t>64</w:t>
                  </w:r>
                </w:p>
              </w:tc>
              <w:tc>
                <w:tcPr>
                  <w:tcW w:w="1213" w:type="dxa"/>
                  <w:tcBorders>
                    <w:left w:val="single" w:color="auto" w:sz="6" w:space="0"/>
                  </w:tcBorders>
                  <w:vAlign w:val="center"/>
                </w:tcPr>
                <w:p w14:paraId="55CC5B3E">
                  <w:pPr>
                    <w:pStyle w:val="154"/>
                  </w:pPr>
                  <w:r>
                    <w:rPr>
                      <w:rFonts w:hint="eastAsia"/>
                    </w:rPr>
                    <w:t>/</w:t>
                  </w:r>
                </w:p>
              </w:tc>
              <w:tc>
                <w:tcPr>
                  <w:tcW w:w="590" w:type="dxa"/>
                  <w:vAlign w:val="center"/>
                </w:tcPr>
                <w:p w14:paraId="00AEEF8B">
                  <w:pPr>
                    <w:pStyle w:val="154"/>
                  </w:pPr>
                  <w:r>
                    <w:t>固态</w:t>
                  </w:r>
                </w:p>
              </w:tc>
              <w:tc>
                <w:tcPr>
                  <w:tcW w:w="602" w:type="dxa"/>
                  <w:vAlign w:val="center"/>
                </w:tcPr>
                <w:p w14:paraId="11CCDF6D">
                  <w:pPr>
                    <w:pStyle w:val="154"/>
                  </w:pPr>
                  <w:r>
                    <w:t>/</w:t>
                  </w:r>
                </w:p>
              </w:tc>
              <w:tc>
                <w:tcPr>
                  <w:tcW w:w="1106" w:type="dxa"/>
                  <w:vAlign w:val="center"/>
                </w:tcPr>
                <w:p w14:paraId="6A09D713">
                  <w:pPr>
                    <w:pStyle w:val="154"/>
                  </w:pPr>
                  <w:r>
                    <w:rPr>
                      <w:rFonts w:hint="eastAsia"/>
                    </w:rPr>
                    <w:t>4.5t/a</w:t>
                  </w:r>
                </w:p>
              </w:tc>
              <w:tc>
                <w:tcPr>
                  <w:tcW w:w="588" w:type="dxa"/>
                  <w:vAlign w:val="center"/>
                </w:tcPr>
                <w:p w14:paraId="087462AE">
                  <w:pPr>
                    <w:pStyle w:val="154"/>
                  </w:pPr>
                  <w:r>
                    <w:rPr>
                      <w:rFonts w:hint="eastAsia"/>
                    </w:rPr>
                    <w:t>/</w:t>
                  </w:r>
                </w:p>
              </w:tc>
              <w:tc>
                <w:tcPr>
                  <w:tcW w:w="1166" w:type="dxa"/>
                  <w:vAlign w:val="center"/>
                </w:tcPr>
                <w:p w14:paraId="757AF987">
                  <w:pPr>
                    <w:pStyle w:val="154"/>
                    <w:jc w:val="left"/>
                  </w:pPr>
                  <w:r>
                    <w:rPr>
                      <w:rFonts w:hint="eastAsia"/>
                    </w:rPr>
                    <w:t>集中收集后交由环卫部门统一清运。</w:t>
                  </w:r>
                </w:p>
              </w:tc>
            </w:tr>
            <w:tr w14:paraId="1772A0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830" w:type="dxa"/>
                  <w:vAlign w:val="center"/>
                </w:tcPr>
                <w:p w14:paraId="3ED6F754">
                  <w:pPr>
                    <w:pStyle w:val="154"/>
                  </w:pPr>
                  <w:r>
                    <w:t>有机废气治理</w:t>
                  </w:r>
                </w:p>
              </w:tc>
              <w:tc>
                <w:tcPr>
                  <w:tcW w:w="957" w:type="dxa"/>
                  <w:vAlign w:val="center"/>
                </w:tcPr>
                <w:p w14:paraId="04BF8B35">
                  <w:pPr>
                    <w:pStyle w:val="154"/>
                  </w:pPr>
                  <w:r>
                    <w:t>废活性炭</w:t>
                  </w:r>
                </w:p>
              </w:tc>
              <w:tc>
                <w:tcPr>
                  <w:tcW w:w="588" w:type="dxa"/>
                  <w:vAlign w:val="center"/>
                </w:tcPr>
                <w:p w14:paraId="1FB8CD39">
                  <w:pPr>
                    <w:pStyle w:val="154"/>
                  </w:pPr>
                  <w:r>
                    <w:t>危险废物</w:t>
                  </w:r>
                </w:p>
              </w:tc>
              <w:tc>
                <w:tcPr>
                  <w:tcW w:w="1193" w:type="dxa"/>
                  <w:tcBorders>
                    <w:right w:val="single" w:color="auto" w:sz="6" w:space="0"/>
                  </w:tcBorders>
                  <w:vAlign w:val="center"/>
                </w:tcPr>
                <w:p w14:paraId="59A4E991">
                  <w:pPr>
                    <w:pStyle w:val="154"/>
                  </w:pPr>
                  <w:r>
                    <w:t>900-039-49</w:t>
                  </w:r>
                </w:p>
              </w:tc>
              <w:tc>
                <w:tcPr>
                  <w:tcW w:w="1213" w:type="dxa"/>
                  <w:tcBorders>
                    <w:left w:val="single" w:color="auto" w:sz="6" w:space="0"/>
                  </w:tcBorders>
                  <w:vAlign w:val="center"/>
                </w:tcPr>
                <w:p w14:paraId="79B68BCA">
                  <w:pPr>
                    <w:pStyle w:val="154"/>
                  </w:pPr>
                  <w:r>
                    <w:t>有机废气</w:t>
                  </w:r>
                </w:p>
              </w:tc>
              <w:tc>
                <w:tcPr>
                  <w:tcW w:w="590" w:type="dxa"/>
                  <w:vAlign w:val="center"/>
                </w:tcPr>
                <w:p w14:paraId="2B093A07">
                  <w:pPr>
                    <w:pStyle w:val="154"/>
                  </w:pPr>
                  <w:r>
                    <w:t>固态</w:t>
                  </w:r>
                </w:p>
              </w:tc>
              <w:tc>
                <w:tcPr>
                  <w:tcW w:w="602" w:type="dxa"/>
                  <w:vAlign w:val="center"/>
                </w:tcPr>
                <w:p w14:paraId="79A40D32">
                  <w:pPr>
                    <w:pStyle w:val="154"/>
                  </w:pPr>
                  <w:r>
                    <w:t>T</w:t>
                  </w:r>
                </w:p>
              </w:tc>
              <w:tc>
                <w:tcPr>
                  <w:tcW w:w="1106" w:type="dxa"/>
                  <w:vAlign w:val="center"/>
                </w:tcPr>
                <w:p w14:paraId="78CB9B62">
                  <w:pPr>
                    <w:pStyle w:val="154"/>
                  </w:pPr>
                  <w:r>
                    <w:rPr>
                      <w:rFonts w:hint="eastAsia"/>
                    </w:rPr>
                    <w:t>3.4475</w:t>
                  </w:r>
                  <w:r>
                    <w:t>t/a</w:t>
                  </w:r>
                </w:p>
              </w:tc>
              <w:tc>
                <w:tcPr>
                  <w:tcW w:w="588" w:type="dxa"/>
                  <w:vAlign w:val="center"/>
                </w:tcPr>
                <w:p w14:paraId="56EF242C">
                  <w:pPr>
                    <w:pStyle w:val="154"/>
                  </w:pPr>
                  <w:r>
                    <w:t>袋装</w:t>
                  </w:r>
                </w:p>
              </w:tc>
              <w:tc>
                <w:tcPr>
                  <w:tcW w:w="1166" w:type="dxa"/>
                  <w:vMerge w:val="restart"/>
                  <w:vAlign w:val="center"/>
                </w:tcPr>
                <w:p w14:paraId="413D0EEB">
                  <w:pPr>
                    <w:pStyle w:val="154"/>
                    <w:jc w:val="left"/>
                  </w:pPr>
                  <w:r>
                    <w:t>收集后暂存于危废暂存间</w:t>
                  </w:r>
                  <w:r>
                    <w:rPr>
                      <w:rFonts w:hint="eastAsia"/>
                    </w:rPr>
                    <w:t>，</w:t>
                  </w:r>
                  <w:r>
                    <w:t>定期交由有资质单位处理。</w:t>
                  </w:r>
                </w:p>
              </w:tc>
            </w:tr>
            <w:tr w14:paraId="0F650E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30" w:type="dxa"/>
                  <w:vAlign w:val="center"/>
                </w:tcPr>
                <w:p w14:paraId="14597925">
                  <w:pPr>
                    <w:pStyle w:val="154"/>
                  </w:pPr>
                  <w:r>
                    <w:rPr>
                      <w:rFonts w:hint="eastAsia"/>
                    </w:rPr>
                    <w:t>原料拆包</w:t>
                  </w:r>
                </w:p>
              </w:tc>
              <w:tc>
                <w:tcPr>
                  <w:tcW w:w="957" w:type="dxa"/>
                  <w:vAlign w:val="center"/>
                </w:tcPr>
                <w:p w14:paraId="618C3037">
                  <w:pPr>
                    <w:pStyle w:val="154"/>
                  </w:pPr>
                  <w:r>
                    <w:rPr>
                      <w:rFonts w:hint="eastAsia"/>
                    </w:rPr>
                    <w:t>废包装桶（废聚氨酯B料桶、色浆桶等）</w:t>
                  </w:r>
                </w:p>
              </w:tc>
              <w:tc>
                <w:tcPr>
                  <w:tcW w:w="588" w:type="dxa"/>
                  <w:vAlign w:val="center"/>
                </w:tcPr>
                <w:p w14:paraId="77120119">
                  <w:pPr>
                    <w:pStyle w:val="154"/>
                  </w:pPr>
                  <w:r>
                    <w:rPr>
                      <w:rFonts w:hint="eastAsia"/>
                    </w:rPr>
                    <w:t>危险废物</w:t>
                  </w:r>
                </w:p>
              </w:tc>
              <w:tc>
                <w:tcPr>
                  <w:tcW w:w="1193" w:type="dxa"/>
                  <w:tcBorders>
                    <w:right w:val="single" w:color="auto" w:sz="6" w:space="0"/>
                  </w:tcBorders>
                  <w:vAlign w:val="center"/>
                </w:tcPr>
                <w:p w14:paraId="00C885F6">
                  <w:pPr>
                    <w:pStyle w:val="154"/>
                  </w:pPr>
                  <w:r>
                    <w:t>900-041-49</w:t>
                  </w:r>
                </w:p>
              </w:tc>
              <w:tc>
                <w:tcPr>
                  <w:tcW w:w="1213" w:type="dxa"/>
                  <w:tcBorders>
                    <w:left w:val="single" w:color="auto" w:sz="6" w:space="0"/>
                  </w:tcBorders>
                  <w:vAlign w:val="center"/>
                </w:tcPr>
                <w:p w14:paraId="465C8596">
                  <w:pPr>
                    <w:pStyle w:val="154"/>
                  </w:pPr>
                  <w:r>
                    <w:rPr>
                      <w:rFonts w:hint="eastAsia"/>
                    </w:rPr>
                    <w:t>色浆、脱模剂、清洗剂、表面处理剂、PU胶桶</w:t>
                  </w:r>
                </w:p>
              </w:tc>
              <w:tc>
                <w:tcPr>
                  <w:tcW w:w="590" w:type="dxa"/>
                  <w:vAlign w:val="center"/>
                </w:tcPr>
                <w:p w14:paraId="6879D741">
                  <w:pPr>
                    <w:pStyle w:val="154"/>
                  </w:pPr>
                  <w:r>
                    <w:rPr>
                      <w:rFonts w:hint="eastAsia"/>
                    </w:rPr>
                    <w:t>固态</w:t>
                  </w:r>
                </w:p>
              </w:tc>
              <w:tc>
                <w:tcPr>
                  <w:tcW w:w="602" w:type="dxa"/>
                  <w:vAlign w:val="center"/>
                </w:tcPr>
                <w:p w14:paraId="128D69BD">
                  <w:pPr>
                    <w:pStyle w:val="154"/>
                  </w:pPr>
                  <w:r>
                    <w:t>T/In</w:t>
                  </w:r>
                </w:p>
              </w:tc>
              <w:tc>
                <w:tcPr>
                  <w:tcW w:w="1106" w:type="dxa"/>
                  <w:vAlign w:val="center"/>
                </w:tcPr>
                <w:p w14:paraId="7FAC0F9F">
                  <w:pPr>
                    <w:pStyle w:val="154"/>
                  </w:pPr>
                  <w:r>
                    <w:rPr>
                      <w:rFonts w:hint="eastAsia"/>
                    </w:rPr>
                    <w:t>2.285</w:t>
                  </w:r>
                  <w:r>
                    <w:t>t/a</w:t>
                  </w:r>
                </w:p>
              </w:tc>
              <w:tc>
                <w:tcPr>
                  <w:tcW w:w="588" w:type="dxa"/>
                  <w:vAlign w:val="center"/>
                </w:tcPr>
                <w:p w14:paraId="3579F62F">
                  <w:pPr>
                    <w:pStyle w:val="154"/>
                  </w:pPr>
                  <w:r>
                    <w:rPr>
                      <w:rFonts w:hint="eastAsia"/>
                    </w:rPr>
                    <w:t>/</w:t>
                  </w:r>
                </w:p>
              </w:tc>
              <w:tc>
                <w:tcPr>
                  <w:tcW w:w="1166" w:type="dxa"/>
                  <w:vMerge w:val="continue"/>
                  <w:vAlign w:val="center"/>
                </w:tcPr>
                <w:p w14:paraId="5AECD4FF">
                  <w:pPr>
                    <w:pStyle w:val="154"/>
                    <w:jc w:val="left"/>
                  </w:pPr>
                </w:p>
              </w:tc>
            </w:tr>
            <w:tr w14:paraId="37FF75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30" w:type="dxa"/>
                  <w:vAlign w:val="center"/>
                </w:tcPr>
                <w:p w14:paraId="7B251057">
                  <w:pPr>
                    <w:pStyle w:val="154"/>
                  </w:pPr>
                  <w:r>
                    <w:rPr>
                      <w:rFonts w:hint="eastAsia"/>
                    </w:rPr>
                    <w:t>聚氨酯生产线注头清洗、设备维修</w:t>
                  </w:r>
                </w:p>
              </w:tc>
              <w:tc>
                <w:tcPr>
                  <w:tcW w:w="957" w:type="dxa"/>
                  <w:vAlign w:val="center"/>
                </w:tcPr>
                <w:p w14:paraId="7DE591FF">
                  <w:pPr>
                    <w:pStyle w:val="154"/>
                  </w:pPr>
                  <w:r>
                    <w:rPr>
                      <w:rFonts w:hint="eastAsia"/>
                    </w:rPr>
                    <w:t>废抹布、废手套</w:t>
                  </w:r>
                </w:p>
              </w:tc>
              <w:tc>
                <w:tcPr>
                  <w:tcW w:w="588" w:type="dxa"/>
                  <w:vAlign w:val="center"/>
                </w:tcPr>
                <w:p w14:paraId="04924874">
                  <w:pPr>
                    <w:pStyle w:val="154"/>
                  </w:pPr>
                  <w:r>
                    <w:rPr>
                      <w:rFonts w:hint="eastAsia"/>
                    </w:rPr>
                    <w:t>危险废物</w:t>
                  </w:r>
                </w:p>
              </w:tc>
              <w:tc>
                <w:tcPr>
                  <w:tcW w:w="1193" w:type="dxa"/>
                  <w:tcBorders>
                    <w:right w:val="single" w:color="auto" w:sz="6" w:space="0"/>
                  </w:tcBorders>
                  <w:vAlign w:val="center"/>
                </w:tcPr>
                <w:p w14:paraId="29652542">
                  <w:pPr>
                    <w:pStyle w:val="154"/>
                  </w:pPr>
                  <w:r>
                    <w:t>900-041-49</w:t>
                  </w:r>
                </w:p>
              </w:tc>
              <w:tc>
                <w:tcPr>
                  <w:tcW w:w="1213" w:type="dxa"/>
                  <w:tcBorders>
                    <w:left w:val="single" w:color="auto" w:sz="6" w:space="0"/>
                  </w:tcBorders>
                  <w:vAlign w:val="center"/>
                </w:tcPr>
                <w:p w14:paraId="0BC1A451">
                  <w:pPr>
                    <w:pStyle w:val="154"/>
                  </w:pPr>
                  <w:r>
                    <w:rPr>
                      <w:rFonts w:hint="eastAsia"/>
                    </w:rPr>
                    <w:t>有机溶剂</w:t>
                  </w:r>
                </w:p>
              </w:tc>
              <w:tc>
                <w:tcPr>
                  <w:tcW w:w="590" w:type="dxa"/>
                  <w:vAlign w:val="center"/>
                </w:tcPr>
                <w:p w14:paraId="72BFBC30">
                  <w:pPr>
                    <w:pStyle w:val="154"/>
                  </w:pPr>
                  <w:r>
                    <w:rPr>
                      <w:rFonts w:hint="eastAsia"/>
                    </w:rPr>
                    <w:t>固态</w:t>
                  </w:r>
                </w:p>
              </w:tc>
              <w:tc>
                <w:tcPr>
                  <w:tcW w:w="602" w:type="dxa"/>
                  <w:vAlign w:val="center"/>
                </w:tcPr>
                <w:p w14:paraId="20F81CCF">
                  <w:pPr>
                    <w:pStyle w:val="154"/>
                  </w:pPr>
                  <w:r>
                    <w:rPr>
                      <w:rFonts w:hint="eastAsia"/>
                    </w:rPr>
                    <w:t>/</w:t>
                  </w:r>
                </w:p>
              </w:tc>
              <w:tc>
                <w:tcPr>
                  <w:tcW w:w="1106" w:type="dxa"/>
                  <w:vAlign w:val="center"/>
                </w:tcPr>
                <w:p w14:paraId="6E5E785C">
                  <w:pPr>
                    <w:pStyle w:val="154"/>
                  </w:pPr>
                  <w:r>
                    <w:t>0.</w:t>
                  </w:r>
                  <w:r>
                    <w:rPr>
                      <w:rFonts w:hint="eastAsia"/>
                    </w:rPr>
                    <w:t>04</w:t>
                  </w:r>
                  <w:r>
                    <w:t>t/a</w:t>
                  </w:r>
                </w:p>
              </w:tc>
              <w:tc>
                <w:tcPr>
                  <w:tcW w:w="588" w:type="dxa"/>
                  <w:vAlign w:val="center"/>
                </w:tcPr>
                <w:p w14:paraId="7D763ACA">
                  <w:pPr>
                    <w:pStyle w:val="154"/>
                  </w:pPr>
                  <w:r>
                    <w:rPr>
                      <w:rFonts w:hint="eastAsia"/>
                    </w:rPr>
                    <w:t>/</w:t>
                  </w:r>
                </w:p>
              </w:tc>
              <w:tc>
                <w:tcPr>
                  <w:tcW w:w="1166" w:type="dxa"/>
                  <w:vMerge w:val="continue"/>
                  <w:vAlign w:val="center"/>
                </w:tcPr>
                <w:p w14:paraId="7AE331D3">
                  <w:pPr>
                    <w:pStyle w:val="154"/>
                  </w:pPr>
                </w:p>
              </w:tc>
            </w:tr>
            <w:tr w14:paraId="20F85A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30" w:type="dxa"/>
                  <w:vMerge w:val="restart"/>
                  <w:vAlign w:val="center"/>
                </w:tcPr>
                <w:p w14:paraId="78C4C31B">
                  <w:pPr>
                    <w:pStyle w:val="154"/>
                  </w:pPr>
                  <w:r>
                    <w:t>设备维修</w:t>
                  </w:r>
                </w:p>
              </w:tc>
              <w:tc>
                <w:tcPr>
                  <w:tcW w:w="957" w:type="dxa"/>
                  <w:vAlign w:val="center"/>
                </w:tcPr>
                <w:p w14:paraId="09625D51">
                  <w:pPr>
                    <w:pStyle w:val="154"/>
                  </w:pPr>
                  <w:r>
                    <w:t>废润滑油</w:t>
                  </w:r>
                </w:p>
              </w:tc>
              <w:tc>
                <w:tcPr>
                  <w:tcW w:w="588" w:type="dxa"/>
                  <w:vAlign w:val="center"/>
                </w:tcPr>
                <w:p w14:paraId="51A4BA37">
                  <w:pPr>
                    <w:pStyle w:val="154"/>
                  </w:pPr>
                  <w:r>
                    <w:t>危险废物</w:t>
                  </w:r>
                </w:p>
              </w:tc>
              <w:tc>
                <w:tcPr>
                  <w:tcW w:w="1193" w:type="dxa"/>
                  <w:tcBorders>
                    <w:right w:val="single" w:color="auto" w:sz="6" w:space="0"/>
                  </w:tcBorders>
                  <w:vAlign w:val="center"/>
                </w:tcPr>
                <w:p w14:paraId="5E0029E1">
                  <w:pPr>
                    <w:pStyle w:val="154"/>
                  </w:pPr>
                  <w:r>
                    <w:t>900-217-08</w:t>
                  </w:r>
                </w:p>
              </w:tc>
              <w:tc>
                <w:tcPr>
                  <w:tcW w:w="1213" w:type="dxa"/>
                  <w:tcBorders>
                    <w:left w:val="single" w:color="auto" w:sz="6" w:space="0"/>
                  </w:tcBorders>
                  <w:vAlign w:val="center"/>
                </w:tcPr>
                <w:p w14:paraId="7259D239">
                  <w:pPr>
                    <w:pStyle w:val="154"/>
                  </w:pPr>
                  <w:r>
                    <w:t>废润滑油</w:t>
                  </w:r>
                </w:p>
              </w:tc>
              <w:tc>
                <w:tcPr>
                  <w:tcW w:w="590" w:type="dxa"/>
                  <w:vAlign w:val="center"/>
                </w:tcPr>
                <w:p w14:paraId="6A4625F7">
                  <w:pPr>
                    <w:pStyle w:val="154"/>
                  </w:pPr>
                  <w:r>
                    <w:t>液态</w:t>
                  </w:r>
                </w:p>
              </w:tc>
              <w:tc>
                <w:tcPr>
                  <w:tcW w:w="602" w:type="dxa"/>
                  <w:vAlign w:val="center"/>
                </w:tcPr>
                <w:p w14:paraId="42551128">
                  <w:pPr>
                    <w:pStyle w:val="154"/>
                  </w:pPr>
                  <w:r>
                    <w:t>T</w:t>
                  </w:r>
                  <w:r>
                    <w:rPr>
                      <w:rFonts w:hint="eastAsia"/>
                    </w:rPr>
                    <w:t>，</w:t>
                  </w:r>
                  <w:r>
                    <w:t>I</w:t>
                  </w:r>
                </w:p>
              </w:tc>
              <w:tc>
                <w:tcPr>
                  <w:tcW w:w="1106" w:type="dxa"/>
                  <w:vAlign w:val="center"/>
                </w:tcPr>
                <w:p w14:paraId="6DBDD5DF">
                  <w:pPr>
                    <w:pStyle w:val="154"/>
                  </w:pPr>
                  <w:r>
                    <w:t>0.0</w:t>
                  </w:r>
                  <w:r>
                    <w:rPr>
                      <w:rFonts w:hint="eastAsia"/>
                    </w:rPr>
                    <w:t>3</w:t>
                  </w:r>
                  <w:r>
                    <w:t>t/a</w:t>
                  </w:r>
                </w:p>
              </w:tc>
              <w:tc>
                <w:tcPr>
                  <w:tcW w:w="588" w:type="dxa"/>
                  <w:vAlign w:val="center"/>
                </w:tcPr>
                <w:p w14:paraId="486FD7C6">
                  <w:pPr>
                    <w:pStyle w:val="154"/>
                  </w:pPr>
                  <w:r>
                    <w:t>桶装</w:t>
                  </w:r>
                </w:p>
              </w:tc>
              <w:tc>
                <w:tcPr>
                  <w:tcW w:w="1166" w:type="dxa"/>
                  <w:vMerge w:val="continue"/>
                  <w:vAlign w:val="center"/>
                </w:tcPr>
                <w:p w14:paraId="3192ABA5">
                  <w:pPr>
                    <w:pStyle w:val="154"/>
                  </w:pPr>
                </w:p>
              </w:tc>
            </w:tr>
            <w:tr w14:paraId="2DE7C1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30" w:type="dxa"/>
                  <w:vMerge w:val="continue"/>
                  <w:vAlign w:val="center"/>
                </w:tcPr>
                <w:p w14:paraId="5A0609D3">
                  <w:pPr>
                    <w:pStyle w:val="154"/>
                  </w:pPr>
                </w:p>
              </w:tc>
              <w:tc>
                <w:tcPr>
                  <w:tcW w:w="957" w:type="dxa"/>
                  <w:vAlign w:val="center"/>
                </w:tcPr>
                <w:p w14:paraId="7A5133AB">
                  <w:pPr>
                    <w:pStyle w:val="154"/>
                  </w:pPr>
                  <w:r>
                    <w:t>废液压油</w:t>
                  </w:r>
                </w:p>
              </w:tc>
              <w:tc>
                <w:tcPr>
                  <w:tcW w:w="588" w:type="dxa"/>
                  <w:vAlign w:val="center"/>
                </w:tcPr>
                <w:p w14:paraId="7691C4AD">
                  <w:pPr>
                    <w:pStyle w:val="154"/>
                  </w:pPr>
                  <w:r>
                    <w:t>危险废物</w:t>
                  </w:r>
                </w:p>
              </w:tc>
              <w:tc>
                <w:tcPr>
                  <w:tcW w:w="1193" w:type="dxa"/>
                  <w:tcBorders>
                    <w:right w:val="single" w:color="auto" w:sz="6" w:space="0"/>
                  </w:tcBorders>
                  <w:vAlign w:val="center"/>
                </w:tcPr>
                <w:p w14:paraId="69893CB9">
                  <w:pPr>
                    <w:pStyle w:val="154"/>
                  </w:pPr>
                  <w:r>
                    <w:t>900-218-08</w:t>
                  </w:r>
                </w:p>
              </w:tc>
              <w:tc>
                <w:tcPr>
                  <w:tcW w:w="1213" w:type="dxa"/>
                  <w:tcBorders>
                    <w:left w:val="single" w:color="auto" w:sz="6" w:space="0"/>
                  </w:tcBorders>
                  <w:vAlign w:val="center"/>
                </w:tcPr>
                <w:p w14:paraId="6259A76B">
                  <w:pPr>
                    <w:pStyle w:val="154"/>
                  </w:pPr>
                  <w:r>
                    <w:t>废液压油</w:t>
                  </w:r>
                </w:p>
              </w:tc>
              <w:tc>
                <w:tcPr>
                  <w:tcW w:w="590" w:type="dxa"/>
                  <w:vAlign w:val="center"/>
                </w:tcPr>
                <w:p w14:paraId="1521D0A8">
                  <w:pPr>
                    <w:pStyle w:val="154"/>
                  </w:pPr>
                  <w:r>
                    <w:t>液态</w:t>
                  </w:r>
                </w:p>
              </w:tc>
              <w:tc>
                <w:tcPr>
                  <w:tcW w:w="602" w:type="dxa"/>
                  <w:vAlign w:val="center"/>
                </w:tcPr>
                <w:p w14:paraId="44885EBC">
                  <w:pPr>
                    <w:pStyle w:val="154"/>
                  </w:pPr>
                  <w:r>
                    <w:t>T</w:t>
                  </w:r>
                  <w:r>
                    <w:rPr>
                      <w:rFonts w:hint="eastAsia"/>
                    </w:rPr>
                    <w:t>，</w:t>
                  </w:r>
                  <w:r>
                    <w:t>I</w:t>
                  </w:r>
                </w:p>
              </w:tc>
              <w:tc>
                <w:tcPr>
                  <w:tcW w:w="1106" w:type="dxa"/>
                  <w:vAlign w:val="center"/>
                </w:tcPr>
                <w:p w14:paraId="1B4E29FF">
                  <w:pPr>
                    <w:pStyle w:val="154"/>
                  </w:pPr>
                  <w:r>
                    <w:t>0.0</w:t>
                  </w:r>
                  <w:r>
                    <w:rPr>
                      <w:rFonts w:hint="eastAsia"/>
                    </w:rPr>
                    <w:t>3</w:t>
                  </w:r>
                  <w:r>
                    <w:t>t/a</w:t>
                  </w:r>
                </w:p>
              </w:tc>
              <w:tc>
                <w:tcPr>
                  <w:tcW w:w="588" w:type="dxa"/>
                  <w:vAlign w:val="center"/>
                </w:tcPr>
                <w:p w14:paraId="1DCDBC5D">
                  <w:pPr>
                    <w:pStyle w:val="154"/>
                  </w:pPr>
                  <w:r>
                    <w:t>桶装</w:t>
                  </w:r>
                </w:p>
              </w:tc>
              <w:tc>
                <w:tcPr>
                  <w:tcW w:w="1166" w:type="dxa"/>
                  <w:vMerge w:val="continue"/>
                  <w:vAlign w:val="center"/>
                </w:tcPr>
                <w:p w14:paraId="2C4CB1A7">
                  <w:pPr>
                    <w:pStyle w:val="154"/>
                  </w:pPr>
                </w:p>
              </w:tc>
            </w:tr>
          </w:tbl>
          <w:p w14:paraId="46A93EE9">
            <w:pPr>
              <w:pStyle w:val="179"/>
            </w:pPr>
            <w:r>
              <w:t>4.2 环境管理要求</w:t>
            </w:r>
          </w:p>
          <w:p w14:paraId="06DF1265">
            <w:pPr>
              <w:pStyle w:val="156"/>
              <w:ind w:firstLine="480"/>
              <w:rPr>
                <w:rFonts w:eastAsia="宋体" w:cs="Times New Roman"/>
              </w:rPr>
            </w:pPr>
            <w:r>
              <w:rPr>
                <w:rFonts w:eastAsia="宋体" w:cs="Times New Roman"/>
              </w:rPr>
              <w:t>（1）一般固废</w:t>
            </w:r>
          </w:p>
          <w:p w14:paraId="13D1DD37">
            <w:pPr>
              <w:pStyle w:val="156"/>
              <w:ind w:firstLine="480"/>
              <w:rPr>
                <w:rFonts w:eastAsia="宋体" w:cs="Times New Roman"/>
              </w:rPr>
            </w:pPr>
            <w:r>
              <w:rPr>
                <w:rFonts w:eastAsia="宋体" w:cs="Times New Roman"/>
              </w:rPr>
              <w:t>废包装材料</w:t>
            </w:r>
            <w:r>
              <w:rPr>
                <w:rFonts w:hint="eastAsia" w:eastAsia="宋体"/>
              </w:rPr>
              <w:t>、废包装桶</w:t>
            </w:r>
            <w:r>
              <w:rPr>
                <w:rFonts w:hint="eastAsia"/>
              </w:rPr>
              <w:t>（废聚氨酯A料桶、C料桶）</w:t>
            </w:r>
            <w:r>
              <w:rPr>
                <w:rFonts w:hint="eastAsia" w:eastAsia="宋体"/>
              </w:rPr>
              <w:t>、废</w:t>
            </w:r>
            <w:r>
              <w:rPr>
                <w:rFonts w:eastAsia="宋体"/>
              </w:rPr>
              <w:t>PU</w:t>
            </w:r>
            <w:r>
              <w:rPr>
                <w:rFonts w:hint="eastAsia" w:eastAsia="宋体"/>
              </w:rPr>
              <w:t>边角料、废滤袋</w:t>
            </w:r>
            <w:r>
              <w:rPr>
                <w:rFonts w:eastAsia="宋体" w:cs="Times New Roman"/>
              </w:rPr>
              <w:t>：车间内设置一般固废暂存区</w:t>
            </w:r>
            <w:r>
              <w:rPr>
                <w:rFonts w:hint="eastAsia" w:eastAsia="宋体" w:cs="Times New Roman"/>
              </w:rPr>
              <w:t>，</w:t>
            </w:r>
            <w:r>
              <w:rPr>
                <w:rFonts w:eastAsia="宋体" w:cs="Times New Roman"/>
              </w:rPr>
              <w:t>收集后外售给回收单位。</w:t>
            </w:r>
          </w:p>
          <w:p w14:paraId="73B124EE">
            <w:pPr>
              <w:pStyle w:val="156"/>
              <w:ind w:firstLine="480"/>
              <w:rPr>
                <w:rFonts w:eastAsia="宋体" w:cs="Times New Roman"/>
              </w:rPr>
            </w:pPr>
            <w:r>
              <w:rPr>
                <w:rFonts w:eastAsia="宋体" w:cs="Times New Roman"/>
              </w:rPr>
              <w:t>生活垃圾：设置生活垃圾收集桶</w:t>
            </w:r>
            <w:r>
              <w:rPr>
                <w:rFonts w:hint="eastAsia" w:eastAsia="宋体" w:cs="Times New Roman"/>
              </w:rPr>
              <w:t>，</w:t>
            </w:r>
            <w:r>
              <w:rPr>
                <w:rFonts w:eastAsia="宋体" w:cs="Times New Roman"/>
              </w:rPr>
              <w:t>每天收集后</w:t>
            </w:r>
            <w:r>
              <w:rPr>
                <w:rFonts w:hint="eastAsia" w:eastAsia="宋体" w:cs="Times New Roman"/>
              </w:rPr>
              <w:t>，</w:t>
            </w:r>
            <w:r>
              <w:rPr>
                <w:rFonts w:eastAsia="宋体" w:cs="Times New Roman"/>
              </w:rPr>
              <w:t>交由环保部门统一清运。</w:t>
            </w:r>
          </w:p>
          <w:p w14:paraId="1821A0D3">
            <w:pPr>
              <w:pStyle w:val="156"/>
              <w:ind w:firstLine="480"/>
              <w:rPr>
                <w:rFonts w:eastAsia="宋体" w:cs="Times New Roman"/>
              </w:rPr>
            </w:pPr>
            <w:r>
              <w:rPr>
                <w:rFonts w:eastAsia="宋体" w:cs="Times New Roman"/>
              </w:rPr>
              <w:t>（2）危险废物</w:t>
            </w:r>
          </w:p>
          <w:p w14:paraId="4DF0E511">
            <w:pPr>
              <w:pStyle w:val="156"/>
              <w:ind w:firstLine="480"/>
              <w:rPr>
                <w:rFonts w:eastAsia="宋体" w:cs="Times New Roman"/>
              </w:rPr>
            </w:pPr>
            <w:r>
              <w:rPr>
                <w:rFonts w:eastAsia="宋体" w:cs="Times New Roman"/>
              </w:rPr>
              <w:t>在厂区</w:t>
            </w:r>
            <w:r>
              <w:rPr>
                <w:rFonts w:hint="eastAsia" w:eastAsia="宋体" w:cs="Times New Roman"/>
              </w:rPr>
              <w:t>东北</w:t>
            </w:r>
            <w:r>
              <w:rPr>
                <w:rFonts w:eastAsia="宋体" w:cs="Times New Roman"/>
              </w:rPr>
              <w:t>侧设置一个危废暂存间（</w:t>
            </w:r>
            <w:r>
              <w:rPr>
                <w:rFonts w:hint="eastAsia" w:eastAsia="宋体" w:cs="Times New Roman"/>
              </w:rPr>
              <w:t>6</w:t>
            </w:r>
            <w:r>
              <w:rPr>
                <w:rFonts w:eastAsia="宋体" w:cs="Times New Roman"/>
              </w:rPr>
              <w:t>m</w:t>
            </w:r>
            <w:r>
              <w:rPr>
                <w:rFonts w:eastAsia="宋体" w:cs="Times New Roman"/>
                <w:vertAlign w:val="superscript"/>
              </w:rPr>
              <w:t>2</w:t>
            </w:r>
            <w:r>
              <w:rPr>
                <w:rFonts w:eastAsia="宋体" w:cs="Times New Roman"/>
              </w:rPr>
              <w:t>）</w:t>
            </w:r>
            <w:r>
              <w:rPr>
                <w:rFonts w:hint="eastAsia" w:eastAsia="宋体" w:cs="Times New Roman"/>
              </w:rPr>
              <w:t>，</w:t>
            </w:r>
            <w:r>
              <w:rPr>
                <w:rFonts w:eastAsia="宋体" w:cs="Times New Roman"/>
              </w:rPr>
              <w:t>危险废物分类收集</w:t>
            </w:r>
            <w:r>
              <w:rPr>
                <w:rFonts w:hint="eastAsia" w:eastAsia="宋体" w:cs="Times New Roman"/>
              </w:rPr>
              <w:t>，</w:t>
            </w:r>
            <w:r>
              <w:rPr>
                <w:rFonts w:eastAsia="宋体" w:cs="Times New Roman"/>
              </w:rPr>
              <w:t>暂存于危废暂存间内</w:t>
            </w:r>
            <w:r>
              <w:rPr>
                <w:rFonts w:hint="eastAsia" w:eastAsia="宋体" w:cs="Times New Roman"/>
              </w:rPr>
              <w:t>，</w:t>
            </w:r>
            <w:r>
              <w:rPr>
                <w:rFonts w:eastAsia="宋体" w:cs="Times New Roman"/>
              </w:rPr>
              <w:t>并定期由具有危险废物处理资质的单位处理</w:t>
            </w:r>
            <w:r>
              <w:rPr>
                <w:rFonts w:hint="eastAsia" w:eastAsia="宋体" w:cs="Times New Roman"/>
              </w:rPr>
              <w:t>，</w:t>
            </w:r>
            <w:r>
              <w:rPr>
                <w:rFonts w:eastAsia="宋体" w:cs="Times New Roman"/>
              </w:rPr>
              <w:t>危险废物在厂区内暂存时间应不超过一年。建立严格管理制度</w:t>
            </w:r>
            <w:r>
              <w:rPr>
                <w:rFonts w:hint="eastAsia" w:eastAsia="宋体" w:cs="Times New Roman"/>
              </w:rPr>
              <w:t>，</w:t>
            </w:r>
            <w:r>
              <w:rPr>
                <w:rFonts w:eastAsia="宋体" w:cs="Times New Roman"/>
              </w:rPr>
              <w:t>做好台账记录</w:t>
            </w:r>
            <w:r>
              <w:rPr>
                <w:rFonts w:hint="eastAsia" w:eastAsia="宋体" w:cs="Times New Roman"/>
              </w:rPr>
              <w:t>，</w:t>
            </w:r>
            <w:r>
              <w:rPr>
                <w:rFonts w:eastAsia="宋体" w:cs="Times New Roman"/>
              </w:rPr>
              <w:t>定期对危险废物贮存容器及危废间进行检查</w:t>
            </w:r>
            <w:r>
              <w:rPr>
                <w:rFonts w:hint="eastAsia" w:eastAsia="宋体" w:cs="Times New Roman"/>
              </w:rPr>
              <w:t>；</w:t>
            </w:r>
            <w:r>
              <w:rPr>
                <w:rFonts w:eastAsia="宋体" w:cs="Times New Roman"/>
              </w:rPr>
              <w:t>危险废物的转运严格按照有关规定</w:t>
            </w:r>
            <w:r>
              <w:rPr>
                <w:rFonts w:hint="eastAsia" w:eastAsia="宋体" w:cs="Times New Roman"/>
              </w:rPr>
              <w:t>，</w:t>
            </w:r>
            <w:r>
              <w:rPr>
                <w:rFonts w:eastAsia="宋体" w:cs="Times New Roman"/>
              </w:rPr>
              <w:t>实现联单制度。</w:t>
            </w:r>
          </w:p>
          <w:p w14:paraId="66FD1DEE">
            <w:pPr>
              <w:pStyle w:val="156"/>
              <w:ind w:firstLine="480"/>
              <w:rPr>
                <w:rFonts w:eastAsia="宋体" w:cs="Times New Roman"/>
              </w:rPr>
            </w:pPr>
            <w:r>
              <w:rPr>
                <w:rFonts w:eastAsia="宋体" w:cs="Times New Roman"/>
              </w:rPr>
              <w:t>危废暂存间为封闭间</w:t>
            </w:r>
            <w:r>
              <w:rPr>
                <w:rFonts w:hint="eastAsia" w:eastAsia="宋体" w:cs="Times New Roman"/>
              </w:rPr>
              <w:t>，</w:t>
            </w:r>
            <w:r>
              <w:rPr>
                <w:rFonts w:eastAsia="宋体" w:cs="Times New Roman"/>
              </w:rPr>
              <w:t>具备防风、防雨、防晒、防漏、防渗、防腐功能</w:t>
            </w:r>
            <w:r>
              <w:rPr>
                <w:rFonts w:hint="eastAsia" w:eastAsia="宋体" w:cs="Times New Roman"/>
              </w:rPr>
              <w:t>，</w:t>
            </w:r>
            <w:r>
              <w:rPr>
                <w:rFonts w:eastAsia="宋体" w:cs="Times New Roman"/>
              </w:rPr>
              <w:t>且本次环评要求危废贮存区严格按照《危险废物贮存污染控制标准》（GB 18597-2023）的要求进行建设</w:t>
            </w:r>
            <w:r>
              <w:rPr>
                <w:rFonts w:hint="eastAsia" w:eastAsia="宋体" w:cs="Times New Roman"/>
              </w:rPr>
              <w:t>，</w:t>
            </w:r>
            <w:r>
              <w:rPr>
                <w:rFonts w:eastAsia="宋体" w:cs="Times New Roman"/>
              </w:rPr>
              <w:t>地面硬化防渗</w:t>
            </w:r>
            <w:r>
              <w:rPr>
                <w:rFonts w:hint="eastAsia" w:eastAsia="宋体" w:cs="Times New Roman"/>
              </w:rPr>
              <w:t>，</w:t>
            </w:r>
            <w:r>
              <w:rPr>
                <w:rFonts w:eastAsia="宋体" w:cs="Times New Roman"/>
              </w:rPr>
              <w:t>四周设置围堰（围堰高20cm）</w:t>
            </w:r>
            <w:r>
              <w:rPr>
                <w:rFonts w:hint="eastAsia" w:eastAsia="宋体" w:cs="Times New Roman"/>
              </w:rPr>
              <w:t>，</w:t>
            </w:r>
            <w:r>
              <w:rPr>
                <w:rFonts w:eastAsia="宋体" w:cs="Times New Roman"/>
              </w:rPr>
              <w:t>装载危险废物的容器必须定期检查</w:t>
            </w:r>
            <w:r>
              <w:rPr>
                <w:rFonts w:hint="eastAsia" w:eastAsia="宋体" w:cs="Times New Roman"/>
              </w:rPr>
              <w:t>，</w:t>
            </w:r>
            <w:r>
              <w:rPr>
                <w:rFonts w:eastAsia="宋体" w:cs="Times New Roman"/>
              </w:rPr>
              <w:t>确保完好无损</w:t>
            </w:r>
            <w:r>
              <w:rPr>
                <w:rFonts w:hint="eastAsia" w:eastAsia="宋体" w:cs="Times New Roman"/>
              </w:rPr>
              <w:t>，</w:t>
            </w:r>
            <w:r>
              <w:rPr>
                <w:rFonts w:eastAsia="宋体" w:cs="Times New Roman"/>
              </w:rPr>
              <w:t>防止容器破损造成二次污染</w:t>
            </w:r>
            <w:r>
              <w:rPr>
                <w:rFonts w:hint="eastAsia" w:eastAsia="宋体" w:cs="Times New Roman"/>
              </w:rPr>
              <w:t>，</w:t>
            </w:r>
            <w:r>
              <w:rPr>
                <w:rFonts w:eastAsia="宋体" w:cs="Times New Roman"/>
              </w:rPr>
              <w:t>并设置明显的警示标志。</w:t>
            </w:r>
          </w:p>
          <w:p w14:paraId="6EEB047D">
            <w:pPr>
              <w:pStyle w:val="182"/>
              <w:ind w:firstLine="480"/>
            </w:pPr>
            <w:r>
              <w:t>表4-1</w:t>
            </w:r>
            <w:r>
              <w:rPr>
                <w:rFonts w:hint="eastAsia"/>
              </w:rPr>
              <w:t>8</w:t>
            </w:r>
            <w:r>
              <w:t xml:space="preserve">     建设项目危险废物贮存场所（设施）基本情况表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72"/>
              <w:gridCol w:w="1897"/>
              <w:gridCol w:w="751"/>
              <w:gridCol w:w="1202"/>
              <w:gridCol w:w="600"/>
              <w:gridCol w:w="738"/>
              <w:gridCol w:w="1166"/>
              <w:gridCol w:w="718"/>
              <w:gridCol w:w="789"/>
            </w:tblGrid>
            <w:tr w14:paraId="03651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72" w:type="dxa"/>
                  <w:vAlign w:val="center"/>
                </w:tcPr>
                <w:p w14:paraId="5BED7AC1">
                  <w:pPr>
                    <w:pStyle w:val="154"/>
                  </w:pPr>
                  <w:r>
                    <w:t>贮存场所(设施)名称</w:t>
                  </w:r>
                </w:p>
              </w:tc>
              <w:tc>
                <w:tcPr>
                  <w:tcW w:w="1897" w:type="dxa"/>
                  <w:vAlign w:val="center"/>
                </w:tcPr>
                <w:p w14:paraId="251FE032">
                  <w:pPr>
                    <w:pStyle w:val="154"/>
                  </w:pPr>
                  <w:r>
                    <w:t>危险废物名称</w:t>
                  </w:r>
                </w:p>
              </w:tc>
              <w:tc>
                <w:tcPr>
                  <w:tcW w:w="751" w:type="dxa"/>
                  <w:vAlign w:val="center"/>
                </w:tcPr>
                <w:p w14:paraId="0ADBD3BD">
                  <w:pPr>
                    <w:pStyle w:val="154"/>
                  </w:pPr>
                  <w:r>
                    <w:t>危险废物类别</w:t>
                  </w:r>
                </w:p>
              </w:tc>
              <w:tc>
                <w:tcPr>
                  <w:tcW w:w="1202" w:type="dxa"/>
                  <w:vAlign w:val="center"/>
                </w:tcPr>
                <w:p w14:paraId="06A3B6BD">
                  <w:pPr>
                    <w:pStyle w:val="154"/>
                  </w:pPr>
                  <w:r>
                    <w:t>危险废物</w:t>
                  </w:r>
                  <w:r>
                    <w:br w:type="textWrapping"/>
                  </w:r>
                  <w:r>
                    <w:t>代码</w:t>
                  </w:r>
                </w:p>
              </w:tc>
              <w:tc>
                <w:tcPr>
                  <w:tcW w:w="600" w:type="dxa"/>
                  <w:vAlign w:val="center"/>
                </w:tcPr>
                <w:p w14:paraId="29BE6664">
                  <w:pPr>
                    <w:pStyle w:val="154"/>
                  </w:pPr>
                  <w:r>
                    <w:t>位置</w:t>
                  </w:r>
                </w:p>
              </w:tc>
              <w:tc>
                <w:tcPr>
                  <w:tcW w:w="738" w:type="dxa"/>
                  <w:vAlign w:val="center"/>
                </w:tcPr>
                <w:p w14:paraId="4F65416A">
                  <w:pPr>
                    <w:pStyle w:val="154"/>
                  </w:pPr>
                  <w:r>
                    <w:t>占地</w:t>
                  </w:r>
                  <w:r>
                    <w:br w:type="textWrapping"/>
                  </w:r>
                  <w:r>
                    <w:t>面积</w:t>
                  </w:r>
                </w:p>
              </w:tc>
              <w:tc>
                <w:tcPr>
                  <w:tcW w:w="1166" w:type="dxa"/>
                  <w:vAlign w:val="center"/>
                </w:tcPr>
                <w:p w14:paraId="7A4B7499">
                  <w:pPr>
                    <w:pStyle w:val="154"/>
                  </w:pPr>
                  <w:r>
                    <w:t>贮存方式</w:t>
                  </w:r>
                </w:p>
              </w:tc>
              <w:tc>
                <w:tcPr>
                  <w:tcW w:w="718" w:type="dxa"/>
                  <w:vAlign w:val="center"/>
                </w:tcPr>
                <w:p w14:paraId="02473A74">
                  <w:pPr>
                    <w:pStyle w:val="154"/>
                  </w:pPr>
                  <w:r>
                    <w:t>贮存</w:t>
                  </w:r>
                  <w:r>
                    <w:br w:type="textWrapping"/>
                  </w:r>
                  <w:r>
                    <w:t>能力</w:t>
                  </w:r>
                </w:p>
              </w:tc>
              <w:tc>
                <w:tcPr>
                  <w:tcW w:w="789" w:type="dxa"/>
                  <w:vAlign w:val="center"/>
                </w:tcPr>
                <w:p w14:paraId="31C0F84B">
                  <w:pPr>
                    <w:pStyle w:val="154"/>
                  </w:pPr>
                  <w:r>
                    <w:t>贮存</w:t>
                  </w:r>
                  <w:r>
                    <w:br w:type="textWrapping"/>
                  </w:r>
                  <w:r>
                    <w:t>周期</w:t>
                  </w:r>
                </w:p>
              </w:tc>
            </w:tr>
            <w:tr w14:paraId="4D9C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2" w:type="dxa"/>
                  <w:vMerge w:val="restart"/>
                  <w:vAlign w:val="center"/>
                </w:tcPr>
                <w:p w14:paraId="2FBEB101">
                  <w:pPr>
                    <w:pStyle w:val="154"/>
                  </w:pPr>
                  <w:r>
                    <w:t>危废暂存间</w:t>
                  </w:r>
                </w:p>
              </w:tc>
              <w:tc>
                <w:tcPr>
                  <w:tcW w:w="1897" w:type="dxa"/>
                  <w:vAlign w:val="center"/>
                </w:tcPr>
                <w:p w14:paraId="4A8664FD">
                  <w:pPr>
                    <w:pStyle w:val="154"/>
                  </w:pPr>
                  <w:r>
                    <w:rPr>
                      <w:rFonts w:hint="eastAsia"/>
                    </w:rPr>
                    <w:t>废包装桶</w:t>
                  </w:r>
                </w:p>
              </w:tc>
              <w:tc>
                <w:tcPr>
                  <w:tcW w:w="751" w:type="dxa"/>
                  <w:vAlign w:val="center"/>
                </w:tcPr>
                <w:p w14:paraId="09DB3822">
                  <w:pPr>
                    <w:pStyle w:val="154"/>
                  </w:pPr>
                  <w:r>
                    <w:t>HW49</w:t>
                  </w:r>
                </w:p>
              </w:tc>
              <w:tc>
                <w:tcPr>
                  <w:tcW w:w="1202" w:type="dxa"/>
                  <w:vAlign w:val="center"/>
                </w:tcPr>
                <w:p w14:paraId="5962220D">
                  <w:pPr>
                    <w:pStyle w:val="154"/>
                  </w:pPr>
                  <w:r>
                    <w:t>900-041-49</w:t>
                  </w:r>
                </w:p>
              </w:tc>
              <w:tc>
                <w:tcPr>
                  <w:tcW w:w="600" w:type="dxa"/>
                  <w:vMerge w:val="restart"/>
                  <w:vAlign w:val="center"/>
                </w:tcPr>
                <w:p w14:paraId="0CB61E1B">
                  <w:pPr>
                    <w:pStyle w:val="154"/>
                  </w:pPr>
                  <w:r>
                    <w:rPr>
                      <w:rFonts w:hint="eastAsia"/>
                    </w:rPr>
                    <w:t>危废间内</w:t>
                  </w:r>
                </w:p>
              </w:tc>
              <w:tc>
                <w:tcPr>
                  <w:tcW w:w="738" w:type="dxa"/>
                  <w:vAlign w:val="center"/>
                </w:tcPr>
                <w:p w14:paraId="7DDAEDA1">
                  <w:pPr>
                    <w:pStyle w:val="154"/>
                  </w:pPr>
                  <w:r>
                    <w:rPr>
                      <w:rFonts w:hint="eastAsia"/>
                    </w:rPr>
                    <w:t>1.5</w:t>
                  </w:r>
                  <w:r>
                    <w:t xml:space="preserve"> m</w:t>
                  </w:r>
                  <w:r>
                    <w:rPr>
                      <w:vertAlign w:val="superscript"/>
                    </w:rPr>
                    <w:t>2</w:t>
                  </w:r>
                </w:p>
              </w:tc>
              <w:tc>
                <w:tcPr>
                  <w:tcW w:w="1166" w:type="dxa"/>
                  <w:vAlign w:val="center"/>
                </w:tcPr>
                <w:p w14:paraId="17060A90">
                  <w:pPr>
                    <w:pStyle w:val="154"/>
                  </w:pPr>
                  <w:r>
                    <w:rPr>
                      <w:rFonts w:hint="eastAsia"/>
                    </w:rPr>
                    <w:t>不锈钢托盘</w:t>
                  </w:r>
                </w:p>
              </w:tc>
              <w:tc>
                <w:tcPr>
                  <w:tcW w:w="718" w:type="dxa"/>
                  <w:vAlign w:val="center"/>
                </w:tcPr>
                <w:p w14:paraId="52C89C72">
                  <w:pPr>
                    <w:pStyle w:val="154"/>
                  </w:pPr>
                  <w:r>
                    <w:rPr>
                      <w:rFonts w:hint="eastAsia"/>
                    </w:rPr>
                    <w:t>0.2</w:t>
                  </w:r>
                  <w:r>
                    <w:t>t</w:t>
                  </w:r>
                </w:p>
              </w:tc>
              <w:tc>
                <w:tcPr>
                  <w:tcW w:w="789" w:type="dxa"/>
                  <w:vAlign w:val="center"/>
                </w:tcPr>
                <w:p w14:paraId="456A13B0">
                  <w:pPr>
                    <w:pStyle w:val="154"/>
                  </w:pPr>
                  <w:r>
                    <w:t>1</w:t>
                  </w:r>
                  <w:r>
                    <w:rPr>
                      <w:rFonts w:hint="eastAsia"/>
                    </w:rPr>
                    <w:t>个月</w:t>
                  </w:r>
                </w:p>
              </w:tc>
            </w:tr>
            <w:tr w14:paraId="4B44A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2" w:type="dxa"/>
                  <w:vMerge w:val="continue"/>
                  <w:vAlign w:val="center"/>
                </w:tcPr>
                <w:p w14:paraId="3E5D3510">
                  <w:pPr>
                    <w:pStyle w:val="154"/>
                  </w:pPr>
                </w:p>
              </w:tc>
              <w:tc>
                <w:tcPr>
                  <w:tcW w:w="1897" w:type="dxa"/>
                  <w:vAlign w:val="center"/>
                </w:tcPr>
                <w:p w14:paraId="7D08BBE2">
                  <w:pPr>
                    <w:pStyle w:val="154"/>
                  </w:pPr>
                  <w:r>
                    <w:rPr>
                      <w:rFonts w:hint="eastAsia"/>
                    </w:rPr>
                    <w:t>废抹布、废手套</w:t>
                  </w:r>
                </w:p>
              </w:tc>
              <w:tc>
                <w:tcPr>
                  <w:tcW w:w="751" w:type="dxa"/>
                  <w:vAlign w:val="center"/>
                </w:tcPr>
                <w:p w14:paraId="0439F803">
                  <w:pPr>
                    <w:pStyle w:val="154"/>
                  </w:pPr>
                  <w:r>
                    <w:t>HW49</w:t>
                  </w:r>
                </w:p>
              </w:tc>
              <w:tc>
                <w:tcPr>
                  <w:tcW w:w="1202" w:type="dxa"/>
                  <w:vAlign w:val="center"/>
                </w:tcPr>
                <w:p w14:paraId="194DD40F">
                  <w:pPr>
                    <w:pStyle w:val="154"/>
                  </w:pPr>
                  <w:r>
                    <w:t>900-041-49</w:t>
                  </w:r>
                </w:p>
              </w:tc>
              <w:tc>
                <w:tcPr>
                  <w:tcW w:w="600" w:type="dxa"/>
                  <w:vMerge w:val="continue"/>
                  <w:vAlign w:val="center"/>
                </w:tcPr>
                <w:p w14:paraId="64304649">
                  <w:pPr>
                    <w:pStyle w:val="154"/>
                  </w:pPr>
                </w:p>
              </w:tc>
              <w:tc>
                <w:tcPr>
                  <w:tcW w:w="738" w:type="dxa"/>
                  <w:vAlign w:val="center"/>
                </w:tcPr>
                <w:p w14:paraId="1C6B3A68">
                  <w:pPr>
                    <w:pStyle w:val="154"/>
                  </w:pPr>
                  <w:r>
                    <w:rPr>
                      <w:rFonts w:hint="eastAsia"/>
                    </w:rPr>
                    <w:t>0.2</w:t>
                  </w:r>
                  <w:r>
                    <w:t xml:space="preserve"> m</w:t>
                  </w:r>
                  <w:r>
                    <w:rPr>
                      <w:vertAlign w:val="superscript"/>
                    </w:rPr>
                    <w:t>2</w:t>
                  </w:r>
                </w:p>
              </w:tc>
              <w:tc>
                <w:tcPr>
                  <w:tcW w:w="1166" w:type="dxa"/>
                  <w:vAlign w:val="center"/>
                </w:tcPr>
                <w:p w14:paraId="520CC836">
                  <w:pPr>
                    <w:pStyle w:val="154"/>
                  </w:pPr>
                  <w:r>
                    <w:rPr>
                      <w:rFonts w:hint="eastAsia"/>
                    </w:rPr>
                    <w:t>不锈钢托盘</w:t>
                  </w:r>
                </w:p>
              </w:tc>
              <w:tc>
                <w:tcPr>
                  <w:tcW w:w="718" w:type="dxa"/>
                  <w:vAlign w:val="center"/>
                </w:tcPr>
                <w:p w14:paraId="5D376698">
                  <w:pPr>
                    <w:pStyle w:val="154"/>
                  </w:pPr>
                  <w:r>
                    <w:rPr>
                      <w:rFonts w:hint="eastAsia"/>
                    </w:rPr>
                    <w:t>0.1t</w:t>
                  </w:r>
                </w:p>
              </w:tc>
              <w:tc>
                <w:tcPr>
                  <w:tcW w:w="789" w:type="dxa"/>
                  <w:vAlign w:val="center"/>
                </w:tcPr>
                <w:p w14:paraId="6B22E1AF">
                  <w:pPr>
                    <w:pStyle w:val="154"/>
                  </w:pPr>
                  <w:r>
                    <w:rPr>
                      <w:rFonts w:hint="eastAsia"/>
                    </w:rPr>
                    <w:t>1年</w:t>
                  </w:r>
                </w:p>
              </w:tc>
            </w:tr>
            <w:tr w14:paraId="75E6D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2" w:type="dxa"/>
                  <w:vMerge w:val="continue"/>
                  <w:vAlign w:val="center"/>
                </w:tcPr>
                <w:p w14:paraId="35148157">
                  <w:pPr>
                    <w:pStyle w:val="154"/>
                  </w:pPr>
                </w:p>
              </w:tc>
              <w:tc>
                <w:tcPr>
                  <w:tcW w:w="1897" w:type="dxa"/>
                  <w:vAlign w:val="center"/>
                </w:tcPr>
                <w:p w14:paraId="5D51E2F6">
                  <w:pPr>
                    <w:pStyle w:val="154"/>
                  </w:pPr>
                  <w:r>
                    <w:t>废活性炭</w:t>
                  </w:r>
                </w:p>
              </w:tc>
              <w:tc>
                <w:tcPr>
                  <w:tcW w:w="751" w:type="dxa"/>
                  <w:vAlign w:val="center"/>
                </w:tcPr>
                <w:p w14:paraId="448DFF10">
                  <w:pPr>
                    <w:pStyle w:val="154"/>
                  </w:pPr>
                  <w:r>
                    <w:t>HW49</w:t>
                  </w:r>
                </w:p>
              </w:tc>
              <w:tc>
                <w:tcPr>
                  <w:tcW w:w="1202" w:type="dxa"/>
                  <w:vAlign w:val="center"/>
                </w:tcPr>
                <w:p w14:paraId="1CE25562">
                  <w:pPr>
                    <w:pStyle w:val="154"/>
                  </w:pPr>
                  <w:r>
                    <w:t>900-039-49</w:t>
                  </w:r>
                </w:p>
              </w:tc>
              <w:tc>
                <w:tcPr>
                  <w:tcW w:w="600" w:type="dxa"/>
                  <w:vMerge w:val="continue"/>
                  <w:vAlign w:val="center"/>
                </w:tcPr>
                <w:p w14:paraId="4A82BB77">
                  <w:pPr>
                    <w:pStyle w:val="154"/>
                  </w:pPr>
                </w:p>
              </w:tc>
              <w:tc>
                <w:tcPr>
                  <w:tcW w:w="738" w:type="dxa"/>
                  <w:vAlign w:val="center"/>
                </w:tcPr>
                <w:p w14:paraId="64D6B5D4">
                  <w:pPr>
                    <w:pStyle w:val="154"/>
                  </w:pPr>
                  <w:r>
                    <w:rPr>
                      <w:rFonts w:hint="eastAsia"/>
                    </w:rPr>
                    <w:t>3.5</w:t>
                  </w:r>
                  <w:r>
                    <w:t xml:space="preserve"> m</w:t>
                  </w:r>
                  <w:r>
                    <w:rPr>
                      <w:vertAlign w:val="superscript"/>
                    </w:rPr>
                    <w:t>2</w:t>
                  </w:r>
                </w:p>
              </w:tc>
              <w:tc>
                <w:tcPr>
                  <w:tcW w:w="1166" w:type="dxa"/>
                  <w:vAlign w:val="center"/>
                </w:tcPr>
                <w:p w14:paraId="00E16C3D">
                  <w:pPr>
                    <w:pStyle w:val="154"/>
                  </w:pPr>
                  <w:r>
                    <w:t>塑料袋密封包装</w:t>
                  </w:r>
                  <w:r>
                    <w:rPr>
                      <w:rFonts w:hint="eastAsia"/>
                    </w:rPr>
                    <w:t>，</w:t>
                  </w:r>
                  <w:r>
                    <w:t>不锈钢拖盘</w:t>
                  </w:r>
                </w:p>
              </w:tc>
              <w:tc>
                <w:tcPr>
                  <w:tcW w:w="718" w:type="dxa"/>
                  <w:vAlign w:val="center"/>
                </w:tcPr>
                <w:p w14:paraId="7639CADE">
                  <w:pPr>
                    <w:pStyle w:val="154"/>
                  </w:pPr>
                  <w:r>
                    <w:rPr>
                      <w:rFonts w:hint="eastAsia"/>
                    </w:rPr>
                    <w:t>1</w:t>
                  </w:r>
                  <w:r>
                    <w:t>.0t</w:t>
                  </w:r>
                </w:p>
              </w:tc>
              <w:tc>
                <w:tcPr>
                  <w:tcW w:w="789" w:type="dxa"/>
                  <w:vAlign w:val="center"/>
                </w:tcPr>
                <w:p w14:paraId="131B6EBB">
                  <w:pPr>
                    <w:pStyle w:val="154"/>
                  </w:pPr>
                  <w:r>
                    <w:rPr>
                      <w:rFonts w:hint="eastAsia"/>
                    </w:rPr>
                    <w:t>4</w:t>
                  </w:r>
                  <w:r>
                    <w:t>个月</w:t>
                  </w:r>
                </w:p>
              </w:tc>
            </w:tr>
            <w:tr w14:paraId="65FE5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2" w:type="dxa"/>
                  <w:vMerge w:val="continue"/>
                  <w:vAlign w:val="center"/>
                </w:tcPr>
                <w:p w14:paraId="41B9F823">
                  <w:pPr>
                    <w:pStyle w:val="154"/>
                  </w:pPr>
                </w:p>
              </w:tc>
              <w:tc>
                <w:tcPr>
                  <w:tcW w:w="1897" w:type="dxa"/>
                  <w:vAlign w:val="center"/>
                </w:tcPr>
                <w:p w14:paraId="126F4F77">
                  <w:pPr>
                    <w:pStyle w:val="154"/>
                  </w:pPr>
                  <w:r>
                    <w:t>废液压油</w:t>
                  </w:r>
                </w:p>
              </w:tc>
              <w:tc>
                <w:tcPr>
                  <w:tcW w:w="751" w:type="dxa"/>
                  <w:vAlign w:val="center"/>
                </w:tcPr>
                <w:p w14:paraId="249D9342">
                  <w:pPr>
                    <w:pStyle w:val="154"/>
                  </w:pPr>
                  <w:r>
                    <w:t>HW08</w:t>
                  </w:r>
                </w:p>
              </w:tc>
              <w:tc>
                <w:tcPr>
                  <w:tcW w:w="1202" w:type="dxa"/>
                  <w:vAlign w:val="center"/>
                </w:tcPr>
                <w:p w14:paraId="3694CCD2">
                  <w:pPr>
                    <w:pStyle w:val="154"/>
                  </w:pPr>
                  <w:r>
                    <w:t>900-218-08</w:t>
                  </w:r>
                </w:p>
              </w:tc>
              <w:tc>
                <w:tcPr>
                  <w:tcW w:w="600" w:type="dxa"/>
                  <w:vMerge w:val="continue"/>
                  <w:vAlign w:val="center"/>
                </w:tcPr>
                <w:p w14:paraId="3BD4F43B">
                  <w:pPr>
                    <w:pStyle w:val="154"/>
                  </w:pPr>
                </w:p>
              </w:tc>
              <w:tc>
                <w:tcPr>
                  <w:tcW w:w="738" w:type="dxa"/>
                  <w:vAlign w:val="center"/>
                </w:tcPr>
                <w:p w14:paraId="49F45743">
                  <w:pPr>
                    <w:pStyle w:val="154"/>
                  </w:pPr>
                  <w:r>
                    <w:t>0.</w:t>
                  </w:r>
                  <w:r>
                    <w:rPr>
                      <w:rFonts w:hint="eastAsia"/>
                    </w:rPr>
                    <w:t xml:space="preserve">4 </w:t>
                  </w:r>
                  <w:r>
                    <w:t>m</w:t>
                  </w:r>
                  <w:r>
                    <w:rPr>
                      <w:vertAlign w:val="superscript"/>
                    </w:rPr>
                    <w:t>2</w:t>
                  </w:r>
                </w:p>
              </w:tc>
              <w:tc>
                <w:tcPr>
                  <w:tcW w:w="1166" w:type="dxa"/>
                  <w:vAlign w:val="center"/>
                </w:tcPr>
                <w:p w14:paraId="2900C15F">
                  <w:pPr>
                    <w:pStyle w:val="154"/>
                  </w:pPr>
                  <w:r>
                    <w:t>桶装</w:t>
                  </w:r>
                </w:p>
              </w:tc>
              <w:tc>
                <w:tcPr>
                  <w:tcW w:w="718" w:type="dxa"/>
                  <w:vAlign w:val="center"/>
                </w:tcPr>
                <w:p w14:paraId="62B75185">
                  <w:pPr>
                    <w:pStyle w:val="154"/>
                  </w:pPr>
                  <w:r>
                    <w:t>0.1t</w:t>
                  </w:r>
                </w:p>
              </w:tc>
              <w:tc>
                <w:tcPr>
                  <w:tcW w:w="789" w:type="dxa"/>
                </w:tcPr>
                <w:p w14:paraId="4BC199FC">
                  <w:pPr>
                    <w:pStyle w:val="154"/>
                  </w:pPr>
                  <w:r>
                    <w:t>1年</w:t>
                  </w:r>
                </w:p>
              </w:tc>
            </w:tr>
            <w:tr w14:paraId="10FDF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972" w:type="dxa"/>
                  <w:vMerge w:val="continue"/>
                  <w:vAlign w:val="center"/>
                </w:tcPr>
                <w:p w14:paraId="045C42BF">
                  <w:pPr>
                    <w:pStyle w:val="154"/>
                  </w:pPr>
                </w:p>
              </w:tc>
              <w:tc>
                <w:tcPr>
                  <w:tcW w:w="1897" w:type="dxa"/>
                  <w:vAlign w:val="center"/>
                </w:tcPr>
                <w:p w14:paraId="52BBDD63">
                  <w:pPr>
                    <w:pStyle w:val="154"/>
                  </w:pPr>
                  <w:r>
                    <w:t>废润滑油</w:t>
                  </w:r>
                </w:p>
              </w:tc>
              <w:tc>
                <w:tcPr>
                  <w:tcW w:w="751" w:type="dxa"/>
                  <w:vAlign w:val="center"/>
                </w:tcPr>
                <w:p w14:paraId="7A334E6E">
                  <w:pPr>
                    <w:pStyle w:val="154"/>
                  </w:pPr>
                  <w:r>
                    <w:t>HW08</w:t>
                  </w:r>
                </w:p>
              </w:tc>
              <w:tc>
                <w:tcPr>
                  <w:tcW w:w="1202" w:type="dxa"/>
                  <w:vAlign w:val="center"/>
                </w:tcPr>
                <w:p w14:paraId="266924E2">
                  <w:pPr>
                    <w:pStyle w:val="154"/>
                  </w:pPr>
                  <w:r>
                    <w:t>900-217-08</w:t>
                  </w:r>
                </w:p>
              </w:tc>
              <w:tc>
                <w:tcPr>
                  <w:tcW w:w="600" w:type="dxa"/>
                  <w:vMerge w:val="continue"/>
                  <w:vAlign w:val="center"/>
                </w:tcPr>
                <w:p w14:paraId="386CB45E">
                  <w:pPr>
                    <w:pStyle w:val="154"/>
                  </w:pPr>
                </w:p>
              </w:tc>
              <w:tc>
                <w:tcPr>
                  <w:tcW w:w="738" w:type="dxa"/>
                  <w:vAlign w:val="center"/>
                </w:tcPr>
                <w:p w14:paraId="52E40168">
                  <w:pPr>
                    <w:pStyle w:val="154"/>
                  </w:pPr>
                  <w:r>
                    <w:t>0.</w:t>
                  </w:r>
                  <w:r>
                    <w:rPr>
                      <w:rFonts w:hint="eastAsia"/>
                    </w:rPr>
                    <w:t>4</w:t>
                  </w:r>
                  <w:r>
                    <w:t xml:space="preserve"> m</w:t>
                  </w:r>
                  <w:r>
                    <w:rPr>
                      <w:vertAlign w:val="superscript"/>
                    </w:rPr>
                    <w:t>2</w:t>
                  </w:r>
                </w:p>
              </w:tc>
              <w:tc>
                <w:tcPr>
                  <w:tcW w:w="1166" w:type="dxa"/>
                  <w:vAlign w:val="center"/>
                </w:tcPr>
                <w:p w14:paraId="2636A095">
                  <w:pPr>
                    <w:pStyle w:val="154"/>
                  </w:pPr>
                  <w:r>
                    <w:t>桶装</w:t>
                  </w:r>
                </w:p>
              </w:tc>
              <w:tc>
                <w:tcPr>
                  <w:tcW w:w="718" w:type="dxa"/>
                  <w:vAlign w:val="center"/>
                </w:tcPr>
                <w:p w14:paraId="14DC72BF">
                  <w:pPr>
                    <w:pStyle w:val="154"/>
                  </w:pPr>
                  <w:r>
                    <w:t>0.1t</w:t>
                  </w:r>
                </w:p>
              </w:tc>
              <w:tc>
                <w:tcPr>
                  <w:tcW w:w="789" w:type="dxa"/>
                </w:tcPr>
                <w:p w14:paraId="71734813">
                  <w:pPr>
                    <w:pStyle w:val="154"/>
                  </w:pPr>
                  <w:r>
                    <w:t>1年</w:t>
                  </w:r>
                </w:p>
              </w:tc>
            </w:tr>
          </w:tbl>
          <w:p w14:paraId="35E85357">
            <w:pPr>
              <w:pStyle w:val="157"/>
            </w:pPr>
            <w:r>
              <w:t>5、地下水、土壤</w:t>
            </w:r>
          </w:p>
          <w:p w14:paraId="3B586A0A">
            <w:pPr>
              <w:pStyle w:val="179"/>
            </w:pPr>
            <w:r>
              <w:t>5.1 污染途径</w:t>
            </w:r>
          </w:p>
          <w:p w14:paraId="08D759F0">
            <w:pPr>
              <w:pStyle w:val="156"/>
              <w:ind w:firstLine="480"/>
              <w:rPr>
                <w:rFonts w:eastAsia="宋体" w:cs="Times New Roman"/>
              </w:rPr>
            </w:pPr>
            <w:r>
              <w:rPr>
                <w:rFonts w:eastAsia="宋体" w:cs="Times New Roman"/>
              </w:rPr>
              <w:t>本项目出现的污染途径主要考虑非正常工况下</w:t>
            </w:r>
            <w:r>
              <w:rPr>
                <w:rFonts w:hint="eastAsia" w:eastAsia="宋体" w:cs="Times New Roman"/>
              </w:rPr>
              <w:t>，</w:t>
            </w:r>
            <w:r>
              <w:rPr>
                <w:rFonts w:eastAsia="宋体" w:cs="Times New Roman"/>
              </w:rPr>
              <w:t>危废暂存间内物质出现渗漏</w:t>
            </w:r>
            <w:r>
              <w:rPr>
                <w:rFonts w:hint="eastAsia" w:eastAsia="宋体" w:cs="Times New Roman"/>
              </w:rPr>
              <w:t>，</w:t>
            </w:r>
            <w:r>
              <w:rPr>
                <w:rFonts w:eastAsia="宋体" w:cs="Times New Roman"/>
              </w:rPr>
              <w:t>液体物料渗漏而使污染物污染地下水和土壤</w:t>
            </w:r>
            <w:r>
              <w:rPr>
                <w:rFonts w:hint="eastAsia" w:eastAsia="宋体" w:cs="Times New Roman"/>
              </w:rPr>
              <w:t>，</w:t>
            </w:r>
            <w:r>
              <w:rPr>
                <w:rFonts w:eastAsia="宋体" w:cs="Times New Roman"/>
              </w:rPr>
              <w:t>具体如下：</w:t>
            </w:r>
          </w:p>
          <w:p w14:paraId="2B7EACDA">
            <w:pPr>
              <w:pStyle w:val="179"/>
            </w:pPr>
            <w:r>
              <w:t>5.2 防控措施</w:t>
            </w:r>
          </w:p>
          <w:p w14:paraId="4CAE3923">
            <w:pPr>
              <w:pStyle w:val="156"/>
              <w:ind w:firstLine="480"/>
              <w:rPr>
                <w:rFonts w:eastAsia="宋体" w:cs="Times New Roman"/>
              </w:rPr>
            </w:pPr>
            <w:r>
              <w:rPr>
                <w:rFonts w:eastAsia="宋体" w:cs="Times New Roman"/>
              </w:rPr>
              <w:t>（1）分区防控</w:t>
            </w:r>
          </w:p>
          <w:p w14:paraId="16D4579C">
            <w:pPr>
              <w:pStyle w:val="156"/>
              <w:ind w:firstLine="480"/>
              <w:rPr>
                <w:rFonts w:eastAsia="宋体" w:cs="Times New Roman"/>
              </w:rPr>
            </w:pPr>
            <w:r>
              <w:rPr>
                <w:rFonts w:eastAsia="宋体" w:cs="Times New Roman"/>
              </w:rPr>
              <w:t>根据厂区可能泄漏至地面区域污染物的性质和生产单元的位置及构筑方式</w:t>
            </w:r>
            <w:r>
              <w:rPr>
                <w:rFonts w:hint="eastAsia" w:eastAsia="宋体" w:cs="Times New Roman"/>
              </w:rPr>
              <w:t>，</w:t>
            </w:r>
            <w:r>
              <w:rPr>
                <w:rFonts w:eastAsia="宋体" w:cs="Times New Roman"/>
              </w:rPr>
              <w:t>将本项目生间车间划分为重点污染防治区</w:t>
            </w:r>
            <w:r>
              <w:rPr>
                <w:rFonts w:hint="eastAsia" w:eastAsia="宋体" w:cs="Times New Roman"/>
              </w:rPr>
              <w:t>、</w:t>
            </w:r>
            <w:r>
              <w:rPr>
                <w:rFonts w:eastAsia="宋体" w:cs="Times New Roman"/>
              </w:rPr>
              <w:t>一般污染防治区</w:t>
            </w:r>
            <w:r>
              <w:rPr>
                <w:rFonts w:hint="eastAsia" w:eastAsia="宋体" w:cs="Times New Roman"/>
              </w:rPr>
              <w:t>和简单污染防渗区</w:t>
            </w:r>
            <w:r>
              <w:rPr>
                <w:rFonts w:eastAsia="宋体" w:cs="Times New Roman"/>
              </w:rPr>
              <w:t>。具体见下表4-</w:t>
            </w:r>
            <w:r>
              <w:rPr>
                <w:rFonts w:hint="eastAsia" w:eastAsia="宋体" w:cs="Times New Roman"/>
              </w:rPr>
              <w:t>19</w:t>
            </w:r>
            <w:r>
              <w:rPr>
                <w:rFonts w:eastAsia="宋体" w:cs="Times New Roman"/>
              </w:rPr>
              <w:t>和附图</w:t>
            </w:r>
            <w:r>
              <w:rPr>
                <w:rFonts w:hint="eastAsia" w:eastAsia="宋体" w:cs="Times New Roman"/>
              </w:rPr>
              <w:t>5</w:t>
            </w:r>
            <w:r>
              <w:rPr>
                <w:rFonts w:eastAsia="宋体" w:cs="Times New Roman"/>
              </w:rPr>
              <w:t>。</w:t>
            </w:r>
          </w:p>
          <w:p w14:paraId="5F84B166">
            <w:pPr>
              <w:pStyle w:val="182"/>
              <w:ind w:firstLine="480"/>
            </w:pPr>
            <w:r>
              <w:t>表4-1</w:t>
            </w:r>
            <w:r>
              <w:rPr>
                <w:rFonts w:hint="eastAsia"/>
              </w:rPr>
              <w:t>9</w:t>
            </w:r>
            <w:r>
              <w:t xml:space="preserve">                 污染防渗分区</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2521"/>
              <w:gridCol w:w="5012"/>
            </w:tblGrid>
            <w:tr w14:paraId="1FAC89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tcPr>
                <w:p w14:paraId="49DEF23B">
                  <w:pPr>
                    <w:pStyle w:val="154"/>
                  </w:pPr>
                  <w:r>
                    <w:t>防渗区域</w:t>
                  </w:r>
                </w:p>
              </w:tc>
              <w:tc>
                <w:tcPr>
                  <w:tcW w:w="2521" w:type="dxa"/>
                </w:tcPr>
                <w:p w14:paraId="058CD39F">
                  <w:pPr>
                    <w:pStyle w:val="154"/>
                  </w:pPr>
                  <w:r>
                    <w:t>位置</w:t>
                  </w:r>
                </w:p>
              </w:tc>
              <w:tc>
                <w:tcPr>
                  <w:tcW w:w="5012" w:type="dxa"/>
                </w:tcPr>
                <w:p w14:paraId="0A4D322B">
                  <w:pPr>
                    <w:pStyle w:val="154"/>
                  </w:pPr>
                  <w:r>
                    <w:t>污染防渗技术要求</w:t>
                  </w:r>
                </w:p>
              </w:tc>
            </w:tr>
            <w:tr w14:paraId="3EE2F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536313D7">
                  <w:pPr>
                    <w:pStyle w:val="154"/>
                  </w:pPr>
                  <w:r>
                    <w:t>重点防渗区</w:t>
                  </w:r>
                </w:p>
              </w:tc>
              <w:tc>
                <w:tcPr>
                  <w:tcW w:w="2521" w:type="dxa"/>
                  <w:vAlign w:val="center"/>
                </w:tcPr>
                <w:p w14:paraId="68B08846">
                  <w:pPr>
                    <w:pStyle w:val="154"/>
                  </w:pPr>
                  <w:r>
                    <w:rPr>
                      <w:rFonts w:hint="eastAsia"/>
                    </w:rPr>
                    <w:t>液体原料库、</w:t>
                  </w:r>
                  <w:r>
                    <w:t>危废间</w:t>
                  </w:r>
                </w:p>
              </w:tc>
              <w:tc>
                <w:tcPr>
                  <w:tcW w:w="5012" w:type="dxa"/>
                </w:tcPr>
                <w:p w14:paraId="5F632949">
                  <w:pPr>
                    <w:pStyle w:val="154"/>
                  </w:pPr>
                  <w:r>
                    <w:t>等效黏土防渗层Mb≥6.0m</w:t>
                  </w:r>
                  <w:r>
                    <w:rPr>
                      <w:rFonts w:hint="eastAsia"/>
                    </w:rPr>
                    <w:t>，</w:t>
                  </w:r>
                  <w:r>
                    <w:t>K≤1×10-7cm/s</w:t>
                  </w:r>
                  <w:r>
                    <w:rPr>
                      <w:rFonts w:hint="eastAsia"/>
                    </w:rPr>
                    <w:t>，</w:t>
                  </w:r>
                  <w:r>
                    <w:t>或参考GB18598执行</w:t>
                  </w:r>
                </w:p>
              </w:tc>
            </w:tr>
            <w:tr w14:paraId="0E9489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12C3DBC1">
                  <w:pPr>
                    <w:pStyle w:val="154"/>
                  </w:pPr>
                  <w:r>
                    <w:t>一般防渗区</w:t>
                  </w:r>
                </w:p>
              </w:tc>
              <w:tc>
                <w:tcPr>
                  <w:tcW w:w="2521" w:type="dxa"/>
                  <w:vAlign w:val="center"/>
                </w:tcPr>
                <w:p w14:paraId="3E454FF1">
                  <w:pPr>
                    <w:pStyle w:val="154"/>
                  </w:pPr>
                  <w:r>
                    <w:rPr>
                      <w:rFonts w:hint="eastAsia"/>
                    </w:rPr>
                    <w:t>除简单防渗区、重点防渗区以外的其他区域</w:t>
                  </w:r>
                </w:p>
              </w:tc>
              <w:tc>
                <w:tcPr>
                  <w:tcW w:w="5012" w:type="dxa"/>
                </w:tcPr>
                <w:p w14:paraId="553C758C">
                  <w:pPr>
                    <w:pStyle w:val="154"/>
                  </w:pPr>
                  <w:r>
                    <w:t>等效黏土防渗层Mb≥1.5m</w:t>
                  </w:r>
                  <w:r>
                    <w:rPr>
                      <w:rFonts w:hint="eastAsia"/>
                    </w:rPr>
                    <w:t>，</w:t>
                  </w:r>
                  <w:r>
                    <w:t>K≤1×10-7cm/s</w:t>
                  </w:r>
                  <w:r>
                    <w:rPr>
                      <w:rFonts w:hint="eastAsia"/>
                    </w:rPr>
                    <w:t>，</w:t>
                  </w:r>
                  <w:r>
                    <w:t>或参考GB16689执行</w:t>
                  </w:r>
                </w:p>
              </w:tc>
            </w:tr>
            <w:tr w14:paraId="15922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7564452B">
                  <w:pPr>
                    <w:pStyle w:val="154"/>
                  </w:pPr>
                  <w:r>
                    <w:rPr>
                      <w:rFonts w:hint="eastAsia"/>
                    </w:rPr>
                    <w:t>简单防渗区</w:t>
                  </w:r>
                </w:p>
              </w:tc>
              <w:tc>
                <w:tcPr>
                  <w:tcW w:w="2521" w:type="dxa"/>
                  <w:vAlign w:val="center"/>
                </w:tcPr>
                <w:p w14:paraId="7CDD3A70">
                  <w:pPr>
                    <w:pStyle w:val="154"/>
                  </w:pPr>
                  <w:r>
                    <w:rPr>
                      <w:rFonts w:hint="eastAsia"/>
                    </w:rPr>
                    <w:t>办公楼</w:t>
                  </w:r>
                </w:p>
              </w:tc>
              <w:tc>
                <w:tcPr>
                  <w:tcW w:w="5012" w:type="dxa"/>
                </w:tcPr>
                <w:p w14:paraId="166FA3D3">
                  <w:pPr>
                    <w:pStyle w:val="154"/>
                  </w:pPr>
                  <w:r>
                    <w:rPr>
                      <w:rFonts w:hint="eastAsia"/>
                    </w:rPr>
                    <w:t>水泥防渗</w:t>
                  </w:r>
                </w:p>
              </w:tc>
            </w:tr>
          </w:tbl>
          <w:p w14:paraId="6455826C">
            <w:pPr>
              <w:pStyle w:val="156"/>
              <w:ind w:firstLine="480"/>
              <w:rPr>
                <w:rFonts w:eastAsia="宋体" w:cs="Times New Roman"/>
              </w:rPr>
            </w:pPr>
            <w:r>
              <w:rPr>
                <w:rFonts w:eastAsia="宋体" w:cs="Times New Roman"/>
              </w:rPr>
              <w:t>（2）防渗方案</w:t>
            </w:r>
          </w:p>
          <w:p w14:paraId="072FBB5F">
            <w:pPr>
              <w:pStyle w:val="182"/>
              <w:ind w:firstLine="480"/>
            </w:pPr>
            <w:r>
              <w:t>表4-</w:t>
            </w:r>
            <w:r>
              <w:rPr>
                <w:rFonts w:hint="eastAsia"/>
              </w:rPr>
              <w:t>20</w:t>
            </w:r>
            <w:r>
              <w:t xml:space="preserve">                 本项目污染防渗方案</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2268"/>
              <w:gridCol w:w="5265"/>
            </w:tblGrid>
            <w:tr w14:paraId="1C449F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tcPr>
                <w:p w14:paraId="419A7E3D">
                  <w:pPr>
                    <w:pStyle w:val="154"/>
                  </w:pPr>
                  <w:r>
                    <w:t>防渗区域</w:t>
                  </w:r>
                </w:p>
              </w:tc>
              <w:tc>
                <w:tcPr>
                  <w:tcW w:w="2268" w:type="dxa"/>
                </w:tcPr>
                <w:p w14:paraId="7D2EACB0">
                  <w:pPr>
                    <w:pStyle w:val="154"/>
                  </w:pPr>
                  <w:r>
                    <w:t>位置</w:t>
                  </w:r>
                </w:p>
              </w:tc>
              <w:tc>
                <w:tcPr>
                  <w:tcW w:w="5265" w:type="dxa"/>
                </w:tcPr>
                <w:p w14:paraId="5128E969">
                  <w:pPr>
                    <w:pStyle w:val="154"/>
                  </w:pPr>
                  <w:r>
                    <w:t>防渗方案</w:t>
                  </w:r>
                </w:p>
              </w:tc>
            </w:tr>
            <w:tr w14:paraId="4545EC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77F784E3">
                  <w:pPr>
                    <w:pStyle w:val="154"/>
                  </w:pPr>
                  <w:r>
                    <w:t>重点防渗区</w:t>
                  </w:r>
                </w:p>
              </w:tc>
              <w:tc>
                <w:tcPr>
                  <w:tcW w:w="2268" w:type="dxa"/>
                  <w:vAlign w:val="center"/>
                </w:tcPr>
                <w:p w14:paraId="63157020">
                  <w:pPr>
                    <w:pStyle w:val="154"/>
                  </w:pPr>
                  <w:r>
                    <w:rPr>
                      <w:rFonts w:hint="eastAsia"/>
                    </w:rPr>
                    <w:t>液体原料库、</w:t>
                  </w:r>
                  <w:r>
                    <w:t>危废间</w:t>
                  </w:r>
                </w:p>
              </w:tc>
              <w:tc>
                <w:tcPr>
                  <w:tcW w:w="5265" w:type="dxa"/>
                </w:tcPr>
                <w:p w14:paraId="67A8AB2A">
                  <w:pPr>
                    <w:pStyle w:val="154"/>
                    <w:jc w:val="left"/>
                  </w:pPr>
                  <w:r>
                    <w:t>现有混凝土地面上</w:t>
                  </w:r>
                  <w:r>
                    <w:rPr>
                      <w:rFonts w:hint="eastAsia"/>
                    </w:rPr>
                    <w:t>，</w:t>
                  </w:r>
                  <w:r>
                    <w:t>铺设2.0mm厚高密度聚乙烯（HDPE）防渗膜层</w:t>
                  </w:r>
                  <w:r>
                    <w:rPr>
                      <w:rFonts w:hint="eastAsia"/>
                    </w:rPr>
                    <w:t>；</w:t>
                  </w:r>
                  <w:r>
                    <w:t>四周设置30cm高围堰</w:t>
                  </w:r>
                  <w:r>
                    <w:rPr>
                      <w:rFonts w:hint="eastAsia"/>
                    </w:rPr>
                    <w:t>，</w:t>
                  </w:r>
                  <w:r>
                    <w:t>设置2.0mm厚高密度聚乙烯（HDPE）防渗膜层。若采用其它防渗方案应满足重点污染区防渗标准：等效黏土防渗层Mb≥6.0m</w:t>
                  </w:r>
                  <w:r>
                    <w:rPr>
                      <w:rFonts w:hint="eastAsia"/>
                    </w:rPr>
                    <w:t>，</w:t>
                  </w:r>
                  <w:r>
                    <w:t>K≤1×10-7cm/s</w:t>
                  </w:r>
                  <w:r>
                    <w:rPr>
                      <w:rFonts w:hint="eastAsia"/>
                    </w:rPr>
                    <w:t>，</w:t>
                  </w:r>
                  <w:r>
                    <w:t>或参考GB18598执行。</w:t>
                  </w:r>
                </w:p>
              </w:tc>
            </w:tr>
            <w:tr w14:paraId="1113BB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015CA8B2">
                  <w:pPr>
                    <w:pStyle w:val="154"/>
                  </w:pPr>
                  <w:r>
                    <w:t>一般防渗区</w:t>
                  </w:r>
                </w:p>
              </w:tc>
              <w:tc>
                <w:tcPr>
                  <w:tcW w:w="2268" w:type="dxa"/>
                  <w:vAlign w:val="center"/>
                </w:tcPr>
                <w:p w14:paraId="769690F5">
                  <w:pPr>
                    <w:pStyle w:val="154"/>
                  </w:pPr>
                  <w:r>
                    <w:rPr>
                      <w:rFonts w:hint="eastAsia"/>
                    </w:rPr>
                    <w:t>除简单防渗区、重点防渗区以外的其他区域</w:t>
                  </w:r>
                </w:p>
              </w:tc>
              <w:tc>
                <w:tcPr>
                  <w:tcW w:w="5265" w:type="dxa"/>
                </w:tcPr>
                <w:p w14:paraId="702C5B90">
                  <w:pPr>
                    <w:pStyle w:val="154"/>
                    <w:jc w:val="left"/>
                  </w:pPr>
                  <w:r>
                    <w:t>采用混凝土防渗</w:t>
                  </w:r>
                  <w:r>
                    <w:rPr>
                      <w:rFonts w:hint="eastAsia"/>
                    </w:rPr>
                    <w:t>，</w:t>
                  </w:r>
                  <w:r>
                    <w:t>防渗性能等效黏土防渗层Mb≥1.5m</w:t>
                  </w:r>
                  <w:r>
                    <w:rPr>
                      <w:rFonts w:hint="eastAsia"/>
                    </w:rPr>
                    <w:t>，</w:t>
                  </w:r>
                  <w:r>
                    <w:t>K≤1×10-7cm/s</w:t>
                  </w:r>
                  <w:r>
                    <w:rPr>
                      <w:rFonts w:hint="eastAsia"/>
                    </w:rPr>
                    <w:t>，</w:t>
                  </w:r>
                  <w:r>
                    <w:t>或参考GB16689执行。</w:t>
                  </w:r>
                </w:p>
              </w:tc>
            </w:tr>
            <w:tr w14:paraId="46EB0D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00" w:type="dxa"/>
                  <w:vAlign w:val="center"/>
                </w:tcPr>
                <w:p w14:paraId="3A4EEC50">
                  <w:pPr>
                    <w:pStyle w:val="154"/>
                  </w:pPr>
                  <w:r>
                    <w:rPr>
                      <w:rFonts w:hint="eastAsia"/>
                    </w:rPr>
                    <w:t>简单防渗区</w:t>
                  </w:r>
                </w:p>
              </w:tc>
              <w:tc>
                <w:tcPr>
                  <w:tcW w:w="2268" w:type="dxa"/>
                  <w:vAlign w:val="center"/>
                </w:tcPr>
                <w:p w14:paraId="4E321B01">
                  <w:pPr>
                    <w:pStyle w:val="154"/>
                  </w:pPr>
                  <w:r>
                    <w:rPr>
                      <w:rFonts w:hint="eastAsia"/>
                    </w:rPr>
                    <w:t>办公区</w:t>
                  </w:r>
                </w:p>
              </w:tc>
              <w:tc>
                <w:tcPr>
                  <w:tcW w:w="5265" w:type="dxa"/>
                </w:tcPr>
                <w:p w14:paraId="57F70B24">
                  <w:pPr>
                    <w:pStyle w:val="154"/>
                  </w:pPr>
                  <w:r>
                    <w:rPr>
                      <w:rFonts w:hint="eastAsia"/>
                    </w:rPr>
                    <w:t>水泥防渗</w:t>
                  </w:r>
                </w:p>
              </w:tc>
            </w:tr>
          </w:tbl>
          <w:p w14:paraId="0816B064">
            <w:pPr>
              <w:pStyle w:val="157"/>
            </w:pPr>
            <w:r>
              <w:t>6、环境风险</w:t>
            </w:r>
          </w:p>
          <w:p w14:paraId="035A4B8A">
            <w:pPr>
              <w:pStyle w:val="156"/>
              <w:ind w:firstLine="480"/>
              <w:rPr>
                <w:rFonts w:eastAsia="宋体" w:cs="Times New Roman"/>
              </w:rPr>
            </w:pPr>
            <w:r>
              <w:rPr>
                <w:rFonts w:eastAsia="宋体" w:cs="Times New Roman"/>
              </w:rPr>
              <w:t>本项目运营期间风险物质为危险废物暂存间内储存的废润滑油、废液压油等。</w:t>
            </w:r>
          </w:p>
          <w:p w14:paraId="6B1A7EE1">
            <w:pPr>
              <w:pStyle w:val="179"/>
            </w:pPr>
            <w:r>
              <w:t>6.1 风险源分布</w:t>
            </w:r>
          </w:p>
          <w:p w14:paraId="46F35808">
            <w:pPr>
              <w:pStyle w:val="156"/>
              <w:ind w:firstLine="480"/>
              <w:rPr>
                <w:rFonts w:eastAsia="宋体" w:cs="Times New Roman"/>
              </w:rPr>
            </w:pPr>
            <w:r>
              <w:rPr>
                <w:rFonts w:eastAsia="宋体" w:cs="Times New Roman"/>
              </w:rPr>
              <w:t>本项目涉及的</w:t>
            </w:r>
            <w:bookmarkStart w:id="4" w:name="校核位置"/>
            <w:bookmarkEnd w:id="4"/>
            <w:r>
              <w:rPr>
                <w:rFonts w:eastAsia="宋体" w:cs="Times New Roman"/>
              </w:rPr>
              <w:t>危险物质数量及分布情况见下表。</w:t>
            </w:r>
          </w:p>
          <w:p w14:paraId="5C838857">
            <w:pPr>
              <w:pStyle w:val="182"/>
              <w:ind w:firstLine="480"/>
            </w:pPr>
            <w:r>
              <w:t>表4-</w:t>
            </w:r>
            <w:r>
              <w:rPr>
                <w:rFonts w:hint="eastAsia"/>
              </w:rPr>
              <w:t>21</w:t>
            </w:r>
            <w:r>
              <w:t xml:space="preserve">              危险物质数量及分布情况表</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71"/>
              <w:gridCol w:w="1572"/>
              <w:gridCol w:w="1798"/>
              <w:gridCol w:w="992"/>
              <w:gridCol w:w="993"/>
              <w:gridCol w:w="1907"/>
            </w:tblGrid>
            <w:tr w14:paraId="6F470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43" w:type="dxa"/>
                  <w:gridSpan w:val="2"/>
                  <w:vAlign w:val="center"/>
                </w:tcPr>
                <w:p w14:paraId="19F7B469">
                  <w:pPr>
                    <w:pStyle w:val="154"/>
                  </w:pPr>
                  <w:r>
                    <w:t>名称</w:t>
                  </w:r>
                </w:p>
              </w:tc>
              <w:tc>
                <w:tcPr>
                  <w:tcW w:w="1798" w:type="dxa"/>
                  <w:vAlign w:val="center"/>
                </w:tcPr>
                <w:p w14:paraId="4CE30D28">
                  <w:pPr>
                    <w:pStyle w:val="154"/>
                  </w:pPr>
                  <w:r>
                    <w:t>最大储存量t</w:t>
                  </w:r>
                </w:p>
              </w:tc>
              <w:tc>
                <w:tcPr>
                  <w:tcW w:w="992" w:type="dxa"/>
                </w:tcPr>
                <w:p w14:paraId="668BB3FE">
                  <w:pPr>
                    <w:pStyle w:val="154"/>
                  </w:pPr>
                  <w:r>
                    <w:t>形态</w:t>
                  </w:r>
                </w:p>
              </w:tc>
              <w:tc>
                <w:tcPr>
                  <w:tcW w:w="993" w:type="dxa"/>
                </w:tcPr>
                <w:p w14:paraId="72FCCF1A">
                  <w:pPr>
                    <w:pStyle w:val="154"/>
                  </w:pPr>
                  <w:r>
                    <w:t>包装方式</w:t>
                  </w:r>
                </w:p>
              </w:tc>
              <w:tc>
                <w:tcPr>
                  <w:tcW w:w="1907" w:type="dxa"/>
                </w:tcPr>
                <w:p w14:paraId="158E1051">
                  <w:pPr>
                    <w:pStyle w:val="154"/>
                  </w:pPr>
                  <w:r>
                    <w:t>贮存/使用单元</w:t>
                  </w:r>
                </w:p>
              </w:tc>
            </w:tr>
            <w:tr w14:paraId="4902A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1571" w:type="dxa"/>
                  <w:vMerge w:val="restart"/>
                  <w:vAlign w:val="center"/>
                </w:tcPr>
                <w:p w14:paraId="7E7CA28F">
                  <w:pPr>
                    <w:pStyle w:val="154"/>
                  </w:pPr>
                  <w:r>
                    <w:rPr>
                      <w:rFonts w:hint="eastAsia"/>
                    </w:rPr>
                    <w:t>聚氨酯</w:t>
                  </w:r>
                  <w:r>
                    <w:br w:type="textWrapping"/>
                  </w:r>
                  <w:r>
                    <w:t>B</w:t>
                  </w:r>
                  <w:r>
                    <w:rPr>
                      <w:rFonts w:hint="eastAsia"/>
                    </w:rPr>
                    <w:t>料</w:t>
                  </w:r>
                </w:p>
              </w:tc>
              <w:tc>
                <w:tcPr>
                  <w:tcW w:w="1572" w:type="dxa"/>
                  <w:vAlign w:val="center"/>
                </w:tcPr>
                <w:p w14:paraId="21385F37">
                  <w:pPr>
                    <w:pStyle w:val="154"/>
                  </w:pPr>
                  <w:r>
                    <w:rPr>
                      <w:rFonts w:hint="eastAsia"/>
                    </w:rPr>
                    <w:t>二苯基甲烷二异氰酸酯（</w:t>
                  </w:r>
                  <w:r>
                    <w:t>MDI</w:t>
                  </w:r>
                  <w:r>
                    <w:rPr>
                      <w:rFonts w:hint="eastAsia"/>
                    </w:rPr>
                    <w:t>）</w:t>
                  </w:r>
                </w:p>
              </w:tc>
              <w:tc>
                <w:tcPr>
                  <w:tcW w:w="1798" w:type="dxa"/>
                  <w:vAlign w:val="center"/>
                </w:tcPr>
                <w:p w14:paraId="5FC3CCCB">
                  <w:pPr>
                    <w:pStyle w:val="154"/>
                  </w:pPr>
                  <w:r>
                    <w:t>0.</w:t>
                  </w:r>
                  <w:r>
                    <w:rPr>
                      <w:rFonts w:hint="eastAsia"/>
                    </w:rPr>
                    <w:t>1</w:t>
                  </w:r>
                  <w:r>
                    <w:t>t</w:t>
                  </w:r>
                </w:p>
                <w:p w14:paraId="7735CE8D">
                  <w:pPr>
                    <w:pStyle w:val="154"/>
                  </w:pPr>
                  <w:r>
                    <w:t>(</w:t>
                  </w:r>
                  <w:r>
                    <w:rPr>
                      <w:rFonts w:hint="eastAsia"/>
                    </w:rPr>
                    <w:t>1</w:t>
                  </w:r>
                  <w:r>
                    <w:t>0</w:t>
                  </w:r>
                  <w:r>
                    <w:rPr>
                      <w:rFonts w:hint="eastAsia"/>
                    </w:rPr>
                    <w:t>桶聚氨酯</w:t>
                  </w:r>
                  <w:r>
                    <w:t>B</w:t>
                  </w:r>
                  <w:r>
                    <w:rPr>
                      <w:rFonts w:hint="eastAsia"/>
                    </w:rPr>
                    <w:t>料</w:t>
                  </w:r>
                  <w:r>
                    <w:t>)</w:t>
                  </w:r>
                </w:p>
              </w:tc>
              <w:tc>
                <w:tcPr>
                  <w:tcW w:w="992" w:type="dxa"/>
                  <w:vAlign w:val="center"/>
                </w:tcPr>
                <w:p w14:paraId="446B4CE7">
                  <w:pPr>
                    <w:pStyle w:val="154"/>
                  </w:pPr>
                  <w:r>
                    <w:t>液态</w:t>
                  </w:r>
                </w:p>
              </w:tc>
              <w:tc>
                <w:tcPr>
                  <w:tcW w:w="993" w:type="dxa"/>
                  <w:vAlign w:val="center"/>
                </w:tcPr>
                <w:p w14:paraId="689FED51">
                  <w:pPr>
                    <w:pStyle w:val="154"/>
                  </w:pPr>
                  <w:r>
                    <w:rPr>
                      <w:rFonts w:hint="eastAsia"/>
                    </w:rPr>
                    <w:t>桶装</w:t>
                  </w:r>
                </w:p>
              </w:tc>
              <w:tc>
                <w:tcPr>
                  <w:tcW w:w="1907" w:type="dxa"/>
                  <w:vMerge w:val="restart"/>
                  <w:vAlign w:val="center"/>
                </w:tcPr>
                <w:p w14:paraId="668FC2E9">
                  <w:pPr>
                    <w:pStyle w:val="154"/>
                  </w:pPr>
                  <w:r>
                    <w:rPr>
                      <w:rFonts w:hint="eastAsia"/>
                    </w:rPr>
                    <w:t>液体原料库</w:t>
                  </w:r>
                </w:p>
              </w:tc>
            </w:tr>
            <w:tr w14:paraId="1CDA7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1571" w:type="dxa"/>
                  <w:vMerge w:val="continue"/>
                  <w:vAlign w:val="center"/>
                </w:tcPr>
                <w:p w14:paraId="1DD52318">
                  <w:pPr>
                    <w:pStyle w:val="154"/>
                  </w:pPr>
                </w:p>
              </w:tc>
              <w:tc>
                <w:tcPr>
                  <w:tcW w:w="1572" w:type="dxa"/>
                  <w:vAlign w:val="center"/>
                </w:tcPr>
                <w:p w14:paraId="5D17B9B5">
                  <w:pPr>
                    <w:pStyle w:val="154"/>
                  </w:pPr>
                  <w:r>
                    <w:rPr>
                      <w:rFonts w:hint="eastAsia"/>
                    </w:rPr>
                    <w:t>磷酸</w:t>
                  </w:r>
                </w:p>
              </w:tc>
              <w:tc>
                <w:tcPr>
                  <w:tcW w:w="1798" w:type="dxa"/>
                  <w:vAlign w:val="center"/>
                </w:tcPr>
                <w:p w14:paraId="74DCAA4C">
                  <w:pPr>
                    <w:pStyle w:val="154"/>
                  </w:pPr>
                  <w:r>
                    <w:rPr>
                      <w:rFonts w:hint="eastAsia"/>
                    </w:rPr>
                    <w:t>0.02t</w:t>
                  </w:r>
                </w:p>
                <w:p w14:paraId="59F6FDD8">
                  <w:pPr>
                    <w:pStyle w:val="154"/>
                  </w:pPr>
                  <w:r>
                    <w:t>(</w:t>
                  </w:r>
                  <w:r>
                    <w:rPr>
                      <w:rFonts w:hint="eastAsia"/>
                    </w:rPr>
                    <w:t>1</w:t>
                  </w:r>
                  <w:r>
                    <w:t>0</w:t>
                  </w:r>
                  <w:r>
                    <w:rPr>
                      <w:rFonts w:hint="eastAsia"/>
                    </w:rPr>
                    <w:t>桶聚氨酯</w:t>
                  </w:r>
                  <w:r>
                    <w:t>B</w:t>
                  </w:r>
                  <w:r>
                    <w:rPr>
                      <w:rFonts w:hint="eastAsia"/>
                    </w:rPr>
                    <w:t>料</w:t>
                  </w:r>
                  <w:r>
                    <w:t>)</w:t>
                  </w:r>
                </w:p>
              </w:tc>
              <w:tc>
                <w:tcPr>
                  <w:tcW w:w="992" w:type="dxa"/>
                  <w:vAlign w:val="center"/>
                </w:tcPr>
                <w:p w14:paraId="578B988D">
                  <w:pPr>
                    <w:pStyle w:val="154"/>
                  </w:pPr>
                  <w:r>
                    <w:t>液态</w:t>
                  </w:r>
                </w:p>
              </w:tc>
              <w:tc>
                <w:tcPr>
                  <w:tcW w:w="993" w:type="dxa"/>
                  <w:vAlign w:val="center"/>
                </w:tcPr>
                <w:p w14:paraId="721EA6DE">
                  <w:pPr>
                    <w:pStyle w:val="154"/>
                  </w:pPr>
                  <w:r>
                    <w:rPr>
                      <w:rFonts w:hint="eastAsia"/>
                    </w:rPr>
                    <w:t>桶装</w:t>
                  </w:r>
                </w:p>
              </w:tc>
              <w:tc>
                <w:tcPr>
                  <w:tcW w:w="1907" w:type="dxa"/>
                  <w:vMerge w:val="continue"/>
                  <w:vAlign w:val="center"/>
                </w:tcPr>
                <w:p w14:paraId="1033AC97">
                  <w:pPr>
                    <w:pStyle w:val="154"/>
                  </w:pPr>
                </w:p>
              </w:tc>
            </w:tr>
            <w:tr w14:paraId="2AFD0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1571" w:type="dxa"/>
                  <w:vAlign w:val="center"/>
                </w:tcPr>
                <w:p w14:paraId="4DBE72A2">
                  <w:pPr>
                    <w:pStyle w:val="154"/>
                  </w:pPr>
                  <w:r>
                    <w:rPr>
                      <w:rFonts w:hint="eastAsia"/>
                    </w:rPr>
                    <w:t>水性PU树脂胶</w:t>
                  </w:r>
                </w:p>
              </w:tc>
              <w:tc>
                <w:tcPr>
                  <w:tcW w:w="1572" w:type="dxa"/>
                  <w:vAlign w:val="center"/>
                </w:tcPr>
                <w:p w14:paraId="610BFE23">
                  <w:pPr>
                    <w:pStyle w:val="154"/>
                  </w:pPr>
                  <w:r>
                    <w:rPr>
                      <w:rFonts w:hint="eastAsia"/>
                    </w:rPr>
                    <w:t>乙酸乙酯</w:t>
                  </w:r>
                </w:p>
              </w:tc>
              <w:tc>
                <w:tcPr>
                  <w:tcW w:w="1798" w:type="dxa"/>
                  <w:vAlign w:val="center"/>
                </w:tcPr>
                <w:p w14:paraId="3F2D9310">
                  <w:pPr>
                    <w:pStyle w:val="154"/>
                  </w:pPr>
                  <w:r>
                    <w:t>0.005t</w:t>
                  </w:r>
                  <w:r>
                    <w:br w:type="textWrapping"/>
                  </w:r>
                  <w:r>
                    <w:rPr>
                      <w:rFonts w:hint="eastAsia"/>
                    </w:rPr>
                    <w:t>（</w:t>
                  </w:r>
                  <w:r>
                    <w:t>4</w:t>
                  </w:r>
                  <w:r>
                    <w:rPr>
                      <w:rFonts w:hint="eastAsia"/>
                    </w:rPr>
                    <w:t>桶</w:t>
                  </w:r>
                  <w:r>
                    <w:rPr>
                      <w:rFonts w:hint="eastAsia"/>
                      <w:bCs/>
                    </w:rPr>
                    <w:t>水性</w:t>
                  </w:r>
                  <w:r>
                    <w:rPr>
                      <w:bCs/>
                    </w:rPr>
                    <w:t>PU</w:t>
                  </w:r>
                  <w:r>
                    <w:rPr>
                      <w:rFonts w:hint="eastAsia"/>
                      <w:bCs/>
                    </w:rPr>
                    <w:t>树脂胶</w:t>
                  </w:r>
                  <w:r>
                    <w:rPr>
                      <w:rFonts w:hint="eastAsia"/>
                    </w:rPr>
                    <w:t>）</w:t>
                  </w:r>
                </w:p>
              </w:tc>
              <w:tc>
                <w:tcPr>
                  <w:tcW w:w="992" w:type="dxa"/>
                  <w:vAlign w:val="center"/>
                </w:tcPr>
                <w:p w14:paraId="776E2805">
                  <w:pPr>
                    <w:pStyle w:val="154"/>
                  </w:pPr>
                  <w:r>
                    <w:rPr>
                      <w:rFonts w:hint="eastAsia"/>
                    </w:rPr>
                    <w:t>液态</w:t>
                  </w:r>
                </w:p>
              </w:tc>
              <w:tc>
                <w:tcPr>
                  <w:tcW w:w="993" w:type="dxa"/>
                  <w:vAlign w:val="center"/>
                </w:tcPr>
                <w:p w14:paraId="73FDB1C9">
                  <w:pPr>
                    <w:pStyle w:val="154"/>
                  </w:pPr>
                  <w:r>
                    <w:rPr>
                      <w:rFonts w:hint="eastAsia"/>
                    </w:rPr>
                    <w:t>桶装</w:t>
                  </w:r>
                </w:p>
              </w:tc>
              <w:tc>
                <w:tcPr>
                  <w:tcW w:w="1907" w:type="dxa"/>
                  <w:vMerge w:val="continue"/>
                  <w:vAlign w:val="center"/>
                </w:tcPr>
                <w:p w14:paraId="60B6DEBB">
                  <w:pPr>
                    <w:pStyle w:val="154"/>
                  </w:pPr>
                </w:p>
              </w:tc>
            </w:tr>
            <w:tr w14:paraId="7A88F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3143" w:type="dxa"/>
                  <w:gridSpan w:val="2"/>
                  <w:vAlign w:val="center"/>
                </w:tcPr>
                <w:p w14:paraId="00726001">
                  <w:pPr>
                    <w:pStyle w:val="154"/>
                  </w:pPr>
                  <w:r>
                    <w:rPr>
                      <w:rFonts w:hint="eastAsia"/>
                    </w:rPr>
                    <w:t>二丁酯</w:t>
                  </w:r>
                </w:p>
              </w:tc>
              <w:tc>
                <w:tcPr>
                  <w:tcW w:w="1798" w:type="dxa"/>
                  <w:vAlign w:val="center"/>
                </w:tcPr>
                <w:p w14:paraId="15010EB0">
                  <w:pPr>
                    <w:pStyle w:val="154"/>
                  </w:pPr>
                  <w:r>
                    <w:rPr>
                      <w:rFonts w:hint="eastAsia"/>
                    </w:rPr>
                    <w:t>1t</w:t>
                  </w:r>
                </w:p>
              </w:tc>
              <w:tc>
                <w:tcPr>
                  <w:tcW w:w="992" w:type="dxa"/>
                  <w:vAlign w:val="center"/>
                </w:tcPr>
                <w:p w14:paraId="072F385C">
                  <w:pPr>
                    <w:pStyle w:val="154"/>
                  </w:pPr>
                  <w:r>
                    <w:t>液态</w:t>
                  </w:r>
                </w:p>
              </w:tc>
              <w:tc>
                <w:tcPr>
                  <w:tcW w:w="993" w:type="dxa"/>
                  <w:vAlign w:val="center"/>
                </w:tcPr>
                <w:p w14:paraId="0AAB2E01">
                  <w:pPr>
                    <w:pStyle w:val="154"/>
                  </w:pPr>
                  <w:r>
                    <w:t>桶装</w:t>
                  </w:r>
                </w:p>
              </w:tc>
              <w:tc>
                <w:tcPr>
                  <w:tcW w:w="1907" w:type="dxa"/>
                  <w:vMerge w:val="continue"/>
                  <w:vAlign w:val="center"/>
                </w:tcPr>
                <w:p w14:paraId="1AC6EE0C">
                  <w:pPr>
                    <w:pStyle w:val="154"/>
                  </w:pPr>
                </w:p>
              </w:tc>
            </w:tr>
            <w:tr w14:paraId="7DD5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43" w:type="dxa"/>
                  <w:gridSpan w:val="2"/>
                  <w:vAlign w:val="center"/>
                </w:tcPr>
                <w:p w14:paraId="7EB9FFA0">
                  <w:pPr>
                    <w:pStyle w:val="154"/>
                  </w:pPr>
                  <w:r>
                    <w:t>废润滑油</w:t>
                  </w:r>
                </w:p>
              </w:tc>
              <w:tc>
                <w:tcPr>
                  <w:tcW w:w="1798" w:type="dxa"/>
                  <w:vAlign w:val="center"/>
                </w:tcPr>
                <w:p w14:paraId="6623DB7D">
                  <w:pPr>
                    <w:pStyle w:val="154"/>
                  </w:pPr>
                  <w:r>
                    <w:t>0.0</w:t>
                  </w:r>
                  <w:r>
                    <w:rPr>
                      <w:rFonts w:hint="eastAsia"/>
                    </w:rPr>
                    <w:t>3t</w:t>
                  </w:r>
                </w:p>
              </w:tc>
              <w:tc>
                <w:tcPr>
                  <w:tcW w:w="992" w:type="dxa"/>
                  <w:vMerge w:val="restart"/>
                  <w:vAlign w:val="center"/>
                </w:tcPr>
                <w:p w14:paraId="027DA2DB">
                  <w:pPr>
                    <w:pStyle w:val="154"/>
                  </w:pPr>
                  <w:r>
                    <w:t>液态</w:t>
                  </w:r>
                </w:p>
              </w:tc>
              <w:tc>
                <w:tcPr>
                  <w:tcW w:w="993" w:type="dxa"/>
                  <w:vMerge w:val="restart"/>
                  <w:vAlign w:val="center"/>
                </w:tcPr>
                <w:p w14:paraId="7D83B6FB">
                  <w:pPr>
                    <w:pStyle w:val="154"/>
                  </w:pPr>
                  <w:r>
                    <w:t>桶装</w:t>
                  </w:r>
                </w:p>
              </w:tc>
              <w:tc>
                <w:tcPr>
                  <w:tcW w:w="1907" w:type="dxa"/>
                  <w:vMerge w:val="restart"/>
                  <w:vAlign w:val="center"/>
                </w:tcPr>
                <w:p w14:paraId="496E8878">
                  <w:pPr>
                    <w:pStyle w:val="154"/>
                  </w:pPr>
                  <w:r>
                    <w:t>危废间</w:t>
                  </w:r>
                </w:p>
              </w:tc>
            </w:tr>
            <w:tr w14:paraId="2BCE4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2" w:hRule="atLeast"/>
              </w:trPr>
              <w:tc>
                <w:tcPr>
                  <w:tcW w:w="3143" w:type="dxa"/>
                  <w:gridSpan w:val="2"/>
                </w:tcPr>
                <w:p w14:paraId="0E57354D">
                  <w:pPr>
                    <w:pStyle w:val="154"/>
                  </w:pPr>
                  <w:r>
                    <w:t>废液压油</w:t>
                  </w:r>
                </w:p>
              </w:tc>
              <w:tc>
                <w:tcPr>
                  <w:tcW w:w="1798" w:type="dxa"/>
                  <w:vAlign w:val="center"/>
                </w:tcPr>
                <w:p w14:paraId="5FE6F966">
                  <w:pPr>
                    <w:pStyle w:val="154"/>
                  </w:pPr>
                  <w:r>
                    <w:t>0.0</w:t>
                  </w:r>
                  <w:r>
                    <w:rPr>
                      <w:rFonts w:hint="eastAsia"/>
                    </w:rPr>
                    <w:t>3t</w:t>
                  </w:r>
                </w:p>
              </w:tc>
              <w:tc>
                <w:tcPr>
                  <w:tcW w:w="992" w:type="dxa"/>
                  <w:vMerge w:val="continue"/>
                  <w:vAlign w:val="center"/>
                </w:tcPr>
                <w:p w14:paraId="6FE2EA51">
                  <w:pPr>
                    <w:pStyle w:val="154"/>
                  </w:pPr>
                </w:p>
              </w:tc>
              <w:tc>
                <w:tcPr>
                  <w:tcW w:w="993" w:type="dxa"/>
                  <w:vMerge w:val="continue"/>
                  <w:vAlign w:val="center"/>
                </w:tcPr>
                <w:p w14:paraId="7C397E22">
                  <w:pPr>
                    <w:pStyle w:val="154"/>
                  </w:pPr>
                </w:p>
              </w:tc>
              <w:tc>
                <w:tcPr>
                  <w:tcW w:w="1907" w:type="dxa"/>
                  <w:vMerge w:val="continue"/>
                  <w:vAlign w:val="center"/>
                </w:tcPr>
                <w:p w14:paraId="5D451413">
                  <w:pPr>
                    <w:pStyle w:val="154"/>
                  </w:pPr>
                </w:p>
              </w:tc>
            </w:tr>
          </w:tbl>
          <w:p w14:paraId="745500EE">
            <w:pPr>
              <w:pStyle w:val="182"/>
              <w:ind w:firstLine="480"/>
            </w:pPr>
          </w:p>
          <w:p w14:paraId="3411595A">
            <w:pPr>
              <w:pStyle w:val="182"/>
              <w:ind w:firstLine="480"/>
            </w:pPr>
            <w:r>
              <w:t xml:space="preserve">表4- </w:t>
            </w:r>
            <w:r>
              <w:rPr>
                <w:rFonts w:hint="eastAsia"/>
              </w:rPr>
              <w:t>22</w:t>
            </w:r>
            <w:r>
              <w:t xml:space="preserve">               危险物质理化性质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943"/>
              <w:gridCol w:w="7890"/>
            </w:tblGrid>
            <w:tr w14:paraId="1AA8D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943" w:type="dxa"/>
                  <w:tcBorders>
                    <w:top w:val="single" w:color="000000" w:sz="12" w:space="0"/>
                    <w:left w:val="single" w:color="000000" w:sz="12" w:space="0"/>
                    <w:bottom w:val="single" w:color="000000" w:sz="6" w:space="0"/>
                    <w:right w:val="single" w:color="000000" w:sz="6" w:space="0"/>
                  </w:tcBorders>
                  <w:vAlign w:val="center"/>
                </w:tcPr>
                <w:p w14:paraId="21CC829F">
                  <w:pPr>
                    <w:pStyle w:val="154"/>
                  </w:pPr>
                  <w:r>
                    <w:t>名称</w:t>
                  </w:r>
                </w:p>
              </w:tc>
              <w:tc>
                <w:tcPr>
                  <w:tcW w:w="7890" w:type="dxa"/>
                  <w:tcBorders>
                    <w:top w:val="single" w:color="000000" w:sz="12" w:space="0"/>
                    <w:left w:val="single" w:color="000000" w:sz="6" w:space="0"/>
                    <w:bottom w:val="single" w:color="000000" w:sz="6" w:space="0"/>
                    <w:right w:val="single" w:color="000000" w:sz="12" w:space="0"/>
                  </w:tcBorders>
                  <w:vAlign w:val="center"/>
                </w:tcPr>
                <w:p w14:paraId="6F907EDD">
                  <w:pPr>
                    <w:pStyle w:val="154"/>
                  </w:pPr>
                  <w:r>
                    <w:t>性质</w:t>
                  </w:r>
                </w:p>
              </w:tc>
            </w:tr>
            <w:tr w14:paraId="59C50F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12" w:space="0"/>
                    <w:left w:val="single" w:color="000000" w:sz="12" w:space="0"/>
                    <w:bottom w:val="single" w:color="000000" w:sz="6" w:space="0"/>
                    <w:right w:val="single" w:color="000000" w:sz="6" w:space="0"/>
                  </w:tcBorders>
                  <w:vAlign w:val="center"/>
                </w:tcPr>
                <w:p w14:paraId="1FFAC792">
                  <w:pPr>
                    <w:pStyle w:val="154"/>
                  </w:pPr>
                  <w:r>
                    <w:rPr>
                      <w:rFonts w:hint="eastAsia"/>
                    </w:rPr>
                    <w:t>二苯基甲烷二异氰酸酯（</w:t>
                  </w:r>
                  <w:r>
                    <w:t>MDI</w:t>
                  </w:r>
                  <w:r>
                    <w:rPr>
                      <w:rFonts w:hint="eastAsia"/>
                    </w:rPr>
                    <w:t>）</w:t>
                  </w:r>
                </w:p>
              </w:tc>
              <w:tc>
                <w:tcPr>
                  <w:tcW w:w="7890" w:type="dxa"/>
                  <w:tcBorders>
                    <w:top w:val="single" w:color="000000" w:sz="12" w:space="0"/>
                    <w:left w:val="single" w:color="000000" w:sz="6" w:space="0"/>
                    <w:bottom w:val="single" w:color="000000" w:sz="6" w:space="0"/>
                    <w:right w:val="single" w:color="000000" w:sz="12" w:space="0"/>
                  </w:tcBorders>
                  <w:vAlign w:val="center"/>
                </w:tcPr>
                <w:p w14:paraId="6A74A9EF">
                  <w:pPr>
                    <w:pStyle w:val="154"/>
                    <w:jc w:val="both"/>
                    <w:rPr>
                      <w:b/>
                    </w:rPr>
                  </w:pPr>
                  <w:r>
                    <w:rPr>
                      <w:rFonts w:hint="eastAsia"/>
                      <w:b/>
                    </w:rPr>
                    <w:t>一、理化性质</w:t>
                  </w:r>
                </w:p>
                <w:p w14:paraId="4207626B">
                  <w:pPr>
                    <w:pStyle w:val="154"/>
                    <w:ind w:firstLine="420" w:firstLineChars="200"/>
                  </w:pPr>
                  <w:r>
                    <w:rPr>
                      <w:rFonts w:hint="eastAsia"/>
                    </w:rPr>
                    <w:t>外观为白色至淡黄色熔融固体。密度：（</w:t>
                  </w:r>
                  <w:r>
                    <w:t>50°C/4°C</w:t>
                  </w:r>
                  <w:r>
                    <w:rPr>
                      <w:rFonts w:hint="eastAsia"/>
                    </w:rPr>
                    <w:t>）</w:t>
                  </w:r>
                  <w:r>
                    <w:t>1.19g/cm</w:t>
                  </w:r>
                  <w:r>
                    <w:rPr>
                      <w:vertAlign w:val="superscript"/>
                    </w:rPr>
                    <w:t>3</w:t>
                  </w:r>
                  <w:r>
                    <w:rPr>
                      <w:rFonts w:hint="eastAsia"/>
                    </w:rPr>
                    <w:t>，熔点：</w:t>
                  </w:r>
                  <w:r>
                    <w:t>40-41</w:t>
                  </w:r>
                  <w:r>
                    <w:rPr>
                      <w:rFonts w:hint="eastAsia"/>
                    </w:rPr>
                    <w:t>℃，沸点：</w:t>
                  </w:r>
                  <w:r>
                    <w:t>156~158</w:t>
                  </w:r>
                  <w:r>
                    <w:rPr>
                      <w:rFonts w:hint="eastAsia"/>
                    </w:rPr>
                    <w:t>℃（</w:t>
                  </w:r>
                  <w:r>
                    <w:t>1.33kPa</w:t>
                  </w:r>
                  <w:r>
                    <w:rPr>
                      <w:rFonts w:hint="eastAsia"/>
                    </w:rPr>
                    <w:t>）；粘度（</w:t>
                  </w:r>
                  <w:r>
                    <w:t>50</w:t>
                  </w:r>
                  <w:r>
                    <w:rPr>
                      <w:rFonts w:hint="eastAsia"/>
                    </w:rPr>
                    <w:t>℃）</w:t>
                  </w:r>
                  <w:r>
                    <w:t>4.9mPa·s</w:t>
                  </w:r>
                  <w:r>
                    <w:rPr>
                      <w:rFonts w:hint="eastAsia"/>
                    </w:rPr>
                    <w:t>，闪点（开口）</w:t>
                  </w:r>
                  <w:r>
                    <w:t>202</w:t>
                  </w:r>
                  <w:r>
                    <w:rPr>
                      <w:rFonts w:hint="eastAsia"/>
                    </w:rPr>
                    <w:t>℃，折射率</w:t>
                  </w:r>
                  <w:r>
                    <w:t xml:space="preserve"> 1.5906</w:t>
                  </w:r>
                  <w:r>
                    <w:rPr>
                      <w:rFonts w:hint="eastAsia"/>
                    </w:rPr>
                    <w:t>。溶于丙酮、四氯化碳、苯、氯苯、煤油、硝基苯、二氧六环等。</w:t>
                  </w:r>
                </w:p>
                <w:p w14:paraId="53FCE41B">
                  <w:pPr>
                    <w:pStyle w:val="154"/>
                    <w:jc w:val="both"/>
                    <w:rPr>
                      <w:b/>
                    </w:rPr>
                  </w:pPr>
                  <w:r>
                    <w:rPr>
                      <w:rFonts w:hint="eastAsia"/>
                      <w:b/>
                    </w:rPr>
                    <w:t>二、毒性及健康危害</w:t>
                  </w:r>
                </w:p>
                <w:p w14:paraId="707692EE">
                  <w:pPr>
                    <w:pStyle w:val="154"/>
                    <w:ind w:firstLine="420" w:firstLineChars="200"/>
                  </w:pPr>
                  <w:r>
                    <w:rPr>
                      <w:rFonts w:hint="eastAsia"/>
                    </w:rPr>
                    <w:t>急性毒性：</w:t>
                  </w:r>
                  <w:r>
                    <w:t>LD</w:t>
                  </w:r>
                  <w:r>
                    <w:rPr>
                      <w:vertAlign w:val="subscript"/>
                    </w:rPr>
                    <w:t>50</w:t>
                  </w:r>
                  <w:r>
                    <w:t xml:space="preserve"> 10000mg/kg (</w:t>
                  </w:r>
                  <w:r>
                    <w:rPr>
                      <w:rFonts w:hint="eastAsia"/>
                    </w:rPr>
                    <w:t>兔经皮</w:t>
                  </w:r>
                  <w:r>
                    <w:t>)</w:t>
                  </w:r>
                  <w:r>
                    <w:rPr>
                      <w:rFonts w:hint="eastAsia"/>
                    </w:rPr>
                    <w:t>，</w:t>
                  </w:r>
                  <w:r>
                    <w:t>LC</w:t>
                  </w:r>
                  <w:r>
                    <w:rPr>
                      <w:vertAlign w:val="subscript"/>
                    </w:rPr>
                    <w:t>50</w:t>
                  </w:r>
                  <w:r>
                    <w:t xml:space="preserve"> 369~490mg/m</w:t>
                  </w:r>
                  <w:r>
                    <w:rPr>
                      <w:vertAlign w:val="superscript"/>
                    </w:rPr>
                    <w:t>3</w:t>
                  </w:r>
                  <w:r>
                    <w:rPr>
                      <w:rFonts w:hint="eastAsia"/>
                    </w:rPr>
                    <w:t>，</w:t>
                  </w:r>
                  <w:r>
                    <w:t>4</w:t>
                  </w:r>
                  <w:r>
                    <w:rPr>
                      <w:rFonts w:hint="eastAsia"/>
                    </w:rPr>
                    <w:t>小时</w:t>
                  </w:r>
                  <w:r>
                    <w:t>(</w:t>
                  </w:r>
                  <w:r>
                    <w:rPr>
                      <w:rFonts w:hint="eastAsia"/>
                    </w:rPr>
                    <w:t>大鼠吸入</w:t>
                  </w:r>
                  <w:r>
                    <w:t>)</w:t>
                  </w:r>
                  <w:r>
                    <w:rPr>
                      <w:rFonts w:hint="eastAsia"/>
                    </w:rPr>
                    <w:t>。</w:t>
                  </w:r>
                </w:p>
                <w:p w14:paraId="0EDBC4E9">
                  <w:pPr>
                    <w:pStyle w:val="154"/>
                    <w:ind w:firstLine="420" w:firstLineChars="200"/>
                  </w:pPr>
                  <w:r>
                    <w:rPr>
                      <w:rFonts w:hint="eastAsia"/>
                    </w:rPr>
                    <w:t>健康危害：急性中毒吸入</w:t>
                  </w:r>
                  <w:r>
                    <w:t>MDI</w:t>
                  </w:r>
                  <w:r>
                    <w:rPr>
                      <w:rFonts w:hint="eastAsia"/>
                    </w:rPr>
                    <w:t>蒸气可造成呼吸道刺激，引发头痛、流鼻涕、喉痛、气喘、胸闷、呼吸困难以及肺功能衰退。高浓度接触可导致支气管炎、支气管痉挛和肺水肿。眼睛接触可造成眼结膜刺激和中度眼角膜混浊。皮肤接触可造成皮肤刺激、过敏和皮炎。食入，导致腹部痉挛，呕吐。慢性中毒</w:t>
                  </w:r>
                  <w:r>
                    <w:t xml:space="preserve"> </w:t>
                  </w:r>
                  <w:r>
                    <w:rPr>
                      <w:rFonts w:hint="eastAsia"/>
                    </w:rPr>
                    <w:t>长期接触可造成永久性的肺功能衰退、皮疹、过敏性反应。</w:t>
                  </w:r>
                </w:p>
                <w:p w14:paraId="0974F8A6">
                  <w:pPr>
                    <w:pStyle w:val="154"/>
                    <w:jc w:val="both"/>
                    <w:rPr>
                      <w:b/>
                    </w:rPr>
                  </w:pPr>
                  <w:r>
                    <w:rPr>
                      <w:rFonts w:hint="eastAsia"/>
                      <w:b/>
                    </w:rPr>
                    <w:t>三、燃烧爆炸危险性</w:t>
                  </w:r>
                </w:p>
                <w:p w14:paraId="37D82E48">
                  <w:pPr>
                    <w:pStyle w:val="154"/>
                    <w:ind w:firstLine="420" w:firstLineChars="200"/>
                    <w:jc w:val="both"/>
                  </w:pPr>
                  <w:r>
                    <w:rPr>
                      <w:rFonts w:hint="eastAsia"/>
                    </w:rPr>
                    <w:t>燃爆危险：遇明火、高热可燃</w:t>
                  </w:r>
                </w:p>
                <w:p w14:paraId="2DAE6A76">
                  <w:pPr>
                    <w:pStyle w:val="154"/>
                    <w:ind w:firstLine="420" w:firstLineChars="200"/>
                  </w:pPr>
                  <w:r>
                    <w:rPr>
                      <w:rFonts w:hint="eastAsia"/>
                    </w:rPr>
                    <w:t>危险特性：与氧化剂可发生反应。与胺类、醇、碱类和温水反应</w:t>
                  </w:r>
                  <w:r>
                    <w:t xml:space="preserve"> </w:t>
                  </w:r>
                  <w:r>
                    <w:rPr>
                      <w:rFonts w:hint="eastAsia"/>
                    </w:rPr>
                    <w:t>剧烈，能引起燃烧或爆炸。加热或燃烧时可分解生成有毒气体。其蒸气比空气重，能在较低处扩散到相当远的地方，遇火源会着火回燃。若遇高热，容器内压增大，有开裂和爆炸的危险。</w:t>
                  </w:r>
                </w:p>
                <w:p w14:paraId="16343D54">
                  <w:pPr>
                    <w:pStyle w:val="154"/>
                    <w:ind w:firstLine="420" w:firstLineChars="200"/>
                  </w:pPr>
                  <w:r>
                    <w:rPr>
                      <w:rFonts w:hint="eastAsia"/>
                    </w:rPr>
                    <w:t>灭火方法：消防人员须佩戴防毒面具、穿全身消防服，在上风向灭火。尽可能将容器从火场移至空旷处。喷水保持火场容器冷却，直至灭火结束。处在火场中的容器若已变色或从安全泄压装置中产生声音，必须马上撤离。合适的灭火介质：干粉、二氧化碳、水喷雾或耐醇泡沫。</w:t>
                  </w:r>
                </w:p>
                <w:p w14:paraId="624BA94B">
                  <w:pPr>
                    <w:pStyle w:val="154"/>
                    <w:ind w:firstLine="420" w:firstLineChars="200"/>
                    <w:jc w:val="both"/>
                  </w:pPr>
                  <w:r>
                    <w:rPr>
                      <w:rFonts w:hint="eastAsia"/>
                    </w:rPr>
                    <w:t>有害分解产物：一氧化碳、二氧化碳、氧化氮、氰化氢。</w:t>
                  </w:r>
                </w:p>
                <w:p w14:paraId="3D4819B6">
                  <w:pPr>
                    <w:pStyle w:val="154"/>
                    <w:jc w:val="both"/>
                    <w:rPr>
                      <w:b/>
                    </w:rPr>
                  </w:pPr>
                  <w:r>
                    <w:rPr>
                      <w:rFonts w:hint="eastAsia"/>
                      <w:b/>
                    </w:rPr>
                    <w:t>四、急救措施</w:t>
                  </w:r>
                </w:p>
                <w:p w14:paraId="76E7E738">
                  <w:pPr>
                    <w:pStyle w:val="154"/>
                    <w:ind w:firstLine="420" w:firstLineChars="200"/>
                    <w:jc w:val="both"/>
                  </w:pPr>
                  <w:r>
                    <w:rPr>
                      <w:rFonts w:hint="eastAsia"/>
                    </w:rPr>
                    <w:t>①皮肤接触：脱去污染的衣着，用大量流动清水冲洗。</w:t>
                  </w:r>
                </w:p>
                <w:p w14:paraId="4AD54C02">
                  <w:pPr>
                    <w:pStyle w:val="154"/>
                    <w:ind w:firstLine="420" w:firstLineChars="200"/>
                  </w:pPr>
                  <w:r>
                    <w:rPr>
                      <w:rFonts w:hint="eastAsia"/>
                    </w:rPr>
                    <w:t>②眼睛接触：立即提起眼睑，用大量流动清水或生理盐水彻底冲洗至少</w:t>
                  </w:r>
                  <w:r>
                    <w:t>15</w:t>
                  </w:r>
                  <w:r>
                    <w:rPr>
                      <w:rFonts w:hint="eastAsia"/>
                    </w:rPr>
                    <w:t>分钟。就医。</w:t>
                  </w:r>
                </w:p>
                <w:p w14:paraId="6633F49D">
                  <w:pPr>
                    <w:pStyle w:val="154"/>
                    <w:ind w:firstLine="420" w:firstLineChars="200"/>
                  </w:pPr>
                  <w:r>
                    <w:rPr>
                      <w:rFonts w:hint="eastAsia"/>
                    </w:rPr>
                    <w:t>③吸入：迅速脱离现场至空气新鲜处。保持呼吸道通畅。如呼吸困难，给输氧。如呼吸停止，立即进行人工呼吸。就医。</w:t>
                  </w:r>
                </w:p>
                <w:p w14:paraId="016F1315">
                  <w:pPr>
                    <w:pStyle w:val="154"/>
                    <w:ind w:firstLine="420" w:firstLineChars="200"/>
                    <w:jc w:val="both"/>
                  </w:pPr>
                  <w:r>
                    <w:rPr>
                      <w:rFonts w:hint="eastAsia"/>
                    </w:rPr>
                    <w:t>④食入：用水漱口，给饮牛奶或蛋清。就医。</w:t>
                  </w:r>
                </w:p>
                <w:p w14:paraId="5E399E9D">
                  <w:pPr>
                    <w:pStyle w:val="154"/>
                    <w:jc w:val="both"/>
                    <w:rPr>
                      <w:b/>
                    </w:rPr>
                  </w:pPr>
                  <w:r>
                    <w:rPr>
                      <w:rFonts w:hint="eastAsia"/>
                      <w:b/>
                    </w:rPr>
                    <w:t>五、泄漏处置</w:t>
                  </w:r>
                </w:p>
                <w:p w14:paraId="4E8FF7C8">
                  <w:pPr>
                    <w:pStyle w:val="154"/>
                    <w:ind w:firstLine="420" w:firstLineChars="200"/>
                  </w:pPr>
                  <w:r>
                    <w:rPr>
                      <w:rFonts w:hint="eastAsia"/>
                    </w:rPr>
                    <w:t>迅速撤离泄漏污染区人员至安全区，并进行隔离，严格限制出入。切断火源。建议应急处理人员戴自给正压式呼吸器，穿防毒服。尽可能切断泄漏源。防止流入下水道、排洪沟等限制性空间。小量泄漏：用砂土、蛭石或其它惰性材料吸收。大量泄漏：构筑围堤或挖坑收容。用泵转移至槽车或专用收集器内，回收或运至废物处理场所处置。</w:t>
                  </w:r>
                </w:p>
                <w:p w14:paraId="07BB186B">
                  <w:pPr>
                    <w:pStyle w:val="154"/>
                    <w:jc w:val="both"/>
                    <w:rPr>
                      <w:b/>
                    </w:rPr>
                  </w:pPr>
                  <w:r>
                    <w:rPr>
                      <w:rFonts w:hint="eastAsia"/>
                      <w:b/>
                    </w:rPr>
                    <w:t>六、储运注意事项</w:t>
                  </w:r>
                </w:p>
                <w:p w14:paraId="60CEED3A">
                  <w:pPr>
                    <w:pStyle w:val="154"/>
                    <w:ind w:firstLine="420" w:firstLineChars="200"/>
                  </w:pPr>
                  <w:r>
                    <w:rPr>
                      <w:rFonts w:hint="eastAsia"/>
                    </w:rPr>
                    <w:t>操作注意事项：密闭操作，提供充分的局部排风。尽可能采取隔离操作。操作人员必须经过专门培训，严格遵守操作规程。建议操作人员佩戴自吸过滤式防尘口罩，戴化学安全防护眼镜，穿透气型防毒服，戴防化学品手套。远离火种、热源，工作场所严禁吸烟。使用防爆型的通风系统和设备。避免产生粉尘。避免与氧化剂、酸类、碱类接触。搬运时要轻装轻卸，防止包装及容器损坏。配备相应品种和数量的消防器材及泄漏应急处理设备。倒空的容器可能残留有害物。</w:t>
                  </w:r>
                </w:p>
                <w:p w14:paraId="59D3B78B">
                  <w:pPr>
                    <w:pStyle w:val="154"/>
                    <w:ind w:firstLine="420" w:firstLineChars="200"/>
                  </w:pPr>
                  <w:r>
                    <w:rPr>
                      <w:rFonts w:hint="eastAsia"/>
                    </w:rPr>
                    <w:t>储存注意事项：储存于阴凉、通风的库房。远离火种、热源。避免光照。库温不超过</w:t>
                  </w:r>
                  <w:r>
                    <w:t>5</w:t>
                  </w:r>
                  <w:r>
                    <w:rPr>
                      <w:rFonts w:hint="eastAsia" w:hAnsi="宋体" w:cs="宋体"/>
                    </w:rPr>
                    <w:t>℃</w:t>
                  </w:r>
                  <w:r>
                    <w:rPr>
                      <w:rFonts w:cs="Times New Roman"/>
                    </w:rPr>
                    <w:t xml:space="preserve"> </w:t>
                  </w:r>
                  <w:r>
                    <w:rPr>
                      <w:rFonts w:hint="eastAsia"/>
                    </w:rPr>
                    <w:t>，包装密封。应与酸、碱、氨、酒精、胺分开存放，切忌混储。配备相应品种和数量的消防器材。储区应备有合适的材料收容泄漏物。</w:t>
                  </w:r>
                </w:p>
              </w:tc>
            </w:tr>
            <w:tr w14:paraId="5ECC5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12" w:space="0"/>
                    <w:left w:val="single" w:color="000000" w:sz="12" w:space="0"/>
                    <w:bottom w:val="single" w:color="000000" w:sz="6" w:space="0"/>
                    <w:right w:val="single" w:color="000000" w:sz="6" w:space="0"/>
                  </w:tcBorders>
                  <w:vAlign w:val="center"/>
                </w:tcPr>
                <w:p w14:paraId="6A446167">
                  <w:pPr>
                    <w:pStyle w:val="154"/>
                  </w:pPr>
                  <w:r>
                    <w:rPr>
                      <w:rFonts w:hint="eastAsia"/>
                    </w:rPr>
                    <w:t>磷酸</w:t>
                  </w:r>
                </w:p>
              </w:tc>
              <w:tc>
                <w:tcPr>
                  <w:tcW w:w="7890" w:type="dxa"/>
                  <w:tcBorders>
                    <w:top w:val="single" w:color="000000" w:sz="12" w:space="0"/>
                    <w:left w:val="single" w:color="000000" w:sz="6" w:space="0"/>
                    <w:bottom w:val="single" w:color="000000" w:sz="6" w:space="0"/>
                    <w:right w:val="single" w:color="000000" w:sz="12" w:space="0"/>
                  </w:tcBorders>
                  <w:vAlign w:val="center"/>
                </w:tcPr>
                <w:p w14:paraId="6542481D">
                  <w:pPr>
                    <w:pStyle w:val="154"/>
                    <w:jc w:val="both"/>
                    <w:rPr>
                      <w:b/>
                    </w:rPr>
                  </w:pPr>
                  <w:r>
                    <w:rPr>
                      <w:rFonts w:hint="eastAsia"/>
                      <w:b/>
                    </w:rPr>
                    <w:t>一、理化性质</w:t>
                  </w:r>
                </w:p>
                <w:p w14:paraId="40D5A2A9">
                  <w:pPr>
                    <w:pStyle w:val="154"/>
                    <w:ind w:firstLine="420" w:firstLineChars="200"/>
                    <w:jc w:val="both"/>
                  </w:pPr>
                  <w:r>
                    <w:t>磷酸是一种无色结晶</w:t>
                  </w:r>
                  <w:r>
                    <w:rPr>
                      <w:rFonts w:hint="eastAsia"/>
                    </w:rPr>
                    <w:t>，</w:t>
                  </w:r>
                  <w:r>
                    <w:t>无臭</w:t>
                  </w:r>
                  <w:r>
                    <w:rPr>
                      <w:rFonts w:hint="eastAsia"/>
                    </w:rPr>
                    <w:t>，</w:t>
                  </w:r>
                  <w:r>
                    <w:t>具有酸味的物质。它的分子式为H3PO4</w:t>
                  </w:r>
                  <w:r>
                    <w:rPr>
                      <w:rFonts w:hint="eastAsia"/>
                    </w:rPr>
                    <w:t>，</w:t>
                  </w:r>
                  <w:r>
                    <w:t>分子量为98.00。磷酸的熔点（纯品）为42.4</w:t>
                  </w:r>
                  <w:r>
                    <w:rPr>
                      <w:rFonts w:hint="eastAsia" w:ascii="宋体" w:hAnsi="宋体" w:eastAsia="宋体" w:cs="宋体"/>
                    </w:rPr>
                    <w:t>℃</w:t>
                  </w:r>
                  <w:r>
                    <w:rPr>
                      <w:rFonts w:hint="eastAsia"/>
                    </w:rPr>
                    <w:t>，</w:t>
                  </w:r>
                  <w:r>
                    <w:t>相对密度（水=1）为1.87</w:t>
                  </w:r>
                  <w:r>
                    <w:rPr>
                      <w:rFonts w:hint="eastAsia"/>
                    </w:rPr>
                    <w:t>，</w:t>
                  </w:r>
                  <w:r>
                    <w:t>沸点为260</w:t>
                  </w:r>
                  <w:r>
                    <w:rPr>
                      <w:rFonts w:hint="eastAsia" w:ascii="宋体" w:hAnsi="宋体" w:eastAsia="宋体" w:cs="宋体"/>
                    </w:rPr>
                    <w:t>℃</w:t>
                  </w:r>
                  <w:r>
                    <w:rPr>
                      <w:rFonts w:hint="eastAsia"/>
                    </w:rPr>
                    <w:t>，</w:t>
                  </w:r>
                  <w:r>
                    <w:t>饱和蒸气压（25</w:t>
                  </w:r>
                  <w:r>
                    <w:rPr>
                      <w:rFonts w:hint="eastAsia" w:ascii="宋体" w:hAnsi="宋体" w:eastAsia="宋体" w:cs="宋体"/>
                    </w:rPr>
                    <w:t>℃</w:t>
                  </w:r>
                  <w:r>
                    <w:rPr>
                      <w:rFonts w:hint="eastAsia"/>
                    </w:rPr>
                    <w:t>，</w:t>
                  </w:r>
                  <w:r>
                    <w:t>纯品）为0.67kPa。磷酸与水混溶</w:t>
                  </w:r>
                  <w:r>
                    <w:rPr>
                      <w:rFonts w:hint="eastAsia"/>
                    </w:rPr>
                    <w:t>，</w:t>
                  </w:r>
                  <w:r>
                    <w:t>可混溶于乙醇</w:t>
                  </w:r>
                </w:p>
                <w:p w14:paraId="13AF45D7">
                  <w:pPr>
                    <w:pStyle w:val="154"/>
                    <w:ind w:firstLine="420" w:firstLineChars="200"/>
                    <w:jc w:val="both"/>
                    <w:rPr>
                      <w:b/>
                    </w:rPr>
                  </w:pPr>
                  <w:r>
                    <w:rPr>
                      <w:rFonts w:hint="eastAsia"/>
                    </w:rPr>
                    <w:t>二</w:t>
                  </w:r>
                  <w:r>
                    <w:rPr>
                      <w:rFonts w:hint="eastAsia"/>
                      <w:b/>
                    </w:rPr>
                    <w:t>、毒性及健康危害</w:t>
                  </w:r>
                </w:p>
                <w:p w14:paraId="6D09D260">
                  <w:pPr>
                    <w:pStyle w:val="154"/>
                    <w:ind w:firstLine="420" w:firstLineChars="200"/>
                  </w:pPr>
                  <w:r>
                    <w:rPr>
                      <w:rFonts w:hint="eastAsia"/>
                    </w:rPr>
                    <w:t>急性毒性：</w:t>
                  </w:r>
                  <w:r>
                    <w:t>LD</w:t>
                  </w:r>
                  <w:r>
                    <w:rPr>
                      <w:rFonts w:hint="eastAsia"/>
                      <w:vertAlign w:val="subscript"/>
                    </w:rPr>
                    <w:t>50</w:t>
                  </w:r>
                  <w:r>
                    <w:t>:1530mg/kg(大鼠经口)</w:t>
                  </w:r>
                  <w:r>
                    <w:rPr>
                      <w:rFonts w:hint="eastAsia"/>
                    </w:rPr>
                    <w:t>、</w:t>
                  </w:r>
                  <w:r>
                    <w:t>2740mg/kg(兔经皮)</w:t>
                  </w:r>
                  <w:r>
                    <w:rPr>
                      <w:rFonts w:hint="eastAsia"/>
                    </w:rPr>
                    <w:t>；</w:t>
                  </w:r>
                  <w:r>
                    <w:t>LC</w:t>
                  </w:r>
                  <w:r>
                    <w:rPr>
                      <w:rFonts w:hint="eastAsia"/>
                      <w:vertAlign w:val="subscript"/>
                    </w:rPr>
                    <w:t>50</w:t>
                  </w:r>
                  <w:r>
                    <w:t>:无资料</w:t>
                  </w:r>
                </w:p>
                <w:p w14:paraId="2D70CE43">
                  <w:pPr>
                    <w:pStyle w:val="154"/>
                    <w:ind w:firstLine="420" w:firstLineChars="200"/>
                  </w:pPr>
                  <w:r>
                    <w:rPr>
                      <w:rFonts w:hint="eastAsia"/>
                    </w:rPr>
                    <w:t>健康危害：蒸气或雾对眼、鼻、喉有刺激性。口服液体可引起恶心、呕吐、腹痛、血便或休克。皮肤或眼接触可致灼伤。慢性影响</w:t>
                  </w:r>
                  <w:r>
                    <w:t>:鼻粘膜萎缩、鼻中隔穿孔。长期反复皮肤接触</w:t>
                  </w:r>
                  <w:r>
                    <w:rPr>
                      <w:rFonts w:hint="eastAsia"/>
                    </w:rPr>
                    <w:t>，</w:t>
                  </w:r>
                  <w:r>
                    <w:t>可引起皮肤刺激</w:t>
                  </w:r>
                </w:p>
                <w:p w14:paraId="283BDA8C">
                  <w:pPr>
                    <w:pStyle w:val="154"/>
                    <w:jc w:val="both"/>
                    <w:rPr>
                      <w:b/>
                    </w:rPr>
                  </w:pPr>
                  <w:r>
                    <w:rPr>
                      <w:rFonts w:hint="eastAsia"/>
                      <w:b/>
                    </w:rPr>
                    <w:t>三、燃烧爆炸危险性</w:t>
                  </w:r>
                </w:p>
                <w:p w14:paraId="059D753D">
                  <w:pPr>
                    <w:pStyle w:val="154"/>
                    <w:ind w:firstLine="420" w:firstLineChars="200"/>
                    <w:jc w:val="both"/>
                  </w:pPr>
                  <w:r>
                    <w:rPr>
                      <w:rFonts w:hint="eastAsia"/>
                    </w:rPr>
                    <w:t>燃爆危险：本品不燃，具腐蚀性、刺激性，可致人体灼伤。</w:t>
                  </w:r>
                </w:p>
                <w:p w14:paraId="1F0EC703">
                  <w:pPr>
                    <w:pStyle w:val="154"/>
                    <w:ind w:firstLine="420" w:firstLineChars="200"/>
                  </w:pPr>
                  <w:r>
                    <w:rPr>
                      <w:rFonts w:hint="eastAsia"/>
                    </w:rPr>
                    <w:t>危险特性：遇金属反应放出氢气。能与空气形成爆炸性混合物。受热分解产生剧毒的化磷烟气，具有腐蚀性。</w:t>
                  </w:r>
                </w:p>
                <w:p w14:paraId="22E579ED">
                  <w:pPr>
                    <w:pStyle w:val="154"/>
                    <w:ind w:firstLine="420" w:firstLineChars="200"/>
                    <w:jc w:val="left"/>
                  </w:pPr>
                  <w:r>
                    <w:rPr>
                      <w:rFonts w:hint="eastAsia"/>
                    </w:rPr>
                    <w:t>灭火方法：用雾状水保持火场中容器冷却。用大量水灭火。</w:t>
                  </w:r>
                </w:p>
                <w:p w14:paraId="5A3D6468">
                  <w:pPr>
                    <w:pStyle w:val="154"/>
                    <w:ind w:firstLine="420" w:firstLineChars="200"/>
                    <w:jc w:val="both"/>
                  </w:pPr>
                  <w:r>
                    <w:rPr>
                      <w:rFonts w:hint="eastAsia"/>
                    </w:rPr>
                    <w:t>有害分解产物：氧化磷。</w:t>
                  </w:r>
                </w:p>
                <w:p w14:paraId="71243C43">
                  <w:pPr>
                    <w:pStyle w:val="154"/>
                    <w:jc w:val="both"/>
                    <w:rPr>
                      <w:b/>
                    </w:rPr>
                  </w:pPr>
                  <w:r>
                    <w:rPr>
                      <w:rFonts w:hint="eastAsia"/>
                      <w:b/>
                    </w:rPr>
                    <w:t>四、急救措施</w:t>
                  </w:r>
                </w:p>
                <w:p w14:paraId="2A17C670">
                  <w:pPr>
                    <w:pStyle w:val="154"/>
                    <w:ind w:firstLine="420" w:firstLineChars="200"/>
                    <w:jc w:val="both"/>
                  </w:pPr>
                  <w:r>
                    <w:rPr>
                      <w:rFonts w:hint="eastAsia"/>
                    </w:rPr>
                    <w:t>皮肤接触立即脱去被污染的衣着，用大量流动清水冲洗至少</w:t>
                  </w:r>
                  <w:r>
                    <w:t>15分钟。就医眼睛接触立即提起眼睑</w:t>
                  </w:r>
                  <w:r>
                    <w:rPr>
                      <w:rFonts w:hint="eastAsia"/>
                    </w:rPr>
                    <w:t>，</w:t>
                  </w:r>
                  <w:r>
                    <w:t>用大量流动洁水或生理盐水彻底冲洗至少15分钟就医。</w:t>
                  </w:r>
                </w:p>
                <w:p w14:paraId="6C7DD642">
                  <w:pPr>
                    <w:pStyle w:val="154"/>
                    <w:ind w:firstLine="420" w:firstLineChars="200"/>
                    <w:jc w:val="both"/>
                  </w:pPr>
                  <w:r>
                    <w:rPr>
                      <w:rFonts w:hint="eastAsia"/>
                    </w:rPr>
                    <w:t>吸入</w:t>
                  </w:r>
                  <w:r>
                    <w:t>:迅速脱离现场至空气新鲜处。保持呼吸道通畅。如呼吸困难</w:t>
                  </w:r>
                  <w:r>
                    <w:rPr>
                      <w:rFonts w:hint="eastAsia"/>
                    </w:rPr>
                    <w:t>，</w:t>
                  </w:r>
                  <w:r>
                    <w:t>给输。</w:t>
                  </w:r>
                </w:p>
                <w:p w14:paraId="7C024128">
                  <w:pPr>
                    <w:pStyle w:val="154"/>
                    <w:ind w:firstLine="420" w:firstLineChars="200"/>
                    <w:jc w:val="both"/>
                  </w:pPr>
                  <w:r>
                    <w:rPr>
                      <w:rFonts w:hint="eastAsia"/>
                    </w:rPr>
                    <w:t>如呼吸停止。立即进行人工呼吸。就医。</w:t>
                  </w:r>
                </w:p>
                <w:p w14:paraId="78687549">
                  <w:pPr>
                    <w:pStyle w:val="154"/>
                    <w:ind w:firstLine="420" w:firstLineChars="200"/>
                    <w:jc w:val="both"/>
                  </w:pPr>
                  <w:r>
                    <w:rPr>
                      <w:rFonts w:hint="eastAsia"/>
                    </w:rPr>
                    <w:t>食入</w:t>
                  </w:r>
                  <w:r>
                    <w:t>:误服者用水漱口</w:t>
                  </w:r>
                  <w:r>
                    <w:rPr>
                      <w:rFonts w:hint="eastAsia"/>
                    </w:rPr>
                    <w:t>，</w:t>
                  </w:r>
                  <w:r>
                    <w:t>给饮牛奶或蛋清。就医。</w:t>
                  </w:r>
                </w:p>
                <w:p w14:paraId="036852A4">
                  <w:pPr>
                    <w:pStyle w:val="154"/>
                    <w:jc w:val="both"/>
                    <w:rPr>
                      <w:b/>
                    </w:rPr>
                  </w:pPr>
                  <w:r>
                    <w:rPr>
                      <w:rFonts w:hint="eastAsia"/>
                      <w:b/>
                    </w:rPr>
                    <w:t>五、泄漏处置</w:t>
                  </w:r>
                </w:p>
                <w:p w14:paraId="5F8BBBC5">
                  <w:pPr>
                    <w:pStyle w:val="154"/>
                    <w:ind w:firstLine="420" w:firstLineChars="200"/>
                    <w:jc w:val="both"/>
                  </w:pPr>
                  <w:r>
                    <w:rPr>
                      <w:rFonts w:hint="eastAsia"/>
                    </w:rPr>
                    <w:t>隔离泄漏污染区，限制出入。建议应急处理人员戴自给式呼吸器，穿防酸碱工作服。不要直接接触泄漏物。小量泄漏</w:t>
                  </w:r>
                  <w:r>
                    <w:t>:用洁净的铲子收集于干燥、洁净有盖的容器中。大量泄漏:收集回收或运至废物处理场所处置。</w:t>
                  </w:r>
                </w:p>
                <w:p w14:paraId="76FCCF4A">
                  <w:pPr>
                    <w:pStyle w:val="154"/>
                    <w:jc w:val="both"/>
                    <w:rPr>
                      <w:b/>
                    </w:rPr>
                  </w:pPr>
                  <w:r>
                    <w:rPr>
                      <w:rFonts w:hint="eastAsia"/>
                      <w:b/>
                    </w:rPr>
                    <w:t>六、储运注意事项</w:t>
                  </w:r>
                </w:p>
                <w:p w14:paraId="466457BE">
                  <w:pPr>
                    <w:pStyle w:val="154"/>
                    <w:ind w:firstLine="420" w:firstLineChars="200"/>
                  </w:pPr>
                  <w:r>
                    <w:rPr>
                      <w:rFonts w:hint="eastAsia"/>
                    </w:rPr>
                    <w:t>操作注意事项：密闭操作，注意通风。操作尽可能机械化、自动化。操作人员必须经过专门培训，严格遵守操作规程。建议操作人员佩戴自吸过滤式防毒面具</w:t>
                  </w:r>
                  <w:r>
                    <w:t>(半面罩)戴化学安全防护眼镜</w:t>
                  </w:r>
                  <w:r>
                    <w:rPr>
                      <w:rFonts w:hint="eastAsia"/>
                    </w:rPr>
                    <w:t>，</w:t>
                  </w:r>
                  <w:r>
                    <w:t>穿橡胶耐酸碱服</w:t>
                  </w:r>
                  <w:r>
                    <w:rPr>
                      <w:rFonts w:hint="eastAsia"/>
                    </w:rPr>
                    <w:t>，</w:t>
                  </w:r>
                  <w:r>
                    <w:t>戴橡胶耐酸碱手套。远离易燃、可燃物。避免产生粉尘。避免与碱类、活性金属粉末接触。搬运时要轻装轻卸</w:t>
                  </w:r>
                  <w:r>
                    <w:rPr>
                      <w:rFonts w:hint="eastAsia"/>
                    </w:rPr>
                    <w:t>，</w:t>
                  </w:r>
                  <w:r>
                    <w:t>防止包装及容器损坏。配备泄漏应急处理设备。倒空的容器可能残留有害物。稀释或制备溶液时</w:t>
                  </w:r>
                  <w:r>
                    <w:rPr>
                      <w:rFonts w:hint="eastAsia"/>
                    </w:rPr>
                    <w:t>，</w:t>
                  </w:r>
                  <w:r>
                    <w:t>应小心把酸慢慢加入水中</w:t>
                  </w:r>
                  <w:r>
                    <w:rPr>
                      <w:rFonts w:hint="eastAsia"/>
                    </w:rPr>
                    <w:t>，</w:t>
                  </w:r>
                  <w:r>
                    <w:t>防止发生过热和飞溅。</w:t>
                  </w:r>
                </w:p>
                <w:p w14:paraId="547EE199">
                  <w:pPr>
                    <w:pStyle w:val="154"/>
                    <w:jc w:val="both"/>
                  </w:pPr>
                  <w:r>
                    <w:rPr>
                      <w:rFonts w:hint="eastAsia"/>
                    </w:rPr>
                    <w:t>储存注意事项：储存于阴凉、通风的库房。远离火种、热源。包装密封。应与易</w:t>
                  </w:r>
                  <w:r>
                    <w:t>(可)燃物、碱类、活性金属粉末分开存放</w:t>
                  </w:r>
                  <w:r>
                    <w:rPr>
                      <w:rFonts w:hint="eastAsia"/>
                    </w:rPr>
                    <w:t>，</w:t>
                  </w:r>
                  <w:r>
                    <w:t>切忌混储。储区应备有合适的材料收容泄漏物。</w:t>
                  </w:r>
                </w:p>
              </w:tc>
            </w:tr>
            <w:tr w14:paraId="3FA3BF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12" w:space="0"/>
                    <w:left w:val="single" w:color="000000" w:sz="12" w:space="0"/>
                    <w:bottom w:val="single" w:color="000000" w:sz="6" w:space="0"/>
                    <w:right w:val="single" w:color="000000" w:sz="6" w:space="0"/>
                  </w:tcBorders>
                  <w:vAlign w:val="center"/>
                </w:tcPr>
                <w:p w14:paraId="49ED258E">
                  <w:pPr>
                    <w:pStyle w:val="154"/>
                  </w:pPr>
                  <w:r>
                    <w:rPr>
                      <w:rFonts w:hint="eastAsia"/>
                    </w:rPr>
                    <w:t>乙酸乙酯</w:t>
                  </w:r>
                </w:p>
              </w:tc>
              <w:tc>
                <w:tcPr>
                  <w:tcW w:w="7890" w:type="dxa"/>
                  <w:tcBorders>
                    <w:top w:val="single" w:color="000000" w:sz="12" w:space="0"/>
                    <w:left w:val="single" w:color="000000" w:sz="6" w:space="0"/>
                    <w:bottom w:val="single" w:color="000000" w:sz="6" w:space="0"/>
                    <w:right w:val="single" w:color="000000" w:sz="12" w:space="0"/>
                  </w:tcBorders>
                  <w:vAlign w:val="center"/>
                </w:tcPr>
                <w:p w14:paraId="6E56A3D4">
                  <w:pPr>
                    <w:pStyle w:val="154"/>
                    <w:jc w:val="left"/>
                    <w:rPr>
                      <w:b/>
                    </w:rPr>
                  </w:pPr>
                  <w:r>
                    <w:rPr>
                      <w:rFonts w:hint="eastAsia"/>
                      <w:b/>
                    </w:rPr>
                    <w:t>一、理化性质</w:t>
                  </w:r>
                </w:p>
                <w:p w14:paraId="63C41D22">
                  <w:pPr>
                    <w:pStyle w:val="45"/>
                    <w:ind w:firstLine="420" w:firstLineChars="200"/>
                    <w:rPr>
                      <w:rFonts w:ascii="Times New Roman" w:hAnsi="Times New Roman"/>
                    </w:rPr>
                  </w:pPr>
                  <w:r>
                    <w:rPr>
                      <w:rFonts w:hint="eastAsia"/>
                    </w:rPr>
                    <w:t>外观与性状：无色透</w:t>
                  </w:r>
                  <w:r>
                    <w:rPr>
                      <w:rFonts w:hint="eastAsia" w:ascii="Times New Roman" w:hAnsi="Times New Roman"/>
                    </w:rPr>
                    <w:t>明水样液体，易挥发，有水果香味。熔点</w:t>
                  </w:r>
                  <w:r>
                    <w:rPr>
                      <w:rFonts w:ascii="Times New Roman" w:hAnsi="Times New Roman"/>
                    </w:rPr>
                    <w:t>-83.6</w:t>
                  </w:r>
                  <w:r>
                    <w:rPr>
                      <w:rFonts w:hint="eastAsia" w:hAnsi="宋体" w:cs="宋体"/>
                    </w:rPr>
                    <w:t>℃</w:t>
                  </w:r>
                  <w:r>
                    <w:rPr>
                      <w:rFonts w:hint="eastAsia" w:ascii="Times New Roman" w:hAnsi="Times New Roman"/>
                    </w:rPr>
                    <w:t>，沸点</w:t>
                  </w:r>
                  <w:r>
                    <w:rPr>
                      <w:rFonts w:ascii="Times New Roman" w:hAnsi="Times New Roman"/>
                    </w:rPr>
                    <w:t>77.15</w:t>
                  </w:r>
                  <w:r>
                    <w:rPr>
                      <w:rFonts w:hint="eastAsia" w:ascii="Times New Roman" w:hAnsi="Times New Roman"/>
                    </w:rPr>
                    <w:t>℃，相对密度（水</w:t>
                  </w:r>
                  <w:r>
                    <w:rPr>
                      <w:rFonts w:ascii="Times New Roman" w:hAnsi="Times New Roman"/>
                    </w:rPr>
                    <w:t>=1</w:t>
                  </w:r>
                  <w:r>
                    <w:rPr>
                      <w:rFonts w:hint="eastAsia" w:ascii="Times New Roman" w:hAnsi="Times New Roman"/>
                    </w:rPr>
                    <w:t>）</w:t>
                  </w:r>
                  <w:r>
                    <w:rPr>
                      <w:rFonts w:ascii="Times New Roman" w:hAnsi="Times New Roman"/>
                    </w:rPr>
                    <w:t>0.9g/cm</w:t>
                  </w:r>
                  <w:r>
                    <w:rPr>
                      <w:rFonts w:ascii="Times New Roman" w:hAnsi="Times New Roman"/>
                      <w:vertAlign w:val="superscript"/>
                    </w:rPr>
                    <w:t>3</w:t>
                  </w:r>
                  <w:r>
                    <w:rPr>
                      <w:rFonts w:hint="eastAsia" w:ascii="Times New Roman" w:hAnsi="Times New Roman"/>
                    </w:rPr>
                    <w:t>，相对密度（空气</w:t>
                  </w:r>
                  <w:r>
                    <w:rPr>
                      <w:rFonts w:ascii="Times New Roman" w:hAnsi="Times New Roman"/>
                    </w:rPr>
                    <w:t>=1</w:t>
                  </w:r>
                  <w:r>
                    <w:rPr>
                      <w:rFonts w:hint="eastAsia" w:ascii="Times New Roman" w:hAnsi="Times New Roman"/>
                    </w:rPr>
                    <w:t>）</w:t>
                  </w:r>
                  <w:r>
                    <w:rPr>
                      <w:rFonts w:ascii="Times New Roman" w:hAnsi="Times New Roman"/>
                    </w:rPr>
                    <w:t>3.04g/cm</w:t>
                  </w:r>
                  <w:r>
                    <w:rPr>
                      <w:rFonts w:ascii="Times New Roman" w:hAnsi="Times New Roman"/>
                      <w:vertAlign w:val="superscript"/>
                    </w:rPr>
                    <w:t>3</w:t>
                  </w:r>
                  <w:r>
                    <w:rPr>
                      <w:rFonts w:hint="eastAsia" w:ascii="Times New Roman" w:hAnsi="Times New Roman"/>
                    </w:rPr>
                    <w:t>，饱和蒸气压（</w:t>
                  </w:r>
                  <w:r>
                    <w:rPr>
                      <w:rFonts w:ascii="Times New Roman" w:hAnsi="Times New Roman"/>
                    </w:rPr>
                    <w:t>27</w:t>
                  </w:r>
                  <w:r>
                    <w:rPr>
                      <w:rFonts w:hint="eastAsia" w:ascii="Times New Roman" w:hAnsi="Times New Roman"/>
                    </w:rPr>
                    <w:t>℃）</w:t>
                  </w:r>
                  <w:r>
                    <w:rPr>
                      <w:rFonts w:ascii="Times New Roman" w:hAnsi="Times New Roman"/>
                    </w:rPr>
                    <w:t>13.33kPa</w:t>
                  </w:r>
                  <w:r>
                    <w:rPr>
                      <w:rFonts w:hint="eastAsia" w:ascii="Times New Roman" w:hAnsi="Times New Roman"/>
                    </w:rPr>
                    <w:t>，闪点</w:t>
                  </w:r>
                  <w:r>
                    <w:rPr>
                      <w:rFonts w:ascii="Times New Roman" w:hAnsi="Times New Roman"/>
                    </w:rPr>
                    <w:t>-4</w:t>
                  </w:r>
                  <w:r>
                    <w:rPr>
                      <w:rFonts w:hint="eastAsia" w:ascii="Times New Roman" w:hAnsi="Times New Roman"/>
                    </w:rPr>
                    <w:t>℃，引燃温度</w:t>
                  </w:r>
                  <w:r>
                    <w:rPr>
                      <w:rFonts w:ascii="Times New Roman" w:hAnsi="Times New Roman"/>
                    </w:rPr>
                    <w:t>426</w:t>
                  </w:r>
                  <w:r>
                    <w:rPr>
                      <w:rFonts w:hint="eastAsia" w:ascii="Times New Roman" w:hAnsi="Times New Roman"/>
                    </w:rPr>
                    <w:t>℃，爆炸上限</w:t>
                  </w:r>
                  <w:r>
                    <w:rPr>
                      <w:rFonts w:ascii="Times New Roman" w:hAnsi="Times New Roman"/>
                    </w:rPr>
                    <w:t>11.5%</w:t>
                  </w:r>
                  <w:r>
                    <w:rPr>
                      <w:rFonts w:hint="eastAsia" w:ascii="Times New Roman" w:hAnsi="Times New Roman"/>
                    </w:rPr>
                    <w:t>，爆炸下限</w:t>
                  </w:r>
                  <w:r>
                    <w:rPr>
                      <w:rFonts w:ascii="Times New Roman" w:hAnsi="Times New Roman"/>
                    </w:rPr>
                    <w:t>2.0%</w:t>
                  </w:r>
                  <w:r>
                    <w:rPr>
                      <w:rFonts w:hint="eastAsia" w:ascii="Times New Roman" w:hAnsi="Times New Roman"/>
                    </w:rPr>
                    <w:t>。溶解性：与乙醇、丙酮、氯仿、乙醚混溶。</w:t>
                  </w:r>
                </w:p>
                <w:p w14:paraId="63B71923">
                  <w:pPr>
                    <w:pStyle w:val="45"/>
                    <w:rPr>
                      <w:rFonts w:ascii="Times New Roman" w:hAnsi="Times New Roman"/>
                      <w:b/>
                    </w:rPr>
                  </w:pPr>
                  <w:r>
                    <w:rPr>
                      <w:rFonts w:hint="eastAsia" w:ascii="Times New Roman" w:hAnsi="Times New Roman"/>
                      <w:b/>
                    </w:rPr>
                    <w:t>二、毒性及健康危害</w:t>
                  </w:r>
                </w:p>
                <w:p w14:paraId="43766821">
                  <w:pPr>
                    <w:pStyle w:val="45"/>
                    <w:ind w:firstLine="420" w:firstLineChars="200"/>
                    <w:rPr>
                      <w:rFonts w:ascii="Times New Roman" w:hAnsi="Times New Roman"/>
                    </w:rPr>
                  </w:pPr>
                  <w:r>
                    <w:rPr>
                      <w:rFonts w:hint="eastAsia" w:ascii="Times New Roman" w:hAnsi="Times New Roman"/>
                    </w:rPr>
                    <w:t>侵入途径：吸入、食入、经皮吸收。</w:t>
                  </w:r>
                </w:p>
                <w:p w14:paraId="1ECDF5D1">
                  <w:pPr>
                    <w:pStyle w:val="45"/>
                    <w:ind w:firstLine="420" w:firstLineChars="200"/>
                    <w:rPr>
                      <w:rFonts w:ascii="Times New Roman" w:hAnsi="Times New Roman"/>
                    </w:rPr>
                  </w:pPr>
                  <w:r>
                    <w:rPr>
                      <w:rFonts w:hint="eastAsia" w:ascii="Times New Roman" w:hAnsi="Times New Roman"/>
                    </w:rPr>
                    <w:t>毒性：</w:t>
                  </w:r>
                  <w:r>
                    <w:rPr>
                      <w:rFonts w:ascii="Times New Roman" w:hAnsi="Times New Roman"/>
                    </w:rPr>
                    <w:t>LD</w:t>
                  </w:r>
                  <w:r>
                    <w:rPr>
                      <w:rFonts w:ascii="Times New Roman" w:hAnsi="Times New Roman"/>
                      <w:vertAlign w:val="subscript"/>
                    </w:rPr>
                    <w:t>50</w:t>
                  </w:r>
                  <w:r>
                    <w:rPr>
                      <w:rFonts w:hint="eastAsia" w:ascii="Times New Roman" w:hAnsi="Times New Roman"/>
                    </w:rPr>
                    <w:t>：</w:t>
                  </w:r>
                  <w:r>
                    <w:rPr>
                      <w:rFonts w:ascii="Times New Roman" w:hAnsi="Times New Roman"/>
                    </w:rPr>
                    <w:t>5620mg/kg (</w:t>
                  </w:r>
                  <w:r>
                    <w:rPr>
                      <w:rFonts w:hint="eastAsia" w:ascii="Times New Roman" w:hAnsi="Times New Roman"/>
                    </w:rPr>
                    <w:t>大鼠经口</w:t>
                  </w:r>
                  <w:r>
                    <w:rPr>
                      <w:rFonts w:ascii="Times New Roman" w:hAnsi="Times New Roman"/>
                    </w:rPr>
                    <w:t>)</w:t>
                  </w:r>
                  <w:r>
                    <w:rPr>
                      <w:rFonts w:hint="eastAsia" w:ascii="Times New Roman" w:hAnsi="Times New Roman"/>
                    </w:rPr>
                    <w:t>，</w:t>
                  </w:r>
                  <w:r>
                    <w:rPr>
                      <w:rFonts w:ascii="Times New Roman" w:hAnsi="Times New Roman"/>
                    </w:rPr>
                    <w:t>4940mg/kg</w:t>
                  </w:r>
                  <w:r>
                    <w:rPr>
                      <w:rFonts w:hint="eastAsia" w:ascii="Times New Roman" w:hAnsi="Times New Roman"/>
                    </w:rPr>
                    <w:t>（免经口）</w:t>
                  </w:r>
                </w:p>
                <w:p w14:paraId="7E1EF56D">
                  <w:pPr>
                    <w:pStyle w:val="45"/>
                    <w:ind w:firstLine="420" w:firstLineChars="200"/>
                    <w:rPr>
                      <w:rFonts w:ascii="Times New Roman" w:hAnsi="Times New Roman"/>
                    </w:rPr>
                  </w:pPr>
                  <w:r>
                    <w:rPr>
                      <w:rFonts w:ascii="Times New Roman" w:hAnsi="Times New Roman"/>
                    </w:rPr>
                    <w:t>LC</w:t>
                  </w:r>
                  <w:r>
                    <w:rPr>
                      <w:rFonts w:ascii="Times New Roman" w:hAnsi="Times New Roman"/>
                      <w:vertAlign w:val="subscript"/>
                    </w:rPr>
                    <w:t>50</w:t>
                  </w:r>
                  <w:r>
                    <w:rPr>
                      <w:rFonts w:hint="eastAsia" w:ascii="Times New Roman" w:hAnsi="Times New Roman"/>
                    </w:rPr>
                    <w:t>：</w:t>
                  </w:r>
                  <w:r>
                    <w:rPr>
                      <w:rFonts w:ascii="Times New Roman" w:hAnsi="Times New Roman"/>
                    </w:rPr>
                    <w:t>5760mg/m</w:t>
                  </w:r>
                  <w:r>
                    <w:rPr>
                      <w:rFonts w:ascii="Times New Roman" w:hAnsi="Times New Roman"/>
                      <w:vertAlign w:val="superscript"/>
                    </w:rPr>
                    <w:t>3</w:t>
                  </w:r>
                  <w:r>
                    <w:rPr>
                      <w:rFonts w:hint="eastAsia" w:ascii="Times New Roman" w:hAnsi="Times New Roman"/>
                    </w:rPr>
                    <w:t>，</w:t>
                  </w:r>
                  <w:r>
                    <w:rPr>
                      <w:rFonts w:ascii="Times New Roman" w:hAnsi="Times New Roman"/>
                    </w:rPr>
                    <w:t>8</w:t>
                  </w:r>
                  <w:r>
                    <w:rPr>
                      <w:rFonts w:hint="eastAsia" w:ascii="Times New Roman" w:hAnsi="Times New Roman"/>
                    </w:rPr>
                    <w:t>小时</w:t>
                  </w:r>
                  <w:r>
                    <w:rPr>
                      <w:rFonts w:ascii="Times New Roman" w:hAnsi="Times New Roman"/>
                    </w:rPr>
                    <w:t>(</w:t>
                  </w:r>
                  <w:r>
                    <w:rPr>
                      <w:rFonts w:hint="eastAsia" w:ascii="Times New Roman" w:hAnsi="Times New Roman"/>
                    </w:rPr>
                    <w:t>大鼠吸入</w:t>
                  </w:r>
                  <w:r>
                    <w:rPr>
                      <w:rFonts w:ascii="Times New Roman" w:hAnsi="Times New Roman"/>
                    </w:rPr>
                    <w:t>)</w:t>
                  </w:r>
                  <w:r>
                    <w:rPr>
                      <w:rFonts w:hint="eastAsia" w:ascii="Times New Roman" w:hAnsi="Times New Roman"/>
                    </w:rPr>
                    <w:t>。</w:t>
                  </w:r>
                </w:p>
                <w:p w14:paraId="0D3005B4">
                  <w:pPr>
                    <w:pStyle w:val="45"/>
                    <w:ind w:firstLine="420" w:firstLineChars="200"/>
                    <w:rPr>
                      <w:rFonts w:ascii="Times New Roman" w:hAnsi="Times New Roman"/>
                    </w:rPr>
                  </w:pPr>
                  <w:r>
                    <w:rPr>
                      <w:rFonts w:hint="eastAsia" w:ascii="Times New Roman" w:hAnsi="Times New Roman"/>
                    </w:rPr>
                    <w:t>健康危害：对眼、鼻、咽喉有刺激作用。高浓度吸入可引起进行性麻醉作用，急性肺水肿，肝、肾损害。持续大量吸入，可致呼吸麻痹。误服者可产生恶心、呕吐、腹痛、腹痛、腹泻等。有致敏作用，因血管神经障碍而致牙龈出血</w:t>
                  </w:r>
                  <w:r>
                    <w:rPr>
                      <w:rFonts w:ascii="Times New Roman" w:hAnsi="Times New Roman"/>
                    </w:rPr>
                    <w:t>;</w:t>
                  </w:r>
                  <w:r>
                    <w:rPr>
                      <w:rFonts w:hint="eastAsia" w:ascii="Times New Roman" w:hAnsi="Times New Roman"/>
                    </w:rPr>
                    <w:t>可致湿疹样皮炎。慢性影响：长期接触本品有时可致角膜混浊、继发性贫血、白细胞增多等。</w:t>
                  </w:r>
                </w:p>
                <w:p w14:paraId="169D9C8D">
                  <w:pPr>
                    <w:pStyle w:val="45"/>
                    <w:rPr>
                      <w:rFonts w:ascii="Times New Roman" w:hAnsi="Times New Roman"/>
                      <w:b/>
                    </w:rPr>
                  </w:pPr>
                  <w:r>
                    <w:rPr>
                      <w:rFonts w:hint="eastAsia" w:ascii="Times New Roman" w:hAnsi="Times New Roman"/>
                      <w:b/>
                    </w:rPr>
                    <w:t>三、燃烧爆炸危险性</w:t>
                  </w:r>
                </w:p>
                <w:p w14:paraId="534CED64">
                  <w:pPr>
                    <w:pStyle w:val="45"/>
                    <w:ind w:firstLine="420" w:firstLineChars="200"/>
                  </w:pPr>
                  <w:r>
                    <w:rPr>
                      <w:rFonts w:hint="eastAsia"/>
                    </w:rPr>
                    <w:t>易燃，燃烧分解产物为一氧化碳、二氧化碳。</w:t>
                  </w:r>
                </w:p>
                <w:p w14:paraId="6A86F46C">
                  <w:pPr>
                    <w:pStyle w:val="45"/>
                    <w:ind w:firstLine="420" w:firstLineChars="200"/>
                  </w:pPr>
                  <w:r>
                    <w:rPr>
                      <w:rFonts w:hint="eastAsia"/>
                    </w:rPr>
                    <w:t>禁忌物：强氧化剂、碱类、酸类。</w:t>
                  </w:r>
                </w:p>
                <w:p w14:paraId="7BEA8FB4">
                  <w:pPr>
                    <w:pStyle w:val="45"/>
                    <w:ind w:firstLine="420" w:firstLineChars="200"/>
                  </w:pPr>
                  <w:r>
                    <w:rPr>
                      <w:rFonts w:hint="eastAsia"/>
                    </w:rPr>
                    <w:t>危险特性：易燃，其蒸气与空气可形成爆炸性混合物。遇明火、高热能引起燃烧爆炸。与氧化剂接触会猛烈反应。在火场中，受热的容器有爆炸危险。其蒸气比空气重，能在较低处扩散到相当远的地方，遇明火会引着回燃。</w:t>
                  </w:r>
                </w:p>
                <w:p w14:paraId="4F033CF3">
                  <w:pPr>
                    <w:pStyle w:val="45"/>
                    <w:ind w:firstLine="420" w:firstLineChars="200"/>
                  </w:pPr>
                  <w:r>
                    <w:rPr>
                      <w:rFonts w:hint="eastAsia"/>
                    </w:rPr>
                    <w:t>灭火方法：抗溶性泡沫、二氧化碳、干粉、砂土。用水灭火无效，但可用水保持火场中容器冷却。</w:t>
                  </w:r>
                </w:p>
                <w:p w14:paraId="70A28E19">
                  <w:pPr>
                    <w:pStyle w:val="45"/>
                    <w:rPr>
                      <w:b/>
                    </w:rPr>
                  </w:pPr>
                  <w:r>
                    <w:rPr>
                      <w:rFonts w:hint="eastAsia"/>
                      <w:b/>
                    </w:rPr>
                    <w:t>四、急救方法</w:t>
                  </w:r>
                </w:p>
                <w:p w14:paraId="3ED2595E">
                  <w:pPr>
                    <w:pStyle w:val="45"/>
                    <w:ind w:firstLine="420" w:firstLineChars="200"/>
                  </w:pPr>
                  <w:r>
                    <w:rPr>
                      <w:rFonts w:hint="eastAsia"/>
                    </w:rPr>
                    <w:t>皮肤接触：脱去被污染的衣着，用肥皂水和清水彻底冲洗皮肤。</w:t>
                  </w:r>
                </w:p>
                <w:p w14:paraId="61D7DDCC">
                  <w:pPr>
                    <w:pStyle w:val="45"/>
                    <w:ind w:firstLine="420" w:firstLineChars="200"/>
                  </w:pPr>
                  <w:r>
                    <w:rPr>
                      <w:rFonts w:hint="eastAsia"/>
                    </w:rPr>
                    <w:t>眼睛接触：提起眼睑，用流动清水或生理盐水冲洗。就医。</w:t>
                  </w:r>
                </w:p>
                <w:p w14:paraId="45D33636">
                  <w:pPr>
                    <w:pStyle w:val="45"/>
                    <w:ind w:firstLine="420" w:firstLineChars="200"/>
                  </w:pPr>
                  <w:r>
                    <w:rPr>
                      <w:rFonts w:hint="eastAsia"/>
                    </w:rPr>
                    <w:t>吸入：迅速脱离现场至空气新鲜处。保持呼吸道通畅。如呼吸困难，给输氧。如呼吸停止，立即进行人工呼吸。就医。</w:t>
                  </w:r>
                </w:p>
                <w:p w14:paraId="53935337">
                  <w:pPr>
                    <w:pStyle w:val="45"/>
                    <w:ind w:firstLine="420" w:firstLineChars="200"/>
                  </w:pPr>
                  <w:r>
                    <w:rPr>
                      <w:rFonts w:hint="eastAsia"/>
                    </w:rPr>
                    <w:t>食入：饮足量温水，催吐，就医。</w:t>
                  </w:r>
                </w:p>
                <w:p w14:paraId="16745C64">
                  <w:pPr>
                    <w:pStyle w:val="45"/>
                    <w:rPr>
                      <w:b/>
                    </w:rPr>
                  </w:pPr>
                  <w:r>
                    <w:rPr>
                      <w:rFonts w:hint="eastAsia"/>
                      <w:b/>
                    </w:rPr>
                    <w:t>五、泄漏处置</w:t>
                  </w:r>
                </w:p>
                <w:p w14:paraId="7D33D3C2">
                  <w:pPr>
                    <w:pStyle w:val="45"/>
                    <w:ind w:firstLine="420" w:firstLineChars="200"/>
                  </w:pPr>
                  <w:r>
                    <w:rPr>
                      <w:rFonts w:hint="eastAsia"/>
                    </w:rPr>
                    <w:t>迅速撤离泄漏污染区人员至安全区，并进行隔离，严格限制出入。切断火源。建议应急处理人员戴自给正压式呼吸器，穿消防防护服。尽可能切断泄漏源，防止进入下水道、排洪沟等限制性空间。</w:t>
                  </w:r>
                </w:p>
                <w:p w14:paraId="342EC76E">
                  <w:pPr>
                    <w:pStyle w:val="45"/>
                    <w:ind w:firstLine="420" w:firstLineChars="200"/>
                  </w:pPr>
                  <w:r>
                    <w:rPr>
                      <w:rFonts w:hint="eastAsia"/>
                    </w:rPr>
                    <w:t>小量泄漏：用活性炭或其它惰性材料吸收。也可以用大量水冲洗，洗水稀释后放入废水系统。</w:t>
                  </w:r>
                </w:p>
                <w:p w14:paraId="7169B3C3">
                  <w:pPr>
                    <w:pStyle w:val="45"/>
                    <w:ind w:firstLine="420" w:firstLineChars="200"/>
                  </w:pPr>
                  <w:r>
                    <w:rPr>
                      <w:rFonts w:hint="eastAsia"/>
                    </w:rPr>
                    <w:t>大量泄漏：构筑围堤或挖坑收容</w:t>
                  </w:r>
                  <w:r>
                    <w:t>;</w:t>
                  </w:r>
                  <w:r>
                    <w:rPr>
                      <w:rFonts w:hint="eastAsia"/>
                    </w:rPr>
                    <w:t>用泡沫覆盖，降低蒸气灾害。用防爆泵转移至槽车或专用收集器内，回收或运至废物处理场所处置。</w:t>
                  </w:r>
                </w:p>
                <w:p w14:paraId="18EA7C87">
                  <w:pPr>
                    <w:pStyle w:val="45"/>
                    <w:rPr>
                      <w:b/>
                    </w:rPr>
                  </w:pPr>
                  <w:r>
                    <w:rPr>
                      <w:rFonts w:hint="eastAsia"/>
                      <w:b/>
                    </w:rPr>
                    <w:t>六、储运注意事项</w:t>
                  </w:r>
                </w:p>
                <w:p w14:paraId="25FB8692">
                  <w:pPr>
                    <w:pStyle w:val="45"/>
                    <w:ind w:firstLine="420" w:firstLineChars="200"/>
                  </w:pPr>
                  <w:r>
                    <w:rPr>
                      <w:rFonts w:hint="eastAsia"/>
                    </w:rPr>
                    <w:t>储运条件：储存于阴凉、通风的仓间内，远离火种、热源。保持容器密封；应与氧化剂、酸类、碱类分开存放，切忌混储。搬运时应轻装轻卸，防止包装和容器损坏。</w:t>
                  </w:r>
                </w:p>
                <w:p w14:paraId="578510A1">
                  <w:pPr>
                    <w:pStyle w:val="45"/>
                    <w:ind w:firstLine="420" w:firstLineChars="200"/>
                  </w:pPr>
                  <w:r>
                    <w:rPr>
                      <w:rFonts w:hint="eastAsia"/>
                    </w:rPr>
                    <w:t>运输时所用的槽</w:t>
                  </w:r>
                  <w:r>
                    <w:t>(</w:t>
                  </w:r>
                  <w:r>
                    <w:rPr>
                      <w:rFonts w:hint="eastAsia"/>
                    </w:rPr>
                    <w:t>罐</w:t>
                  </w:r>
                  <w:r>
                    <w:t>)</w:t>
                  </w:r>
                  <w:r>
                    <w:rPr>
                      <w:rFonts w:hint="eastAsia"/>
                    </w:rPr>
                    <w:t>车应有接地链，槽内可设孔隔板以减少震荡产生静电。严禁与氧化剂、酸类、碱类、食用化学品等混装混运。装运该物品的车辆排气管必须配备阻火装置，禁止使用易产生火花的机械设备和工具装卸。公路运输时要按规定路线行驶，勿在居民区和人口稠密区停留。铁路运输时要禁止溜放。严禁用木船、水泥船散装运输。</w:t>
                  </w:r>
                </w:p>
              </w:tc>
            </w:tr>
            <w:tr w14:paraId="211E3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6" w:space="0"/>
                    <w:left w:val="single" w:color="000000" w:sz="12" w:space="0"/>
                    <w:bottom w:val="single" w:color="000000" w:sz="6" w:space="0"/>
                    <w:right w:val="single" w:color="000000" w:sz="6" w:space="0"/>
                  </w:tcBorders>
                  <w:vAlign w:val="center"/>
                </w:tcPr>
                <w:p w14:paraId="5A497ACA">
                  <w:pPr>
                    <w:pStyle w:val="154"/>
                    <w:jc w:val="both"/>
                  </w:pPr>
                  <w:r>
                    <w:t>润滑油</w:t>
                  </w:r>
                </w:p>
              </w:tc>
              <w:tc>
                <w:tcPr>
                  <w:tcW w:w="7890" w:type="dxa"/>
                  <w:tcBorders>
                    <w:top w:val="single" w:color="000000" w:sz="6" w:space="0"/>
                    <w:left w:val="single" w:color="000000" w:sz="6" w:space="0"/>
                    <w:bottom w:val="single" w:color="000000" w:sz="6" w:space="0"/>
                    <w:right w:val="single" w:color="000000" w:sz="12" w:space="0"/>
                  </w:tcBorders>
                  <w:vAlign w:val="center"/>
                </w:tcPr>
                <w:p w14:paraId="06B9688C">
                  <w:pPr>
                    <w:pStyle w:val="154"/>
                    <w:jc w:val="both"/>
                    <w:rPr>
                      <w:b/>
                    </w:rPr>
                  </w:pPr>
                  <w:r>
                    <w:rPr>
                      <w:b/>
                    </w:rPr>
                    <w:t>一、理化性质</w:t>
                  </w:r>
                </w:p>
                <w:p w14:paraId="7BFFCAE0">
                  <w:pPr>
                    <w:pStyle w:val="154"/>
                    <w:ind w:firstLine="420" w:firstLineChars="200"/>
                  </w:pPr>
                  <w:r>
                    <w:t>外观为淡黄色粘稠液体。相对密度（空气）：0.85</w:t>
                  </w:r>
                  <w:r>
                    <w:rPr>
                      <w:rFonts w:hint="eastAsia"/>
                    </w:rPr>
                    <w:t>，</w:t>
                  </w:r>
                  <w:r>
                    <w:t>沸点：-252.8</w:t>
                  </w:r>
                  <w:r>
                    <w:rPr>
                      <w:rFonts w:hint="eastAsia" w:cs="宋体"/>
                    </w:rPr>
                    <w:t>℃</w:t>
                  </w:r>
                  <w:r>
                    <w:rPr>
                      <w:rFonts w:hint="eastAsia"/>
                    </w:rPr>
                    <w:t>；</w:t>
                  </w:r>
                  <w:r>
                    <w:t>饱和蒸气压（kpa）0.13/145.8</w:t>
                  </w:r>
                  <w:r>
                    <w:rPr>
                      <w:rFonts w:hint="eastAsia" w:cs="宋体"/>
                    </w:rPr>
                    <w:t>℃</w:t>
                  </w:r>
                  <w:r>
                    <w:rPr>
                      <w:rFonts w:hint="eastAsia"/>
                    </w:rPr>
                    <w:t>，</w:t>
                  </w:r>
                  <w:r>
                    <w:t>闪点（</w:t>
                  </w:r>
                  <w:r>
                    <w:rPr>
                      <w:rFonts w:hint="eastAsia" w:cs="宋体"/>
                    </w:rPr>
                    <w:t>℃</w:t>
                  </w:r>
                  <w:r>
                    <w:t>）120-340</w:t>
                  </w:r>
                  <w:r>
                    <w:rPr>
                      <w:rFonts w:hint="eastAsia"/>
                    </w:rPr>
                    <w:t>，</w:t>
                  </w:r>
                  <w:r>
                    <w:t>自燃点（</w:t>
                  </w:r>
                  <w:r>
                    <w:rPr>
                      <w:rFonts w:hint="eastAsia" w:cs="宋体"/>
                    </w:rPr>
                    <w:t>℃</w:t>
                  </w:r>
                  <w:r>
                    <w:t>）300-350。溶于苯、乙醇、乙醚、氯仿、丙酮等多数有机溶剂。</w:t>
                  </w:r>
                </w:p>
                <w:p w14:paraId="4E22978D">
                  <w:pPr>
                    <w:pStyle w:val="154"/>
                    <w:jc w:val="both"/>
                    <w:rPr>
                      <w:b/>
                    </w:rPr>
                  </w:pPr>
                  <w:r>
                    <w:rPr>
                      <w:b/>
                    </w:rPr>
                    <w:t>二、毒性及健康危害</w:t>
                  </w:r>
                </w:p>
                <w:p w14:paraId="2D7DAD12">
                  <w:pPr>
                    <w:pStyle w:val="154"/>
                    <w:ind w:firstLine="420" w:firstLineChars="200"/>
                  </w:pPr>
                  <w:r>
                    <w:t>健康危害：急性吸入</w:t>
                  </w:r>
                  <w:r>
                    <w:rPr>
                      <w:rFonts w:hint="eastAsia"/>
                    </w:rPr>
                    <w:t>，</w:t>
                  </w:r>
                  <w:r>
                    <w:t>可出现乏力、头晕、头痛、恶心</w:t>
                  </w:r>
                  <w:r>
                    <w:rPr>
                      <w:rFonts w:hint="eastAsia"/>
                    </w:rPr>
                    <w:t>，</w:t>
                  </w:r>
                  <w:r>
                    <w:t>严重者可引起油脂性肺</w:t>
                  </w:r>
                </w:p>
                <w:p w14:paraId="1064148E">
                  <w:pPr>
                    <w:pStyle w:val="154"/>
                    <w:ind w:firstLine="420" w:firstLineChars="200"/>
                  </w:pPr>
                  <w:r>
                    <w:t>炎。慢接触者</w:t>
                  </w:r>
                  <w:r>
                    <w:rPr>
                      <w:rFonts w:hint="eastAsia"/>
                    </w:rPr>
                    <w:t>，</w:t>
                  </w:r>
                  <w:r>
                    <w:t>暴露部位可发生油性痤疮和接触型皮炎。可引发神经衰弱综合症</w:t>
                  </w:r>
                  <w:r>
                    <w:rPr>
                      <w:rFonts w:hint="eastAsia"/>
                    </w:rPr>
                    <w:t>，</w:t>
                  </w:r>
                  <w:r>
                    <w:t>呼吸道和眼刺激症状及慢性油脂性肺炎。</w:t>
                  </w:r>
                </w:p>
                <w:p w14:paraId="131E8F6B">
                  <w:pPr>
                    <w:pStyle w:val="154"/>
                    <w:jc w:val="both"/>
                    <w:rPr>
                      <w:b/>
                    </w:rPr>
                  </w:pPr>
                  <w:r>
                    <w:rPr>
                      <w:b/>
                    </w:rPr>
                    <w:t>三、燃烧爆炸危险性</w:t>
                  </w:r>
                </w:p>
                <w:p w14:paraId="4A794F51">
                  <w:pPr>
                    <w:pStyle w:val="154"/>
                    <w:ind w:firstLine="420" w:firstLineChars="200"/>
                  </w:pPr>
                  <w:r>
                    <w:t>燃爆危险：遇明火、高热可燃</w:t>
                  </w:r>
                </w:p>
                <w:p w14:paraId="2AE8D8C1">
                  <w:pPr>
                    <w:pStyle w:val="154"/>
                    <w:ind w:firstLine="420" w:firstLineChars="200"/>
                    <w:jc w:val="both"/>
                  </w:pPr>
                  <w:r>
                    <w:t>危险特性：可燃液体</w:t>
                  </w:r>
                  <w:r>
                    <w:rPr>
                      <w:rFonts w:hint="eastAsia"/>
                    </w:rPr>
                    <w:t>，</w:t>
                  </w:r>
                  <w:r>
                    <w:t>火灾危险性为丙 B类;遇明火、高热可燃</w:t>
                  </w:r>
                </w:p>
                <w:p w14:paraId="2D39FEE6">
                  <w:pPr>
                    <w:pStyle w:val="154"/>
                    <w:ind w:firstLine="420" w:firstLineChars="200"/>
                  </w:pPr>
                  <w:r>
                    <w:t>灭火方法：消防人员须佩戴防毒面具、 穿全身消防服</w:t>
                  </w:r>
                  <w:r>
                    <w:rPr>
                      <w:rFonts w:hint="eastAsia"/>
                    </w:rPr>
                    <w:t>，</w:t>
                  </w:r>
                  <w:r>
                    <w:t>在上风向灭火。尽可能将容器从火场移至空旷处。喷水保持火场容器冷却</w:t>
                  </w:r>
                  <w:r>
                    <w:rPr>
                      <w:rFonts w:hint="eastAsia"/>
                    </w:rPr>
                    <w:t>，</w:t>
                  </w:r>
                  <w:r>
                    <w:t>直至灭火结束。处在火场中的容器若已变色或从安全泄压装置中产生声音</w:t>
                  </w:r>
                  <w:r>
                    <w:rPr>
                      <w:rFonts w:hint="eastAsia"/>
                    </w:rPr>
                    <w:t>，</w:t>
                  </w:r>
                  <w:r>
                    <w:t>必须立即撤离。灭火剂:雾状水、泡沫、干粉、二氧化碳、砂土。</w:t>
                  </w:r>
                </w:p>
                <w:p w14:paraId="47ED9D7E">
                  <w:pPr>
                    <w:pStyle w:val="154"/>
                    <w:ind w:firstLine="420" w:firstLineChars="200"/>
                    <w:jc w:val="both"/>
                  </w:pPr>
                  <w:r>
                    <w:t>有害分解产物：一氧化碳、二氧化碳等有毒有害气体。</w:t>
                  </w:r>
                </w:p>
                <w:p w14:paraId="7515BE3F">
                  <w:pPr>
                    <w:pStyle w:val="154"/>
                    <w:jc w:val="both"/>
                    <w:rPr>
                      <w:b/>
                    </w:rPr>
                  </w:pPr>
                  <w:r>
                    <w:rPr>
                      <w:b/>
                    </w:rPr>
                    <w:t>四、急救措施</w:t>
                  </w:r>
                </w:p>
                <w:p w14:paraId="70826645">
                  <w:pPr>
                    <w:pStyle w:val="154"/>
                    <w:ind w:firstLine="420" w:firstLineChars="200"/>
                    <w:jc w:val="both"/>
                  </w:pPr>
                  <w:r>
                    <w:rPr>
                      <w:rFonts w:hint="eastAsia" w:cs="宋体"/>
                    </w:rPr>
                    <w:t>①</w:t>
                  </w:r>
                  <w:r>
                    <w:t>皮肤接触:脱去污染的衣着</w:t>
                  </w:r>
                  <w:r>
                    <w:rPr>
                      <w:rFonts w:hint="eastAsia"/>
                    </w:rPr>
                    <w:t>，</w:t>
                  </w:r>
                  <w:r>
                    <w:t>用大量流动清水清洗。就医。</w:t>
                  </w:r>
                </w:p>
                <w:p w14:paraId="3E87EE32">
                  <w:pPr>
                    <w:pStyle w:val="154"/>
                    <w:ind w:firstLine="420" w:firstLineChars="200"/>
                    <w:jc w:val="both"/>
                  </w:pPr>
                  <w:r>
                    <w:rPr>
                      <w:rFonts w:hint="eastAsia" w:cs="宋体"/>
                    </w:rPr>
                    <w:t>②</w:t>
                  </w:r>
                  <w:r>
                    <w:t>眼接触:提起眼睑</w:t>
                  </w:r>
                  <w:r>
                    <w:rPr>
                      <w:rFonts w:hint="eastAsia"/>
                    </w:rPr>
                    <w:t>，</w:t>
                  </w:r>
                  <w:r>
                    <w:t>用流动清水或生理盐水冲洗。就医。</w:t>
                  </w:r>
                </w:p>
                <w:p w14:paraId="269D6CBA">
                  <w:pPr>
                    <w:pStyle w:val="154"/>
                    <w:ind w:firstLine="420" w:firstLineChars="200"/>
                  </w:pPr>
                  <w:r>
                    <w:rPr>
                      <w:rFonts w:hint="eastAsia" w:cs="宋体"/>
                    </w:rPr>
                    <w:t>③</w:t>
                  </w:r>
                  <w:r>
                    <w:t>吸入:迅速脱离现场至空气新鲜处</w:t>
                  </w:r>
                  <w:r>
                    <w:rPr>
                      <w:rFonts w:hint="eastAsia"/>
                    </w:rPr>
                    <w:t>，</w:t>
                  </w:r>
                  <w:r>
                    <w:t>保持呼吸畅通。如呼吸困难</w:t>
                  </w:r>
                  <w:r>
                    <w:rPr>
                      <w:rFonts w:hint="eastAsia"/>
                    </w:rPr>
                    <w:t>，</w:t>
                  </w:r>
                  <w:r>
                    <w:t>给输氧。如呼吸停止</w:t>
                  </w:r>
                  <w:r>
                    <w:rPr>
                      <w:rFonts w:hint="eastAsia"/>
                    </w:rPr>
                    <w:t>，</w:t>
                  </w:r>
                  <w:r>
                    <w:t>立即进行人工呼吸。就医。</w:t>
                  </w:r>
                </w:p>
                <w:p w14:paraId="614A3254">
                  <w:pPr>
                    <w:pStyle w:val="154"/>
                    <w:ind w:firstLine="420" w:firstLineChars="200"/>
                    <w:jc w:val="both"/>
                  </w:pPr>
                  <w:r>
                    <w:rPr>
                      <w:rFonts w:hint="eastAsia" w:cs="宋体"/>
                    </w:rPr>
                    <w:t>④</w:t>
                  </w:r>
                  <w:r>
                    <w:t>食用:饮适量温水</w:t>
                  </w:r>
                  <w:r>
                    <w:rPr>
                      <w:rFonts w:hint="eastAsia"/>
                    </w:rPr>
                    <w:t>，</w:t>
                  </w:r>
                  <w:r>
                    <w:t>催吐。就医。</w:t>
                  </w:r>
                </w:p>
                <w:p w14:paraId="150CF3EB">
                  <w:pPr>
                    <w:pStyle w:val="154"/>
                    <w:jc w:val="both"/>
                    <w:rPr>
                      <w:b/>
                    </w:rPr>
                  </w:pPr>
                  <w:r>
                    <w:rPr>
                      <w:b/>
                    </w:rPr>
                    <w:t>五、泄漏处置</w:t>
                  </w:r>
                </w:p>
                <w:p w14:paraId="7E8CFDAC">
                  <w:pPr>
                    <w:pStyle w:val="154"/>
                    <w:ind w:firstLine="420" w:firstLineChars="200"/>
                  </w:pPr>
                  <w:r>
                    <w:t>迅速撤离泄漏污染区人员至安全区</w:t>
                  </w:r>
                  <w:r>
                    <w:rPr>
                      <w:rFonts w:hint="eastAsia"/>
                    </w:rPr>
                    <w:t>，</w:t>
                  </w:r>
                  <w:r>
                    <w:t>并进行隔离</w:t>
                  </w:r>
                  <w:r>
                    <w:rPr>
                      <w:rFonts w:hint="eastAsia"/>
                    </w:rPr>
                    <w:t>，</w:t>
                  </w:r>
                  <w:r>
                    <w:t>严格限制出入。切断火源。建议应急处理人员戴自给正式呼吸器</w:t>
                  </w:r>
                  <w:r>
                    <w:rPr>
                      <w:rFonts w:hint="eastAsia"/>
                    </w:rPr>
                    <w:t>，</w:t>
                  </w:r>
                  <w:r>
                    <w:t>穿防毒服。尽可能切断泄漏源。防止流入下水道、排洪沟等限制性空间。小量泄漏:用砂士或其他不燃材料吸附或吸收</w:t>
                  </w:r>
                  <w:r>
                    <w:rPr>
                      <w:rFonts w:hint="eastAsia"/>
                    </w:rPr>
                    <w:t>，</w:t>
                  </w:r>
                  <w:r>
                    <w:t>减少挥发。大量泄漏:构筑围堤或挖坑收容。用泵转移至槽车或专用收集器内</w:t>
                  </w:r>
                  <w:r>
                    <w:rPr>
                      <w:rFonts w:hint="eastAsia"/>
                    </w:rPr>
                    <w:t>，</w:t>
                  </w:r>
                  <w:r>
                    <w:t>回收或运至废物处理场所处置。</w:t>
                  </w:r>
                </w:p>
                <w:p w14:paraId="4760EC02">
                  <w:pPr>
                    <w:pStyle w:val="154"/>
                    <w:jc w:val="both"/>
                    <w:rPr>
                      <w:b/>
                    </w:rPr>
                  </w:pPr>
                  <w:r>
                    <w:rPr>
                      <w:b/>
                    </w:rPr>
                    <w:t>六、储运注意事项</w:t>
                  </w:r>
                </w:p>
                <w:p w14:paraId="42C5BB3B">
                  <w:pPr>
                    <w:pStyle w:val="154"/>
                    <w:ind w:firstLine="420" w:firstLineChars="200"/>
                  </w:pPr>
                  <w:r>
                    <w:t>操作注意事项:密闭操作</w:t>
                  </w:r>
                  <w:r>
                    <w:rPr>
                      <w:rFonts w:hint="eastAsia"/>
                    </w:rPr>
                    <w:t>，</w:t>
                  </w:r>
                  <w:r>
                    <w:t>提供充分的局部排风。尽可能采取隔离操作。操作人员必须经过专门培训</w:t>
                  </w:r>
                  <w:r>
                    <w:rPr>
                      <w:rFonts w:hint="eastAsia"/>
                    </w:rPr>
                    <w:t>，</w:t>
                  </w:r>
                  <w:r>
                    <w:t>严格遵守操作规程。建议操作人员佩戴自吸过滤式防尘口罩</w:t>
                  </w:r>
                  <w:r>
                    <w:rPr>
                      <w:rFonts w:hint="eastAsia"/>
                    </w:rPr>
                    <w:t>，</w:t>
                  </w:r>
                  <w:r>
                    <w:t>戴化学安全防护眼镜</w:t>
                  </w:r>
                  <w:r>
                    <w:rPr>
                      <w:rFonts w:hint="eastAsia"/>
                    </w:rPr>
                    <w:t>，</w:t>
                  </w:r>
                  <w:r>
                    <w:t>穿透气型防毒服</w:t>
                  </w:r>
                  <w:r>
                    <w:rPr>
                      <w:rFonts w:hint="eastAsia"/>
                    </w:rPr>
                    <w:t>，</w:t>
                  </w:r>
                  <w:r>
                    <w:t>戴防化学品手套。远离火种、热源</w:t>
                  </w:r>
                  <w:r>
                    <w:rPr>
                      <w:rFonts w:hint="eastAsia"/>
                    </w:rPr>
                    <w:t>，</w:t>
                  </w:r>
                  <w:r>
                    <w:t>工作场所业禁吸烟。使用防爆型的通风系统和设备。避免产生粉尘。避免与氧化剂、酸类、碱类接触。搬运时要轻装轻卸</w:t>
                  </w:r>
                  <w:r>
                    <w:rPr>
                      <w:rFonts w:hint="eastAsia"/>
                    </w:rPr>
                    <w:t>，</w:t>
                  </w:r>
                  <w:r>
                    <w:t>防止包装及容器损坏。配备相应品种和数量的消防器材及泄漏应急处理设备。倒空的容器可能残留有害物。</w:t>
                  </w:r>
                </w:p>
                <w:p w14:paraId="45166EAA">
                  <w:pPr>
                    <w:pStyle w:val="154"/>
                    <w:ind w:firstLine="420" w:firstLineChars="200"/>
                  </w:pPr>
                  <w:r>
                    <w:t>储存注意事项: 储存于阴凉、通风的库房。远离火种、热源。应与氧化剂分开存放切忌混储。配备相应品种和数量的消防器材。储区应备有泄漏应急处理设备和合适的收容材料。</w:t>
                  </w:r>
                </w:p>
              </w:tc>
            </w:tr>
            <w:tr w14:paraId="2C21B2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6" w:space="0"/>
                    <w:left w:val="single" w:color="000000" w:sz="12" w:space="0"/>
                    <w:bottom w:val="single" w:color="000000" w:sz="6" w:space="0"/>
                    <w:right w:val="single" w:color="000000" w:sz="6" w:space="0"/>
                  </w:tcBorders>
                  <w:vAlign w:val="center"/>
                </w:tcPr>
                <w:p w14:paraId="09857209">
                  <w:pPr>
                    <w:pStyle w:val="154"/>
                    <w:jc w:val="both"/>
                  </w:pPr>
                  <w:r>
                    <w:t>液压油</w:t>
                  </w:r>
                </w:p>
              </w:tc>
              <w:tc>
                <w:tcPr>
                  <w:tcW w:w="7890" w:type="dxa"/>
                  <w:tcBorders>
                    <w:top w:val="single" w:color="000000" w:sz="6" w:space="0"/>
                    <w:left w:val="single" w:color="000000" w:sz="6" w:space="0"/>
                    <w:bottom w:val="single" w:color="000000" w:sz="6" w:space="0"/>
                    <w:right w:val="single" w:color="000000" w:sz="12" w:space="0"/>
                  </w:tcBorders>
                  <w:vAlign w:val="center"/>
                </w:tcPr>
                <w:p w14:paraId="4A9034CE">
                  <w:pPr>
                    <w:pStyle w:val="154"/>
                    <w:jc w:val="both"/>
                    <w:rPr>
                      <w:b/>
                    </w:rPr>
                  </w:pPr>
                  <w:r>
                    <w:rPr>
                      <w:b/>
                    </w:rPr>
                    <w:t>一、理化性质</w:t>
                  </w:r>
                </w:p>
                <w:p w14:paraId="75BAFAFF">
                  <w:pPr>
                    <w:pStyle w:val="154"/>
                    <w:ind w:firstLine="420" w:firstLineChars="200"/>
                  </w:pPr>
                  <w:r>
                    <w:t>外观为琥珀色室温下液体。相对密度（空气）：＞1</w:t>
                  </w:r>
                  <w:r>
                    <w:rPr>
                      <w:rFonts w:hint="eastAsia"/>
                    </w:rPr>
                    <w:t>，</w:t>
                  </w:r>
                  <w:r>
                    <w:t>沸点：＞290</w:t>
                  </w:r>
                  <w:r>
                    <w:rPr>
                      <w:rFonts w:hint="eastAsia" w:cs="宋体"/>
                    </w:rPr>
                    <w:t>℃</w:t>
                  </w:r>
                  <w:r>
                    <w:rPr>
                      <w:rFonts w:hint="eastAsia"/>
                    </w:rPr>
                    <w:t>；</w:t>
                  </w:r>
                  <w:r>
                    <w:t>饱和蒸气压（kpa）＜0.5pa(20</w:t>
                  </w:r>
                  <w:r>
                    <w:rPr>
                      <w:rFonts w:hint="eastAsia" w:cs="宋体"/>
                    </w:rPr>
                    <w:t>℃</w:t>
                  </w:r>
                  <w:r>
                    <w:rPr>
                      <w:rFonts w:cs="Times New Roman"/>
                    </w:rPr>
                    <w:t>)</w:t>
                  </w:r>
                  <w:r>
                    <w:rPr>
                      <w:rFonts w:hint="eastAsia"/>
                    </w:rPr>
                    <w:t>，</w:t>
                  </w:r>
                  <w:r>
                    <w:t>闪点（</w:t>
                  </w:r>
                  <w:r>
                    <w:rPr>
                      <w:rFonts w:hint="eastAsia" w:cs="宋体"/>
                    </w:rPr>
                    <w:t>℃</w:t>
                  </w:r>
                  <w:r>
                    <w:t>）222</w:t>
                  </w:r>
                  <w:r>
                    <w:rPr>
                      <w:rFonts w:hint="eastAsia"/>
                    </w:rPr>
                    <w:t>，</w:t>
                  </w:r>
                  <w:r>
                    <w:t>自燃点（</w:t>
                  </w:r>
                  <w:r>
                    <w:rPr>
                      <w:rFonts w:hint="eastAsia" w:cs="宋体"/>
                    </w:rPr>
                    <w:t>℃</w:t>
                  </w:r>
                  <w:r>
                    <w:t>）＞320。溶解性：不溶于水。</w:t>
                  </w:r>
                </w:p>
                <w:p w14:paraId="26C1EBA3">
                  <w:pPr>
                    <w:pStyle w:val="154"/>
                    <w:jc w:val="both"/>
                  </w:pPr>
                  <w:r>
                    <w:rPr>
                      <w:b/>
                    </w:rPr>
                    <w:t>二、毒性及健</w:t>
                  </w:r>
                  <w:r>
                    <w:t>康危害</w:t>
                  </w:r>
                </w:p>
                <w:p w14:paraId="68B83083">
                  <w:pPr>
                    <w:pStyle w:val="154"/>
                    <w:ind w:firstLine="420" w:firstLineChars="200"/>
                    <w:jc w:val="both"/>
                  </w:pPr>
                  <w:r>
                    <w:t>侵入途径：吸入</w:t>
                  </w:r>
                </w:p>
                <w:p w14:paraId="33F77624">
                  <w:pPr>
                    <w:pStyle w:val="154"/>
                    <w:ind w:firstLine="420" w:firstLineChars="200"/>
                  </w:pPr>
                  <w:r>
                    <w:t>健康危害：在正常条件下使用不应会成为健康危险源。长时间接触可造成晕眩或反胃</w:t>
                  </w:r>
                  <w:r>
                    <w:rPr>
                      <w:rFonts w:hint="eastAsia"/>
                    </w:rPr>
                    <w:t>，</w:t>
                  </w:r>
                  <w:r>
                    <w:t>如果发生了</w:t>
                  </w:r>
                  <w:r>
                    <w:rPr>
                      <w:rFonts w:hint="eastAsia"/>
                    </w:rPr>
                    <w:t>，</w:t>
                  </w:r>
                  <w:r>
                    <w:t>将患者移到有新鲜空气的地方</w:t>
                  </w:r>
                  <w:r>
                    <w:rPr>
                      <w:rFonts w:hint="eastAsia"/>
                    </w:rPr>
                    <w:t>，</w:t>
                  </w:r>
                  <w:r>
                    <w:t>若症状持续则要求求助医生。</w:t>
                  </w:r>
                </w:p>
                <w:p w14:paraId="595DCDE9">
                  <w:pPr>
                    <w:pStyle w:val="154"/>
                    <w:jc w:val="both"/>
                    <w:rPr>
                      <w:b/>
                    </w:rPr>
                  </w:pPr>
                  <w:r>
                    <w:rPr>
                      <w:b/>
                    </w:rPr>
                    <w:t>三、燃烧爆炸危险性</w:t>
                  </w:r>
                </w:p>
                <w:p w14:paraId="687E9EC5">
                  <w:pPr>
                    <w:pStyle w:val="154"/>
                    <w:ind w:firstLine="420" w:firstLineChars="200"/>
                    <w:jc w:val="both"/>
                  </w:pPr>
                  <w:r>
                    <w:t>燃爆危险：遇明火、高热可燃</w:t>
                  </w:r>
                </w:p>
                <w:p w14:paraId="5D6DBD51">
                  <w:pPr>
                    <w:pStyle w:val="154"/>
                    <w:ind w:firstLine="420" w:firstLineChars="200"/>
                  </w:pPr>
                  <w:r>
                    <w:t>危险特性：可燃</w:t>
                  </w:r>
                  <w:r>
                    <w:rPr>
                      <w:rFonts w:hint="eastAsia"/>
                    </w:rPr>
                    <w:t>，</w:t>
                  </w:r>
                  <w:r>
                    <w:t>燃烧可能形成在空气中的固体和液体微粒及气体的复杂的混合物</w:t>
                  </w:r>
                  <w:r>
                    <w:rPr>
                      <w:rFonts w:hint="eastAsia"/>
                    </w:rPr>
                    <w:t>，</w:t>
                  </w:r>
                  <w:r>
                    <w:t>包括一氧化碳</w:t>
                  </w:r>
                  <w:r>
                    <w:rPr>
                      <w:rFonts w:hint="eastAsia"/>
                    </w:rPr>
                    <w:t>，</w:t>
                  </w:r>
                  <w:r>
                    <w:t>氧化硫及未能识别的有机及无机的化合物。</w:t>
                  </w:r>
                </w:p>
                <w:p w14:paraId="5C25788C">
                  <w:pPr>
                    <w:pStyle w:val="154"/>
                    <w:ind w:firstLine="420" w:firstLineChars="200"/>
                  </w:pPr>
                  <w:r>
                    <w:t>灭火方法：消防人员必须佩戴空气呼吸器、穿全身防火防毒服</w:t>
                  </w:r>
                  <w:r>
                    <w:rPr>
                      <w:rFonts w:hint="eastAsia"/>
                    </w:rPr>
                    <w:t>，</w:t>
                  </w:r>
                  <w:r>
                    <w:t>在上风向灭火。尽可能将容器从火场移至空旷处。喷水保持火场容器冷却</w:t>
                  </w:r>
                  <w:r>
                    <w:rPr>
                      <w:rFonts w:hint="eastAsia"/>
                    </w:rPr>
                    <w:t>，</w:t>
                  </w:r>
                  <w:r>
                    <w:t>直至灭火结束。</w:t>
                  </w:r>
                </w:p>
                <w:p w14:paraId="54E413DD">
                  <w:pPr>
                    <w:pStyle w:val="154"/>
                    <w:ind w:firstLine="420" w:firstLineChars="200"/>
                    <w:jc w:val="both"/>
                  </w:pPr>
                  <w:r>
                    <w:t>灭火剂:泡沫、二氧化碳、干粉。</w:t>
                  </w:r>
                </w:p>
                <w:p w14:paraId="69F885DF">
                  <w:pPr>
                    <w:pStyle w:val="154"/>
                    <w:ind w:firstLine="420" w:firstLineChars="200"/>
                    <w:jc w:val="both"/>
                  </w:pPr>
                  <w:r>
                    <w:t>有害分解产物：一氧化碳、氧化硫等。</w:t>
                  </w:r>
                </w:p>
                <w:p w14:paraId="689BF53E">
                  <w:pPr>
                    <w:pStyle w:val="154"/>
                    <w:jc w:val="both"/>
                    <w:rPr>
                      <w:b/>
                    </w:rPr>
                  </w:pPr>
                  <w:r>
                    <w:rPr>
                      <w:b/>
                    </w:rPr>
                    <w:t>四、急救措施</w:t>
                  </w:r>
                </w:p>
                <w:p w14:paraId="2294330B">
                  <w:pPr>
                    <w:pStyle w:val="154"/>
                    <w:ind w:firstLine="420" w:firstLineChars="200"/>
                  </w:pPr>
                  <w:r>
                    <w:rPr>
                      <w:rFonts w:hint="eastAsia" w:cs="宋体"/>
                    </w:rPr>
                    <w:t>①</w:t>
                  </w:r>
                  <w:r>
                    <w:t>皮肤接触:脱去污染衣物。用水冲洗暴露的部位</w:t>
                  </w:r>
                  <w:r>
                    <w:rPr>
                      <w:rFonts w:hint="eastAsia"/>
                    </w:rPr>
                    <w:t>，</w:t>
                  </w:r>
                  <w:r>
                    <w:t>并用肥皂进行清洗。如刺激持续</w:t>
                  </w:r>
                  <w:r>
                    <w:rPr>
                      <w:rFonts w:hint="eastAsia"/>
                    </w:rPr>
                    <w:t>，</w:t>
                  </w:r>
                  <w:r>
                    <w:t>请求医。在使用高压设备时</w:t>
                  </w:r>
                  <w:r>
                    <w:rPr>
                      <w:rFonts w:hint="eastAsia"/>
                    </w:rPr>
                    <w:t>，</w:t>
                  </w:r>
                  <w:r>
                    <w:t>有可能造成本品注入皮下</w:t>
                  </w:r>
                  <w:r>
                    <w:rPr>
                      <w:rFonts w:hint="eastAsia"/>
                    </w:rPr>
                    <w:t>，</w:t>
                  </w:r>
                  <w:r>
                    <w:t>如发生此种情况</w:t>
                  </w:r>
                  <w:r>
                    <w:rPr>
                      <w:rFonts w:hint="eastAsia"/>
                    </w:rPr>
                    <w:t>，</w:t>
                  </w:r>
                  <w:r>
                    <w:t>请立即送往医院治疗</w:t>
                  </w:r>
                  <w:r>
                    <w:rPr>
                      <w:rFonts w:hint="eastAsia"/>
                    </w:rPr>
                    <w:t>，</w:t>
                  </w:r>
                  <w:r>
                    <w:t>不要等待</w:t>
                  </w:r>
                  <w:r>
                    <w:rPr>
                      <w:rFonts w:hint="eastAsia"/>
                    </w:rPr>
                    <w:t>，</w:t>
                  </w:r>
                  <w:r>
                    <w:t>以免症状恶化。</w:t>
                  </w:r>
                </w:p>
                <w:p w14:paraId="2B5A7175">
                  <w:pPr>
                    <w:pStyle w:val="154"/>
                    <w:ind w:firstLine="420" w:firstLineChars="200"/>
                  </w:pPr>
                  <w:r>
                    <w:rPr>
                      <w:rFonts w:hint="eastAsia" w:cs="宋体"/>
                    </w:rPr>
                    <w:t>②</w:t>
                  </w:r>
                  <w:r>
                    <w:t>眼睛接触:用大量的水冲洗眼睛。如刺激持续</w:t>
                  </w:r>
                  <w:r>
                    <w:rPr>
                      <w:rFonts w:hint="eastAsia"/>
                    </w:rPr>
                    <w:t>，</w:t>
                  </w:r>
                  <w:r>
                    <w:t>求医。吸入:迅速脱离现场至空气新鲜处。保持呼吸道通畅。食入:不要吐</w:t>
                  </w:r>
                  <w:r>
                    <w:rPr>
                      <w:rFonts w:hint="eastAsia"/>
                    </w:rPr>
                    <w:t>，</w:t>
                  </w:r>
                  <w:r>
                    <w:t>用水漱口并就医。</w:t>
                  </w:r>
                </w:p>
                <w:p w14:paraId="2C679BC3">
                  <w:pPr>
                    <w:pStyle w:val="154"/>
                    <w:jc w:val="both"/>
                    <w:rPr>
                      <w:b/>
                    </w:rPr>
                  </w:pPr>
                  <w:r>
                    <w:rPr>
                      <w:b/>
                    </w:rPr>
                    <w:t>五、泄漏处置</w:t>
                  </w:r>
                </w:p>
                <w:p w14:paraId="55A9F918">
                  <w:pPr>
                    <w:pStyle w:val="154"/>
                    <w:ind w:firstLine="420" w:firstLineChars="200"/>
                    <w:jc w:val="both"/>
                  </w:pPr>
                  <w:r>
                    <w:t>溢出后</w:t>
                  </w:r>
                  <w:r>
                    <w:rPr>
                      <w:rFonts w:hint="eastAsia"/>
                    </w:rPr>
                    <w:t>，</w:t>
                  </w:r>
                  <w:r>
                    <w:t>地面非常光滑。为避免事故</w:t>
                  </w:r>
                  <w:r>
                    <w:rPr>
                      <w:rFonts w:hint="eastAsia"/>
                    </w:rPr>
                    <w:t>，</w:t>
                  </w:r>
                  <w:r>
                    <w:t>应立即清洁。用沙、泥土或其它可用来栏堵的材料设置障碍</w:t>
                  </w:r>
                  <w:r>
                    <w:rPr>
                      <w:rFonts w:hint="eastAsia"/>
                    </w:rPr>
                    <w:t>，</w:t>
                  </w:r>
                  <w:r>
                    <w:t>以防止扩散。直接回收液体或存放于吸收剂中。用粘土、沙或其它适当的吸附材料来吸收残余物</w:t>
                  </w:r>
                  <w:r>
                    <w:rPr>
                      <w:rFonts w:hint="eastAsia"/>
                    </w:rPr>
                    <w:t>，</w:t>
                  </w:r>
                  <w:r>
                    <w:t>然后予以适当的弃置。</w:t>
                  </w:r>
                </w:p>
                <w:p w14:paraId="6D788F54">
                  <w:pPr>
                    <w:pStyle w:val="154"/>
                    <w:jc w:val="both"/>
                    <w:rPr>
                      <w:b/>
                    </w:rPr>
                  </w:pPr>
                  <w:r>
                    <w:rPr>
                      <w:b/>
                    </w:rPr>
                    <w:t>六、储运注意事项</w:t>
                  </w:r>
                </w:p>
                <w:p w14:paraId="4FA337E5">
                  <w:pPr>
                    <w:pStyle w:val="154"/>
                    <w:ind w:firstLine="420" w:firstLineChars="200"/>
                  </w:pPr>
                  <w:r>
                    <w:t>操作注意事项:</w:t>
                  </w:r>
                  <w:r>
                    <w:rPr>
                      <w:rFonts w:hint="eastAsia"/>
                    </w:rPr>
                    <w:t xml:space="preserve"> 密闭操作，全面通风。操作人员必须经过专门培训，严格遵守操作规程。远离火种、热源，工作场所严禁吸烟。避免与氧化剂接触。在传送过程中容器必须接地，防止产生静电。配备相应品种和数量的消防器材及泄漏应急处理设备。</w:t>
                  </w:r>
                </w:p>
                <w:p w14:paraId="53A6E6C9">
                  <w:pPr>
                    <w:pStyle w:val="154"/>
                    <w:ind w:firstLine="420" w:firstLineChars="200"/>
                  </w:pPr>
                  <w:r>
                    <w:t>储存注意事项: 密闭容器</w:t>
                  </w:r>
                  <w:r>
                    <w:rPr>
                      <w:rFonts w:hint="eastAsia"/>
                    </w:rPr>
                    <w:t>，</w:t>
                  </w:r>
                  <w:r>
                    <w:t>放在凉爽、通风良好的地方</w:t>
                  </w:r>
                  <w:r>
                    <w:rPr>
                      <w:rFonts w:hint="eastAsia"/>
                    </w:rPr>
                    <w:t>，</w:t>
                  </w:r>
                  <w:r>
                    <w:t>使用适当加注标签及可封闭的容器。储存温度:长期储存(3个月以上)-15~50</w:t>
                  </w:r>
                  <w:r>
                    <w:rPr>
                      <w:rFonts w:hint="eastAsia" w:cs="宋体"/>
                    </w:rPr>
                    <w:t>℃</w:t>
                  </w:r>
                  <w:r>
                    <w:t>:短期储存-20~60°C。</w:t>
                  </w:r>
                </w:p>
              </w:tc>
            </w:tr>
            <w:tr w14:paraId="590F1D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943" w:type="dxa"/>
                  <w:tcBorders>
                    <w:top w:val="single" w:color="000000" w:sz="6" w:space="0"/>
                    <w:left w:val="single" w:color="000000" w:sz="12" w:space="0"/>
                    <w:bottom w:val="single" w:color="000000" w:sz="6" w:space="0"/>
                    <w:right w:val="single" w:color="000000" w:sz="6" w:space="0"/>
                  </w:tcBorders>
                  <w:vAlign w:val="center"/>
                </w:tcPr>
                <w:p w14:paraId="0A252F2E">
                  <w:pPr>
                    <w:pStyle w:val="154"/>
                    <w:jc w:val="both"/>
                  </w:pPr>
                  <w:r>
                    <w:rPr>
                      <w:rFonts w:hint="eastAsia"/>
                    </w:rPr>
                    <w:t>二丁酯</w:t>
                  </w:r>
                </w:p>
              </w:tc>
              <w:tc>
                <w:tcPr>
                  <w:tcW w:w="7890" w:type="dxa"/>
                  <w:tcBorders>
                    <w:top w:val="single" w:color="000000" w:sz="6" w:space="0"/>
                    <w:left w:val="single" w:color="000000" w:sz="6" w:space="0"/>
                    <w:bottom w:val="single" w:color="000000" w:sz="6" w:space="0"/>
                    <w:right w:val="single" w:color="000000" w:sz="12" w:space="0"/>
                  </w:tcBorders>
                  <w:vAlign w:val="center"/>
                </w:tcPr>
                <w:p w14:paraId="536F36D9">
                  <w:pPr>
                    <w:pStyle w:val="154"/>
                    <w:jc w:val="both"/>
                    <w:rPr>
                      <w:b/>
                    </w:rPr>
                  </w:pPr>
                  <w:r>
                    <w:rPr>
                      <w:b/>
                    </w:rPr>
                    <w:t>一、理化性质</w:t>
                  </w:r>
                </w:p>
                <w:p w14:paraId="126CD7F8">
                  <w:pPr>
                    <w:pStyle w:val="154"/>
                    <w:ind w:firstLine="420" w:firstLineChars="200"/>
                  </w:pPr>
                  <w:r>
                    <w:rPr>
                      <w:rFonts w:hint="eastAsia"/>
                    </w:rPr>
                    <w:t>无色透明</w:t>
                  </w:r>
                  <w:r>
                    <w:t>液体。相对密度（空气）：</w:t>
                  </w:r>
                  <w:r>
                    <w:rPr>
                      <w:rFonts w:hint="eastAsia"/>
                    </w:rPr>
                    <w:t>0.98，</w:t>
                  </w:r>
                  <w:r>
                    <w:t>沸点：＞</w:t>
                  </w:r>
                  <w:r>
                    <w:rPr>
                      <w:rFonts w:hint="eastAsia"/>
                    </w:rPr>
                    <w:t>274.5</w:t>
                  </w:r>
                  <w:r>
                    <w:rPr>
                      <w:rFonts w:hint="eastAsia" w:cs="宋体"/>
                    </w:rPr>
                    <w:t>℃</w:t>
                  </w:r>
                  <w:r>
                    <w:rPr>
                      <w:rFonts w:hint="eastAsia"/>
                    </w:rPr>
                    <w:t>；</w:t>
                  </w:r>
                  <w:r>
                    <w:t>溶解性：不溶于水</w:t>
                  </w:r>
                  <w:r>
                    <w:rPr>
                      <w:rFonts w:hint="eastAsia"/>
                    </w:rPr>
                    <w:t>，溶于醇、醚、苯</w:t>
                  </w:r>
                  <w:r>
                    <w:t>。</w:t>
                  </w:r>
                </w:p>
                <w:p w14:paraId="3877499E">
                  <w:pPr>
                    <w:pStyle w:val="154"/>
                    <w:jc w:val="both"/>
                    <w:rPr>
                      <w:b/>
                    </w:rPr>
                  </w:pPr>
                  <w:r>
                    <w:rPr>
                      <w:b/>
                    </w:rPr>
                    <w:t>二、毒性及健康危害</w:t>
                  </w:r>
                </w:p>
                <w:p w14:paraId="12A26F7D">
                  <w:pPr>
                    <w:pStyle w:val="154"/>
                    <w:ind w:firstLine="420" w:firstLineChars="200"/>
                  </w:pPr>
                  <w:r>
                    <w:t>侵入途径：吸入</w:t>
                  </w:r>
                  <w:r>
                    <w:rPr>
                      <w:rFonts w:hint="eastAsia"/>
                    </w:rPr>
                    <w:t>、食入、经皮吸收。</w:t>
                  </w:r>
                  <w:r>
                    <w:t>健康危害：</w:t>
                  </w:r>
                  <w:r>
                    <w:rPr>
                      <w:rFonts w:hint="eastAsia"/>
                    </w:rPr>
                    <w:t>经口，无高度毒性，对皮肤和眼睛亦无特殊刺激作用。未见职业中毒报道。</w:t>
                  </w:r>
                </w:p>
                <w:p w14:paraId="112EA114">
                  <w:pPr>
                    <w:pStyle w:val="154"/>
                    <w:jc w:val="both"/>
                    <w:rPr>
                      <w:b/>
                    </w:rPr>
                  </w:pPr>
                  <w:r>
                    <w:rPr>
                      <w:b/>
                    </w:rPr>
                    <w:t>三、燃烧爆炸危险性</w:t>
                  </w:r>
                </w:p>
                <w:p w14:paraId="2D720ACC">
                  <w:pPr>
                    <w:pStyle w:val="154"/>
                    <w:ind w:firstLine="420" w:firstLineChars="200"/>
                  </w:pPr>
                  <w:r>
                    <w:t>燃爆危险：可燃危险特性：</w:t>
                  </w:r>
                  <w:r>
                    <w:rPr>
                      <w:rFonts w:hint="eastAsia"/>
                    </w:rPr>
                    <w:t>遇高热、明火或与氧化剂接触，有引起燃烧的危险。若遇高热，容器内压增大，有开裂和爆炸的危险</w:t>
                  </w:r>
                  <w:r>
                    <w:t>。</w:t>
                  </w:r>
                </w:p>
                <w:p w14:paraId="59D0E594">
                  <w:pPr>
                    <w:pStyle w:val="154"/>
                    <w:ind w:firstLine="420" w:firstLineChars="200"/>
                  </w:pPr>
                  <w:r>
                    <w:t>灭火方法：消防人员必须佩戴空气呼吸器、穿全身防火防毒服</w:t>
                  </w:r>
                  <w:r>
                    <w:rPr>
                      <w:rFonts w:hint="eastAsia"/>
                    </w:rPr>
                    <w:t>，</w:t>
                  </w:r>
                  <w:r>
                    <w:t>在上风向灭火。尽可能将容器从火场移至空旷处。喷水保持火场容器冷却</w:t>
                  </w:r>
                  <w:r>
                    <w:rPr>
                      <w:rFonts w:hint="eastAsia"/>
                    </w:rPr>
                    <w:t>，</w:t>
                  </w:r>
                  <w:r>
                    <w:t>直至灭火结束。</w:t>
                  </w:r>
                </w:p>
                <w:p w14:paraId="55959B1C">
                  <w:pPr>
                    <w:pStyle w:val="154"/>
                    <w:ind w:firstLine="420" w:firstLineChars="200"/>
                    <w:jc w:val="both"/>
                  </w:pPr>
                  <w:r>
                    <w:t>灭火剂:泡沫、二氧化碳、干粉</w:t>
                  </w:r>
                  <w:r>
                    <w:rPr>
                      <w:rFonts w:hint="eastAsia"/>
                    </w:rPr>
                    <w:t>、沙土</w:t>
                  </w:r>
                  <w:r>
                    <w:t>。</w:t>
                  </w:r>
                </w:p>
                <w:p w14:paraId="19B454D4">
                  <w:pPr>
                    <w:pStyle w:val="154"/>
                    <w:ind w:firstLine="420" w:firstLineChars="200"/>
                    <w:jc w:val="both"/>
                  </w:pPr>
                  <w:r>
                    <w:t>有害分解产物：一氧化碳、</w:t>
                  </w:r>
                  <w:r>
                    <w:rPr>
                      <w:rFonts w:hint="eastAsia"/>
                    </w:rPr>
                    <w:t>二氧化碳</w:t>
                  </w:r>
                  <w:r>
                    <w:t>等。</w:t>
                  </w:r>
                </w:p>
                <w:p w14:paraId="1A15544A">
                  <w:pPr>
                    <w:pStyle w:val="154"/>
                    <w:jc w:val="both"/>
                    <w:rPr>
                      <w:b/>
                    </w:rPr>
                  </w:pPr>
                  <w:r>
                    <w:rPr>
                      <w:b/>
                    </w:rPr>
                    <w:t>四、急救措施</w:t>
                  </w:r>
                </w:p>
                <w:p w14:paraId="75895F70">
                  <w:pPr>
                    <w:pStyle w:val="154"/>
                    <w:ind w:firstLine="420" w:firstLineChars="200"/>
                    <w:jc w:val="both"/>
                  </w:pPr>
                  <w:r>
                    <w:rPr>
                      <w:rFonts w:hint="eastAsia"/>
                    </w:rPr>
                    <w:t>①皮肤接触:脱去污染的衣着，用肥皂水和流动清水冲洗。</w:t>
                  </w:r>
                </w:p>
                <w:p w14:paraId="33FA0865">
                  <w:pPr>
                    <w:pStyle w:val="154"/>
                    <w:ind w:firstLine="420" w:firstLineChars="200"/>
                    <w:jc w:val="both"/>
                  </w:pPr>
                  <w:r>
                    <w:rPr>
                      <w:rFonts w:hint="eastAsia"/>
                    </w:rPr>
                    <w:t>②眼睛接触:立即翻开上下眼睑，用流动清水冲洗 15 分钟。就医。</w:t>
                  </w:r>
                </w:p>
                <w:p w14:paraId="26D0C5A6">
                  <w:pPr>
                    <w:pStyle w:val="154"/>
                    <w:ind w:firstLine="420" w:firstLineChars="200"/>
                    <w:jc w:val="both"/>
                  </w:pPr>
                  <w:r>
                    <w:rPr>
                      <w:rFonts w:hint="eastAsia"/>
                    </w:rPr>
                    <w:t>③吸入 脱离现场至空气新鲜处。就医。</w:t>
                  </w:r>
                </w:p>
                <w:p w14:paraId="5D26E67A">
                  <w:pPr>
                    <w:pStyle w:val="154"/>
                    <w:ind w:firstLine="420" w:firstLineChars="200"/>
                    <w:jc w:val="both"/>
                  </w:pPr>
                  <w:r>
                    <w:rPr>
                      <w:rFonts w:hint="eastAsia"/>
                    </w:rPr>
                    <w:t>④食入误服者用水漱口，饮足量温水，催吐，就医。</w:t>
                  </w:r>
                </w:p>
                <w:p w14:paraId="489F410C">
                  <w:pPr>
                    <w:pStyle w:val="154"/>
                    <w:jc w:val="both"/>
                    <w:rPr>
                      <w:b/>
                    </w:rPr>
                  </w:pPr>
                  <w:r>
                    <w:rPr>
                      <w:b/>
                    </w:rPr>
                    <w:t>五、泄漏处置</w:t>
                  </w:r>
                </w:p>
                <w:p w14:paraId="1F5D5BE8">
                  <w:pPr>
                    <w:pStyle w:val="154"/>
                    <w:ind w:firstLine="420" w:firstLineChars="200"/>
                  </w:pPr>
                  <w:r>
                    <w:rPr>
                      <w:rFonts w:hint="eastAsia"/>
                    </w:rPr>
                    <w:t>切断火源。戴好防毒面具，穿一般消防防护服。在确保安全情况下堵漏。用不燃性分散剂制成的乳液刷洗，经稀释的洗液放入废水系统。如大量泄漏，利用围堤收容，然后收集、转移、回收或无害处理后废弃。</w:t>
                  </w:r>
                </w:p>
                <w:p w14:paraId="2AB10E72">
                  <w:pPr>
                    <w:pStyle w:val="154"/>
                    <w:jc w:val="both"/>
                    <w:rPr>
                      <w:b/>
                    </w:rPr>
                  </w:pPr>
                  <w:r>
                    <w:rPr>
                      <w:b/>
                    </w:rPr>
                    <w:t>六、储运注意事项</w:t>
                  </w:r>
                </w:p>
                <w:p w14:paraId="11F9E0FF">
                  <w:pPr>
                    <w:pStyle w:val="154"/>
                    <w:ind w:firstLine="420" w:firstLineChars="200"/>
                  </w:pPr>
                  <w:r>
                    <w:rPr>
                      <w:rFonts w:hint="eastAsia"/>
                    </w:rPr>
                    <w:t>①储存注意事项:储存于阴凉、通风仓间内。远离火种、热源。防止阳光直射。保持容器密封。应与氧化剂、酸类、碱类分开存放。搬运时要轻装轻卸，防止包装及容器损坏。</w:t>
                  </w:r>
                </w:p>
                <w:p w14:paraId="2EE151EB">
                  <w:pPr>
                    <w:pStyle w:val="154"/>
                    <w:ind w:firstLine="420" w:firstLineChars="200"/>
                    <w:jc w:val="both"/>
                  </w:pPr>
                  <w:r>
                    <w:rPr>
                      <w:rFonts w:hint="eastAsia"/>
                    </w:rPr>
                    <w:t>②运输注意事项:无资料</w:t>
                  </w:r>
                </w:p>
              </w:tc>
            </w:tr>
          </w:tbl>
          <w:p w14:paraId="47372B8E">
            <w:pPr>
              <w:pStyle w:val="179"/>
            </w:pPr>
            <w:r>
              <w:t>6.2 危险物质数量与临界量比值（Q）</w:t>
            </w:r>
          </w:p>
          <w:p w14:paraId="6EE72783">
            <w:pPr>
              <w:pStyle w:val="156"/>
              <w:ind w:firstLine="480"/>
              <w:rPr>
                <w:rFonts w:eastAsia="宋体" w:cs="Times New Roman"/>
              </w:rPr>
            </w:pPr>
            <w:r>
              <w:rPr>
                <w:rFonts w:eastAsia="宋体" w:cs="Times New Roman"/>
              </w:rPr>
              <w:t>根据《建设项目环境风险评价技术导则》（HJ 169-2018）附录C</w:t>
            </w:r>
            <w:r>
              <w:rPr>
                <w:rFonts w:hint="eastAsia" w:eastAsia="宋体" w:cs="Times New Roman"/>
              </w:rPr>
              <w:t>，</w:t>
            </w:r>
            <w:r>
              <w:rPr>
                <w:rFonts w:eastAsia="宋体" w:cs="Times New Roman"/>
              </w:rPr>
              <w:t>当存在多种危险物质时</w:t>
            </w:r>
            <w:r>
              <w:rPr>
                <w:rFonts w:hint="eastAsia" w:eastAsia="宋体" w:cs="Times New Roman"/>
              </w:rPr>
              <w:t>，</w:t>
            </w:r>
            <w:r>
              <w:rPr>
                <w:rFonts w:eastAsia="宋体" w:cs="Times New Roman"/>
              </w:rPr>
              <w:t>按式计算物质总量与其临界量比值：</w:t>
            </w:r>
          </w:p>
          <w:p w14:paraId="756CCBCE">
            <w:pPr>
              <w:pStyle w:val="156"/>
              <w:spacing w:line="240" w:lineRule="auto"/>
              <w:ind w:firstLine="480"/>
              <w:rPr>
                <w:rFonts w:eastAsia="宋体" w:cs="Times New Roman"/>
              </w:rPr>
            </w:pPr>
            <w:r>
              <w:rPr>
                <w:rFonts w:eastAsia="宋体" w:cs="Times New Roman"/>
              </w:rPr>
              <w:pict>
                <v:group id="_x0000_s2054" o:spid="_x0000_s2054" o:spt="203" style="height:42.1pt;width:116.2pt;" coordsize="2324,842" editas="canvas">
                  <o:lock v:ext="edit" aspectratio="f"/>
                  <v:shape id="_x0000_s2053" o:spid="_x0000_s2053" o:spt="75" type="#_x0000_t75" style="position:absolute;left:0;top:0;height:842;width:2324;" filled="f" stroked="f" coordsize="21600,21600">
                    <v:path/>
                    <v:fill on="f" focussize="0,0"/>
                    <v:stroke on="f"/>
                    <v:imagedata o:title=""/>
                    <o:lock v:ext="edit" text="t" aspectratio="t"/>
                  </v:shape>
                  <v:line id="_x0000_s2055" o:spid="_x0000_s2055" o:spt="20" style="position:absolute;left:474;top:339;height:1;width:269;" filled="f" stroked="t" coordsize="21600,21600">
                    <v:path arrowok="t"/>
                    <v:fill on="f" focussize="0,0"/>
                    <v:stroke weight="0.00078740157480315pt" color="#000000"/>
                    <v:imagedata o:title=""/>
                    <o:lock v:ext="edit" aspectratio="f"/>
                  </v:line>
                  <v:line id="_x0000_s2056" o:spid="_x0000_s2056" o:spt="20" style="position:absolute;left:995;top:339;height:1;width:292;" filled="f" stroked="t" coordsize="21600,21600">
                    <v:path arrowok="t"/>
                    <v:fill on="f" focussize="0,0"/>
                    <v:stroke weight="0.00078740157480315pt" color="#000000"/>
                    <v:imagedata o:title=""/>
                    <o:lock v:ext="edit" aspectratio="f"/>
                  </v:line>
                  <v:line id="_x0000_s2057" o:spid="_x0000_s2057" o:spt="20" style="position:absolute;left:1940;top:339;height:1;width:317;" filled="f" stroked="t" coordsize="21600,21600">
                    <v:path arrowok="t"/>
                    <v:fill on="f" focussize="0,0"/>
                    <v:stroke weight="0.00078740157480315pt" color="#000000"/>
                    <v:imagedata o:title=""/>
                    <o:lock v:ext="edit" aspectratio="f"/>
                  </v:line>
                  <v:rect id="_x0000_s2058" o:spid="_x0000_s2058" o:spt="1" style="position:absolute;left:1945;top:374;height:312;width:317;mso-wrap-style:none;" filled="f" stroked="f" coordsize="21600,21600">
                    <v:path/>
                    <v:fill on="f" focussize="0,0"/>
                    <v:stroke on="f"/>
                    <v:imagedata o:title=""/>
                    <o:lock v:ext="edit" aspectratio="f"/>
                    <v:textbox inset="0mm,0mm,0mm,0mm" style="mso-fit-shape-to-text:t;">
                      <w:txbxContent>
                        <w:p w14:paraId="1009D07C">
                          <w:r>
                            <w:rPr>
                              <w:rFonts w:ascii="Times New Roman" w:hAnsi="Times New Roman"/>
                              <w:i/>
                              <w:iCs/>
                              <w:color w:val="000000"/>
                              <w:kern w:val="0"/>
                              <w:sz w:val="26"/>
                              <w:szCs w:val="26"/>
                            </w:rPr>
                            <w:t>Qn</w:t>
                          </w:r>
                        </w:p>
                      </w:txbxContent>
                    </v:textbox>
                  </v:rect>
                  <v:rect id="_x0000_s2059" o:spid="_x0000_s2059" o:spt="1" style="position:absolute;left:1000;top:374;height:312;width:187;mso-wrap-style:none;" filled="f" stroked="f" coordsize="21600,21600">
                    <v:path/>
                    <v:fill on="f" focussize="0,0"/>
                    <v:stroke on="f"/>
                    <v:imagedata o:title=""/>
                    <o:lock v:ext="edit" aspectratio="f"/>
                    <v:textbox inset="0mm,0mm,0mm,0mm" style="mso-fit-shape-to-text:t;">
                      <w:txbxContent>
                        <w:p w14:paraId="0CF3D1B1">
                          <w:r>
                            <w:rPr>
                              <w:rFonts w:ascii="Times New Roman" w:hAnsi="Times New Roman"/>
                              <w:i/>
                              <w:iCs/>
                              <w:color w:val="000000"/>
                              <w:kern w:val="0"/>
                              <w:sz w:val="26"/>
                              <w:szCs w:val="26"/>
                            </w:rPr>
                            <w:t>Q</w:t>
                          </w:r>
                        </w:p>
                      </w:txbxContent>
                    </v:textbox>
                  </v:rect>
                  <v:rect id="_x0000_s2060" o:spid="_x0000_s2060" o:spt="1" style="position:absolute;left:479;top:374;height:312;width:187;mso-wrap-style:none;" filled="f" stroked="f" coordsize="21600,21600">
                    <v:path/>
                    <v:fill on="f" focussize="0,0"/>
                    <v:stroke on="f"/>
                    <v:imagedata o:title=""/>
                    <o:lock v:ext="edit" aspectratio="f"/>
                    <v:textbox inset="0mm,0mm,0mm,0mm" style="mso-fit-shape-to-text:t;">
                      <w:txbxContent>
                        <w:p w14:paraId="395FA20E">
                          <w:r>
                            <w:rPr>
                              <w:rFonts w:ascii="Times New Roman" w:hAnsi="Times New Roman"/>
                              <w:i/>
                              <w:iCs/>
                              <w:color w:val="000000"/>
                              <w:kern w:val="0"/>
                              <w:sz w:val="26"/>
                              <w:szCs w:val="26"/>
                            </w:rPr>
                            <w:t>Q</w:t>
                          </w:r>
                        </w:p>
                      </w:txbxContent>
                    </v:textbox>
                  </v:rect>
                  <v:rect id="_x0000_s2061" o:spid="_x0000_s2061" o:spt="1" style="position:absolute;left:25;top:176;height:312;width:187;mso-wrap-style:none;" filled="f" stroked="f" coordsize="21600,21600">
                    <v:path/>
                    <v:fill on="f" focussize="0,0"/>
                    <v:stroke on="f"/>
                    <v:imagedata o:title=""/>
                    <o:lock v:ext="edit" aspectratio="f"/>
                    <v:textbox inset="0mm,0mm,0mm,0mm" style="mso-fit-shape-to-text:t;">
                      <w:txbxContent>
                        <w:p w14:paraId="648DA115">
                          <w:r>
                            <w:rPr>
                              <w:rFonts w:ascii="Times New Roman" w:hAnsi="Times New Roman"/>
                              <w:i/>
                              <w:iCs/>
                              <w:color w:val="000000"/>
                              <w:kern w:val="0"/>
                              <w:sz w:val="26"/>
                              <w:szCs w:val="26"/>
                            </w:rPr>
                            <w:t>Q</w:t>
                          </w:r>
                        </w:p>
                      </w:txbxContent>
                    </v:textbox>
                  </v:rect>
                  <v:rect id="_x0000_s2062" o:spid="_x0000_s2062" o:spt="1" style="position:absolute;left:2117;top:173;height:312;width:71;mso-wrap-style:none;" filled="f" stroked="f" coordsize="21600,21600">
                    <v:path/>
                    <v:fill on="f" focussize="0,0"/>
                    <v:stroke on="f"/>
                    <v:imagedata o:title=""/>
                    <o:lock v:ext="edit" aspectratio="f"/>
                    <v:textbox inset="0mm,0mm,0mm,0mm" style="mso-fit-shape-to-text:t;">
                      <w:txbxContent>
                        <w:p w14:paraId="736B632A">
                          <w:r>
                            <w:rPr>
                              <w:rFonts w:ascii="Times New Roman" w:hAnsi="Times New Roman"/>
                              <w:color w:val="000000"/>
                              <w:kern w:val="0"/>
                              <w:sz w:val="14"/>
                              <w:szCs w:val="14"/>
                            </w:rPr>
                            <w:t>n</w:t>
                          </w:r>
                        </w:p>
                      </w:txbxContent>
                    </v:textbox>
                  </v:rect>
                  <v:rect id="_x0000_s2063" o:spid="_x0000_s2063" o:spt="1" style="position:absolute;left:1177;top:530;height:312;width:71;mso-wrap-style:none;" filled="f" stroked="f" coordsize="21600,21600">
                    <v:path/>
                    <v:fill on="f" focussize="0,0"/>
                    <v:stroke on="f"/>
                    <v:imagedata o:title=""/>
                    <o:lock v:ext="edit" aspectratio="f"/>
                    <v:textbox inset="0mm,0mm,0mm,0mm" style="mso-fit-shape-to-text:t;">
                      <w:txbxContent>
                        <w:p w14:paraId="44809DF6">
                          <w:r>
                            <w:rPr>
                              <w:rFonts w:ascii="Times New Roman" w:hAnsi="Times New Roman"/>
                              <w:color w:val="000000"/>
                              <w:kern w:val="0"/>
                              <w:sz w:val="14"/>
                              <w:szCs w:val="14"/>
                            </w:rPr>
                            <w:t>2</w:t>
                          </w:r>
                        </w:p>
                      </w:txbxContent>
                    </v:textbox>
                  </v:rect>
                  <v:rect id="_x0000_s2064" o:spid="_x0000_s2064" o:spt="1" style="position:absolute;left:1161;top:173;height:201;width:71;mso-wrap-style:none;" filled="f" stroked="f" coordsize="21600,21600">
                    <v:path/>
                    <v:fill on="f" focussize="0,0"/>
                    <v:stroke on="f"/>
                    <v:imagedata o:title=""/>
                    <o:lock v:ext="edit" aspectratio="f"/>
                    <v:textbox inset="0mm,0mm,0mm,0mm">
                      <w:txbxContent>
                        <w:p w14:paraId="402B6155">
                          <w:r>
                            <w:rPr>
                              <w:rFonts w:ascii="Times New Roman" w:hAnsi="Times New Roman"/>
                              <w:color w:val="000000"/>
                              <w:kern w:val="0"/>
                              <w:sz w:val="14"/>
                              <w:szCs w:val="14"/>
                            </w:rPr>
                            <w:t>2</w:t>
                          </w:r>
                        </w:p>
                      </w:txbxContent>
                    </v:textbox>
                  </v:rect>
                  <v:rect id="_x0000_s2065" o:spid="_x0000_s2065" o:spt="1" style="position:absolute;left:643;top:530;height:312;width:71;mso-wrap-style:none;" filled="f" stroked="f" coordsize="21600,21600">
                    <v:path/>
                    <v:fill on="f" focussize="0,0"/>
                    <v:stroke on="f"/>
                    <v:imagedata o:title=""/>
                    <o:lock v:ext="edit" aspectratio="f"/>
                    <v:textbox inset="0mm,0mm,0mm,0mm" style="mso-fit-shape-to-text:t;">
                      <w:txbxContent>
                        <w:p w14:paraId="30EA9E30">
                          <w:r>
                            <w:rPr>
                              <w:rFonts w:ascii="Times New Roman" w:hAnsi="Times New Roman"/>
                              <w:color w:val="000000"/>
                              <w:kern w:val="0"/>
                              <w:sz w:val="14"/>
                              <w:szCs w:val="14"/>
                            </w:rPr>
                            <w:t>1</w:t>
                          </w:r>
                        </w:p>
                      </w:txbxContent>
                    </v:textbox>
                  </v:rect>
                  <v:rect id="_x0000_s2066" o:spid="_x0000_s2066" o:spt="1" style="position:absolute;left:628;top:173;height:312;width:71;mso-wrap-style:none;" filled="f" stroked="f" coordsize="21600,21600">
                    <v:path/>
                    <v:fill on="f" focussize="0,0"/>
                    <v:stroke on="f"/>
                    <v:imagedata o:title=""/>
                    <o:lock v:ext="edit" aspectratio="f"/>
                    <v:textbox inset="0mm,0mm,0mm,0mm" style="mso-fit-shape-to-text:t;">
                      <w:txbxContent>
                        <w:p w14:paraId="720E4492">
                          <w:r>
                            <w:rPr>
                              <w:rFonts w:ascii="Times New Roman" w:hAnsi="Times New Roman"/>
                              <w:color w:val="000000"/>
                              <w:kern w:val="0"/>
                              <w:sz w:val="14"/>
                              <w:szCs w:val="14"/>
                            </w:rPr>
                            <w:t>1</w:t>
                          </w:r>
                        </w:p>
                      </w:txbxContent>
                    </v:textbox>
                  </v:rect>
                  <v:rect id="_x0000_s2067" o:spid="_x0000_s2067" o:spt="1" style="position:absolute;left:1976;top:16;height:312;width:131;mso-wrap-style:none;" filled="f" stroked="f" coordsize="21600,21600">
                    <v:path/>
                    <v:fill on="f" focussize="0,0"/>
                    <v:stroke on="f"/>
                    <v:imagedata o:title=""/>
                    <o:lock v:ext="edit" aspectratio="f"/>
                    <v:textbox inset="0mm,0mm,0mm,0mm" style="mso-fit-shape-to-text:t;">
                      <w:txbxContent>
                        <w:p w14:paraId="760A9F44">
                          <w:r>
                            <w:rPr>
                              <w:rFonts w:ascii="Times New Roman" w:hAnsi="Times New Roman"/>
                              <w:color w:val="000000"/>
                              <w:kern w:val="0"/>
                              <w:sz w:val="26"/>
                              <w:szCs w:val="26"/>
                            </w:rPr>
                            <w:t>q</w:t>
                          </w:r>
                        </w:p>
                      </w:txbxContent>
                    </v:textbox>
                  </v:rect>
                  <v:rect id="_x0000_s2068" o:spid="_x0000_s2068" o:spt="1" style="position:absolute;left:1522;top:176;height:312;width:196;mso-wrap-style:none;" filled="f" stroked="f" coordsize="21600,21600">
                    <v:path/>
                    <v:fill on="f" focussize="0,0"/>
                    <v:stroke on="f"/>
                    <v:imagedata o:title=""/>
                    <o:lock v:ext="edit" aspectratio="f"/>
                    <v:textbox inset="0mm,0mm,0mm,0mm" style="mso-fit-shape-to-text:t;">
                      <w:txbxContent>
                        <w:p w14:paraId="03259128">
                          <w:r>
                            <w:rPr>
                              <w:rFonts w:ascii="Times New Roman" w:hAnsi="Times New Roman"/>
                              <w:color w:val="000000"/>
                              <w:kern w:val="0"/>
                              <w:sz w:val="26"/>
                              <w:szCs w:val="26"/>
                            </w:rPr>
                            <w:t>...</w:t>
                          </w:r>
                        </w:p>
                      </w:txbxContent>
                    </v:textbox>
                  </v:rect>
                  <v:rect id="_x0000_s2069" o:spid="_x0000_s2069" o:spt="1" style="position:absolute;left:1022;top:16;height:312;width:131;mso-wrap-style:none;" filled="f" stroked="f" coordsize="21600,21600">
                    <v:path/>
                    <v:fill on="f" focussize="0,0"/>
                    <v:stroke on="f"/>
                    <v:imagedata o:title=""/>
                    <o:lock v:ext="edit" aspectratio="f"/>
                    <v:textbox inset="0mm,0mm,0mm,0mm" style="mso-fit-shape-to-text:t;">
                      <w:txbxContent>
                        <w:p w14:paraId="7944FA0B">
                          <w:r>
                            <w:rPr>
                              <w:rFonts w:ascii="Times New Roman" w:hAnsi="Times New Roman"/>
                              <w:color w:val="000000"/>
                              <w:kern w:val="0"/>
                              <w:sz w:val="26"/>
                              <w:szCs w:val="26"/>
                            </w:rPr>
                            <w:t>q</w:t>
                          </w:r>
                        </w:p>
                      </w:txbxContent>
                    </v:textbox>
                  </v:rect>
                  <v:rect id="_x0000_s2070" o:spid="_x0000_s2070" o:spt="1" style="position:absolute;left:501;top:16;height:312;width:131;mso-wrap-style:none;" filled="f" stroked="f" coordsize="21600,21600">
                    <v:path/>
                    <v:fill on="f" focussize="0,0"/>
                    <v:stroke on="f"/>
                    <v:imagedata o:title=""/>
                    <o:lock v:ext="edit" aspectratio="f"/>
                    <v:textbox inset="0mm,0mm,0mm,0mm" style="mso-fit-shape-to-text:t;">
                      <w:txbxContent>
                        <w:p w14:paraId="2892C2ED">
                          <w:r>
                            <w:rPr>
                              <w:rFonts w:ascii="Times New Roman" w:hAnsi="Times New Roman"/>
                              <w:color w:val="000000"/>
                              <w:kern w:val="0"/>
                              <w:sz w:val="26"/>
                              <w:szCs w:val="26"/>
                            </w:rPr>
                            <w:t>q</w:t>
                          </w:r>
                        </w:p>
                      </w:txbxContent>
                    </v:textbox>
                  </v:rect>
                  <v:rect id="_x0000_s2071" o:spid="_x0000_s2071" o:spt="1" style="position:absolute;left:1748;top:147;height:624;width:143;mso-wrap-style:none;" filled="f" stroked="f" coordsize="21600,21600">
                    <v:path/>
                    <v:fill on="f" focussize="0,0"/>
                    <v:stroke on="f"/>
                    <v:imagedata o:title=""/>
                    <o:lock v:ext="edit" aspectratio="f"/>
                    <v:textbox inset="0mm,0mm,0mm,0mm" style="mso-fit-shape-to-text:t;">
                      <w:txbxContent>
                        <w:p w14:paraId="311BBEC4">
                          <w:r>
                            <w:rPr>
                              <w:rFonts w:ascii="Symbol" w:hAnsi="Symbol" w:cs="Symbol"/>
                              <w:color w:val="000000"/>
                              <w:kern w:val="0"/>
                              <w:sz w:val="26"/>
                              <w:szCs w:val="26"/>
                            </w:rPr>
                            <w:t></w:t>
                          </w:r>
                        </w:p>
                      </w:txbxContent>
                    </v:textbox>
                  </v:rect>
                  <v:rect id="_x0000_s2072" o:spid="_x0000_s2072" o:spt="1" style="position:absolute;left:1347;top:147;height:624;width:143;mso-wrap-style:none;" filled="f" stroked="f" coordsize="21600,21600">
                    <v:path/>
                    <v:fill on="f" focussize="0,0"/>
                    <v:stroke on="f"/>
                    <v:imagedata o:title=""/>
                    <o:lock v:ext="edit" aspectratio="f"/>
                    <v:textbox inset="0mm,0mm,0mm,0mm" style="mso-fit-shape-to-text:t;">
                      <w:txbxContent>
                        <w:p w14:paraId="419390F3">
                          <w:r>
                            <w:rPr>
                              <w:rFonts w:ascii="Symbol" w:hAnsi="Symbol" w:cs="Symbol"/>
                              <w:color w:val="000000"/>
                              <w:kern w:val="0"/>
                              <w:sz w:val="26"/>
                              <w:szCs w:val="26"/>
                            </w:rPr>
                            <w:t></w:t>
                          </w:r>
                        </w:p>
                      </w:txbxContent>
                    </v:textbox>
                  </v:rect>
                  <v:rect id="_x0000_s2073" o:spid="_x0000_s2073" o:spt="1" style="position:absolute;left:803;top:147;height:624;width:143;mso-wrap-style:none;" filled="f" stroked="f" coordsize="21600,21600">
                    <v:path/>
                    <v:fill on="f" focussize="0,0"/>
                    <v:stroke on="f"/>
                    <v:imagedata o:title=""/>
                    <o:lock v:ext="edit" aspectratio="f"/>
                    <v:textbox inset="0mm,0mm,0mm,0mm" style="mso-fit-shape-to-text:t;">
                      <w:txbxContent>
                        <w:p w14:paraId="4F43AB4B">
                          <w:r>
                            <w:rPr>
                              <w:rFonts w:ascii="Symbol" w:hAnsi="Symbol" w:cs="Symbol"/>
                              <w:color w:val="000000"/>
                              <w:kern w:val="0"/>
                              <w:sz w:val="26"/>
                              <w:szCs w:val="26"/>
                            </w:rPr>
                            <w:t></w:t>
                          </w:r>
                        </w:p>
                      </w:txbxContent>
                    </v:textbox>
                  </v:rect>
                  <v:rect id="_x0000_s2074" o:spid="_x0000_s2074" o:spt="1" style="position:absolute;left:272;top:147;height:624;width:143;mso-wrap-style:none;" filled="f" stroked="f" coordsize="21600,21600">
                    <v:path/>
                    <v:fill on="f" focussize="0,0"/>
                    <v:stroke on="f"/>
                    <v:imagedata o:title=""/>
                    <o:lock v:ext="edit" aspectratio="f"/>
                    <v:textbox inset="0mm,0mm,0mm,0mm" style="mso-fit-shape-to-text:t;">
                      <w:txbxContent>
                        <w:p w14:paraId="7E825CF6">
                          <w:r>
                            <w:rPr>
                              <w:rFonts w:ascii="Symbol" w:hAnsi="Symbol" w:cs="Symbol"/>
                              <w:color w:val="000000"/>
                              <w:kern w:val="0"/>
                              <w:sz w:val="26"/>
                              <w:szCs w:val="26"/>
                            </w:rPr>
                            <w:t></w:t>
                          </w:r>
                        </w:p>
                      </w:txbxContent>
                    </v:textbox>
                  </v:rect>
                  <w10:wrap type="none"/>
                  <w10:anchorlock/>
                </v:group>
              </w:pict>
            </w:r>
          </w:p>
          <w:p w14:paraId="73CA8456">
            <w:pPr>
              <w:pStyle w:val="156"/>
              <w:ind w:firstLine="480"/>
              <w:rPr>
                <w:rFonts w:eastAsia="宋体" w:cs="Times New Roman"/>
              </w:rPr>
            </w:pPr>
            <w:r>
              <w:rPr>
                <w:rFonts w:eastAsia="宋体" w:cs="Times New Roman"/>
              </w:rPr>
              <w:t>式中：q</w:t>
            </w:r>
            <w:r>
              <w:rPr>
                <w:rFonts w:eastAsia="宋体" w:cs="Times New Roman"/>
                <w:vertAlign w:val="subscript"/>
              </w:rPr>
              <w:t>1</w:t>
            </w:r>
            <w:r>
              <w:rPr>
                <w:rFonts w:eastAsia="宋体" w:cs="Times New Roman"/>
              </w:rPr>
              <w:t>、q</w:t>
            </w:r>
            <w:r>
              <w:rPr>
                <w:rFonts w:eastAsia="宋体" w:cs="Times New Roman"/>
                <w:vertAlign w:val="subscript"/>
              </w:rPr>
              <w:t>2</w:t>
            </w:r>
            <w:r>
              <w:rPr>
                <w:rFonts w:hint="eastAsia" w:eastAsia="宋体" w:cs="Times New Roman"/>
              </w:rPr>
              <w:t>，</w:t>
            </w:r>
            <w:r>
              <w:rPr>
                <w:rFonts w:eastAsia="宋体" w:cs="Times New Roman"/>
              </w:rPr>
              <w:t>……</w:t>
            </w:r>
            <w:r>
              <w:rPr>
                <w:rFonts w:hint="eastAsia" w:eastAsia="宋体" w:cs="Times New Roman"/>
              </w:rPr>
              <w:t>，</w:t>
            </w:r>
            <w:r>
              <w:rPr>
                <w:rFonts w:eastAsia="宋体" w:cs="Times New Roman"/>
              </w:rPr>
              <w:t>q</w:t>
            </w:r>
            <w:r>
              <w:rPr>
                <w:rFonts w:eastAsia="宋体" w:cs="Times New Roman"/>
                <w:vertAlign w:val="subscript"/>
              </w:rPr>
              <w:t>n</w:t>
            </w:r>
            <w:r>
              <w:rPr>
                <w:rFonts w:eastAsia="宋体" w:cs="Times New Roman"/>
              </w:rPr>
              <w:t>――每种危险物质的最大存在总量</w:t>
            </w:r>
            <w:r>
              <w:rPr>
                <w:rFonts w:hint="eastAsia" w:eastAsia="宋体" w:cs="Times New Roman"/>
              </w:rPr>
              <w:t>，</w:t>
            </w:r>
            <w:r>
              <w:rPr>
                <w:rFonts w:eastAsia="宋体" w:cs="Times New Roman"/>
              </w:rPr>
              <w:t>t</w:t>
            </w:r>
            <w:r>
              <w:rPr>
                <w:rFonts w:hint="eastAsia" w:eastAsia="宋体" w:cs="Times New Roman"/>
              </w:rPr>
              <w:t>；</w:t>
            </w:r>
          </w:p>
          <w:p w14:paraId="34C53B09">
            <w:pPr>
              <w:pStyle w:val="156"/>
              <w:ind w:firstLine="480"/>
              <w:rPr>
                <w:rFonts w:eastAsia="宋体" w:cs="Times New Roman"/>
              </w:rPr>
            </w:pPr>
            <w:r>
              <w:rPr>
                <w:rFonts w:eastAsia="宋体" w:cs="Times New Roman"/>
              </w:rPr>
              <w:t xml:space="preserve">      Q</w:t>
            </w:r>
            <w:r>
              <w:rPr>
                <w:rFonts w:eastAsia="宋体" w:cs="Times New Roman"/>
                <w:vertAlign w:val="subscript"/>
              </w:rPr>
              <w:t>1</w:t>
            </w:r>
            <w:r>
              <w:rPr>
                <w:rFonts w:eastAsia="宋体" w:cs="Times New Roman"/>
              </w:rPr>
              <w:t>、Q</w:t>
            </w:r>
            <w:r>
              <w:rPr>
                <w:rFonts w:eastAsia="宋体" w:cs="Times New Roman"/>
                <w:vertAlign w:val="subscript"/>
              </w:rPr>
              <w:t>2</w:t>
            </w:r>
            <w:r>
              <w:rPr>
                <w:rFonts w:hint="eastAsia" w:eastAsia="宋体" w:cs="Times New Roman"/>
              </w:rPr>
              <w:t>，</w:t>
            </w:r>
            <w:r>
              <w:rPr>
                <w:rFonts w:eastAsia="宋体" w:cs="Times New Roman"/>
              </w:rPr>
              <w:t>……</w:t>
            </w:r>
            <w:r>
              <w:rPr>
                <w:rFonts w:hint="eastAsia" w:eastAsia="宋体" w:cs="Times New Roman"/>
              </w:rPr>
              <w:t>，</w:t>
            </w:r>
            <w:r>
              <w:rPr>
                <w:rFonts w:eastAsia="宋体" w:cs="Times New Roman"/>
              </w:rPr>
              <w:t>Q</w:t>
            </w:r>
            <w:r>
              <w:rPr>
                <w:rFonts w:eastAsia="宋体" w:cs="Times New Roman"/>
                <w:vertAlign w:val="subscript"/>
              </w:rPr>
              <w:t>n</w:t>
            </w:r>
            <w:r>
              <w:rPr>
                <w:rFonts w:eastAsia="宋体" w:cs="Times New Roman"/>
              </w:rPr>
              <w:t>――每种危险物质的临界量</w:t>
            </w:r>
            <w:r>
              <w:rPr>
                <w:rFonts w:hint="eastAsia" w:eastAsia="宋体" w:cs="Times New Roman"/>
              </w:rPr>
              <w:t>，</w:t>
            </w:r>
            <w:r>
              <w:rPr>
                <w:rFonts w:eastAsia="宋体" w:cs="Times New Roman"/>
              </w:rPr>
              <w:t>t。</w:t>
            </w:r>
          </w:p>
          <w:p w14:paraId="53FEA1B2">
            <w:pPr>
              <w:pStyle w:val="156"/>
              <w:ind w:firstLine="480"/>
              <w:rPr>
                <w:rFonts w:eastAsia="宋体" w:cs="Times New Roman"/>
              </w:rPr>
            </w:pPr>
            <w:r>
              <w:rPr>
                <w:rFonts w:eastAsia="宋体" w:cs="Times New Roman"/>
                <w:bCs/>
              </w:rPr>
              <w:t>本项目Q值确定</w:t>
            </w:r>
            <w:r>
              <w:rPr>
                <w:rFonts w:eastAsia="宋体" w:cs="Times New Roman"/>
              </w:rPr>
              <w:t>结果见下表。</w:t>
            </w:r>
          </w:p>
          <w:p w14:paraId="1C21BBB7">
            <w:pPr>
              <w:pStyle w:val="182"/>
              <w:ind w:firstLine="480"/>
            </w:pPr>
            <w:r>
              <w:t>表4-</w:t>
            </w:r>
            <w:r>
              <w:rPr>
                <w:rFonts w:hint="eastAsia"/>
              </w:rPr>
              <w:t>23</w:t>
            </w:r>
            <w:r>
              <w:t xml:space="preserve">        危险物质数量与临界量比值（Q）计算结果表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6"/>
              <w:gridCol w:w="1850"/>
              <w:gridCol w:w="1239"/>
              <w:gridCol w:w="1921"/>
              <w:gridCol w:w="1615"/>
              <w:gridCol w:w="1482"/>
            </w:tblGrid>
            <w:tr w14:paraId="75B0B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26" w:type="dxa"/>
                  <w:tcBorders>
                    <w:top w:val="single" w:color="auto" w:sz="12" w:space="0"/>
                    <w:left w:val="single" w:color="auto" w:sz="12" w:space="0"/>
                    <w:bottom w:val="single" w:color="auto" w:sz="6" w:space="0"/>
                    <w:right w:val="single" w:color="auto" w:sz="6" w:space="0"/>
                  </w:tcBorders>
                </w:tcPr>
                <w:p w14:paraId="43D212D9">
                  <w:pPr>
                    <w:pStyle w:val="154"/>
                  </w:pPr>
                  <w:r>
                    <w:t>序号</w:t>
                  </w:r>
                </w:p>
              </w:tc>
              <w:tc>
                <w:tcPr>
                  <w:tcW w:w="1850" w:type="dxa"/>
                  <w:tcBorders>
                    <w:top w:val="single" w:color="auto" w:sz="12" w:space="0"/>
                    <w:left w:val="single" w:color="auto" w:sz="6" w:space="0"/>
                    <w:bottom w:val="single" w:color="auto" w:sz="6" w:space="0"/>
                    <w:right w:val="single" w:color="auto" w:sz="6" w:space="0"/>
                  </w:tcBorders>
                </w:tcPr>
                <w:p w14:paraId="192BB145">
                  <w:pPr>
                    <w:pStyle w:val="154"/>
                  </w:pPr>
                  <w:r>
                    <w:t>危险物质名称</w:t>
                  </w:r>
                </w:p>
              </w:tc>
              <w:tc>
                <w:tcPr>
                  <w:tcW w:w="1239" w:type="dxa"/>
                  <w:tcBorders>
                    <w:top w:val="single" w:color="auto" w:sz="12" w:space="0"/>
                    <w:left w:val="single" w:color="auto" w:sz="6" w:space="0"/>
                    <w:bottom w:val="single" w:color="auto" w:sz="6" w:space="0"/>
                    <w:right w:val="single" w:color="auto" w:sz="6" w:space="0"/>
                  </w:tcBorders>
                </w:tcPr>
                <w:p w14:paraId="08878EE3">
                  <w:pPr>
                    <w:pStyle w:val="154"/>
                  </w:pPr>
                  <w:r>
                    <w:t>CAS号</w:t>
                  </w:r>
                </w:p>
              </w:tc>
              <w:tc>
                <w:tcPr>
                  <w:tcW w:w="1921" w:type="dxa"/>
                  <w:tcBorders>
                    <w:top w:val="single" w:color="auto" w:sz="12" w:space="0"/>
                    <w:left w:val="single" w:color="auto" w:sz="6" w:space="0"/>
                    <w:bottom w:val="single" w:color="auto" w:sz="6" w:space="0"/>
                    <w:right w:val="single" w:color="auto" w:sz="6" w:space="0"/>
                  </w:tcBorders>
                </w:tcPr>
                <w:p w14:paraId="1FE2614D">
                  <w:pPr>
                    <w:pStyle w:val="154"/>
                  </w:pPr>
                  <w:r>
                    <w:t>最大存在总量qn/t</w:t>
                  </w:r>
                </w:p>
              </w:tc>
              <w:tc>
                <w:tcPr>
                  <w:tcW w:w="1615" w:type="dxa"/>
                  <w:tcBorders>
                    <w:top w:val="single" w:color="auto" w:sz="12" w:space="0"/>
                    <w:left w:val="single" w:color="auto" w:sz="6" w:space="0"/>
                    <w:bottom w:val="single" w:color="auto" w:sz="6" w:space="0"/>
                    <w:right w:val="single" w:color="auto" w:sz="6" w:space="0"/>
                  </w:tcBorders>
                </w:tcPr>
                <w:p w14:paraId="531A15A9">
                  <w:pPr>
                    <w:pStyle w:val="154"/>
                  </w:pPr>
                  <w:r>
                    <w:t>临界量Qn/t</w:t>
                  </w:r>
                </w:p>
              </w:tc>
              <w:tc>
                <w:tcPr>
                  <w:tcW w:w="1482" w:type="dxa"/>
                  <w:tcBorders>
                    <w:top w:val="single" w:color="auto" w:sz="12" w:space="0"/>
                    <w:left w:val="single" w:color="auto" w:sz="6" w:space="0"/>
                    <w:bottom w:val="single" w:color="auto" w:sz="6" w:space="0"/>
                    <w:right w:val="single" w:color="auto" w:sz="12" w:space="0"/>
                  </w:tcBorders>
                </w:tcPr>
                <w:p w14:paraId="3E4DEAF6">
                  <w:pPr>
                    <w:pStyle w:val="154"/>
                  </w:pPr>
                  <w:r>
                    <w:t>该种物质Q值</w:t>
                  </w:r>
                </w:p>
              </w:tc>
            </w:tr>
            <w:tr w14:paraId="26794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0BBF8300">
                  <w:pPr>
                    <w:pStyle w:val="154"/>
                  </w:pPr>
                  <w:r>
                    <w:rPr>
                      <w:rFonts w:hint="eastAsia"/>
                    </w:rPr>
                    <w:t>1</w:t>
                  </w:r>
                </w:p>
              </w:tc>
              <w:tc>
                <w:tcPr>
                  <w:tcW w:w="1850" w:type="dxa"/>
                  <w:tcBorders>
                    <w:top w:val="single" w:color="auto" w:sz="6" w:space="0"/>
                    <w:left w:val="single" w:color="auto" w:sz="6" w:space="0"/>
                    <w:bottom w:val="single" w:color="auto" w:sz="6" w:space="0"/>
                    <w:right w:val="single" w:color="auto" w:sz="6" w:space="0"/>
                  </w:tcBorders>
                </w:tcPr>
                <w:p w14:paraId="20D33EBC">
                  <w:pPr>
                    <w:pStyle w:val="154"/>
                  </w:pPr>
                  <w:r>
                    <w:rPr>
                      <w:rFonts w:hint="eastAsia"/>
                    </w:rPr>
                    <w:t>二苯基甲烷二异氰酸酯（</w:t>
                  </w:r>
                  <w:r>
                    <w:t>MDI</w:t>
                  </w:r>
                  <w:r>
                    <w:rPr>
                      <w:rFonts w:hint="eastAsia"/>
                    </w:rPr>
                    <w:t>）</w:t>
                  </w:r>
                </w:p>
              </w:tc>
              <w:tc>
                <w:tcPr>
                  <w:tcW w:w="1239" w:type="dxa"/>
                  <w:tcBorders>
                    <w:top w:val="single" w:color="auto" w:sz="6" w:space="0"/>
                    <w:left w:val="single" w:color="auto" w:sz="6" w:space="0"/>
                    <w:bottom w:val="single" w:color="auto" w:sz="6" w:space="0"/>
                    <w:right w:val="single" w:color="auto" w:sz="6" w:space="0"/>
                  </w:tcBorders>
                  <w:vAlign w:val="center"/>
                </w:tcPr>
                <w:p w14:paraId="73439109">
                  <w:pPr>
                    <w:pStyle w:val="154"/>
                  </w:pPr>
                  <w:r>
                    <w:t>26447-40-5</w:t>
                  </w:r>
                </w:p>
              </w:tc>
              <w:tc>
                <w:tcPr>
                  <w:tcW w:w="1921" w:type="dxa"/>
                  <w:tcBorders>
                    <w:top w:val="single" w:color="auto" w:sz="6" w:space="0"/>
                    <w:left w:val="single" w:color="auto" w:sz="6" w:space="0"/>
                    <w:bottom w:val="single" w:color="auto" w:sz="6" w:space="0"/>
                    <w:right w:val="single" w:color="auto" w:sz="6" w:space="0"/>
                  </w:tcBorders>
                  <w:vAlign w:val="center"/>
                </w:tcPr>
                <w:p w14:paraId="3BE80AFB">
                  <w:pPr>
                    <w:pStyle w:val="154"/>
                  </w:pPr>
                  <w:r>
                    <w:t>0.</w:t>
                  </w:r>
                  <w:r>
                    <w:rPr>
                      <w:rFonts w:hint="eastAsia"/>
                    </w:rPr>
                    <w:t>1</w:t>
                  </w:r>
                </w:p>
              </w:tc>
              <w:tc>
                <w:tcPr>
                  <w:tcW w:w="1615" w:type="dxa"/>
                  <w:tcBorders>
                    <w:top w:val="single" w:color="auto" w:sz="6" w:space="0"/>
                    <w:left w:val="single" w:color="auto" w:sz="6" w:space="0"/>
                    <w:bottom w:val="single" w:color="auto" w:sz="6" w:space="0"/>
                    <w:right w:val="single" w:color="auto" w:sz="6" w:space="0"/>
                  </w:tcBorders>
                  <w:vAlign w:val="center"/>
                </w:tcPr>
                <w:p w14:paraId="364E27CF">
                  <w:pPr>
                    <w:pStyle w:val="154"/>
                  </w:pPr>
                  <w:r>
                    <w:t>0.5</w:t>
                  </w:r>
                </w:p>
              </w:tc>
              <w:tc>
                <w:tcPr>
                  <w:tcW w:w="1482" w:type="dxa"/>
                  <w:tcBorders>
                    <w:top w:val="single" w:color="auto" w:sz="6" w:space="0"/>
                    <w:left w:val="single" w:color="auto" w:sz="6" w:space="0"/>
                    <w:bottom w:val="single" w:color="auto" w:sz="6" w:space="0"/>
                    <w:right w:val="single" w:color="auto" w:sz="12" w:space="0"/>
                  </w:tcBorders>
                  <w:vAlign w:val="center"/>
                </w:tcPr>
                <w:p w14:paraId="5FF9B49F">
                  <w:pPr>
                    <w:pStyle w:val="154"/>
                  </w:pPr>
                  <w:r>
                    <w:t>0.</w:t>
                  </w:r>
                  <w:r>
                    <w:rPr>
                      <w:rFonts w:hint="eastAsia"/>
                    </w:rPr>
                    <w:t>2</w:t>
                  </w:r>
                </w:p>
              </w:tc>
            </w:tr>
            <w:tr w14:paraId="37D5B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5A1844D3">
                  <w:pPr>
                    <w:pStyle w:val="154"/>
                  </w:pPr>
                  <w:r>
                    <w:rPr>
                      <w:rFonts w:hint="eastAsia"/>
                    </w:rPr>
                    <w:t>2</w:t>
                  </w:r>
                </w:p>
              </w:tc>
              <w:tc>
                <w:tcPr>
                  <w:tcW w:w="1850" w:type="dxa"/>
                  <w:tcBorders>
                    <w:top w:val="single" w:color="auto" w:sz="6" w:space="0"/>
                    <w:left w:val="single" w:color="auto" w:sz="6" w:space="0"/>
                    <w:bottom w:val="single" w:color="auto" w:sz="6" w:space="0"/>
                    <w:right w:val="single" w:color="auto" w:sz="6" w:space="0"/>
                  </w:tcBorders>
                </w:tcPr>
                <w:p w14:paraId="3989ED64">
                  <w:pPr>
                    <w:pStyle w:val="154"/>
                  </w:pPr>
                  <w:r>
                    <w:rPr>
                      <w:rFonts w:hint="eastAsia"/>
                    </w:rPr>
                    <w:t>磷酸</w:t>
                  </w:r>
                </w:p>
              </w:tc>
              <w:tc>
                <w:tcPr>
                  <w:tcW w:w="1239" w:type="dxa"/>
                  <w:tcBorders>
                    <w:top w:val="single" w:color="auto" w:sz="6" w:space="0"/>
                    <w:left w:val="single" w:color="auto" w:sz="6" w:space="0"/>
                    <w:bottom w:val="single" w:color="auto" w:sz="6" w:space="0"/>
                    <w:right w:val="single" w:color="auto" w:sz="6" w:space="0"/>
                  </w:tcBorders>
                  <w:vAlign w:val="center"/>
                </w:tcPr>
                <w:p w14:paraId="5B79F682">
                  <w:pPr>
                    <w:pStyle w:val="154"/>
                  </w:pPr>
                  <w:r>
                    <w:rPr>
                      <w:rFonts w:hint="eastAsia"/>
                    </w:rPr>
                    <w:t>7664-38-2</w:t>
                  </w:r>
                </w:p>
              </w:tc>
              <w:tc>
                <w:tcPr>
                  <w:tcW w:w="1921" w:type="dxa"/>
                  <w:tcBorders>
                    <w:top w:val="single" w:color="auto" w:sz="6" w:space="0"/>
                    <w:left w:val="single" w:color="auto" w:sz="6" w:space="0"/>
                    <w:bottom w:val="single" w:color="auto" w:sz="6" w:space="0"/>
                    <w:right w:val="single" w:color="auto" w:sz="6" w:space="0"/>
                  </w:tcBorders>
                  <w:vAlign w:val="center"/>
                </w:tcPr>
                <w:p w14:paraId="16D1DAB6">
                  <w:pPr>
                    <w:pStyle w:val="154"/>
                  </w:pPr>
                  <w:r>
                    <w:rPr>
                      <w:rFonts w:hint="eastAsia"/>
                    </w:rPr>
                    <w:t>0.02</w:t>
                  </w:r>
                </w:p>
              </w:tc>
              <w:tc>
                <w:tcPr>
                  <w:tcW w:w="1615" w:type="dxa"/>
                  <w:tcBorders>
                    <w:top w:val="single" w:color="auto" w:sz="6" w:space="0"/>
                    <w:left w:val="single" w:color="auto" w:sz="6" w:space="0"/>
                    <w:bottom w:val="single" w:color="auto" w:sz="6" w:space="0"/>
                    <w:right w:val="single" w:color="auto" w:sz="6" w:space="0"/>
                  </w:tcBorders>
                  <w:vAlign w:val="center"/>
                </w:tcPr>
                <w:p w14:paraId="666AC4AC">
                  <w:pPr>
                    <w:pStyle w:val="154"/>
                  </w:pPr>
                  <w:r>
                    <w:rPr>
                      <w:rFonts w:hint="eastAsia"/>
                    </w:rPr>
                    <w:t>10</w:t>
                  </w:r>
                </w:p>
              </w:tc>
              <w:tc>
                <w:tcPr>
                  <w:tcW w:w="1482" w:type="dxa"/>
                  <w:tcBorders>
                    <w:top w:val="single" w:color="auto" w:sz="6" w:space="0"/>
                    <w:left w:val="single" w:color="auto" w:sz="6" w:space="0"/>
                    <w:bottom w:val="single" w:color="auto" w:sz="6" w:space="0"/>
                    <w:right w:val="single" w:color="auto" w:sz="12" w:space="0"/>
                  </w:tcBorders>
                  <w:vAlign w:val="center"/>
                </w:tcPr>
                <w:p w14:paraId="6D09B8AE">
                  <w:pPr>
                    <w:pStyle w:val="154"/>
                  </w:pPr>
                  <w:r>
                    <w:rPr>
                      <w:rFonts w:hint="eastAsia"/>
                    </w:rPr>
                    <w:t>0.002</w:t>
                  </w:r>
                </w:p>
              </w:tc>
            </w:tr>
            <w:tr w14:paraId="61A25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4A25ACFE">
                  <w:pPr>
                    <w:pStyle w:val="154"/>
                  </w:pPr>
                  <w:r>
                    <w:rPr>
                      <w:rFonts w:hint="eastAsia"/>
                    </w:rPr>
                    <w:t>3</w:t>
                  </w:r>
                </w:p>
              </w:tc>
              <w:tc>
                <w:tcPr>
                  <w:tcW w:w="1850" w:type="dxa"/>
                  <w:tcBorders>
                    <w:top w:val="single" w:color="auto" w:sz="6" w:space="0"/>
                    <w:left w:val="single" w:color="auto" w:sz="6" w:space="0"/>
                    <w:bottom w:val="single" w:color="auto" w:sz="6" w:space="0"/>
                    <w:right w:val="single" w:color="auto" w:sz="6" w:space="0"/>
                  </w:tcBorders>
                </w:tcPr>
                <w:p w14:paraId="390205DD">
                  <w:pPr>
                    <w:pStyle w:val="154"/>
                  </w:pPr>
                  <w:r>
                    <w:rPr>
                      <w:rFonts w:hint="eastAsia"/>
                    </w:rPr>
                    <w:t>乙酸乙酯</w:t>
                  </w:r>
                </w:p>
              </w:tc>
              <w:tc>
                <w:tcPr>
                  <w:tcW w:w="1239" w:type="dxa"/>
                  <w:tcBorders>
                    <w:top w:val="single" w:color="auto" w:sz="6" w:space="0"/>
                    <w:left w:val="single" w:color="auto" w:sz="6" w:space="0"/>
                    <w:bottom w:val="single" w:color="auto" w:sz="6" w:space="0"/>
                    <w:right w:val="single" w:color="auto" w:sz="6" w:space="0"/>
                  </w:tcBorders>
                  <w:vAlign w:val="center"/>
                </w:tcPr>
                <w:p w14:paraId="2901536D">
                  <w:pPr>
                    <w:pStyle w:val="154"/>
                  </w:pPr>
                  <w:r>
                    <w:t>141-78-6</w:t>
                  </w:r>
                </w:p>
              </w:tc>
              <w:tc>
                <w:tcPr>
                  <w:tcW w:w="1921" w:type="dxa"/>
                  <w:tcBorders>
                    <w:top w:val="single" w:color="auto" w:sz="6" w:space="0"/>
                    <w:left w:val="single" w:color="auto" w:sz="6" w:space="0"/>
                    <w:bottom w:val="single" w:color="auto" w:sz="6" w:space="0"/>
                    <w:right w:val="single" w:color="auto" w:sz="6" w:space="0"/>
                  </w:tcBorders>
                  <w:vAlign w:val="center"/>
                </w:tcPr>
                <w:p w14:paraId="4E5D1AF6">
                  <w:pPr>
                    <w:pStyle w:val="154"/>
                  </w:pPr>
                  <w:r>
                    <w:rPr>
                      <w:rFonts w:hint="eastAsia"/>
                    </w:rPr>
                    <w:t>0.005</w:t>
                  </w:r>
                </w:p>
              </w:tc>
              <w:tc>
                <w:tcPr>
                  <w:tcW w:w="1615" w:type="dxa"/>
                  <w:tcBorders>
                    <w:top w:val="single" w:color="auto" w:sz="6" w:space="0"/>
                    <w:left w:val="single" w:color="auto" w:sz="6" w:space="0"/>
                    <w:bottom w:val="single" w:color="auto" w:sz="6" w:space="0"/>
                    <w:right w:val="single" w:color="auto" w:sz="6" w:space="0"/>
                  </w:tcBorders>
                  <w:vAlign w:val="center"/>
                </w:tcPr>
                <w:p w14:paraId="5CB9E6DE">
                  <w:pPr>
                    <w:pStyle w:val="154"/>
                  </w:pPr>
                  <w:r>
                    <w:t>10</w:t>
                  </w:r>
                </w:p>
              </w:tc>
              <w:tc>
                <w:tcPr>
                  <w:tcW w:w="1482" w:type="dxa"/>
                  <w:tcBorders>
                    <w:top w:val="single" w:color="auto" w:sz="6" w:space="0"/>
                    <w:left w:val="single" w:color="auto" w:sz="6" w:space="0"/>
                    <w:bottom w:val="single" w:color="auto" w:sz="6" w:space="0"/>
                    <w:right w:val="single" w:color="auto" w:sz="12" w:space="0"/>
                  </w:tcBorders>
                  <w:vAlign w:val="center"/>
                </w:tcPr>
                <w:p w14:paraId="1C466D26">
                  <w:pPr>
                    <w:pStyle w:val="154"/>
                  </w:pPr>
                  <w:r>
                    <w:t>0.0005</w:t>
                  </w:r>
                </w:p>
              </w:tc>
            </w:tr>
            <w:tr w14:paraId="1DBFA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09F28FDB">
                  <w:pPr>
                    <w:pStyle w:val="154"/>
                  </w:pPr>
                  <w:r>
                    <w:rPr>
                      <w:rFonts w:hint="eastAsia"/>
                    </w:rPr>
                    <w:t>4</w:t>
                  </w:r>
                </w:p>
              </w:tc>
              <w:tc>
                <w:tcPr>
                  <w:tcW w:w="1850" w:type="dxa"/>
                  <w:tcBorders>
                    <w:top w:val="single" w:color="auto" w:sz="6" w:space="0"/>
                    <w:left w:val="single" w:color="auto" w:sz="6" w:space="0"/>
                    <w:bottom w:val="single" w:color="auto" w:sz="6" w:space="0"/>
                    <w:right w:val="single" w:color="auto" w:sz="6" w:space="0"/>
                  </w:tcBorders>
                </w:tcPr>
                <w:p w14:paraId="2A3DD479">
                  <w:pPr>
                    <w:pStyle w:val="154"/>
                  </w:pPr>
                  <w:r>
                    <w:rPr>
                      <w:rFonts w:hint="eastAsia"/>
                    </w:rPr>
                    <w:t>二丁酯</w:t>
                  </w:r>
                </w:p>
              </w:tc>
              <w:tc>
                <w:tcPr>
                  <w:tcW w:w="1239" w:type="dxa"/>
                  <w:tcBorders>
                    <w:top w:val="single" w:color="auto" w:sz="6" w:space="0"/>
                    <w:left w:val="single" w:color="auto" w:sz="6" w:space="0"/>
                    <w:bottom w:val="single" w:color="auto" w:sz="6" w:space="0"/>
                    <w:right w:val="single" w:color="auto" w:sz="6" w:space="0"/>
                  </w:tcBorders>
                  <w:vAlign w:val="center"/>
                </w:tcPr>
                <w:p w14:paraId="18EDCA47">
                  <w:pPr>
                    <w:pStyle w:val="154"/>
                  </w:pPr>
                  <w:r>
                    <w:rPr>
                      <w:rFonts w:hint="eastAsia"/>
                    </w:rPr>
                    <w:t>84-74-2</w:t>
                  </w:r>
                </w:p>
              </w:tc>
              <w:tc>
                <w:tcPr>
                  <w:tcW w:w="1921" w:type="dxa"/>
                  <w:tcBorders>
                    <w:top w:val="single" w:color="auto" w:sz="6" w:space="0"/>
                    <w:left w:val="single" w:color="auto" w:sz="6" w:space="0"/>
                    <w:bottom w:val="single" w:color="auto" w:sz="6" w:space="0"/>
                    <w:right w:val="single" w:color="auto" w:sz="6" w:space="0"/>
                  </w:tcBorders>
                  <w:vAlign w:val="center"/>
                </w:tcPr>
                <w:p w14:paraId="792EAFF9">
                  <w:pPr>
                    <w:pStyle w:val="154"/>
                  </w:pPr>
                  <w:r>
                    <w:rPr>
                      <w:rFonts w:hint="eastAsia"/>
                    </w:rPr>
                    <w:t>1.0</w:t>
                  </w:r>
                </w:p>
              </w:tc>
              <w:tc>
                <w:tcPr>
                  <w:tcW w:w="1615" w:type="dxa"/>
                  <w:tcBorders>
                    <w:top w:val="single" w:color="auto" w:sz="6" w:space="0"/>
                    <w:left w:val="single" w:color="auto" w:sz="6" w:space="0"/>
                    <w:bottom w:val="single" w:color="auto" w:sz="6" w:space="0"/>
                    <w:right w:val="single" w:color="auto" w:sz="6" w:space="0"/>
                  </w:tcBorders>
                  <w:vAlign w:val="center"/>
                </w:tcPr>
                <w:p w14:paraId="33AD29BC">
                  <w:pPr>
                    <w:pStyle w:val="154"/>
                  </w:pPr>
                  <w:r>
                    <w:rPr>
                      <w:rFonts w:hint="eastAsia"/>
                    </w:rPr>
                    <w:t>10</w:t>
                  </w:r>
                </w:p>
              </w:tc>
              <w:tc>
                <w:tcPr>
                  <w:tcW w:w="1482" w:type="dxa"/>
                  <w:tcBorders>
                    <w:top w:val="single" w:color="auto" w:sz="6" w:space="0"/>
                    <w:left w:val="single" w:color="auto" w:sz="6" w:space="0"/>
                    <w:bottom w:val="single" w:color="auto" w:sz="6" w:space="0"/>
                    <w:right w:val="single" w:color="auto" w:sz="12" w:space="0"/>
                  </w:tcBorders>
                  <w:vAlign w:val="center"/>
                </w:tcPr>
                <w:p w14:paraId="71EF2361">
                  <w:pPr>
                    <w:pStyle w:val="154"/>
                  </w:pPr>
                  <w:r>
                    <w:rPr>
                      <w:rFonts w:hint="eastAsia"/>
                    </w:rPr>
                    <w:t>0.1</w:t>
                  </w:r>
                </w:p>
              </w:tc>
            </w:tr>
            <w:tr w14:paraId="0CECD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5E1FE804">
                  <w:pPr>
                    <w:pStyle w:val="154"/>
                  </w:pPr>
                  <w:r>
                    <w:rPr>
                      <w:rFonts w:hint="eastAsia"/>
                    </w:rPr>
                    <w:t>5</w:t>
                  </w:r>
                </w:p>
              </w:tc>
              <w:tc>
                <w:tcPr>
                  <w:tcW w:w="1850" w:type="dxa"/>
                  <w:tcBorders>
                    <w:top w:val="single" w:color="auto" w:sz="6" w:space="0"/>
                    <w:left w:val="single" w:color="auto" w:sz="6" w:space="0"/>
                    <w:bottom w:val="single" w:color="auto" w:sz="6" w:space="0"/>
                    <w:right w:val="single" w:color="auto" w:sz="6" w:space="0"/>
                  </w:tcBorders>
                  <w:vAlign w:val="center"/>
                </w:tcPr>
                <w:p w14:paraId="796DF442">
                  <w:pPr>
                    <w:pStyle w:val="154"/>
                  </w:pPr>
                  <w:r>
                    <w:t>废润滑油</w:t>
                  </w:r>
                </w:p>
              </w:tc>
              <w:tc>
                <w:tcPr>
                  <w:tcW w:w="1239" w:type="dxa"/>
                  <w:tcBorders>
                    <w:top w:val="single" w:color="auto" w:sz="6" w:space="0"/>
                    <w:left w:val="single" w:color="auto" w:sz="6" w:space="0"/>
                    <w:bottom w:val="single" w:color="auto" w:sz="6" w:space="0"/>
                    <w:right w:val="single" w:color="auto" w:sz="6" w:space="0"/>
                  </w:tcBorders>
                  <w:vAlign w:val="center"/>
                </w:tcPr>
                <w:p w14:paraId="747896BF">
                  <w:pPr>
                    <w:pStyle w:val="154"/>
                  </w:pPr>
                  <w:r>
                    <w:t>/</w:t>
                  </w:r>
                </w:p>
              </w:tc>
              <w:tc>
                <w:tcPr>
                  <w:tcW w:w="1921" w:type="dxa"/>
                  <w:tcBorders>
                    <w:top w:val="single" w:color="auto" w:sz="6" w:space="0"/>
                    <w:left w:val="single" w:color="auto" w:sz="6" w:space="0"/>
                    <w:bottom w:val="single" w:color="auto" w:sz="6" w:space="0"/>
                    <w:right w:val="single" w:color="auto" w:sz="6" w:space="0"/>
                  </w:tcBorders>
                  <w:vAlign w:val="center"/>
                </w:tcPr>
                <w:p w14:paraId="6D1D6E29">
                  <w:pPr>
                    <w:pStyle w:val="154"/>
                  </w:pPr>
                  <w:r>
                    <w:t>0.0</w:t>
                  </w:r>
                  <w:r>
                    <w:rPr>
                      <w:rFonts w:hint="eastAsia"/>
                    </w:rPr>
                    <w:t>2</w:t>
                  </w:r>
                  <w:r>
                    <w:t>5</w:t>
                  </w:r>
                </w:p>
              </w:tc>
              <w:tc>
                <w:tcPr>
                  <w:tcW w:w="1615" w:type="dxa"/>
                  <w:tcBorders>
                    <w:top w:val="single" w:color="auto" w:sz="6" w:space="0"/>
                    <w:left w:val="single" w:color="auto" w:sz="6" w:space="0"/>
                    <w:bottom w:val="single" w:color="auto" w:sz="6" w:space="0"/>
                    <w:right w:val="single" w:color="auto" w:sz="6" w:space="0"/>
                  </w:tcBorders>
                  <w:vAlign w:val="center"/>
                </w:tcPr>
                <w:p w14:paraId="70B90686">
                  <w:pPr>
                    <w:pStyle w:val="154"/>
                  </w:pPr>
                  <w:r>
                    <w:t>2500</w:t>
                  </w:r>
                </w:p>
              </w:tc>
              <w:tc>
                <w:tcPr>
                  <w:tcW w:w="1482" w:type="dxa"/>
                  <w:tcBorders>
                    <w:top w:val="single" w:color="auto" w:sz="6" w:space="0"/>
                    <w:left w:val="single" w:color="auto" w:sz="6" w:space="0"/>
                    <w:bottom w:val="single" w:color="auto" w:sz="6" w:space="0"/>
                    <w:right w:val="single" w:color="auto" w:sz="12" w:space="0"/>
                  </w:tcBorders>
                  <w:vAlign w:val="center"/>
                </w:tcPr>
                <w:p w14:paraId="47A25141">
                  <w:pPr>
                    <w:pStyle w:val="154"/>
                  </w:pPr>
                  <w:r>
                    <w:t>0.0000</w:t>
                  </w:r>
                  <w:r>
                    <w:rPr>
                      <w:rFonts w:hint="eastAsia"/>
                    </w:rPr>
                    <w:t>1</w:t>
                  </w:r>
                </w:p>
              </w:tc>
            </w:tr>
            <w:tr w14:paraId="4EE22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26" w:type="dxa"/>
                  <w:tcBorders>
                    <w:top w:val="single" w:color="auto" w:sz="6" w:space="0"/>
                    <w:left w:val="single" w:color="auto" w:sz="12" w:space="0"/>
                    <w:bottom w:val="single" w:color="auto" w:sz="6" w:space="0"/>
                    <w:right w:val="single" w:color="auto" w:sz="6" w:space="0"/>
                  </w:tcBorders>
                  <w:vAlign w:val="center"/>
                </w:tcPr>
                <w:p w14:paraId="3F650436">
                  <w:pPr>
                    <w:pStyle w:val="154"/>
                  </w:pPr>
                  <w:r>
                    <w:rPr>
                      <w:rFonts w:hint="eastAsia"/>
                    </w:rPr>
                    <w:t>6</w:t>
                  </w:r>
                </w:p>
              </w:tc>
              <w:tc>
                <w:tcPr>
                  <w:tcW w:w="1850" w:type="dxa"/>
                  <w:tcBorders>
                    <w:top w:val="single" w:color="auto" w:sz="6" w:space="0"/>
                    <w:left w:val="single" w:color="auto" w:sz="6" w:space="0"/>
                    <w:bottom w:val="single" w:color="auto" w:sz="6" w:space="0"/>
                    <w:right w:val="single" w:color="auto" w:sz="6" w:space="0"/>
                  </w:tcBorders>
                </w:tcPr>
                <w:p w14:paraId="01F245F5">
                  <w:pPr>
                    <w:pStyle w:val="154"/>
                  </w:pPr>
                  <w:r>
                    <w:t>废液压油</w:t>
                  </w:r>
                </w:p>
              </w:tc>
              <w:tc>
                <w:tcPr>
                  <w:tcW w:w="1239" w:type="dxa"/>
                  <w:tcBorders>
                    <w:top w:val="single" w:color="auto" w:sz="6" w:space="0"/>
                    <w:left w:val="single" w:color="auto" w:sz="6" w:space="0"/>
                    <w:bottom w:val="single" w:color="auto" w:sz="6" w:space="0"/>
                    <w:right w:val="single" w:color="auto" w:sz="6" w:space="0"/>
                  </w:tcBorders>
                  <w:vAlign w:val="center"/>
                </w:tcPr>
                <w:p w14:paraId="4D19C25D">
                  <w:pPr>
                    <w:pStyle w:val="154"/>
                  </w:pPr>
                  <w:r>
                    <w:t>/</w:t>
                  </w:r>
                </w:p>
              </w:tc>
              <w:tc>
                <w:tcPr>
                  <w:tcW w:w="1921" w:type="dxa"/>
                  <w:tcBorders>
                    <w:top w:val="single" w:color="auto" w:sz="6" w:space="0"/>
                    <w:left w:val="single" w:color="auto" w:sz="6" w:space="0"/>
                    <w:bottom w:val="single" w:color="auto" w:sz="6" w:space="0"/>
                    <w:right w:val="single" w:color="auto" w:sz="6" w:space="0"/>
                  </w:tcBorders>
                  <w:vAlign w:val="center"/>
                </w:tcPr>
                <w:p w14:paraId="69FDA501">
                  <w:pPr>
                    <w:pStyle w:val="154"/>
                  </w:pPr>
                  <w:r>
                    <w:t>0.0</w:t>
                  </w:r>
                  <w:r>
                    <w:rPr>
                      <w:rFonts w:hint="eastAsia"/>
                    </w:rPr>
                    <w:t>2</w:t>
                  </w:r>
                  <w:r>
                    <w:t>5</w:t>
                  </w:r>
                </w:p>
              </w:tc>
              <w:tc>
                <w:tcPr>
                  <w:tcW w:w="1615" w:type="dxa"/>
                  <w:tcBorders>
                    <w:top w:val="single" w:color="auto" w:sz="6" w:space="0"/>
                    <w:left w:val="single" w:color="auto" w:sz="6" w:space="0"/>
                    <w:bottom w:val="single" w:color="auto" w:sz="6" w:space="0"/>
                    <w:right w:val="single" w:color="auto" w:sz="6" w:space="0"/>
                  </w:tcBorders>
                  <w:vAlign w:val="center"/>
                </w:tcPr>
                <w:p w14:paraId="446DBD9C">
                  <w:pPr>
                    <w:pStyle w:val="154"/>
                  </w:pPr>
                  <w:r>
                    <w:t>2500</w:t>
                  </w:r>
                </w:p>
              </w:tc>
              <w:tc>
                <w:tcPr>
                  <w:tcW w:w="1482" w:type="dxa"/>
                  <w:tcBorders>
                    <w:top w:val="single" w:color="auto" w:sz="6" w:space="0"/>
                    <w:left w:val="single" w:color="auto" w:sz="6" w:space="0"/>
                    <w:bottom w:val="single" w:color="auto" w:sz="6" w:space="0"/>
                    <w:right w:val="single" w:color="auto" w:sz="12" w:space="0"/>
                  </w:tcBorders>
                  <w:vAlign w:val="center"/>
                </w:tcPr>
                <w:p w14:paraId="53EE1010">
                  <w:pPr>
                    <w:pStyle w:val="154"/>
                  </w:pPr>
                  <w:r>
                    <w:t>0.0000</w:t>
                  </w:r>
                  <w:r>
                    <w:rPr>
                      <w:rFonts w:hint="eastAsia"/>
                    </w:rPr>
                    <w:t>1</w:t>
                  </w:r>
                </w:p>
              </w:tc>
            </w:tr>
            <w:tr w14:paraId="4D8D0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351" w:type="dxa"/>
                  <w:gridSpan w:val="5"/>
                  <w:tcBorders>
                    <w:top w:val="single" w:color="auto" w:sz="6" w:space="0"/>
                    <w:left w:val="single" w:color="auto" w:sz="12" w:space="0"/>
                    <w:bottom w:val="single" w:color="auto" w:sz="12" w:space="0"/>
                    <w:right w:val="single" w:color="auto" w:sz="6" w:space="0"/>
                  </w:tcBorders>
                </w:tcPr>
                <w:p w14:paraId="6122FEFB">
                  <w:pPr>
                    <w:pStyle w:val="154"/>
                  </w:pPr>
                  <w:r>
                    <w:t>项目Q值Σ</w:t>
                  </w:r>
                </w:p>
              </w:tc>
              <w:tc>
                <w:tcPr>
                  <w:tcW w:w="1482" w:type="dxa"/>
                  <w:tcBorders>
                    <w:top w:val="single" w:color="auto" w:sz="6" w:space="0"/>
                    <w:left w:val="single" w:color="auto" w:sz="6" w:space="0"/>
                    <w:bottom w:val="single" w:color="auto" w:sz="12" w:space="0"/>
                    <w:right w:val="single" w:color="auto" w:sz="12" w:space="0"/>
                  </w:tcBorders>
                </w:tcPr>
                <w:p w14:paraId="118F2301">
                  <w:pPr>
                    <w:pStyle w:val="154"/>
                  </w:pPr>
                  <w:r>
                    <w:t>0.</w:t>
                  </w:r>
                  <w:r>
                    <w:rPr>
                      <w:rFonts w:hint="eastAsia"/>
                    </w:rPr>
                    <w:t>3</w:t>
                  </w:r>
                  <w:r>
                    <w:t>0</w:t>
                  </w:r>
                  <w:r>
                    <w:rPr>
                      <w:rFonts w:hint="eastAsia"/>
                    </w:rPr>
                    <w:t>252</w:t>
                  </w:r>
                </w:p>
              </w:tc>
            </w:tr>
          </w:tbl>
          <w:p w14:paraId="7764BC02">
            <w:pPr>
              <w:pStyle w:val="156"/>
              <w:ind w:firstLine="480"/>
              <w:rPr>
                <w:rFonts w:eastAsia="宋体" w:cs="Times New Roman"/>
              </w:rPr>
            </w:pPr>
            <w:r>
              <w:rPr>
                <w:rFonts w:eastAsia="宋体" w:cs="Times New Roman"/>
              </w:rPr>
              <w:t>Q=</w:t>
            </w:r>
            <w:r>
              <w:rPr>
                <w:rFonts w:eastAsia="宋体"/>
              </w:rPr>
              <w:t>0.</w:t>
            </w:r>
            <w:r>
              <w:rPr>
                <w:rFonts w:hint="eastAsia" w:eastAsia="宋体"/>
              </w:rPr>
              <w:t>3</w:t>
            </w:r>
            <w:r>
              <w:rPr>
                <w:rFonts w:eastAsia="宋体"/>
              </w:rPr>
              <w:t>0</w:t>
            </w:r>
            <w:r>
              <w:rPr>
                <w:rFonts w:hint="eastAsia" w:eastAsia="宋体"/>
              </w:rPr>
              <w:t>252</w:t>
            </w:r>
            <w:r>
              <w:rPr>
                <w:rFonts w:eastAsia="宋体" w:cs="Times New Roman"/>
              </w:rPr>
              <w:t>＜1。</w:t>
            </w:r>
          </w:p>
          <w:p w14:paraId="6FD3ACE5">
            <w:pPr>
              <w:pStyle w:val="179"/>
            </w:pPr>
            <w:r>
              <w:t>6.3 可能的影响途径</w:t>
            </w:r>
          </w:p>
          <w:p w14:paraId="233428AD">
            <w:pPr>
              <w:pStyle w:val="156"/>
              <w:ind w:firstLine="480"/>
              <w:rPr>
                <w:rFonts w:eastAsia="宋体" w:cs="Times New Roman"/>
              </w:rPr>
            </w:pPr>
            <w:r>
              <w:rPr>
                <w:rFonts w:eastAsia="宋体" w:cs="Times New Roman"/>
              </w:rPr>
              <w:t>本项目主要影响途径为油类物质在储存过程中发生泄漏</w:t>
            </w:r>
            <w:r>
              <w:rPr>
                <w:rFonts w:hint="eastAsia" w:eastAsia="宋体" w:cs="Times New Roman"/>
              </w:rPr>
              <w:t>，</w:t>
            </w:r>
            <w:r>
              <w:rPr>
                <w:rFonts w:eastAsia="宋体" w:cs="Times New Roman"/>
              </w:rPr>
              <w:t>引发火灾、爆炸</w:t>
            </w:r>
            <w:r>
              <w:rPr>
                <w:rFonts w:hint="eastAsia" w:eastAsia="宋体" w:cs="Times New Roman"/>
              </w:rPr>
              <w:t>，</w:t>
            </w:r>
            <w:r>
              <w:rPr>
                <w:rFonts w:eastAsia="宋体" w:cs="Times New Roman"/>
              </w:rPr>
              <w:t>会污染大气环境</w:t>
            </w:r>
            <w:r>
              <w:rPr>
                <w:rFonts w:hint="eastAsia" w:eastAsia="宋体" w:cs="Times New Roman"/>
              </w:rPr>
              <w:t>，</w:t>
            </w:r>
            <w:r>
              <w:rPr>
                <w:rFonts w:eastAsia="宋体" w:cs="Times New Roman"/>
              </w:rPr>
              <w:t>并危害周围人群和动植物。</w:t>
            </w:r>
          </w:p>
          <w:p w14:paraId="32429D73">
            <w:pPr>
              <w:pStyle w:val="179"/>
            </w:pPr>
            <w:r>
              <w:t>6.4 环境风险防范措施</w:t>
            </w:r>
          </w:p>
          <w:p w14:paraId="1A33FADB">
            <w:pPr>
              <w:pStyle w:val="156"/>
              <w:ind w:firstLine="480"/>
              <w:rPr>
                <w:rFonts w:eastAsia="宋体" w:cs="Times New Roman"/>
              </w:rPr>
            </w:pPr>
            <w:r>
              <w:rPr>
                <w:rFonts w:hint="eastAsia" w:eastAsia="宋体" w:cs="宋体"/>
              </w:rPr>
              <w:t>①</w:t>
            </w:r>
            <w:r>
              <w:rPr>
                <w:rFonts w:hint="eastAsia" w:eastAsia="宋体" w:cs="Times New Roman"/>
              </w:rPr>
              <w:t>二丁酯、油类物质</w:t>
            </w:r>
            <w:r>
              <w:rPr>
                <w:rFonts w:eastAsia="宋体" w:cs="Times New Roman"/>
              </w:rPr>
              <w:t>入库前须进行严格检验数量、质量、包装情况、是否泄漏</w:t>
            </w:r>
            <w:r>
              <w:rPr>
                <w:rFonts w:hint="eastAsia" w:eastAsia="宋体" w:cs="Times New Roman"/>
              </w:rPr>
              <w:t>；</w:t>
            </w:r>
            <w:r>
              <w:rPr>
                <w:rFonts w:eastAsia="宋体" w:cs="Times New Roman"/>
              </w:rPr>
              <w:t>遵守各项规章制度和操作规程</w:t>
            </w:r>
            <w:r>
              <w:rPr>
                <w:rFonts w:hint="eastAsia" w:eastAsia="宋体" w:cs="Times New Roman"/>
              </w:rPr>
              <w:t>，</w:t>
            </w:r>
            <w:r>
              <w:rPr>
                <w:rFonts w:eastAsia="宋体" w:cs="Times New Roman"/>
              </w:rPr>
              <w:t>严格执行岗位责任制</w:t>
            </w:r>
            <w:r>
              <w:rPr>
                <w:rFonts w:hint="eastAsia" w:eastAsia="宋体" w:cs="Times New Roman"/>
              </w:rPr>
              <w:t>，</w:t>
            </w:r>
            <w:r>
              <w:rPr>
                <w:rFonts w:eastAsia="宋体" w:cs="Times New Roman"/>
              </w:rPr>
              <w:t>加强培训教育和考核工作。</w:t>
            </w:r>
          </w:p>
          <w:p w14:paraId="4361EFD9">
            <w:pPr>
              <w:pStyle w:val="156"/>
              <w:ind w:firstLine="480"/>
              <w:rPr>
                <w:rFonts w:eastAsia="宋体" w:cs="Times New Roman"/>
              </w:rPr>
            </w:pPr>
            <w:r>
              <w:rPr>
                <w:rFonts w:hint="eastAsia" w:eastAsia="宋体" w:cs="宋体"/>
              </w:rPr>
              <w:t>②</w:t>
            </w:r>
            <w:r>
              <w:rPr>
                <w:rFonts w:hint="eastAsia" w:eastAsia="宋体"/>
              </w:rPr>
              <w:t>设置原料库，将聚氨酯工艺鞋底料（聚氨酯</w:t>
            </w:r>
            <w:r>
              <w:rPr>
                <w:rFonts w:eastAsia="宋体"/>
              </w:rPr>
              <w:t>A</w:t>
            </w:r>
            <w:r>
              <w:rPr>
                <w:rFonts w:hint="eastAsia" w:eastAsia="宋体"/>
              </w:rPr>
              <w:t>料、</w:t>
            </w:r>
            <w:r>
              <w:rPr>
                <w:rFonts w:eastAsia="宋体"/>
              </w:rPr>
              <w:t>B</w:t>
            </w:r>
            <w:r>
              <w:rPr>
                <w:rFonts w:hint="eastAsia" w:eastAsia="宋体"/>
              </w:rPr>
              <w:t>料、</w:t>
            </w:r>
            <w:r>
              <w:rPr>
                <w:rFonts w:eastAsia="宋体"/>
              </w:rPr>
              <w:t>C</w:t>
            </w:r>
            <w:r>
              <w:rPr>
                <w:rFonts w:hint="eastAsia" w:eastAsia="宋体"/>
              </w:rPr>
              <w:t>料、色浆、水性脱模剂等液体料）、</w:t>
            </w:r>
            <w:r>
              <w:rPr>
                <w:rFonts w:hint="eastAsia"/>
              </w:rPr>
              <w:t>注塑工艺鞋底料（</w:t>
            </w:r>
            <w:r>
              <w:rPr>
                <w:rFonts w:hint="eastAsia" w:eastAsia="宋体" w:cs="Times New Roman"/>
              </w:rPr>
              <w:t>二丁酯</w:t>
            </w:r>
            <w:r>
              <w:rPr>
                <w:rFonts w:hint="eastAsia"/>
              </w:rPr>
              <w:t>）</w:t>
            </w:r>
            <w:r>
              <w:rPr>
                <w:rFonts w:hint="eastAsia" w:eastAsia="宋体" w:cs="Times New Roman"/>
              </w:rPr>
              <w:t>和</w:t>
            </w:r>
            <w:r>
              <w:rPr>
                <w:rFonts w:hint="eastAsia"/>
              </w:rPr>
              <w:t>冷粘工艺布鞋辅料（水性表面处理剂、</w:t>
            </w:r>
            <w:r>
              <w:rPr>
                <w:rFonts w:hint="eastAsia"/>
                <w:bCs/>
              </w:rPr>
              <w:t>水性</w:t>
            </w:r>
            <w:r>
              <w:rPr>
                <w:bCs/>
              </w:rPr>
              <w:t>PU</w:t>
            </w:r>
            <w:r>
              <w:rPr>
                <w:rFonts w:hint="eastAsia"/>
                <w:bCs/>
              </w:rPr>
              <w:t>树脂胶等液体料</w:t>
            </w:r>
            <w:r>
              <w:rPr>
                <w:rFonts w:hint="eastAsia"/>
              </w:rPr>
              <w:t>）</w:t>
            </w:r>
            <w:r>
              <w:rPr>
                <w:rFonts w:hint="eastAsia" w:eastAsia="宋体"/>
              </w:rPr>
              <w:t>储存至原料库内，原料库涂刷防渗层、四周设置围堰（围堰高</w:t>
            </w:r>
            <w:r>
              <w:rPr>
                <w:rFonts w:eastAsia="宋体"/>
              </w:rPr>
              <w:t>20cm</w:t>
            </w:r>
            <w:r>
              <w:rPr>
                <w:rFonts w:hint="eastAsia" w:eastAsia="宋体"/>
              </w:rPr>
              <w:t>）。</w:t>
            </w:r>
          </w:p>
          <w:p w14:paraId="6C8978E2">
            <w:pPr>
              <w:pStyle w:val="156"/>
              <w:ind w:firstLine="480"/>
              <w:rPr>
                <w:rFonts w:eastAsia="宋体" w:cs="Times New Roman"/>
              </w:rPr>
            </w:pPr>
            <w:r>
              <w:rPr>
                <w:rFonts w:hint="eastAsia" w:eastAsia="宋体" w:cs="宋体"/>
              </w:rPr>
              <w:t>③</w:t>
            </w:r>
            <w:r>
              <w:rPr>
                <w:rFonts w:eastAsia="宋体" w:cs="Times New Roman"/>
              </w:rPr>
              <w:t>危废暂存间涂刷防渗层</w:t>
            </w:r>
            <w:r>
              <w:rPr>
                <w:rFonts w:hint="eastAsia" w:eastAsia="宋体" w:cs="Times New Roman"/>
              </w:rPr>
              <w:t>，</w:t>
            </w:r>
            <w:r>
              <w:rPr>
                <w:rFonts w:eastAsia="宋体" w:cs="Times New Roman"/>
              </w:rPr>
              <w:t>四周设置围堰（围堰高20cm）。</w:t>
            </w:r>
          </w:p>
          <w:p w14:paraId="6EEC34B8">
            <w:pPr>
              <w:pStyle w:val="156"/>
              <w:ind w:firstLine="480"/>
              <w:rPr>
                <w:rFonts w:eastAsia="宋体" w:cs="Times New Roman"/>
              </w:rPr>
            </w:pPr>
            <w:r>
              <w:rPr>
                <w:rFonts w:hint="eastAsia" w:eastAsia="宋体" w:cs="Times New Roman"/>
              </w:rPr>
              <w:t>④</w:t>
            </w:r>
            <w:r>
              <w:rPr>
                <w:rFonts w:eastAsia="宋体" w:cs="Times New Roman"/>
              </w:rPr>
              <w:t>厂区严禁明火</w:t>
            </w:r>
            <w:r>
              <w:rPr>
                <w:rFonts w:hint="eastAsia" w:eastAsia="宋体" w:cs="Times New Roman"/>
              </w:rPr>
              <w:t>，</w:t>
            </w:r>
            <w:r>
              <w:rPr>
                <w:rFonts w:eastAsia="宋体" w:cs="Times New Roman"/>
              </w:rPr>
              <w:t>应配置足量的相应灭火设备</w:t>
            </w:r>
            <w:r>
              <w:rPr>
                <w:rFonts w:hint="eastAsia" w:eastAsia="宋体" w:cs="Times New Roman"/>
              </w:rPr>
              <w:t>，</w:t>
            </w:r>
            <w:r>
              <w:rPr>
                <w:rFonts w:eastAsia="宋体" w:cs="Times New Roman"/>
              </w:rPr>
              <w:t>定期检查灭火状态及其有效期等。</w:t>
            </w:r>
          </w:p>
          <w:p w14:paraId="23A641C6">
            <w:pPr>
              <w:pStyle w:val="157"/>
              <w:spacing w:before="156"/>
              <w:rPr>
                <w:u w:val="single"/>
              </w:rPr>
            </w:pPr>
            <w:r>
              <w:rPr>
                <w:rFonts w:hint="eastAsia" w:eastAsia="宋体"/>
                <w:u w:val="single"/>
              </w:rPr>
              <w:t>7、</w:t>
            </w:r>
            <w:r>
              <w:rPr>
                <w:rFonts w:hint="eastAsia"/>
                <w:u w:val="single"/>
              </w:rPr>
              <w:t>污染物排放“三本账”</w:t>
            </w:r>
          </w:p>
          <w:p w14:paraId="3DF59270">
            <w:pPr>
              <w:pStyle w:val="182"/>
              <w:ind w:firstLine="482"/>
              <w:rPr>
                <w:b/>
                <w:u w:val="single"/>
              </w:rPr>
            </w:pPr>
            <w:r>
              <w:rPr>
                <w:rFonts w:hint="eastAsia"/>
                <w:b/>
                <w:u w:val="single"/>
              </w:rPr>
              <w:t>表</w:t>
            </w:r>
            <w:r>
              <w:rPr>
                <w:b/>
                <w:u w:val="single"/>
              </w:rPr>
              <w:t xml:space="preserve">4- </w:t>
            </w:r>
            <w:r>
              <w:rPr>
                <w:b/>
                <w:u w:val="single"/>
              </w:rPr>
              <w:fldChar w:fldCharType="begin"/>
            </w:r>
            <w:r>
              <w:rPr>
                <w:b/>
                <w:u w:val="single"/>
              </w:rPr>
              <w:instrText xml:space="preserve"> SEQ </w:instrText>
            </w:r>
            <w:r>
              <w:rPr>
                <w:rFonts w:hint="eastAsia"/>
                <w:b/>
                <w:u w:val="single"/>
              </w:rPr>
              <w:instrText xml:space="preserve">表</w:instrText>
            </w:r>
            <w:r>
              <w:rPr>
                <w:b/>
                <w:u w:val="single"/>
              </w:rPr>
              <w:instrText xml:space="preserve">4- \* ARABIC </w:instrText>
            </w:r>
            <w:r>
              <w:rPr>
                <w:b/>
                <w:u w:val="single"/>
              </w:rPr>
              <w:fldChar w:fldCharType="separate"/>
            </w:r>
            <w:r>
              <w:rPr>
                <w:b/>
                <w:u w:val="single"/>
              </w:rPr>
              <w:t>3</w:t>
            </w:r>
            <w:r>
              <w:rPr>
                <w:b/>
                <w:u w:val="single"/>
              </w:rPr>
              <w:fldChar w:fldCharType="end"/>
            </w:r>
            <w:r>
              <w:rPr>
                <w:rFonts w:hint="eastAsia"/>
                <w:b/>
                <w:u w:val="single"/>
              </w:rPr>
              <w:t xml:space="preserve">        本项目实施后全厂污染物排放“三本帐”</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12"/>
              <w:gridCol w:w="1452"/>
              <w:gridCol w:w="1159"/>
              <w:gridCol w:w="1142"/>
              <w:gridCol w:w="1142"/>
              <w:gridCol w:w="1142"/>
              <w:gridCol w:w="1142"/>
              <w:gridCol w:w="1142"/>
            </w:tblGrid>
            <w:tr w14:paraId="3DE124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tcPr>
                <w:p w14:paraId="12073D74">
                  <w:pPr>
                    <w:pStyle w:val="154"/>
                    <w:rPr>
                      <w:b/>
                      <w:u w:val="single"/>
                    </w:rPr>
                  </w:pPr>
                  <w:r>
                    <w:rPr>
                      <w:rFonts w:hint="eastAsia"/>
                      <w:b/>
                      <w:u w:val="single"/>
                    </w:rPr>
                    <w:t>环境要素</w:t>
                  </w:r>
                </w:p>
              </w:tc>
              <w:tc>
                <w:tcPr>
                  <w:tcW w:w="1452" w:type="dxa"/>
                  <w:vAlign w:val="center"/>
                </w:tcPr>
                <w:p w14:paraId="5C40AD0C">
                  <w:pPr>
                    <w:pStyle w:val="154"/>
                    <w:rPr>
                      <w:b/>
                      <w:u w:val="single"/>
                    </w:rPr>
                  </w:pPr>
                  <w:r>
                    <w:rPr>
                      <w:rFonts w:hint="eastAsia"/>
                      <w:b/>
                      <w:u w:val="single"/>
                    </w:rPr>
                    <w:t>污染物</w:t>
                  </w:r>
                </w:p>
              </w:tc>
              <w:tc>
                <w:tcPr>
                  <w:tcW w:w="1159" w:type="dxa"/>
                  <w:vAlign w:val="center"/>
                </w:tcPr>
                <w:p w14:paraId="4D50233F">
                  <w:pPr>
                    <w:pStyle w:val="154"/>
                    <w:rPr>
                      <w:b/>
                      <w:u w:val="single"/>
                    </w:rPr>
                  </w:pPr>
                  <w:r>
                    <w:rPr>
                      <w:rFonts w:hint="eastAsia"/>
                      <w:b/>
                      <w:u w:val="single"/>
                    </w:rPr>
                    <w:t>现有许可排放量</w:t>
                  </w:r>
                </w:p>
              </w:tc>
              <w:tc>
                <w:tcPr>
                  <w:tcW w:w="1142" w:type="dxa"/>
                  <w:vAlign w:val="center"/>
                </w:tcPr>
                <w:p w14:paraId="1090D835">
                  <w:pPr>
                    <w:pStyle w:val="154"/>
                    <w:rPr>
                      <w:b/>
                      <w:u w:val="single"/>
                    </w:rPr>
                  </w:pPr>
                  <w:r>
                    <w:rPr>
                      <w:rFonts w:hint="eastAsia"/>
                      <w:b/>
                      <w:u w:val="single"/>
                    </w:rPr>
                    <w:t>现有工程</w:t>
                  </w:r>
                </w:p>
              </w:tc>
              <w:tc>
                <w:tcPr>
                  <w:tcW w:w="1142" w:type="dxa"/>
                  <w:vAlign w:val="center"/>
                </w:tcPr>
                <w:p w14:paraId="22D2C15A">
                  <w:pPr>
                    <w:pStyle w:val="154"/>
                    <w:rPr>
                      <w:b/>
                      <w:u w:val="single"/>
                    </w:rPr>
                  </w:pPr>
                  <w:r>
                    <w:rPr>
                      <w:rFonts w:hint="eastAsia"/>
                      <w:b/>
                      <w:u w:val="single"/>
                    </w:rPr>
                    <w:t>改建工程</w:t>
                  </w:r>
                </w:p>
              </w:tc>
              <w:tc>
                <w:tcPr>
                  <w:tcW w:w="1142" w:type="dxa"/>
                  <w:vAlign w:val="center"/>
                </w:tcPr>
                <w:p w14:paraId="1C421084">
                  <w:pPr>
                    <w:pStyle w:val="154"/>
                    <w:rPr>
                      <w:b/>
                      <w:u w:val="single"/>
                    </w:rPr>
                  </w:pPr>
                  <w:r>
                    <w:rPr>
                      <w:rFonts w:hint="eastAsia"/>
                      <w:b/>
                      <w:u w:val="single"/>
                    </w:rPr>
                    <w:t>以新带老削减量</w:t>
                  </w:r>
                </w:p>
              </w:tc>
              <w:tc>
                <w:tcPr>
                  <w:tcW w:w="1142" w:type="dxa"/>
                  <w:vAlign w:val="center"/>
                </w:tcPr>
                <w:p w14:paraId="2574006E">
                  <w:pPr>
                    <w:pStyle w:val="154"/>
                    <w:rPr>
                      <w:b/>
                      <w:u w:val="single"/>
                    </w:rPr>
                  </w:pPr>
                  <w:r>
                    <w:rPr>
                      <w:rFonts w:hint="eastAsia"/>
                      <w:b/>
                      <w:u w:val="single"/>
                    </w:rPr>
                    <w:t>改建后全厂</w:t>
                  </w:r>
                </w:p>
              </w:tc>
              <w:tc>
                <w:tcPr>
                  <w:tcW w:w="1142" w:type="dxa"/>
                  <w:vAlign w:val="center"/>
                </w:tcPr>
                <w:p w14:paraId="76CB7772">
                  <w:pPr>
                    <w:pStyle w:val="154"/>
                    <w:rPr>
                      <w:b/>
                      <w:u w:val="single"/>
                    </w:rPr>
                  </w:pPr>
                  <w:r>
                    <w:rPr>
                      <w:rFonts w:hint="eastAsia"/>
                      <w:b/>
                      <w:u w:val="single"/>
                    </w:rPr>
                    <w:t>变化量</w:t>
                  </w:r>
                </w:p>
              </w:tc>
            </w:tr>
            <w:tr w14:paraId="577E2E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restart"/>
                  <w:vAlign w:val="center"/>
                </w:tcPr>
                <w:p w14:paraId="0F1A153B">
                  <w:pPr>
                    <w:pStyle w:val="154"/>
                    <w:rPr>
                      <w:b/>
                      <w:u w:val="single"/>
                    </w:rPr>
                  </w:pPr>
                  <w:r>
                    <w:rPr>
                      <w:rFonts w:hint="eastAsia"/>
                      <w:b/>
                      <w:u w:val="single"/>
                    </w:rPr>
                    <w:t>废气</w:t>
                  </w:r>
                </w:p>
              </w:tc>
              <w:tc>
                <w:tcPr>
                  <w:tcW w:w="1452" w:type="dxa"/>
                  <w:vAlign w:val="center"/>
                </w:tcPr>
                <w:p w14:paraId="68CCBD4D">
                  <w:pPr>
                    <w:pStyle w:val="154"/>
                    <w:rPr>
                      <w:b/>
                      <w:u w:val="single"/>
                    </w:rPr>
                  </w:pPr>
                  <w:r>
                    <w:rPr>
                      <w:rFonts w:hint="eastAsia"/>
                      <w:b/>
                      <w:u w:val="single"/>
                    </w:rPr>
                    <w:t>非甲烷总烃(t/a)</w:t>
                  </w:r>
                </w:p>
              </w:tc>
              <w:tc>
                <w:tcPr>
                  <w:tcW w:w="1159" w:type="dxa"/>
                  <w:vAlign w:val="center"/>
                </w:tcPr>
                <w:p w14:paraId="7C7FD90A">
                  <w:pPr>
                    <w:pStyle w:val="154"/>
                    <w:rPr>
                      <w:b/>
                      <w:u w:val="single"/>
                    </w:rPr>
                  </w:pPr>
                  <w:r>
                    <w:rPr>
                      <w:rFonts w:hint="eastAsia"/>
                      <w:b/>
                      <w:u w:val="single"/>
                    </w:rPr>
                    <w:t>0.4907</w:t>
                  </w:r>
                </w:p>
              </w:tc>
              <w:tc>
                <w:tcPr>
                  <w:tcW w:w="1142" w:type="dxa"/>
                  <w:vAlign w:val="center"/>
                </w:tcPr>
                <w:p w14:paraId="4F782F3A">
                  <w:pPr>
                    <w:pStyle w:val="154"/>
                    <w:rPr>
                      <w:b/>
                      <w:u w:val="single"/>
                    </w:rPr>
                  </w:pPr>
                  <w:r>
                    <w:rPr>
                      <w:rFonts w:hint="eastAsia"/>
                      <w:b/>
                      <w:u w:val="single"/>
                    </w:rPr>
                    <w:t>0.092</w:t>
                  </w:r>
                </w:p>
              </w:tc>
              <w:tc>
                <w:tcPr>
                  <w:tcW w:w="1142" w:type="dxa"/>
                  <w:vAlign w:val="center"/>
                </w:tcPr>
                <w:p w14:paraId="29DF0A99">
                  <w:pPr>
                    <w:pStyle w:val="154"/>
                    <w:rPr>
                      <w:b/>
                      <w:szCs w:val="21"/>
                      <w:u w:val="single"/>
                    </w:rPr>
                  </w:pPr>
                  <w:r>
                    <w:rPr>
                      <w:rFonts w:hint="eastAsia"/>
                      <w:b/>
                      <w:szCs w:val="21"/>
                      <w:u w:val="single"/>
                    </w:rPr>
                    <w:t>0.2275</w:t>
                  </w:r>
                </w:p>
              </w:tc>
              <w:tc>
                <w:tcPr>
                  <w:tcW w:w="1142" w:type="dxa"/>
                  <w:vAlign w:val="center"/>
                </w:tcPr>
                <w:p w14:paraId="67BBC7BE">
                  <w:pPr>
                    <w:pStyle w:val="154"/>
                    <w:rPr>
                      <w:b/>
                      <w:u w:val="single"/>
                    </w:rPr>
                  </w:pPr>
                  <w:r>
                    <w:rPr>
                      <w:rFonts w:hint="eastAsia"/>
                      <w:b/>
                      <w:u w:val="single"/>
                    </w:rPr>
                    <w:t>0.092</w:t>
                  </w:r>
                </w:p>
              </w:tc>
              <w:tc>
                <w:tcPr>
                  <w:tcW w:w="1142" w:type="dxa"/>
                </w:tcPr>
                <w:p w14:paraId="3D7E088A">
                  <w:pPr>
                    <w:pStyle w:val="154"/>
                    <w:rPr>
                      <w:b/>
                      <w:u w:val="single"/>
                    </w:rPr>
                  </w:pPr>
                  <w:r>
                    <w:rPr>
                      <w:rFonts w:hint="eastAsia"/>
                      <w:b/>
                      <w:u w:val="single"/>
                    </w:rPr>
                    <w:t>0.2275</w:t>
                  </w:r>
                </w:p>
              </w:tc>
              <w:tc>
                <w:tcPr>
                  <w:tcW w:w="1142" w:type="dxa"/>
                  <w:vAlign w:val="center"/>
                </w:tcPr>
                <w:p w14:paraId="5F35CE13">
                  <w:pPr>
                    <w:pStyle w:val="154"/>
                    <w:rPr>
                      <w:b/>
                      <w:u w:val="single"/>
                    </w:rPr>
                  </w:pPr>
                  <w:r>
                    <w:rPr>
                      <w:rFonts w:hint="eastAsia"/>
                      <w:b/>
                      <w:u w:val="single"/>
                    </w:rPr>
                    <w:t>+0.1355</w:t>
                  </w:r>
                </w:p>
              </w:tc>
            </w:tr>
            <w:tr w14:paraId="460DB9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vAlign w:val="center"/>
                </w:tcPr>
                <w:p w14:paraId="446A9E6A">
                  <w:pPr>
                    <w:pStyle w:val="154"/>
                    <w:rPr>
                      <w:b/>
                      <w:u w:val="single"/>
                    </w:rPr>
                  </w:pPr>
                </w:p>
              </w:tc>
              <w:tc>
                <w:tcPr>
                  <w:tcW w:w="1452" w:type="dxa"/>
                  <w:vAlign w:val="center"/>
                </w:tcPr>
                <w:p w14:paraId="55FF6153">
                  <w:pPr>
                    <w:pStyle w:val="154"/>
                    <w:rPr>
                      <w:b/>
                      <w:u w:val="single"/>
                    </w:rPr>
                  </w:pPr>
                  <w:r>
                    <w:rPr>
                      <w:rFonts w:hint="eastAsia"/>
                      <w:b/>
                      <w:u w:val="single"/>
                    </w:rPr>
                    <w:t>氯化氢（t/a）</w:t>
                  </w:r>
                </w:p>
              </w:tc>
              <w:tc>
                <w:tcPr>
                  <w:tcW w:w="1159" w:type="dxa"/>
                  <w:vAlign w:val="center"/>
                </w:tcPr>
                <w:p w14:paraId="4654E083">
                  <w:pPr>
                    <w:pStyle w:val="154"/>
                    <w:rPr>
                      <w:b/>
                      <w:u w:val="single"/>
                    </w:rPr>
                  </w:pPr>
                  <w:r>
                    <w:rPr>
                      <w:rFonts w:hint="eastAsia"/>
                      <w:b/>
                      <w:u w:val="single"/>
                    </w:rPr>
                    <w:t>/</w:t>
                  </w:r>
                </w:p>
              </w:tc>
              <w:tc>
                <w:tcPr>
                  <w:tcW w:w="1142" w:type="dxa"/>
                  <w:vAlign w:val="center"/>
                </w:tcPr>
                <w:p w14:paraId="20C7C366">
                  <w:pPr>
                    <w:pStyle w:val="154"/>
                    <w:rPr>
                      <w:b/>
                      <w:u w:val="single"/>
                    </w:rPr>
                  </w:pPr>
                  <w:r>
                    <w:rPr>
                      <w:rFonts w:hint="eastAsia"/>
                      <w:b/>
                      <w:u w:val="single"/>
                    </w:rPr>
                    <w:t>/</w:t>
                  </w:r>
                </w:p>
              </w:tc>
              <w:tc>
                <w:tcPr>
                  <w:tcW w:w="1142" w:type="dxa"/>
                  <w:vAlign w:val="center"/>
                </w:tcPr>
                <w:p w14:paraId="554A7D69">
                  <w:pPr>
                    <w:pStyle w:val="154"/>
                    <w:rPr>
                      <w:b/>
                      <w:u w:val="single"/>
                    </w:rPr>
                  </w:pPr>
                  <w:r>
                    <w:rPr>
                      <w:rFonts w:hint="eastAsia"/>
                      <w:b/>
                      <w:u w:val="single"/>
                    </w:rPr>
                    <w:t>0.0053</w:t>
                  </w:r>
                </w:p>
              </w:tc>
              <w:tc>
                <w:tcPr>
                  <w:tcW w:w="1142" w:type="dxa"/>
                  <w:vAlign w:val="center"/>
                </w:tcPr>
                <w:p w14:paraId="5D9C742D">
                  <w:pPr>
                    <w:pStyle w:val="154"/>
                    <w:rPr>
                      <w:b/>
                      <w:u w:val="single"/>
                    </w:rPr>
                  </w:pPr>
                  <w:r>
                    <w:rPr>
                      <w:rFonts w:hint="eastAsia"/>
                      <w:b/>
                      <w:u w:val="single"/>
                    </w:rPr>
                    <w:t>0</w:t>
                  </w:r>
                </w:p>
              </w:tc>
              <w:tc>
                <w:tcPr>
                  <w:tcW w:w="1142" w:type="dxa"/>
                </w:tcPr>
                <w:p w14:paraId="384B345B">
                  <w:pPr>
                    <w:pStyle w:val="154"/>
                    <w:rPr>
                      <w:b/>
                      <w:u w:val="single"/>
                    </w:rPr>
                  </w:pPr>
                  <w:r>
                    <w:rPr>
                      <w:rFonts w:hint="eastAsia"/>
                      <w:b/>
                      <w:u w:val="single"/>
                    </w:rPr>
                    <w:t>0.0053</w:t>
                  </w:r>
                </w:p>
              </w:tc>
              <w:tc>
                <w:tcPr>
                  <w:tcW w:w="1142" w:type="dxa"/>
                </w:tcPr>
                <w:p w14:paraId="6282E110">
                  <w:pPr>
                    <w:pStyle w:val="154"/>
                    <w:rPr>
                      <w:b/>
                      <w:u w:val="single"/>
                    </w:rPr>
                  </w:pPr>
                  <w:r>
                    <w:rPr>
                      <w:rFonts w:hint="eastAsia"/>
                      <w:b/>
                      <w:u w:val="single"/>
                    </w:rPr>
                    <w:t>+0.0053</w:t>
                  </w:r>
                </w:p>
              </w:tc>
            </w:tr>
            <w:tr w14:paraId="376DE7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vAlign w:val="center"/>
                </w:tcPr>
                <w:p w14:paraId="56D4C620">
                  <w:pPr>
                    <w:pStyle w:val="154"/>
                    <w:rPr>
                      <w:b/>
                      <w:u w:val="single"/>
                    </w:rPr>
                  </w:pPr>
                </w:p>
              </w:tc>
              <w:tc>
                <w:tcPr>
                  <w:tcW w:w="1452" w:type="dxa"/>
                  <w:vAlign w:val="center"/>
                </w:tcPr>
                <w:p w14:paraId="03FB35A7">
                  <w:pPr>
                    <w:pStyle w:val="154"/>
                    <w:rPr>
                      <w:b/>
                      <w:u w:val="single"/>
                    </w:rPr>
                  </w:pPr>
                  <w:r>
                    <w:rPr>
                      <w:rFonts w:hint="eastAsia"/>
                      <w:b/>
                      <w:u w:val="single"/>
                    </w:rPr>
                    <w:t>颗粒物（t/a）</w:t>
                  </w:r>
                </w:p>
              </w:tc>
              <w:tc>
                <w:tcPr>
                  <w:tcW w:w="1159" w:type="dxa"/>
                  <w:vAlign w:val="center"/>
                </w:tcPr>
                <w:p w14:paraId="066EDE7A">
                  <w:pPr>
                    <w:pStyle w:val="154"/>
                    <w:rPr>
                      <w:b/>
                      <w:u w:val="single"/>
                    </w:rPr>
                  </w:pPr>
                  <w:r>
                    <w:rPr>
                      <w:rFonts w:hint="eastAsia"/>
                      <w:b/>
                      <w:u w:val="single"/>
                    </w:rPr>
                    <w:t>/</w:t>
                  </w:r>
                </w:p>
              </w:tc>
              <w:tc>
                <w:tcPr>
                  <w:tcW w:w="1142" w:type="dxa"/>
                  <w:vAlign w:val="center"/>
                </w:tcPr>
                <w:p w14:paraId="43A90876">
                  <w:pPr>
                    <w:pStyle w:val="154"/>
                    <w:rPr>
                      <w:b/>
                      <w:u w:val="single"/>
                    </w:rPr>
                  </w:pPr>
                  <w:r>
                    <w:rPr>
                      <w:rFonts w:hint="eastAsia"/>
                      <w:b/>
                      <w:u w:val="single"/>
                    </w:rPr>
                    <w:t>/</w:t>
                  </w:r>
                </w:p>
              </w:tc>
              <w:tc>
                <w:tcPr>
                  <w:tcW w:w="1142" w:type="dxa"/>
                  <w:vAlign w:val="center"/>
                </w:tcPr>
                <w:p w14:paraId="2CE6BBEF">
                  <w:pPr>
                    <w:pStyle w:val="154"/>
                    <w:rPr>
                      <w:b/>
                      <w:u w:val="single"/>
                    </w:rPr>
                  </w:pPr>
                  <w:r>
                    <w:rPr>
                      <w:rFonts w:hint="eastAsia"/>
                      <w:b/>
                      <w:u w:val="single"/>
                    </w:rPr>
                    <w:t>0.5347</w:t>
                  </w:r>
                </w:p>
              </w:tc>
              <w:tc>
                <w:tcPr>
                  <w:tcW w:w="1142" w:type="dxa"/>
                  <w:vAlign w:val="center"/>
                </w:tcPr>
                <w:p w14:paraId="27084FA6">
                  <w:pPr>
                    <w:pStyle w:val="154"/>
                    <w:rPr>
                      <w:b/>
                      <w:u w:val="single"/>
                    </w:rPr>
                  </w:pPr>
                  <w:r>
                    <w:rPr>
                      <w:rFonts w:hint="eastAsia"/>
                      <w:b/>
                      <w:u w:val="single"/>
                    </w:rPr>
                    <w:t>0</w:t>
                  </w:r>
                </w:p>
              </w:tc>
              <w:tc>
                <w:tcPr>
                  <w:tcW w:w="1142" w:type="dxa"/>
                </w:tcPr>
                <w:p w14:paraId="321A9BBA">
                  <w:pPr>
                    <w:pStyle w:val="154"/>
                    <w:rPr>
                      <w:b/>
                      <w:u w:val="single"/>
                    </w:rPr>
                  </w:pPr>
                  <w:r>
                    <w:rPr>
                      <w:rFonts w:hint="eastAsia"/>
                      <w:b/>
                      <w:u w:val="single"/>
                    </w:rPr>
                    <w:t>0.5347</w:t>
                  </w:r>
                </w:p>
              </w:tc>
              <w:tc>
                <w:tcPr>
                  <w:tcW w:w="1142" w:type="dxa"/>
                </w:tcPr>
                <w:p w14:paraId="278677B0">
                  <w:pPr>
                    <w:pStyle w:val="154"/>
                    <w:rPr>
                      <w:b/>
                      <w:u w:val="single"/>
                    </w:rPr>
                  </w:pPr>
                  <w:r>
                    <w:rPr>
                      <w:rFonts w:hint="eastAsia"/>
                      <w:b/>
                      <w:u w:val="single"/>
                    </w:rPr>
                    <w:t>+0.5347</w:t>
                  </w:r>
                </w:p>
              </w:tc>
            </w:tr>
            <w:tr w14:paraId="69DDAF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restart"/>
                  <w:vAlign w:val="center"/>
                </w:tcPr>
                <w:p w14:paraId="4936F426">
                  <w:pPr>
                    <w:pStyle w:val="154"/>
                    <w:rPr>
                      <w:b/>
                      <w:u w:val="single"/>
                    </w:rPr>
                  </w:pPr>
                  <w:r>
                    <w:rPr>
                      <w:rFonts w:hint="eastAsia"/>
                      <w:b/>
                      <w:u w:val="single"/>
                    </w:rPr>
                    <w:t>废水</w:t>
                  </w:r>
                </w:p>
              </w:tc>
              <w:tc>
                <w:tcPr>
                  <w:tcW w:w="1452" w:type="dxa"/>
                  <w:vAlign w:val="center"/>
                </w:tcPr>
                <w:p w14:paraId="176B59AF">
                  <w:pPr>
                    <w:pStyle w:val="154"/>
                    <w:rPr>
                      <w:b/>
                      <w:u w:val="single"/>
                    </w:rPr>
                  </w:pPr>
                  <w:r>
                    <w:rPr>
                      <w:rFonts w:hint="eastAsia"/>
                      <w:b/>
                      <w:u w:val="single"/>
                    </w:rPr>
                    <w:t>水量(m</w:t>
                  </w:r>
                  <w:r>
                    <w:rPr>
                      <w:rFonts w:hint="eastAsia"/>
                      <w:b/>
                      <w:u w:val="single"/>
                      <w:vertAlign w:val="superscript"/>
                    </w:rPr>
                    <w:t>3</w:t>
                  </w:r>
                  <w:r>
                    <w:rPr>
                      <w:rFonts w:hint="eastAsia"/>
                      <w:b/>
                      <w:u w:val="single"/>
                    </w:rPr>
                    <w:t>/a)</w:t>
                  </w:r>
                </w:p>
              </w:tc>
              <w:tc>
                <w:tcPr>
                  <w:tcW w:w="1159" w:type="dxa"/>
                  <w:vAlign w:val="center"/>
                </w:tcPr>
                <w:p w14:paraId="643291ED">
                  <w:pPr>
                    <w:pStyle w:val="154"/>
                    <w:rPr>
                      <w:b/>
                      <w:u w:val="single"/>
                    </w:rPr>
                  </w:pPr>
                  <w:r>
                    <w:rPr>
                      <w:rFonts w:hint="eastAsia"/>
                      <w:b/>
                      <w:u w:val="single"/>
                    </w:rPr>
                    <w:t>/</w:t>
                  </w:r>
                </w:p>
              </w:tc>
              <w:tc>
                <w:tcPr>
                  <w:tcW w:w="1142" w:type="dxa"/>
                  <w:vAlign w:val="center"/>
                </w:tcPr>
                <w:p w14:paraId="76E81794">
                  <w:pPr>
                    <w:pStyle w:val="154"/>
                    <w:rPr>
                      <w:b/>
                      <w:u w:val="single"/>
                    </w:rPr>
                  </w:pPr>
                  <w:r>
                    <w:rPr>
                      <w:rFonts w:hint="eastAsia"/>
                      <w:b/>
                      <w:u w:val="single"/>
                    </w:rPr>
                    <w:t>360</w:t>
                  </w:r>
                </w:p>
              </w:tc>
              <w:tc>
                <w:tcPr>
                  <w:tcW w:w="1142" w:type="dxa"/>
                </w:tcPr>
                <w:p w14:paraId="548F84A8">
                  <w:pPr>
                    <w:pStyle w:val="154"/>
                    <w:rPr>
                      <w:b/>
                      <w:u w:val="single"/>
                    </w:rPr>
                  </w:pPr>
                  <w:r>
                    <w:rPr>
                      <w:rFonts w:hint="eastAsia"/>
                      <w:b/>
                      <w:u w:val="single"/>
                    </w:rPr>
                    <w:t>360</w:t>
                  </w:r>
                </w:p>
              </w:tc>
              <w:tc>
                <w:tcPr>
                  <w:tcW w:w="1142" w:type="dxa"/>
                </w:tcPr>
                <w:p w14:paraId="3F93AF28">
                  <w:pPr>
                    <w:pStyle w:val="154"/>
                    <w:rPr>
                      <w:b/>
                      <w:u w:val="single"/>
                    </w:rPr>
                  </w:pPr>
                  <w:r>
                    <w:rPr>
                      <w:rFonts w:hint="eastAsia"/>
                      <w:b/>
                      <w:u w:val="single"/>
                    </w:rPr>
                    <w:t>360</w:t>
                  </w:r>
                </w:p>
              </w:tc>
              <w:tc>
                <w:tcPr>
                  <w:tcW w:w="1142" w:type="dxa"/>
                </w:tcPr>
                <w:p w14:paraId="0B8B20D9">
                  <w:pPr>
                    <w:pStyle w:val="154"/>
                    <w:rPr>
                      <w:b/>
                      <w:u w:val="single"/>
                    </w:rPr>
                  </w:pPr>
                  <w:r>
                    <w:rPr>
                      <w:rFonts w:hint="eastAsia"/>
                      <w:b/>
                      <w:u w:val="single"/>
                    </w:rPr>
                    <w:t>360</w:t>
                  </w:r>
                </w:p>
              </w:tc>
              <w:tc>
                <w:tcPr>
                  <w:tcW w:w="1142" w:type="dxa"/>
                  <w:vAlign w:val="center"/>
                </w:tcPr>
                <w:p w14:paraId="1219158E">
                  <w:pPr>
                    <w:spacing w:line="360" w:lineRule="exact"/>
                    <w:jc w:val="center"/>
                    <w:rPr>
                      <w:rFonts w:ascii="Times New Roman" w:hAnsi="Times New Roman"/>
                      <w:b/>
                      <w:szCs w:val="21"/>
                      <w:u w:val="single"/>
                    </w:rPr>
                  </w:pPr>
                  <w:r>
                    <w:rPr>
                      <w:rFonts w:hint="eastAsia" w:ascii="Times New Roman" w:hAnsi="Times New Roman"/>
                      <w:b/>
                      <w:szCs w:val="21"/>
                      <w:u w:val="single"/>
                    </w:rPr>
                    <w:t>0</w:t>
                  </w:r>
                </w:p>
              </w:tc>
            </w:tr>
            <w:tr w14:paraId="395A27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35DF6A18">
                  <w:pPr>
                    <w:pStyle w:val="154"/>
                    <w:rPr>
                      <w:b/>
                      <w:u w:val="single"/>
                    </w:rPr>
                  </w:pPr>
                </w:p>
              </w:tc>
              <w:tc>
                <w:tcPr>
                  <w:tcW w:w="1452" w:type="dxa"/>
                  <w:vAlign w:val="center"/>
                </w:tcPr>
                <w:p w14:paraId="61B0FA5D">
                  <w:pPr>
                    <w:pStyle w:val="154"/>
                    <w:rPr>
                      <w:b/>
                      <w:u w:val="single"/>
                    </w:rPr>
                  </w:pPr>
                  <w:r>
                    <w:rPr>
                      <w:rFonts w:hint="eastAsia"/>
                      <w:b/>
                      <w:u w:val="single"/>
                    </w:rPr>
                    <w:t>pH</w:t>
                  </w:r>
                </w:p>
              </w:tc>
              <w:tc>
                <w:tcPr>
                  <w:tcW w:w="1159" w:type="dxa"/>
                  <w:vAlign w:val="center"/>
                </w:tcPr>
                <w:p w14:paraId="4457B6D3">
                  <w:pPr>
                    <w:pStyle w:val="154"/>
                    <w:rPr>
                      <w:b/>
                      <w:u w:val="single"/>
                    </w:rPr>
                  </w:pPr>
                  <w:r>
                    <w:rPr>
                      <w:rFonts w:hint="eastAsia"/>
                      <w:b/>
                      <w:u w:val="single"/>
                    </w:rPr>
                    <w:t>/</w:t>
                  </w:r>
                </w:p>
              </w:tc>
              <w:tc>
                <w:tcPr>
                  <w:tcW w:w="1142" w:type="dxa"/>
                  <w:vAlign w:val="center"/>
                </w:tcPr>
                <w:p w14:paraId="0D75C183">
                  <w:pPr>
                    <w:pStyle w:val="154"/>
                    <w:rPr>
                      <w:b/>
                      <w:u w:val="single"/>
                    </w:rPr>
                  </w:pPr>
                  <w:r>
                    <w:rPr>
                      <w:rFonts w:hint="eastAsia"/>
                      <w:b/>
                      <w:u w:val="single"/>
                    </w:rPr>
                    <w:t>6~9</w:t>
                  </w:r>
                </w:p>
              </w:tc>
              <w:tc>
                <w:tcPr>
                  <w:tcW w:w="1142" w:type="dxa"/>
                  <w:vAlign w:val="center"/>
                </w:tcPr>
                <w:p w14:paraId="7862C9DE">
                  <w:pPr>
                    <w:pStyle w:val="154"/>
                    <w:rPr>
                      <w:b/>
                      <w:u w:val="single"/>
                    </w:rPr>
                  </w:pPr>
                  <w:r>
                    <w:rPr>
                      <w:rFonts w:hint="eastAsia"/>
                      <w:b/>
                      <w:u w:val="single"/>
                    </w:rPr>
                    <w:t>6~9</w:t>
                  </w:r>
                </w:p>
              </w:tc>
              <w:tc>
                <w:tcPr>
                  <w:tcW w:w="1142" w:type="dxa"/>
                  <w:vAlign w:val="center"/>
                </w:tcPr>
                <w:p w14:paraId="46F61915">
                  <w:pPr>
                    <w:pStyle w:val="154"/>
                    <w:rPr>
                      <w:b/>
                      <w:u w:val="single"/>
                    </w:rPr>
                  </w:pPr>
                  <w:r>
                    <w:rPr>
                      <w:rFonts w:hint="eastAsia"/>
                      <w:b/>
                      <w:u w:val="single"/>
                    </w:rPr>
                    <w:t>6~9</w:t>
                  </w:r>
                </w:p>
              </w:tc>
              <w:tc>
                <w:tcPr>
                  <w:tcW w:w="1142" w:type="dxa"/>
                  <w:vAlign w:val="center"/>
                </w:tcPr>
                <w:p w14:paraId="4799F9C1">
                  <w:pPr>
                    <w:pStyle w:val="154"/>
                    <w:rPr>
                      <w:b/>
                      <w:u w:val="single"/>
                    </w:rPr>
                  </w:pPr>
                  <w:r>
                    <w:rPr>
                      <w:rFonts w:hint="eastAsia"/>
                      <w:b/>
                      <w:u w:val="single"/>
                    </w:rPr>
                    <w:t>6~9</w:t>
                  </w:r>
                </w:p>
              </w:tc>
              <w:tc>
                <w:tcPr>
                  <w:tcW w:w="1142" w:type="dxa"/>
                  <w:vAlign w:val="center"/>
                </w:tcPr>
                <w:p w14:paraId="4201BC01">
                  <w:pPr>
                    <w:pStyle w:val="154"/>
                    <w:rPr>
                      <w:b/>
                      <w:u w:val="single"/>
                    </w:rPr>
                  </w:pPr>
                  <w:r>
                    <w:rPr>
                      <w:rFonts w:hint="eastAsia"/>
                      <w:b/>
                      <w:u w:val="single"/>
                    </w:rPr>
                    <w:t>0</w:t>
                  </w:r>
                </w:p>
              </w:tc>
            </w:tr>
            <w:tr w14:paraId="3F31FE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2CDC1663">
                  <w:pPr>
                    <w:pStyle w:val="154"/>
                    <w:rPr>
                      <w:b/>
                      <w:u w:val="single"/>
                    </w:rPr>
                  </w:pPr>
                </w:p>
              </w:tc>
              <w:tc>
                <w:tcPr>
                  <w:tcW w:w="1452" w:type="dxa"/>
                  <w:vAlign w:val="center"/>
                </w:tcPr>
                <w:p w14:paraId="54EB98DC">
                  <w:pPr>
                    <w:pStyle w:val="154"/>
                    <w:rPr>
                      <w:b/>
                      <w:u w:val="single"/>
                    </w:rPr>
                  </w:pPr>
                  <w:r>
                    <w:rPr>
                      <w:rFonts w:hint="eastAsia"/>
                      <w:b/>
                      <w:u w:val="single"/>
                    </w:rPr>
                    <w:t>COD(t/a)</w:t>
                  </w:r>
                </w:p>
              </w:tc>
              <w:tc>
                <w:tcPr>
                  <w:tcW w:w="1159" w:type="dxa"/>
                  <w:vAlign w:val="center"/>
                </w:tcPr>
                <w:p w14:paraId="0CA5F710">
                  <w:pPr>
                    <w:pStyle w:val="154"/>
                    <w:rPr>
                      <w:b/>
                      <w:u w:val="single"/>
                    </w:rPr>
                  </w:pPr>
                  <w:r>
                    <w:rPr>
                      <w:rFonts w:hint="eastAsia"/>
                      <w:b/>
                      <w:u w:val="single"/>
                    </w:rPr>
                    <w:t>/</w:t>
                  </w:r>
                </w:p>
              </w:tc>
              <w:tc>
                <w:tcPr>
                  <w:tcW w:w="1142" w:type="dxa"/>
                  <w:vAlign w:val="center"/>
                </w:tcPr>
                <w:p w14:paraId="386AA14E">
                  <w:pPr>
                    <w:pStyle w:val="154"/>
                    <w:rPr>
                      <w:b/>
                      <w:u w:val="single"/>
                    </w:rPr>
                  </w:pPr>
                  <w:r>
                    <w:rPr>
                      <w:rFonts w:hint="eastAsia"/>
                      <w:b/>
                      <w:u w:val="single"/>
                    </w:rPr>
                    <w:t>0.1008</w:t>
                  </w:r>
                </w:p>
              </w:tc>
              <w:tc>
                <w:tcPr>
                  <w:tcW w:w="1142" w:type="dxa"/>
                  <w:vAlign w:val="center"/>
                </w:tcPr>
                <w:p w14:paraId="6F29B41D">
                  <w:pPr>
                    <w:pStyle w:val="154"/>
                    <w:rPr>
                      <w:b/>
                      <w:u w:val="single"/>
                    </w:rPr>
                  </w:pPr>
                  <w:r>
                    <w:rPr>
                      <w:rFonts w:hint="eastAsia"/>
                      <w:b/>
                      <w:u w:val="single"/>
                    </w:rPr>
                    <w:t>0.1008</w:t>
                  </w:r>
                </w:p>
              </w:tc>
              <w:tc>
                <w:tcPr>
                  <w:tcW w:w="1142" w:type="dxa"/>
                  <w:vAlign w:val="center"/>
                </w:tcPr>
                <w:p w14:paraId="1F8D7A92">
                  <w:pPr>
                    <w:pStyle w:val="154"/>
                    <w:rPr>
                      <w:b/>
                      <w:u w:val="single"/>
                    </w:rPr>
                  </w:pPr>
                  <w:r>
                    <w:rPr>
                      <w:rFonts w:hint="eastAsia"/>
                      <w:b/>
                      <w:u w:val="single"/>
                    </w:rPr>
                    <w:t>0.1008</w:t>
                  </w:r>
                </w:p>
              </w:tc>
              <w:tc>
                <w:tcPr>
                  <w:tcW w:w="1142" w:type="dxa"/>
                  <w:vAlign w:val="center"/>
                </w:tcPr>
                <w:p w14:paraId="302C7EC4">
                  <w:pPr>
                    <w:pStyle w:val="154"/>
                    <w:rPr>
                      <w:b/>
                      <w:u w:val="single"/>
                    </w:rPr>
                  </w:pPr>
                  <w:r>
                    <w:rPr>
                      <w:rFonts w:hint="eastAsia"/>
                      <w:b/>
                      <w:u w:val="single"/>
                    </w:rPr>
                    <w:t>0.1008</w:t>
                  </w:r>
                </w:p>
              </w:tc>
              <w:tc>
                <w:tcPr>
                  <w:tcW w:w="1142" w:type="dxa"/>
                  <w:vAlign w:val="center"/>
                </w:tcPr>
                <w:p w14:paraId="5ADEB0CC">
                  <w:pPr>
                    <w:pStyle w:val="154"/>
                    <w:rPr>
                      <w:b/>
                      <w:u w:val="single"/>
                    </w:rPr>
                  </w:pPr>
                  <w:r>
                    <w:rPr>
                      <w:rFonts w:hint="eastAsia"/>
                      <w:b/>
                      <w:u w:val="single"/>
                    </w:rPr>
                    <w:t>0</w:t>
                  </w:r>
                </w:p>
              </w:tc>
            </w:tr>
            <w:tr w14:paraId="1F6145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418110CD">
                  <w:pPr>
                    <w:pStyle w:val="154"/>
                    <w:rPr>
                      <w:b/>
                      <w:u w:val="single"/>
                    </w:rPr>
                  </w:pPr>
                </w:p>
              </w:tc>
              <w:tc>
                <w:tcPr>
                  <w:tcW w:w="1452" w:type="dxa"/>
                  <w:vAlign w:val="center"/>
                </w:tcPr>
                <w:p w14:paraId="69338F89">
                  <w:pPr>
                    <w:pStyle w:val="154"/>
                    <w:rPr>
                      <w:b/>
                      <w:u w:val="single"/>
                    </w:rPr>
                  </w:pPr>
                  <w:r>
                    <w:rPr>
                      <w:rFonts w:hint="eastAsia"/>
                      <w:b/>
                      <w:u w:val="single"/>
                    </w:rPr>
                    <w:t>BOD</w:t>
                  </w:r>
                  <w:r>
                    <w:rPr>
                      <w:rFonts w:hint="eastAsia"/>
                      <w:b/>
                      <w:u w:val="single"/>
                      <w:vertAlign w:val="subscript"/>
                    </w:rPr>
                    <w:t>5</w:t>
                  </w:r>
                  <w:r>
                    <w:rPr>
                      <w:rFonts w:hint="eastAsia"/>
                      <w:b/>
                      <w:u w:val="single"/>
                    </w:rPr>
                    <w:t>(t/a)</w:t>
                  </w:r>
                </w:p>
              </w:tc>
              <w:tc>
                <w:tcPr>
                  <w:tcW w:w="1159" w:type="dxa"/>
                  <w:vAlign w:val="center"/>
                </w:tcPr>
                <w:p w14:paraId="17CAEB46">
                  <w:pPr>
                    <w:pStyle w:val="154"/>
                    <w:rPr>
                      <w:b/>
                      <w:u w:val="single"/>
                    </w:rPr>
                  </w:pPr>
                  <w:r>
                    <w:rPr>
                      <w:rFonts w:hint="eastAsia"/>
                      <w:b/>
                      <w:u w:val="single"/>
                    </w:rPr>
                    <w:t>/</w:t>
                  </w:r>
                </w:p>
              </w:tc>
              <w:tc>
                <w:tcPr>
                  <w:tcW w:w="1142" w:type="dxa"/>
                  <w:vAlign w:val="center"/>
                </w:tcPr>
                <w:p w14:paraId="206DFD67">
                  <w:pPr>
                    <w:pStyle w:val="154"/>
                    <w:rPr>
                      <w:b/>
                      <w:u w:val="single"/>
                    </w:rPr>
                  </w:pPr>
                  <w:r>
                    <w:rPr>
                      <w:rFonts w:hint="eastAsia"/>
                      <w:b/>
                      <w:u w:val="single"/>
                    </w:rPr>
                    <w:t>0.0518</w:t>
                  </w:r>
                </w:p>
              </w:tc>
              <w:tc>
                <w:tcPr>
                  <w:tcW w:w="1142" w:type="dxa"/>
                  <w:vAlign w:val="center"/>
                </w:tcPr>
                <w:p w14:paraId="01BE0268">
                  <w:pPr>
                    <w:pStyle w:val="154"/>
                    <w:rPr>
                      <w:b/>
                      <w:u w:val="single"/>
                    </w:rPr>
                  </w:pPr>
                  <w:r>
                    <w:rPr>
                      <w:rFonts w:hint="eastAsia"/>
                      <w:b/>
                      <w:u w:val="single"/>
                    </w:rPr>
                    <w:t>0.0518</w:t>
                  </w:r>
                </w:p>
              </w:tc>
              <w:tc>
                <w:tcPr>
                  <w:tcW w:w="1142" w:type="dxa"/>
                  <w:vAlign w:val="center"/>
                </w:tcPr>
                <w:p w14:paraId="2BDA7429">
                  <w:pPr>
                    <w:pStyle w:val="154"/>
                    <w:rPr>
                      <w:b/>
                      <w:u w:val="single"/>
                    </w:rPr>
                  </w:pPr>
                  <w:r>
                    <w:rPr>
                      <w:rFonts w:hint="eastAsia"/>
                      <w:b/>
                      <w:u w:val="single"/>
                    </w:rPr>
                    <w:t>0.0518</w:t>
                  </w:r>
                </w:p>
              </w:tc>
              <w:tc>
                <w:tcPr>
                  <w:tcW w:w="1142" w:type="dxa"/>
                  <w:vAlign w:val="center"/>
                </w:tcPr>
                <w:p w14:paraId="47C9243B">
                  <w:pPr>
                    <w:pStyle w:val="154"/>
                    <w:rPr>
                      <w:b/>
                      <w:u w:val="single"/>
                    </w:rPr>
                  </w:pPr>
                  <w:r>
                    <w:rPr>
                      <w:rFonts w:hint="eastAsia"/>
                      <w:b/>
                      <w:u w:val="single"/>
                    </w:rPr>
                    <w:t>0.0518</w:t>
                  </w:r>
                </w:p>
              </w:tc>
              <w:tc>
                <w:tcPr>
                  <w:tcW w:w="1142" w:type="dxa"/>
                  <w:vAlign w:val="center"/>
                </w:tcPr>
                <w:p w14:paraId="667C5436">
                  <w:pPr>
                    <w:pStyle w:val="154"/>
                    <w:rPr>
                      <w:b/>
                      <w:u w:val="single"/>
                    </w:rPr>
                  </w:pPr>
                  <w:r>
                    <w:rPr>
                      <w:rFonts w:hint="eastAsia"/>
                      <w:b/>
                      <w:u w:val="single"/>
                    </w:rPr>
                    <w:t>0</w:t>
                  </w:r>
                </w:p>
              </w:tc>
            </w:tr>
            <w:tr w14:paraId="3F8911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50589F16">
                  <w:pPr>
                    <w:pStyle w:val="154"/>
                    <w:rPr>
                      <w:b/>
                      <w:u w:val="single"/>
                    </w:rPr>
                  </w:pPr>
                </w:p>
              </w:tc>
              <w:tc>
                <w:tcPr>
                  <w:tcW w:w="1452" w:type="dxa"/>
                  <w:vAlign w:val="center"/>
                </w:tcPr>
                <w:p w14:paraId="7E411DA9">
                  <w:pPr>
                    <w:pStyle w:val="154"/>
                    <w:rPr>
                      <w:b/>
                      <w:u w:val="single"/>
                    </w:rPr>
                  </w:pPr>
                  <w:r>
                    <w:rPr>
                      <w:rFonts w:hint="eastAsia"/>
                      <w:b/>
                      <w:u w:val="single"/>
                    </w:rPr>
                    <w:t>氨氮(t/a)</w:t>
                  </w:r>
                </w:p>
              </w:tc>
              <w:tc>
                <w:tcPr>
                  <w:tcW w:w="1159" w:type="dxa"/>
                  <w:vAlign w:val="center"/>
                </w:tcPr>
                <w:p w14:paraId="5FA9D195">
                  <w:pPr>
                    <w:pStyle w:val="154"/>
                    <w:rPr>
                      <w:b/>
                      <w:u w:val="single"/>
                    </w:rPr>
                  </w:pPr>
                  <w:r>
                    <w:rPr>
                      <w:rFonts w:hint="eastAsia"/>
                      <w:b/>
                      <w:u w:val="single"/>
                    </w:rPr>
                    <w:t>/</w:t>
                  </w:r>
                </w:p>
              </w:tc>
              <w:tc>
                <w:tcPr>
                  <w:tcW w:w="1142" w:type="dxa"/>
                  <w:vAlign w:val="center"/>
                </w:tcPr>
                <w:p w14:paraId="683ABE58">
                  <w:pPr>
                    <w:pStyle w:val="154"/>
                    <w:rPr>
                      <w:b/>
                      <w:u w:val="single"/>
                    </w:rPr>
                  </w:pPr>
                  <w:r>
                    <w:rPr>
                      <w:rFonts w:hint="eastAsia"/>
                      <w:b/>
                      <w:u w:val="single"/>
                    </w:rPr>
                    <w:t>0.0105</w:t>
                  </w:r>
                </w:p>
              </w:tc>
              <w:tc>
                <w:tcPr>
                  <w:tcW w:w="1142" w:type="dxa"/>
                  <w:vAlign w:val="center"/>
                </w:tcPr>
                <w:p w14:paraId="4F3B6EAE">
                  <w:pPr>
                    <w:pStyle w:val="154"/>
                    <w:rPr>
                      <w:b/>
                      <w:u w:val="single"/>
                    </w:rPr>
                  </w:pPr>
                  <w:r>
                    <w:rPr>
                      <w:rFonts w:hint="eastAsia"/>
                      <w:b/>
                      <w:u w:val="single"/>
                    </w:rPr>
                    <w:t>0.0105</w:t>
                  </w:r>
                </w:p>
              </w:tc>
              <w:tc>
                <w:tcPr>
                  <w:tcW w:w="1142" w:type="dxa"/>
                  <w:vAlign w:val="center"/>
                </w:tcPr>
                <w:p w14:paraId="1D5EE017">
                  <w:pPr>
                    <w:pStyle w:val="154"/>
                    <w:rPr>
                      <w:b/>
                      <w:u w:val="single"/>
                    </w:rPr>
                  </w:pPr>
                  <w:r>
                    <w:rPr>
                      <w:rFonts w:hint="eastAsia"/>
                      <w:b/>
                      <w:u w:val="single"/>
                    </w:rPr>
                    <w:t>0.0105</w:t>
                  </w:r>
                </w:p>
              </w:tc>
              <w:tc>
                <w:tcPr>
                  <w:tcW w:w="1142" w:type="dxa"/>
                  <w:vAlign w:val="center"/>
                </w:tcPr>
                <w:p w14:paraId="27690B50">
                  <w:pPr>
                    <w:pStyle w:val="154"/>
                    <w:rPr>
                      <w:b/>
                      <w:u w:val="single"/>
                    </w:rPr>
                  </w:pPr>
                  <w:r>
                    <w:rPr>
                      <w:rFonts w:hint="eastAsia"/>
                      <w:b/>
                      <w:u w:val="single"/>
                    </w:rPr>
                    <w:t>0.0105</w:t>
                  </w:r>
                </w:p>
              </w:tc>
              <w:tc>
                <w:tcPr>
                  <w:tcW w:w="1142" w:type="dxa"/>
                  <w:vAlign w:val="center"/>
                </w:tcPr>
                <w:p w14:paraId="118EE5C3">
                  <w:pPr>
                    <w:pStyle w:val="154"/>
                    <w:rPr>
                      <w:b/>
                      <w:u w:val="single"/>
                    </w:rPr>
                  </w:pPr>
                  <w:r>
                    <w:rPr>
                      <w:rFonts w:hint="eastAsia"/>
                      <w:b/>
                      <w:u w:val="single"/>
                    </w:rPr>
                    <w:t>0</w:t>
                  </w:r>
                </w:p>
              </w:tc>
            </w:tr>
            <w:tr w14:paraId="2C7974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573F69F4">
                  <w:pPr>
                    <w:pStyle w:val="154"/>
                    <w:rPr>
                      <w:b/>
                      <w:u w:val="single"/>
                    </w:rPr>
                  </w:pPr>
                </w:p>
              </w:tc>
              <w:tc>
                <w:tcPr>
                  <w:tcW w:w="1452" w:type="dxa"/>
                  <w:vAlign w:val="center"/>
                </w:tcPr>
                <w:p w14:paraId="0521E976">
                  <w:pPr>
                    <w:pStyle w:val="154"/>
                    <w:rPr>
                      <w:b/>
                      <w:u w:val="single"/>
                    </w:rPr>
                  </w:pPr>
                  <w:r>
                    <w:rPr>
                      <w:rFonts w:hint="eastAsia"/>
                      <w:b/>
                      <w:u w:val="single"/>
                    </w:rPr>
                    <w:t>SS(t/a)</w:t>
                  </w:r>
                </w:p>
              </w:tc>
              <w:tc>
                <w:tcPr>
                  <w:tcW w:w="1159" w:type="dxa"/>
                  <w:vAlign w:val="center"/>
                </w:tcPr>
                <w:p w14:paraId="1C9E4BA0">
                  <w:pPr>
                    <w:pStyle w:val="154"/>
                    <w:rPr>
                      <w:b/>
                      <w:u w:val="single"/>
                    </w:rPr>
                  </w:pPr>
                  <w:r>
                    <w:rPr>
                      <w:rFonts w:hint="eastAsia"/>
                      <w:b/>
                      <w:u w:val="single"/>
                    </w:rPr>
                    <w:t>/</w:t>
                  </w:r>
                </w:p>
              </w:tc>
              <w:tc>
                <w:tcPr>
                  <w:tcW w:w="1142" w:type="dxa"/>
                  <w:vAlign w:val="center"/>
                </w:tcPr>
                <w:p w14:paraId="1E1A50C1">
                  <w:pPr>
                    <w:pStyle w:val="154"/>
                    <w:rPr>
                      <w:b/>
                      <w:u w:val="single"/>
                    </w:rPr>
                  </w:pPr>
                  <w:r>
                    <w:rPr>
                      <w:rFonts w:hint="eastAsia"/>
                      <w:b/>
                      <w:u w:val="single"/>
                    </w:rPr>
                    <w:t>0.0360</w:t>
                  </w:r>
                </w:p>
              </w:tc>
              <w:tc>
                <w:tcPr>
                  <w:tcW w:w="1142" w:type="dxa"/>
                  <w:vAlign w:val="center"/>
                </w:tcPr>
                <w:p w14:paraId="3395405D">
                  <w:pPr>
                    <w:pStyle w:val="154"/>
                    <w:rPr>
                      <w:b/>
                      <w:u w:val="single"/>
                    </w:rPr>
                  </w:pPr>
                  <w:r>
                    <w:rPr>
                      <w:rFonts w:hint="eastAsia"/>
                      <w:b/>
                      <w:u w:val="single"/>
                    </w:rPr>
                    <w:t>0.0360</w:t>
                  </w:r>
                </w:p>
              </w:tc>
              <w:tc>
                <w:tcPr>
                  <w:tcW w:w="1142" w:type="dxa"/>
                  <w:vAlign w:val="center"/>
                </w:tcPr>
                <w:p w14:paraId="19FAC8BF">
                  <w:pPr>
                    <w:pStyle w:val="154"/>
                    <w:rPr>
                      <w:b/>
                      <w:u w:val="single"/>
                    </w:rPr>
                  </w:pPr>
                  <w:r>
                    <w:rPr>
                      <w:rFonts w:hint="eastAsia"/>
                      <w:b/>
                      <w:u w:val="single"/>
                    </w:rPr>
                    <w:t>0.0360</w:t>
                  </w:r>
                </w:p>
              </w:tc>
              <w:tc>
                <w:tcPr>
                  <w:tcW w:w="1142" w:type="dxa"/>
                  <w:vAlign w:val="center"/>
                </w:tcPr>
                <w:p w14:paraId="77408E57">
                  <w:pPr>
                    <w:pStyle w:val="154"/>
                    <w:rPr>
                      <w:b/>
                      <w:u w:val="single"/>
                    </w:rPr>
                  </w:pPr>
                  <w:r>
                    <w:rPr>
                      <w:rFonts w:hint="eastAsia"/>
                      <w:b/>
                      <w:u w:val="single"/>
                    </w:rPr>
                    <w:t>0.0360</w:t>
                  </w:r>
                </w:p>
              </w:tc>
              <w:tc>
                <w:tcPr>
                  <w:tcW w:w="1142" w:type="dxa"/>
                  <w:vAlign w:val="center"/>
                </w:tcPr>
                <w:p w14:paraId="1BD5C2CC">
                  <w:pPr>
                    <w:pStyle w:val="154"/>
                    <w:rPr>
                      <w:b/>
                      <w:u w:val="single"/>
                    </w:rPr>
                  </w:pPr>
                  <w:r>
                    <w:rPr>
                      <w:rFonts w:hint="eastAsia"/>
                      <w:b/>
                      <w:u w:val="single"/>
                    </w:rPr>
                    <w:t>0</w:t>
                  </w:r>
                </w:p>
              </w:tc>
            </w:tr>
            <w:tr w14:paraId="51A9DC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restart"/>
                  <w:vAlign w:val="center"/>
                </w:tcPr>
                <w:p w14:paraId="6DA571FA">
                  <w:pPr>
                    <w:pStyle w:val="154"/>
                    <w:rPr>
                      <w:b/>
                      <w:u w:val="single"/>
                    </w:rPr>
                  </w:pPr>
                  <w:r>
                    <w:rPr>
                      <w:rFonts w:hint="eastAsia"/>
                      <w:b/>
                      <w:u w:val="single"/>
                    </w:rPr>
                    <w:t>一般固废</w:t>
                  </w:r>
                </w:p>
              </w:tc>
              <w:tc>
                <w:tcPr>
                  <w:tcW w:w="1452" w:type="dxa"/>
                  <w:vAlign w:val="center"/>
                </w:tcPr>
                <w:p w14:paraId="3AA558B3">
                  <w:pPr>
                    <w:pStyle w:val="154"/>
                    <w:rPr>
                      <w:rFonts w:eastAsia="宋体"/>
                      <w:b/>
                      <w:kern w:val="0"/>
                      <w:sz w:val="20"/>
                      <w:szCs w:val="20"/>
                      <w:u w:val="single"/>
                    </w:rPr>
                  </w:pPr>
                  <w:r>
                    <w:rPr>
                      <w:rFonts w:eastAsia="宋体"/>
                      <w:b/>
                      <w:kern w:val="0"/>
                      <w:sz w:val="20"/>
                      <w:szCs w:val="20"/>
                      <w:u w:val="single"/>
                    </w:rPr>
                    <w:t>废包装材料</w:t>
                  </w:r>
                  <w:r>
                    <w:rPr>
                      <w:rFonts w:hint="eastAsia"/>
                      <w:b/>
                      <w:u w:val="single"/>
                    </w:rPr>
                    <w:t>(t/a)</w:t>
                  </w:r>
                </w:p>
              </w:tc>
              <w:tc>
                <w:tcPr>
                  <w:tcW w:w="1159" w:type="dxa"/>
                  <w:vAlign w:val="center"/>
                </w:tcPr>
                <w:p w14:paraId="2AD1E24C">
                  <w:pPr>
                    <w:pStyle w:val="154"/>
                    <w:rPr>
                      <w:b/>
                      <w:u w:val="single"/>
                    </w:rPr>
                  </w:pPr>
                  <w:r>
                    <w:rPr>
                      <w:rFonts w:hint="eastAsia"/>
                      <w:b/>
                      <w:u w:val="single"/>
                    </w:rPr>
                    <w:t>/</w:t>
                  </w:r>
                </w:p>
              </w:tc>
              <w:tc>
                <w:tcPr>
                  <w:tcW w:w="1142" w:type="dxa"/>
                  <w:vAlign w:val="center"/>
                </w:tcPr>
                <w:p w14:paraId="046E32AB">
                  <w:pPr>
                    <w:pStyle w:val="154"/>
                    <w:rPr>
                      <w:b/>
                      <w:u w:val="single"/>
                    </w:rPr>
                  </w:pPr>
                  <w:r>
                    <w:rPr>
                      <w:rFonts w:hint="eastAsia"/>
                      <w:b/>
                      <w:u w:val="single"/>
                    </w:rPr>
                    <w:t>0</w:t>
                  </w:r>
                </w:p>
              </w:tc>
              <w:tc>
                <w:tcPr>
                  <w:tcW w:w="1142" w:type="dxa"/>
                  <w:vAlign w:val="center"/>
                </w:tcPr>
                <w:p w14:paraId="24E7C049">
                  <w:pPr>
                    <w:pStyle w:val="154"/>
                    <w:rPr>
                      <w:b/>
                      <w:u w:val="single"/>
                    </w:rPr>
                  </w:pPr>
                  <w:r>
                    <w:rPr>
                      <w:rFonts w:hint="eastAsia"/>
                      <w:b/>
                      <w:u w:val="single"/>
                    </w:rPr>
                    <w:t>0.4428</w:t>
                  </w:r>
                </w:p>
              </w:tc>
              <w:tc>
                <w:tcPr>
                  <w:tcW w:w="1142" w:type="dxa"/>
                  <w:vAlign w:val="center"/>
                </w:tcPr>
                <w:p w14:paraId="7E39AB57">
                  <w:pPr>
                    <w:pStyle w:val="154"/>
                    <w:rPr>
                      <w:rFonts w:eastAsia="宋体" w:cs="Times New Roman"/>
                      <w:b/>
                      <w:sz w:val="20"/>
                      <w:szCs w:val="20"/>
                      <w:u w:val="single"/>
                    </w:rPr>
                  </w:pPr>
                  <w:r>
                    <w:rPr>
                      <w:rFonts w:hint="eastAsia" w:eastAsia="宋体" w:cs="Times New Roman"/>
                      <w:b/>
                      <w:kern w:val="0"/>
                      <w:sz w:val="20"/>
                      <w:szCs w:val="20"/>
                      <w:u w:val="single"/>
                    </w:rPr>
                    <w:t>0</w:t>
                  </w:r>
                </w:p>
              </w:tc>
              <w:tc>
                <w:tcPr>
                  <w:tcW w:w="1142" w:type="dxa"/>
                  <w:vAlign w:val="center"/>
                </w:tcPr>
                <w:p w14:paraId="01BA431D">
                  <w:pPr>
                    <w:jc w:val="center"/>
                    <w:rPr>
                      <w:rFonts w:ascii="Times New Roman" w:hAnsi="Times New Roman"/>
                      <w:b/>
                      <w:sz w:val="20"/>
                      <w:szCs w:val="20"/>
                      <w:u w:val="single"/>
                    </w:rPr>
                  </w:pPr>
                  <w:r>
                    <w:rPr>
                      <w:rFonts w:ascii="Times New Roman" w:hAnsi="Times New Roman"/>
                      <w:b/>
                      <w:sz w:val="20"/>
                      <w:szCs w:val="20"/>
                      <w:u w:val="single"/>
                    </w:rPr>
                    <w:t>0.</w:t>
                  </w:r>
                  <w:r>
                    <w:rPr>
                      <w:rFonts w:hint="eastAsia" w:ascii="Times New Roman" w:hAnsi="Times New Roman"/>
                      <w:b/>
                      <w:sz w:val="20"/>
                      <w:szCs w:val="20"/>
                      <w:u w:val="single"/>
                    </w:rPr>
                    <w:t>4428</w:t>
                  </w:r>
                </w:p>
              </w:tc>
              <w:tc>
                <w:tcPr>
                  <w:tcW w:w="1142" w:type="dxa"/>
                  <w:vAlign w:val="center"/>
                </w:tcPr>
                <w:p w14:paraId="17180F49">
                  <w:pPr>
                    <w:pStyle w:val="154"/>
                    <w:rPr>
                      <w:b/>
                      <w:u w:val="single"/>
                    </w:rPr>
                  </w:pPr>
                  <w:r>
                    <w:rPr>
                      <w:rFonts w:hint="eastAsia" w:cs="Times New Roman"/>
                      <w:b/>
                      <w:sz w:val="20"/>
                      <w:szCs w:val="20"/>
                      <w:u w:val="single"/>
                    </w:rPr>
                    <w:t>+0.4428</w:t>
                  </w:r>
                </w:p>
              </w:tc>
            </w:tr>
            <w:tr w14:paraId="12E572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2015157E">
                  <w:pPr>
                    <w:pStyle w:val="154"/>
                    <w:rPr>
                      <w:b/>
                      <w:u w:val="single"/>
                    </w:rPr>
                  </w:pPr>
                </w:p>
              </w:tc>
              <w:tc>
                <w:tcPr>
                  <w:tcW w:w="1452" w:type="dxa"/>
                  <w:vAlign w:val="center"/>
                </w:tcPr>
                <w:p w14:paraId="7C34F2BD">
                  <w:pPr>
                    <w:pStyle w:val="154"/>
                    <w:rPr>
                      <w:rFonts w:eastAsia="宋体"/>
                      <w:b/>
                      <w:sz w:val="20"/>
                      <w:szCs w:val="20"/>
                      <w:u w:val="single"/>
                    </w:rPr>
                  </w:pPr>
                  <w:r>
                    <w:rPr>
                      <w:rFonts w:hint="eastAsia"/>
                      <w:b/>
                      <w:u w:val="single"/>
                    </w:rPr>
                    <w:t>废包装桶（A料、C料）(t/a)</w:t>
                  </w:r>
                </w:p>
              </w:tc>
              <w:tc>
                <w:tcPr>
                  <w:tcW w:w="1159" w:type="dxa"/>
                  <w:vAlign w:val="center"/>
                </w:tcPr>
                <w:p w14:paraId="7FF6B12E">
                  <w:pPr>
                    <w:pStyle w:val="154"/>
                    <w:rPr>
                      <w:b/>
                      <w:u w:val="single"/>
                    </w:rPr>
                  </w:pPr>
                  <w:r>
                    <w:rPr>
                      <w:rFonts w:hint="eastAsia"/>
                      <w:b/>
                      <w:u w:val="single"/>
                    </w:rPr>
                    <w:t>/</w:t>
                  </w:r>
                </w:p>
              </w:tc>
              <w:tc>
                <w:tcPr>
                  <w:tcW w:w="1142" w:type="dxa"/>
                  <w:vAlign w:val="center"/>
                </w:tcPr>
                <w:p w14:paraId="48F15651">
                  <w:pPr>
                    <w:pStyle w:val="154"/>
                    <w:rPr>
                      <w:b/>
                      <w:u w:val="single"/>
                    </w:rPr>
                  </w:pPr>
                  <w:r>
                    <w:rPr>
                      <w:rFonts w:hint="eastAsia"/>
                      <w:b/>
                      <w:u w:val="single"/>
                    </w:rPr>
                    <w:t>0.765</w:t>
                  </w:r>
                </w:p>
              </w:tc>
              <w:tc>
                <w:tcPr>
                  <w:tcW w:w="1142" w:type="dxa"/>
                  <w:vAlign w:val="center"/>
                </w:tcPr>
                <w:p w14:paraId="5CF3607B">
                  <w:pPr>
                    <w:pStyle w:val="154"/>
                    <w:rPr>
                      <w:b/>
                      <w:szCs w:val="21"/>
                      <w:u w:val="single"/>
                    </w:rPr>
                  </w:pPr>
                  <w:r>
                    <w:rPr>
                      <w:rFonts w:hint="eastAsia"/>
                      <w:b/>
                      <w:u w:val="single"/>
                    </w:rPr>
                    <w:t>1.53</w:t>
                  </w:r>
                </w:p>
              </w:tc>
              <w:tc>
                <w:tcPr>
                  <w:tcW w:w="1142" w:type="dxa"/>
                  <w:vAlign w:val="center"/>
                </w:tcPr>
                <w:p w14:paraId="0F3074D8">
                  <w:pPr>
                    <w:pStyle w:val="154"/>
                    <w:rPr>
                      <w:rFonts w:eastAsia="宋体" w:cs="Times New Roman"/>
                      <w:b/>
                      <w:kern w:val="0"/>
                      <w:sz w:val="20"/>
                      <w:szCs w:val="20"/>
                    </w:rPr>
                  </w:pPr>
                  <w:r>
                    <w:rPr>
                      <w:rFonts w:hint="eastAsia" w:eastAsia="宋体" w:cs="Times New Roman"/>
                      <w:b/>
                      <w:kern w:val="0"/>
                      <w:sz w:val="20"/>
                      <w:szCs w:val="20"/>
                    </w:rPr>
                    <w:t>0.765</w:t>
                  </w:r>
                </w:p>
              </w:tc>
              <w:tc>
                <w:tcPr>
                  <w:tcW w:w="1142" w:type="dxa"/>
                  <w:vAlign w:val="center"/>
                </w:tcPr>
                <w:p w14:paraId="1DD520EA">
                  <w:pPr>
                    <w:pStyle w:val="154"/>
                    <w:rPr>
                      <w:b/>
                      <w:u w:val="single"/>
                    </w:rPr>
                  </w:pPr>
                  <w:r>
                    <w:rPr>
                      <w:rFonts w:hint="eastAsia"/>
                      <w:b/>
                      <w:u w:val="single"/>
                    </w:rPr>
                    <w:t>1.53</w:t>
                  </w:r>
                </w:p>
              </w:tc>
              <w:tc>
                <w:tcPr>
                  <w:tcW w:w="1142" w:type="dxa"/>
                  <w:vAlign w:val="center"/>
                </w:tcPr>
                <w:p w14:paraId="17AFA37D">
                  <w:pPr>
                    <w:pStyle w:val="154"/>
                    <w:rPr>
                      <w:b/>
                      <w:szCs w:val="21"/>
                      <w:u w:val="single"/>
                    </w:rPr>
                  </w:pPr>
                  <w:r>
                    <w:rPr>
                      <w:rFonts w:hint="eastAsia"/>
                      <w:b/>
                      <w:szCs w:val="21"/>
                      <w:u w:val="single"/>
                    </w:rPr>
                    <w:t>+0.765</w:t>
                  </w:r>
                </w:p>
              </w:tc>
            </w:tr>
            <w:tr w14:paraId="220340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7F60F748">
                  <w:pPr>
                    <w:pStyle w:val="154"/>
                    <w:rPr>
                      <w:b/>
                      <w:u w:val="single"/>
                    </w:rPr>
                  </w:pPr>
                </w:p>
              </w:tc>
              <w:tc>
                <w:tcPr>
                  <w:tcW w:w="1452" w:type="dxa"/>
                  <w:vAlign w:val="center"/>
                </w:tcPr>
                <w:p w14:paraId="2FE14A8E">
                  <w:pPr>
                    <w:pStyle w:val="154"/>
                    <w:rPr>
                      <w:rFonts w:eastAsia="宋体"/>
                      <w:b/>
                      <w:kern w:val="0"/>
                      <w:sz w:val="20"/>
                      <w:szCs w:val="20"/>
                      <w:u w:val="single"/>
                    </w:rPr>
                  </w:pPr>
                  <w:r>
                    <w:rPr>
                      <w:rFonts w:hint="eastAsia" w:eastAsia="宋体"/>
                      <w:b/>
                      <w:sz w:val="20"/>
                      <w:szCs w:val="20"/>
                      <w:u w:val="single"/>
                    </w:rPr>
                    <w:t>废</w:t>
                  </w:r>
                  <w:r>
                    <w:rPr>
                      <w:rFonts w:eastAsia="宋体"/>
                      <w:b/>
                      <w:sz w:val="20"/>
                      <w:szCs w:val="20"/>
                      <w:u w:val="single"/>
                    </w:rPr>
                    <w:t>PU</w:t>
                  </w:r>
                  <w:r>
                    <w:rPr>
                      <w:rFonts w:hint="eastAsia" w:eastAsia="宋体"/>
                      <w:b/>
                      <w:sz w:val="20"/>
                      <w:szCs w:val="20"/>
                      <w:u w:val="single"/>
                    </w:rPr>
                    <w:t>边角料</w:t>
                  </w:r>
                  <w:r>
                    <w:rPr>
                      <w:rFonts w:hint="eastAsia"/>
                      <w:b/>
                      <w:u w:val="single"/>
                    </w:rPr>
                    <w:t>(t/a)</w:t>
                  </w:r>
                </w:p>
              </w:tc>
              <w:tc>
                <w:tcPr>
                  <w:tcW w:w="1159" w:type="dxa"/>
                  <w:vAlign w:val="center"/>
                </w:tcPr>
                <w:p w14:paraId="62E7F858">
                  <w:pPr>
                    <w:pStyle w:val="154"/>
                    <w:rPr>
                      <w:b/>
                      <w:u w:val="single"/>
                    </w:rPr>
                  </w:pPr>
                  <w:r>
                    <w:rPr>
                      <w:rFonts w:hint="eastAsia"/>
                      <w:b/>
                      <w:u w:val="single"/>
                    </w:rPr>
                    <w:t>/</w:t>
                  </w:r>
                </w:p>
              </w:tc>
              <w:tc>
                <w:tcPr>
                  <w:tcW w:w="1142" w:type="dxa"/>
                  <w:vAlign w:val="center"/>
                </w:tcPr>
                <w:p w14:paraId="39FF3D5F">
                  <w:pPr>
                    <w:pStyle w:val="154"/>
                    <w:rPr>
                      <w:b/>
                      <w:u w:val="single"/>
                    </w:rPr>
                  </w:pPr>
                  <w:r>
                    <w:rPr>
                      <w:rFonts w:hint="eastAsia"/>
                      <w:b/>
                      <w:u w:val="single"/>
                    </w:rPr>
                    <w:t>0.15</w:t>
                  </w:r>
                </w:p>
              </w:tc>
              <w:tc>
                <w:tcPr>
                  <w:tcW w:w="1142" w:type="dxa"/>
                  <w:vAlign w:val="center"/>
                </w:tcPr>
                <w:p w14:paraId="0BE03361">
                  <w:pPr>
                    <w:pStyle w:val="154"/>
                    <w:rPr>
                      <w:b/>
                      <w:u w:val="single"/>
                    </w:rPr>
                  </w:pPr>
                  <w:r>
                    <w:rPr>
                      <w:rFonts w:hint="eastAsia"/>
                      <w:b/>
                      <w:u w:val="single"/>
                    </w:rPr>
                    <w:t>0.3</w:t>
                  </w:r>
                </w:p>
              </w:tc>
              <w:tc>
                <w:tcPr>
                  <w:tcW w:w="1142" w:type="dxa"/>
                  <w:vAlign w:val="center"/>
                </w:tcPr>
                <w:p w14:paraId="739C697A">
                  <w:pPr>
                    <w:pStyle w:val="154"/>
                    <w:rPr>
                      <w:b/>
                      <w:u w:val="single"/>
                    </w:rPr>
                  </w:pPr>
                  <w:r>
                    <w:rPr>
                      <w:rFonts w:hint="eastAsia"/>
                      <w:b/>
                      <w:u w:val="single"/>
                    </w:rPr>
                    <w:t>0.15</w:t>
                  </w:r>
                </w:p>
              </w:tc>
              <w:tc>
                <w:tcPr>
                  <w:tcW w:w="1142" w:type="dxa"/>
                  <w:vAlign w:val="center"/>
                </w:tcPr>
                <w:p w14:paraId="1C3FE6F5">
                  <w:pPr>
                    <w:pStyle w:val="154"/>
                    <w:rPr>
                      <w:b/>
                      <w:u w:val="single"/>
                    </w:rPr>
                  </w:pPr>
                  <w:r>
                    <w:rPr>
                      <w:rFonts w:hint="eastAsia"/>
                      <w:b/>
                      <w:u w:val="single"/>
                    </w:rPr>
                    <w:t>0.3</w:t>
                  </w:r>
                </w:p>
              </w:tc>
              <w:tc>
                <w:tcPr>
                  <w:tcW w:w="1142" w:type="dxa"/>
                  <w:vAlign w:val="center"/>
                </w:tcPr>
                <w:p w14:paraId="22F704CC">
                  <w:pPr>
                    <w:pStyle w:val="154"/>
                    <w:rPr>
                      <w:b/>
                      <w:szCs w:val="21"/>
                      <w:u w:val="single"/>
                    </w:rPr>
                  </w:pPr>
                  <w:r>
                    <w:rPr>
                      <w:rFonts w:hint="eastAsia"/>
                      <w:b/>
                      <w:szCs w:val="21"/>
                      <w:u w:val="single"/>
                    </w:rPr>
                    <w:t>+0.15</w:t>
                  </w:r>
                </w:p>
              </w:tc>
            </w:tr>
            <w:tr w14:paraId="1FCA9E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60464E1D">
                  <w:pPr>
                    <w:pStyle w:val="154"/>
                    <w:rPr>
                      <w:b/>
                      <w:u w:val="single"/>
                    </w:rPr>
                  </w:pPr>
                </w:p>
              </w:tc>
              <w:tc>
                <w:tcPr>
                  <w:tcW w:w="1452" w:type="dxa"/>
                  <w:vAlign w:val="center"/>
                </w:tcPr>
                <w:p w14:paraId="2EDFDF39">
                  <w:pPr>
                    <w:pStyle w:val="154"/>
                    <w:rPr>
                      <w:rFonts w:eastAsia="宋体"/>
                      <w:b/>
                      <w:kern w:val="0"/>
                      <w:sz w:val="20"/>
                      <w:szCs w:val="20"/>
                      <w:u w:val="single"/>
                    </w:rPr>
                  </w:pPr>
                  <w:r>
                    <w:rPr>
                      <w:rFonts w:hint="eastAsia" w:eastAsia="宋体"/>
                      <w:b/>
                      <w:kern w:val="0"/>
                      <w:sz w:val="20"/>
                      <w:szCs w:val="20"/>
                      <w:u w:val="single"/>
                    </w:rPr>
                    <w:t>废滤袋</w:t>
                  </w:r>
                  <w:r>
                    <w:rPr>
                      <w:rFonts w:hint="eastAsia"/>
                      <w:b/>
                      <w:u w:val="single"/>
                    </w:rPr>
                    <w:t>(t/a)</w:t>
                  </w:r>
                </w:p>
              </w:tc>
              <w:tc>
                <w:tcPr>
                  <w:tcW w:w="1159" w:type="dxa"/>
                  <w:vAlign w:val="center"/>
                </w:tcPr>
                <w:p w14:paraId="19749EC7">
                  <w:pPr>
                    <w:pStyle w:val="154"/>
                    <w:rPr>
                      <w:b/>
                      <w:u w:val="single"/>
                    </w:rPr>
                  </w:pPr>
                </w:p>
              </w:tc>
              <w:tc>
                <w:tcPr>
                  <w:tcW w:w="1142" w:type="dxa"/>
                  <w:vAlign w:val="center"/>
                </w:tcPr>
                <w:p w14:paraId="5CAADF14">
                  <w:pPr>
                    <w:pStyle w:val="154"/>
                    <w:rPr>
                      <w:b/>
                      <w:u w:val="single"/>
                    </w:rPr>
                  </w:pPr>
                  <w:r>
                    <w:rPr>
                      <w:rFonts w:hint="eastAsia"/>
                      <w:b/>
                      <w:u w:val="single"/>
                    </w:rPr>
                    <w:t>0</w:t>
                  </w:r>
                </w:p>
              </w:tc>
              <w:tc>
                <w:tcPr>
                  <w:tcW w:w="1142" w:type="dxa"/>
                  <w:vAlign w:val="center"/>
                </w:tcPr>
                <w:p w14:paraId="4145BA66">
                  <w:pPr>
                    <w:pStyle w:val="154"/>
                    <w:rPr>
                      <w:b/>
                      <w:szCs w:val="21"/>
                      <w:u w:val="single"/>
                    </w:rPr>
                  </w:pPr>
                  <w:r>
                    <w:rPr>
                      <w:rFonts w:hint="eastAsia"/>
                      <w:b/>
                      <w:szCs w:val="21"/>
                      <w:u w:val="single"/>
                    </w:rPr>
                    <w:t>0.03</w:t>
                  </w:r>
                </w:p>
              </w:tc>
              <w:tc>
                <w:tcPr>
                  <w:tcW w:w="1142" w:type="dxa"/>
                  <w:vAlign w:val="center"/>
                </w:tcPr>
                <w:p w14:paraId="0393219A">
                  <w:pPr>
                    <w:pStyle w:val="154"/>
                    <w:rPr>
                      <w:b/>
                      <w:u w:val="single"/>
                    </w:rPr>
                  </w:pPr>
                  <w:r>
                    <w:rPr>
                      <w:rFonts w:hint="eastAsia"/>
                      <w:b/>
                      <w:u w:val="single"/>
                    </w:rPr>
                    <w:t>0</w:t>
                  </w:r>
                </w:p>
              </w:tc>
              <w:tc>
                <w:tcPr>
                  <w:tcW w:w="1142" w:type="dxa"/>
                  <w:vAlign w:val="center"/>
                </w:tcPr>
                <w:p w14:paraId="18A810A6">
                  <w:pPr>
                    <w:pStyle w:val="154"/>
                    <w:rPr>
                      <w:b/>
                      <w:szCs w:val="21"/>
                      <w:u w:val="single"/>
                    </w:rPr>
                  </w:pPr>
                  <w:r>
                    <w:rPr>
                      <w:rFonts w:hint="eastAsia"/>
                      <w:b/>
                      <w:szCs w:val="21"/>
                      <w:u w:val="single"/>
                    </w:rPr>
                    <w:t>0.03</w:t>
                  </w:r>
                </w:p>
              </w:tc>
              <w:tc>
                <w:tcPr>
                  <w:tcW w:w="1142" w:type="dxa"/>
                  <w:vAlign w:val="center"/>
                </w:tcPr>
                <w:p w14:paraId="3CB56FEB">
                  <w:pPr>
                    <w:pStyle w:val="154"/>
                    <w:rPr>
                      <w:b/>
                      <w:szCs w:val="21"/>
                      <w:u w:val="single"/>
                    </w:rPr>
                  </w:pPr>
                  <w:r>
                    <w:rPr>
                      <w:rFonts w:hint="eastAsia"/>
                      <w:b/>
                      <w:szCs w:val="21"/>
                      <w:u w:val="single"/>
                    </w:rPr>
                    <w:t>+0.03</w:t>
                  </w:r>
                </w:p>
              </w:tc>
            </w:tr>
            <w:tr w14:paraId="315C9A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692CD3B4">
                  <w:pPr>
                    <w:pStyle w:val="154"/>
                    <w:rPr>
                      <w:b/>
                      <w:u w:val="single"/>
                    </w:rPr>
                  </w:pPr>
                </w:p>
              </w:tc>
              <w:tc>
                <w:tcPr>
                  <w:tcW w:w="1452" w:type="dxa"/>
                  <w:vAlign w:val="center"/>
                </w:tcPr>
                <w:p w14:paraId="68F3BFA4">
                  <w:pPr>
                    <w:pStyle w:val="154"/>
                    <w:rPr>
                      <w:rFonts w:eastAsia="宋体"/>
                      <w:b/>
                      <w:kern w:val="0"/>
                      <w:sz w:val="20"/>
                      <w:szCs w:val="20"/>
                      <w:u w:val="single"/>
                    </w:rPr>
                  </w:pPr>
                  <w:r>
                    <w:rPr>
                      <w:rFonts w:eastAsia="宋体"/>
                      <w:b/>
                      <w:kern w:val="0"/>
                      <w:sz w:val="20"/>
                      <w:szCs w:val="20"/>
                      <w:u w:val="single"/>
                    </w:rPr>
                    <w:t>生活垃圾</w:t>
                  </w:r>
                  <w:r>
                    <w:rPr>
                      <w:rFonts w:hint="eastAsia"/>
                      <w:b/>
                      <w:u w:val="single"/>
                    </w:rPr>
                    <w:t>(t/a)</w:t>
                  </w:r>
                </w:p>
              </w:tc>
              <w:tc>
                <w:tcPr>
                  <w:tcW w:w="1159" w:type="dxa"/>
                  <w:vAlign w:val="center"/>
                </w:tcPr>
                <w:p w14:paraId="4A73D7E9">
                  <w:pPr>
                    <w:pStyle w:val="154"/>
                    <w:rPr>
                      <w:b/>
                      <w:u w:val="single"/>
                    </w:rPr>
                  </w:pPr>
                  <w:r>
                    <w:rPr>
                      <w:rFonts w:hint="eastAsia"/>
                      <w:b/>
                      <w:u w:val="single"/>
                    </w:rPr>
                    <w:t>/</w:t>
                  </w:r>
                </w:p>
              </w:tc>
              <w:tc>
                <w:tcPr>
                  <w:tcW w:w="1142" w:type="dxa"/>
                  <w:vAlign w:val="center"/>
                </w:tcPr>
                <w:p w14:paraId="02E2995C">
                  <w:pPr>
                    <w:pStyle w:val="154"/>
                    <w:rPr>
                      <w:b/>
                      <w:u w:val="single"/>
                    </w:rPr>
                  </w:pPr>
                  <w:r>
                    <w:rPr>
                      <w:rFonts w:hint="eastAsia"/>
                      <w:b/>
                      <w:u w:val="single"/>
                    </w:rPr>
                    <w:t>4.5</w:t>
                  </w:r>
                </w:p>
              </w:tc>
              <w:tc>
                <w:tcPr>
                  <w:tcW w:w="1142" w:type="dxa"/>
                  <w:vAlign w:val="center"/>
                </w:tcPr>
                <w:p w14:paraId="7A5976F8">
                  <w:pPr>
                    <w:pStyle w:val="154"/>
                    <w:rPr>
                      <w:b/>
                      <w:szCs w:val="21"/>
                      <w:u w:val="single"/>
                    </w:rPr>
                  </w:pPr>
                  <w:r>
                    <w:rPr>
                      <w:rFonts w:hint="eastAsia"/>
                      <w:b/>
                      <w:szCs w:val="21"/>
                      <w:u w:val="single"/>
                    </w:rPr>
                    <w:t>4.5</w:t>
                  </w:r>
                </w:p>
              </w:tc>
              <w:tc>
                <w:tcPr>
                  <w:tcW w:w="1142" w:type="dxa"/>
                  <w:vAlign w:val="center"/>
                </w:tcPr>
                <w:p w14:paraId="321D85B6">
                  <w:pPr>
                    <w:pStyle w:val="154"/>
                    <w:rPr>
                      <w:b/>
                      <w:u w:val="single"/>
                    </w:rPr>
                  </w:pPr>
                  <w:r>
                    <w:rPr>
                      <w:rFonts w:hint="eastAsia"/>
                      <w:b/>
                      <w:u w:val="single"/>
                    </w:rPr>
                    <w:t>4.5</w:t>
                  </w:r>
                </w:p>
              </w:tc>
              <w:tc>
                <w:tcPr>
                  <w:tcW w:w="1142" w:type="dxa"/>
                  <w:vAlign w:val="center"/>
                </w:tcPr>
                <w:p w14:paraId="728B5DCF">
                  <w:pPr>
                    <w:pStyle w:val="154"/>
                    <w:rPr>
                      <w:b/>
                      <w:szCs w:val="21"/>
                      <w:u w:val="single"/>
                    </w:rPr>
                  </w:pPr>
                  <w:r>
                    <w:rPr>
                      <w:rFonts w:hint="eastAsia"/>
                      <w:b/>
                      <w:szCs w:val="21"/>
                      <w:u w:val="single"/>
                    </w:rPr>
                    <w:t>4.5</w:t>
                  </w:r>
                </w:p>
              </w:tc>
              <w:tc>
                <w:tcPr>
                  <w:tcW w:w="1142" w:type="dxa"/>
                  <w:vAlign w:val="center"/>
                </w:tcPr>
                <w:p w14:paraId="287E8A7D">
                  <w:pPr>
                    <w:pStyle w:val="154"/>
                    <w:rPr>
                      <w:b/>
                      <w:szCs w:val="21"/>
                      <w:u w:val="single"/>
                    </w:rPr>
                  </w:pPr>
                  <w:r>
                    <w:rPr>
                      <w:rFonts w:hint="eastAsia"/>
                      <w:b/>
                      <w:szCs w:val="21"/>
                      <w:u w:val="single"/>
                    </w:rPr>
                    <w:t>0</w:t>
                  </w:r>
                </w:p>
              </w:tc>
            </w:tr>
            <w:tr w14:paraId="03A3F7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restart"/>
                  <w:vAlign w:val="center"/>
                </w:tcPr>
                <w:p w14:paraId="763238D5">
                  <w:pPr>
                    <w:pStyle w:val="154"/>
                    <w:rPr>
                      <w:b/>
                      <w:u w:val="single"/>
                    </w:rPr>
                  </w:pPr>
                  <w:r>
                    <w:rPr>
                      <w:rFonts w:hint="eastAsia"/>
                      <w:b/>
                      <w:u w:val="single"/>
                    </w:rPr>
                    <w:t>危险废物</w:t>
                  </w:r>
                </w:p>
              </w:tc>
              <w:tc>
                <w:tcPr>
                  <w:tcW w:w="1452" w:type="dxa"/>
                  <w:vAlign w:val="center"/>
                </w:tcPr>
                <w:p w14:paraId="0B11266A">
                  <w:pPr>
                    <w:pStyle w:val="154"/>
                    <w:rPr>
                      <w:rFonts w:eastAsia="宋体"/>
                      <w:b/>
                      <w:kern w:val="0"/>
                      <w:sz w:val="20"/>
                      <w:szCs w:val="20"/>
                      <w:u w:val="single"/>
                    </w:rPr>
                  </w:pPr>
                  <w:r>
                    <w:rPr>
                      <w:rFonts w:eastAsia="宋体"/>
                      <w:b/>
                      <w:kern w:val="0"/>
                      <w:sz w:val="20"/>
                      <w:szCs w:val="20"/>
                      <w:u w:val="single"/>
                    </w:rPr>
                    <w:t>废活性炭</w:t>
                  </w:r>
                  <w:r>
                    <w:rPr>
                      <w:rFonts w:hint="eastAsia"/>
                      <w:b/>
                      <w:u w:val="single"/>
                    </w:rPr>
                    <w:t>(t/a)</w:t>
                  </w:r>
                </w:p>
              </w:tc>
              <w:tc>
                <w:tcPr>
                  <w:tcW w:w="1159" w:type="dxa"/>
                  <w:vAlign w:val="center"/>
                </w:tcPr>
                <w:p w14:paraId="4A470392">
                  <w:pPr>
                    <w:pStyle w:val="154"/>
                    <w:rPr>
                      <w:b/>
                      <w:u w:val="single"/>
                    </w:rPr>
                  </w:pPr>
                  <w:r>
                    <w:rPr>
                      <w:rFonts w:hint="eastAsia"/>
                      <w:b/>
                      <w:u w:val="single"/>
                    </w:rPr>
                    <w:t>/</w:t>
                  </w:r>
                </w:p>
              </w:tc>
              <w:tc>
                <w:tcPr>
                  <w:tcW w:w="1142" w:type="dxa"/>
                  <w:vAlign w:val="center"/>
                </w:tcPr>
                <w:p w14:paraId="730CD528">
                  <w:pPr>
                    <w:pStyle w:val="154"/>
                    <w:rPr>
                      <w:b/>
                      <w:u w:val="single"/>
                    </w:rPr>
                  </w:pPr>
                  <w:r>
                    <w:rPr>
                      <w:rFonts w:hint="eastAsia"/>
                      <w:b/>
                      <w:u w:val="single"/>
                    </w:rPr>
                    <w:t>1.197</w:t>
                  </w:r>
                </w:p>
              </w:tc>
              <w:tc>
                <w:tcPr>
                  <w:tcW w:w="1142" w:type="dxa"/>
                  <w:vAlign w:val="center"/>
                </w:tcPr>
                <w:p w14:paraId="17DF7ECA">
                  <w:pPr>
                    <w:pStyle w:val="154"/>
                    <w:rPr>
                      <w:b/>
                      <w:u w:val="single"/>
                    </w:rPr>
                  </w:pPr>
                  <w:r>
                    <w:rPr>
                      <w:rFonts w:hint="eastAsia"/>
                      <w:b/>
                      <w:u w:val="single"/>
                    </w:rPr>
                    <w:t>3.4475</w:t>
                  </w:r>
                </w:p>
              </w:tc>
              <w:tc>
                <w:tcPr>
                  <w:tcW w:w="1142" w:type="dxa"/>
                  <w:vAlign w:val="center"/>
                </w:tcPr>
                <w:p w14:paraId="76CA7B88">
                  <w:pPr>
                    <w:pStyle w:val="154"/>
                    <w:rPr>
                      <w:b/>
                      <w:u w:val="single"/>
                    </w:rPr>
                  </w:pPr>
                  <w:r>
                    <w:rPr>
                      <w:rFonts w:hint="eastAsia"/>
                      <w:b/>
                      <w:u w:val="single"/>
                    </w:rPr>
                    <w:t>1.197</w:t>
                  </w:r>
                </w:p>
              </w:tc>
              <w:tc>
                <w:tcPr>
                  <w:tcW w:w="1142" w:type="dxa"/>
                  <w:vAlign w:val="center"/>
                </w:tcPr>
                <w:p w14:paraId="1E192A4F">
                  <w:pPr>
                    <w:pStyle w:val="154"/>
                    <w:rPr>
                      <w:b/>
                      <w:u w:val="single"/>
                    </w:rPr>
                  </w:pPr>
                  <w:r>
                    <w:rPr>
                      <w:rFonts w:hint="eastAsia"/>
                      <w:b/>
                      <w:u w:val="single"/>
                    </w:rPr>
                    <w:t>3.4475</w:t>
                  </w:r>
                </w:p>
              </w:tc>
              <w:tc>
                <w:tcPr>
                  <w:tcW w:w="1142" w:type="dxa"/>
                  <w:vAlign w:val="center"/>
                </w:tcPr>
                <w:p w14:paraId="67AD2DF9">
                  <w:pPr>
                    <w:pStyle w:val="154"/>
                    <w:rPr>
                      <w:b/>
                      <w:u w:val="single"/>
                    </w:rPr>
                  </w:pPr>
                  <w:r>
                    <w:rPr>
                      <w:rFonts w:hint="eastAsia"/>
                      <w:b/>
                      <w:u w:val="single"/>
                    </w:rPr>
                    <w:t>+2.2505</w:t>
                  </w:r>
                </w:p>
              </w:tc>
            </w:tr>
            <w:tr w14:paraId="319FC4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1247199B">
                  <w:pPr>
                    <w:pStyle w:val="154"/>
                    <w:rPr>
                      <w:b/>
                      <w:u w:val="single"/>
                    </w:rPr>
                  </w:pPr>
                </w:p>
              </w:tc>
              <w:tc>
                <w:tcPr>
                  <w:tcW w:w="1452" w:type="dxa"/>
                  <w:vAlign w:val="center"/>
                </w:tcPr>
                <w:p w14:paraId="7F7AEF02">
                  <w:pPr>
                    <w:pStyle w:val="154"/>
                    <w:rPr>
                      <w:rFonts w:eastAsia="宋体"/>
                      <w:b/>
                      <w:kern w:val="0"/>
                      <w:sz w:val="20"/>
                      <w:szCs w:val="20"/>
                      <w:u w:val="single"/>
                    </w:rPr>
                  </w:pPr>
                  <w:r>
                    <w:rPr>
                      <w:rFonts w:hint="eastAsia" w:eastAsia="宋体"/>
                      <w:b/>
                      <w:sz w:val="20"/>
                      <w:szCs w:val="20"/>
                      <w:u w:val="single"/>
                    </w:rPr>
                    <w:t>废包装桶</w:t>
                  </w:r>
                  <w:r>
                    <w:rPr>
                      <w:rFonts w:hint="eastAsia"/>
                      <w:b/>
                      <w:u w:val="single"/>
                    </w:rPr>
                    <w:t>（B料、色浆等）(t/a)</w:t>
                  </w:r>
                </w:p>
              </w:tc>
              <w:tc>
                <w:tcPr>
                  <w:tcW w:w="1159" w:type="dxa"/>
                  <w:vAlign w:val="center"/>
                </w:tcPr>
                <w:p w14:paraId="49CB33E8">
                  <w:pPr>
                    <w:pStyle w:val="154"/>
                    <w:rPr>
                      <w:b/>
                      <w:u w:val="single"/>
                    </w:rPr>
                  </w:pPr>
                  <w:r>
                    <w:rPr>
                      <w:rFonts w:hint="eastAsia"/>
                      <w:b/>
                      <w:u w:val="single"/>
                    </w:rPr>
                    <w:t>/</w:t>
                  </w:r>
                </w:p>
              </w:tc>
              <w:tc>
                <w:tcPr>
                  <w:tcW w:w="1142" w:type="dxa"/>
                  <w:vAlign w:val="center"/>
                </w:tcPr>
                <w:p w14:paraId="029779E0">
                  <w:pPr>
                    <w:pStyle w:val="154"/>
                    <w:rPr>
                      <w:b/>
                      <w:u w:val="single"/>
                    </w:rPr>
                  </w:pPr>
                  <w:r>
                    <w:rPr>
                      <w:rFonts w:hint="eastAsia"/>
                      <w:b/>
                      <w:u w:val="single"/>
                    </w:rPr>
                    <w:t>0.9025</w:t>
                  </w:r>
                </w:p>
              </w:tc>
              <w:tc>
                <w:tcPr>
                  <w:tcW w:w="1142" w:type="dxa"/>
                  <w:vAlign w:val="center"/>
                </w:tcPr>
                <w:p w14:paraId="6FD5F270">
                  <w:pPr>
                    <w:pStyle w:val="154"/>
                    <w:rPr>
                      <w:b/>
                      <w:u w:val="single"/>
                    </w:rPr>
                  </w:pPr>
                  <w:r>
                    <w:rPr>
                      <w:rFonts w:hint="eastAsia"/>
                      <w:b/>
                      <w:u w:val="single"/>
                    </w:rPr>
                    <w:t>2.285</w:t>
                  </w:r>
                </w:p>
              </w:tc>
              <w:tc>
                <w:tcPr>
                  <w:tcW w:w="1142" w:type="dxa"/>
                  <w:vAlign w:val="center"/>
                </w:tcPr>
                <w:p w14:paraId="37D9734E">
                  <w:pPr>
                    <w:pStyle w:val="154"/>
                    <w:rPr>
                      <w:b/>
                      <w:u w:val="single"/>
                    </w:rPr>
                  </w:pPr>
                  <w:r>
                    <w:rPr>
                      <w:rFonts w:hint="eastAsia"/>
                      <w:b/>
                      <w:u w:val="single"/>
                    </w:rPr>
                    <w:t>0.9025</w:t>
                  </w:r>
                </w:p>
              </w:tc>
              <w:tc>
                <w:tcPr>
                  <w:tcW w:w="1142" w:type="dxa"/>
                  <w:vAlign w:val="center"/>
                </w:tcPr>
                <w:p w14:paraId="77B844BD">
                  <w:pPr>
                    <w:pStyle w:val="154"/>
                    <w:rPr>
                      <w:b/>
                      <w:u w:val="single"/>
                    </w:rPr>
                  </w:pPr>
                  <w:r>
                    <w:rPr>
                      <w:rFonts w:hint="eastAsia"/>
                      <w:b/>
                      <w:u w:val="single"/>
                    </w:rPr>
                    <w:t>2.285</w:t>
                  </w:r>
                </w:p>
              </w:tc>
              <w:tc>
                <w:tcPr>
                  <w:tcW w:w="1142" w:type="dxa"/>
                  <w:vAlign w:val="center"/>
                </w:tcPr>
                <w:p w14:paraId="38B5C8D5">
                  <w:pPr>
                    <w:pStyle w:val="154"/>
                    <w:rPr>
                      <w:b/>
                      <w:u w:val="single"/>
                    </w:rPr>
                  </w:pPr>
                  <w:r>
                    <w:rPr>
                      <w:rFonts w:hint="eastAsia"/>
                      <w:b/>
                      <w:u w:val="single"/>
                    </w:rPr>
                    <w:t>+1.3825</w:t>
                  </w:r>
                </w:p>
              </w:tc>
            </w:tr>
            <w:tr w14:paraId="42DF09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44514565">
                  <w:pPr>
                    <w:pStyle w:val="154"/>
                    <w:rPr>
                      <w:b/>
                      <w:u w:val="single"/>
                    </w:rPr>
                  </w:pPr>
                </w:p>
              </w:tc>
              <w:tc>
                <w:tcPr>
                  <w:tcW w:w="1452" w:type="dxa"/>
                  <w:vAlign w:val="center"/>
                </w:tcPr>
                <w:p w14:paraId="4AFCFEB2">
                  <w:pPr>
                    <w:pStyle w:val="154"/>
                    <w:rPr>
                      <w:rFonts w:eastAsia="宋体"/>
                      <w:b/>
                      <w:sz w:val="20"/>
                      <w:szCs w:val="20"/>
                      <w:u w:val="single"/>
                    </w:rPr>
                  </w:pPr>
                  <w:r>
                    <w:rPr>
                      <w:rFonts w:hint="eastAsia" w:eastAsia="宋体"/>
                      <w:b/>
                      <w:sz w:val="20"/>
                      <w:szCs w:val="20"/>
                      <w:u w:val="single"/>
                    </w:rPr>
                    <w:t>废抹布、手套</w:t>
                  </w:r>
                  <w:r>
                    <w:rPr>
                      <w:rFonts w:hint="eastAsia"/>
                      <w:b/>
                      <w:u w:val="single"/>
                    </w:rPr>
                    <w:t>(t/a)</w:t>
                  </w:r>
                </w:p>
              </w:tc>
              <w:tc>
                <w:tcPr>
                  <w:tcW w:w="1159" w:type="dxa"/>
                  <w:vAlign w:val="center"/>
                </w:tcPr>
                <w:p w14:paraId="0EAD0459">
                  <w:pPr>
                    <w:pStyle w:val="154"/>
                    <w:rPr>
                      <w:b/>
                      <w:u w:val="single"/>
                    </w:rPr>
                  </w:pPr>
                  <w:r>
                    <w:rPr>
                      <w:rFonts w:hint="eastAsia"/>
                      <w:b/>
                      <w:u w:val="single"/>
                    </w:rPr>
                    <w:t>/</w:t>
                  </w:r>
                </w:p>
              </w:tc>
              <w:tc>
                <w:tcPr>
                  <w:tcW w:w="1142" w:type="dxa"/>
                  <w:vAlign w:val="center"/>
                </w:tcPr>
                <w:p w14:paraId="21E8F00B">
                  <w:pPr>
                    <w:pStyle w:val="154"/>
                    <w:rPr>
                      <w:b/>
                      <w:u w:val="single"/>
                    </w:rPr>
                  </w:pPr>
                  <w:r>
                    <w:rPr>
                      <w:rFonts w:hint="eastAsia"/>
                      <w:b/>
                      <w:u w:val="single"/>
                    </w:rPr>
                    <w:t>0.01</w:t>
                  </w:r>
                </w:p>
              </w:tc>
              <w:tc>
                <w:tcPr>
                  <w:tcW w:w="1142" w:type="dxa"/>
                  <w:vAlign w:val="center"/>
                </w:tcPr>
                <w:p w14:paraId="09051606">
                  <w:pPr>
                    <w:pStyle w:val="154"/>
                    <w:rPr>
                      <w:b/>
                      <w:u w:val="single"/>
                    </w:rPr>
                  </w:pPr>
                  <w:r>
                    <w:rPr>
                      <w:rFonts w:hint="eastAsia"/>
                      <w:b/>
                      <w:u w:val="single"/>
                    </w:rPr>
                    <w:t>0.04</w:t>
                  </w:r>
                </w:p>
              </w:tc>
              <w:tc>
                <w:tcPr>
                  <w:tcW w:w="1142" w:type="dxa"/>
                  <w:vAlign w:val="center"/>
                </w:tcPr>
                <w:p w14:paraId="6664CA3E">
                  <w:pPr>
                    <w:pStyle w:val="154"/>
                    <w:rPr>
                      <w:b/>
                      <w:u w:val="single"/>
                    </w:rPr>
                  </w:pPr>
                  <w:r>
                    <w:rPr>
                      <w:rFonts w:hint="eastAsia"/>
                      <w:b/>
                      <w:u w:val="single"/>
                    </w:rPr>
                    <w:t>0.01</w:t>
                  </w:r>
                </w:p>
              </w:tc>
              <w:tc>
                <w:tcPr>
                  <w:tcW w:w="1142" w:type="dxa"/>
                  <w:vAlign w:val="center"/>
                </w:tcPr>
                <w:p w14:paraId="2ABAD03D">
                  <w:pPr>
                    <w:pStyle w:val="154"/>
                    <w:rPr>
                      <w:b/>
                      <w:u w:val="single"/>
                    </w:rPr>
                  </w:pPr>
                  <w:r>
                    <w:rPr>
                      <w:rFonts w:hint="eastAsia"/>
                      <w:b/>
                      <w:u w:val="single"/>
                    </w:rPr>
                    <w:t>0.04</w:t>
                  </w:r>
                </w:p>
              </w:tc>
              <w:tc>
                <w:tcPr>
                  <w:tcW w:w="1142" w:type="dxa"/>
                  <w:vAlign w:val="center"/>
                </w:tcPr>
                <w:p w14:paraId="1BA81011">
                  <w:pPr>
                    <w:pStyle w:val="154"/>
                    <w:rPr>
                      <w:b/>
                      <w:u w:val="single"/>
                    </w:rPr>
                  </w:pPr>
                  <w:r>
                    <w:rPr>
                      <w:rFonts w:hint="eastAsia"/>
                      <w:b/>
                      <w:u w:val="single"/>
                    </w:rPr>
                    <w:t>+0.03</w:t>
                  </w:r>
                </w:p>
              </w:tc>
            </w:tr>
            <w:tr w14:paraId="36B5BE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63432A68">
                  <w:pPr>
                    <w:pStyle w:val="154"/>
                    <w:rPr>
                      <w:b/>
                      <w:u w:val="single"/>
                    </w:rPr>
                  </w:pPr>
                </w:p>
              </w:tc>
              <w:tc>
                <w:tcPr>
                  <w:tcW w:w="1452" w:type="dxa"/>
                  <w:vAlign w:val="center"/>
                </w:tcPr>
                <w:p w14:paraId="440C2165">
                  <w:pPr>
                    <w:pStyle w:val="154"/>
                    <w:rPr>
                      <w:rFonts w:eastAsia="宋体"/>
                      <w:b/>
                      <w:kern w:val="0"/>
                      <w:sz w:val="20"/>
                      <w:szCs w:val="20"/>
                      <w:u w:val="single"/>
                    </w:rPr>
                  </w:pPr>
                  <w:r>
                    <w:rPr>
                      <w:rFonts w:hint="eastAsia"/>
                      <w:b/>
                      <w:szCs w:val="20"/>
                      <w:u w:val="single"/>
                    </w:rPr>
                    <w:t>废UV灯管</w:t>
                  </w:r>
                  <w:r>
                    <w:rPr>
                      <w:rFonts w:hint="eastAsia"/>
                      <w:b/>
                      <w:u w:val="single"/>
                    </w:rPr>
                    <w:t>(t/a)</w:t>
                  </w:r>
                </w:p>
              </w:tc>
              <w:tc>
                <w:tcPr>
                  <w:tcW w:w="1159" w:type="dxa"/>
                  <w:vAlign w:val="center"/>
                </w:tcPr>
                <w:p w14:paraId="61D1C356">
                  <w:pPr>
                    <w:pStyle w:val="154"/>
                    <w:rPr>
                      <w:b/>
                      <w:u w:val="single"/>
                    </w:rPr>
                  </w:pPr>
                  <w:r>
                    <w:rPr>
                      <w:rFonts w:hint="eastAsia"/>
                      <w:b/>
                      <w:u w:val="single"/>
                    </w:rPr>
                    <w:t>/</w:t>
                  </w:r>
                </w:p>
              </w:tc>
              <w:tc>
                <w:tcPr>
                  <w:tcW w:w="1142" w:type="dxa"/>
                  <w:vAlign w:val="center"/>
                </w:tcPr>
                <w:p w14:paraId="2DC321FF">
                  <w:pPr>
                    <w:pStyle w:val="154"/>
                    <w:rPr>
                      <w:b/>
                      <w:u w:val="single"/>
                    </w:rPr>
                  </w:pPr>
                  <w:r>
                    <w:rPr>
                      <w:rFonts w:hint="eastAsia"/>
                      <w:b/>
                      <w:u w:val="single"/>
                    </w:rPr>
                    <w:t>0.002</w:t>
                  </w:r>
                </w:p>
              </w:tc>
              <w:tc>
                <w:tcPr>
                  <w:tcW w:w="1142" w:type="dxa"/>
                  <w:vAlign w:val="center"/>
                </w:tcPr>
                <w:p w14:paraId="3C22CAE4">
                  <w:pPr>
                    <w:pStyle w:val="154"/>
                    <w:rPr>
                      <w:b/>
                      <w:szCs w:val="21"/>
                      <w:u w:val="single"/>
                    </w:rPr>
                  </w:pPr>
                  <w:r>
                    <w:rPr>
                      <w:rFonts w:hint="eastAsia"/>
                      <w:b/>
                      <w:szCs w:val="21"/>
                      <w:u w:val="single"/>
                    </w:rPr>
                    <w:t>0</w:t>
                  </w:r>
                </w:p>
              </w:tc>
              <w:tc>
                <w:tcPr>
                  <w:tcW w:w="1142" w:type="dxa"/>
                  <w:vAlign w:val="center"/>
                </w:tcPr>
                <w:p w14:paraId="199161DD">
                  <w:pPr>
                    <w:pStyle w:val="154"/>
                    <w:rPr>
                      <w:rFonts w:eastAsia="宋体" w:cs="Times New Roman"/>
                      <w:b/>
                      <w:szCs w:val="21"/>
                    </w:rPr>
                  </w:pPr>
                  <w:r>
                    <w:rPr>
                      <w:rFonts w:hint="eastAsia" w:eastAsia="宋体" w:cs="Times New Roman"/>
                      <w:b/>
                      <w:kern w:val="0"/>
                      <w:szCs w:val="21"/>
                    </w:rPr>
                    <w:t>0.002</w:t>
                  </w:r>
                </w:p>
              </w:tc>
              <w:tc>
                <w:tcPr>
                  <w:tcW w:w="1142" w:type="dxa"/>
                  <w:vAlign w:val="center"/>
                </w:tcPr>
                <w:p w14:paraId="3B1BDCEA">
                  <w:pPr>
                    <w:pStyle w:val="154"/>
                    <w:rPr>
                      <w:b/>
                      <w:u w:val="single"/>
                    </w:rPr>
                  </w:pPr>
                  <w:r>
                    <w:rPr>
                      <w:rFonts w:hint="eastAsia"/>
                      <w:b/>
                      <w:u w:val="single"/>
                    </w:rPr>
                    <w:t>0</w:t>
                  </w:r>
                </w:p>
              </w:tc>
              <w:tc>
                <w:tcPr>
                  <w:tcW w:w="1142" w:type="dxa"/>
                  <w:vAlign w:val="center"/>
                </w:tcPr>
                <w:p w14:paraId="0034B5D2">
                  <w:pPr>
                    <w:pStyle w:val="154"/>
                    <w:rPr>
                      <w:b/>
                      <w:u w:val="single"/>
                    </w:rPr>
                  </w:pPr>
                  <w:r>
                    <w:rPr>
                      <w:rFonts w:hint="eastAsia"/>
                      <w:b/>
                      <w:u w:val="single"/>
                    </w:rPr>
                    <w:t>-0.002</w:t>
                  </w:r>
                </w:p>
              </w:tc>
            </w:tr>
            <w:tr w14:paraId="412072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22112BE6">
                  <w:pPr>
                    <w:pStyle w:val="154"/>
                    <w:rPr>
                      <w:b/>
                      <w:u w:val="single"/>
                    </w:rPr>
                  </w:pPr>
                </w:p>
              </w:tc>
              <w:tc>
                <w:tcPr>
                  <w:tcW w:w="1452" w:type="dxa"/>
                  <w:vAlign w:val="center"/>
                </w:tcPr>
                <w:p w14:paraId="5C68D8AF">
                  <w:pPr>
                    <w:pStyle w:val="154"/>
                    <w:rPr>
                      <w:rFonts w:eastAsia="宋体"/>
                      <w:b/>
                      <w:kern w:val="0"/>
                      <w:sz w:val="20"/>
                      <w:szCs w:val="20"/>
                      <w:u w:val="single"/>
                    </w:rPr>
                  </w:pPr>
                  <w:r>
                    <w:rPr>
                      <w:rFonts w:eastAsia="宋体"/>
                      <w:b/>
                      <w:kern w:val="0"/>
                      <w:sz w:val="20"/>
                      <w:szCs w:val="20"/>
                      <w:u w:val="single"/>
                    </w:rPr>
                    <w:t>废液压油</w:t>
                  </w:r>
                  <w:r>
                    <w:rPr>
                      <w:rFonts w:hint="eastAsia"/>
                      <w:b/>
                      <w:u w:val="single"/>
                    </w:rPr>
                    <w:t>(t/a)</w:t>
                  </w:r>
                </w:p>
              </w:tc>
              <w:tc>
                <w:tcPr>
                  <w:tcW w:w="1159" w:type="dxa"/>
                  <w:vAlign w:val="center"/>
                </w:tcPr>
                <w:p w14:paraId="4AE54A21">
                  <w:pPr>
                    <w:pStyle w:val="154"/>
                    <w:rPr>
                      <w:b/>
                      <w:u w:val="single"/>
                    </w:rPr>
                  </w:pPr>
                  <w:r>
                    <w:rPr>
                      <w:rFonts w:hint="eastAsia"/>
                      <w:b/>
                      <w:u w:val="single"/>
                    </w:rPr>
                    <w:t>/</w:t>
                  </w:r>
                </w:p>
              </w:tc>
              <w:tc>
                <w:tcPr>
                  <w:tcW w:w="1142" w:type="dxa"/>
                  <w:vAlign w:val="center"/>
                </w:tcPr>
                <w:p w14:paraId="332ED91D">
                  <w:pPr>
                    <w:pStyle w:val="154"/>
                    <w:rPr>
                      <w:b/>
                      <w:u w:val="single"/>
                    </w:rPr>
                  </w:pPr>
                  <w:r>
                    <w:rPr>
                      <w:rFonts w:hint="eastAsia"/>
                      <w:b/>
                      <w:u w:val="single"/>
                    </w:rPr>
                    <w:t>0.01</w:t>
                  </w:r>
                </w:p>
              </w:tc>
              <w:tc>
                <w:tcPr>
                  <w:tcW w:w="1142" w:type="dxa"/>
                  <w:vAlign w:val="center"/>
                </w:tcPr>
                <w:p w14:paraId="04B47AE6">
                  <w:pPr>
                    <w:pStyle w:val="154"/>
                    <w:rPr>
                      <w:b/>
                      <w:u w:val="single"/>
                    </w:rPr>
                  </w:pPr>
                  <w:r>
                    <w:rPr>
                      <w:rFonts w:hint="eastAsia"/>
                      <w:b/>
                      <w:u w:val="single"/>
                    </w:rPr>
                    <w:t>0.03</w:t>
                  </w:r>
                </w:p>
              </w:tc>
              <w:tc>
                <w:tcPr>
                  <w:tcW w:w="1142" w:type="dxa"/>
                  <w:vAlign w:val="center"/>
                </w:tcPr>
                <w:p w14:paraId="1B238BA8">
                  <w:pPr>
                    <w:pStyle w:val="154"/>
                    <w:rPr>
                      <w:b/>
                      <w:u w:val="single"/>
                    </w:rPr>
                  </w:pPr>
                  <w:r>
                    <w:rPr>
                      <w:rFonts w:hint="eastAsia"/>
                      <w:b/>
                      <w:u w:val="single"/>
                    </w:rPr>
                    <w:t>0.01</w:t>
                  </w:r>
                </w:p>
              </w:tc>
              <w:tc>
                <w:tcPr>
                  <w:tcW w:w="1142" w:type="dxa"/>
                  <w:vAlign w:val="center"/>
                </w:tcPr>
                <w:p w14:paraId="70B00404">
                  <w:pPr>
                    <w:pStyle w:val="154"/>
                    <w:rPr>
                      <w:b/>
                      <w:u w:val="single"/>
                    </w:rPr>
                  </w:pPr>
                  <w:r>
                    <w:rPr>
                      <w:rFonts w:hint="eastAsia"/>
                      <w:b/>
                      <w:u w:val="single"/>
                    </w:rPr>
                    <w:t>0.03</w:t>
                  </w:r>
                </w:p>
              </w:tc>
              <w:tc>
                <w:tcPr>
                  <w:tcW w:w="1142" w:type="dxa"/>
                  <w:vAlign w:val="center"/>
                </w:tcPr>
                <w:p w14:paraId="5419EDCA">
                  <w:pPr>
                    <w:pStyle w:val="154"/>
                    <w:rPr>
                      <w:b/>
                      <w:u w:val="single"/>
                    </w:rPr>
                  </w:pPr>
                  <w:r>
                    <w:rPr>
                      <w:rFonts w:hint="eastAsia"/>
                      <w:b/>
                      <w:u w:val="single"/>
                    </w:rPr>
                    <w:t>+0.02</w:t>
                  </w:r>
                </w:p>
              </w:tc>
            </w:tr>
            <w:tr w14:paraId="458A69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12" w:type="dxa"/>
                  <w:vMerge w:val="continue"/>
                </w:tcPr>
                <w:p w14:paraId="0AEDE588">
                  <w:pPr>
                    <w:pStyle w:val="154"/>
                    <w:rPr>
                      <w:b/>
                      <w:u w:val="single"/>
                    </w:rPr>
                  </w:pPr>
                </w:p>
              </w:tc>
              <w:tc>
                <w:tcPr>
                  <w:tcW w:w="1452" w:type="dxa"/>
                  <w:vAlign w:val="center"/>
                </w:tcPr>
                <w:p w14:paraId="309BA75C">
                  <w:pPr>
                    <w:pStyle w:val="154"/>
                    <w:rPr>
                      <w:rFonts w:eastAsia="宋体"/>
                      <w:b/>
                      <w:kern w:val="0"/>
                      <w:sz w:val="20"/>
                      <w:szCs w:val="20"/>
                      <w:u w:val="single"/>
                    </w:rPr>
                  </w:pPr>
                  <w:r>
                    <w:rPr>
                      <w:rFonts w:eastAsia="宋体"/>
                      <w:b/>
                      <w:kern w:val="0"/>
                      <w:sz w:val="20"/>
                      <w:szCs w:val="20"/>
                      <w:u w:val="single"/>
                    </w:rPr>
                    <w:t>废润滑油</w:t>
                  </w:r>
                  <w:r>
                    <w:rPr>
                      <w:rFonts w:hint="eastAsia"/>
                      <w:b/>
                      <w:u w:val="single"/>
                    </w:rPr>
                    <w:t>(t/a)</w:t>
                  </w:r>
                </w:p>
              </w:tc>
              <w:tc>
                <w:tcPr>
                  <w:tcW w:w="1159" w:type="dxa"/>
                  <w:vAlign w:val="center"/>
                </w:tcPr>
                <w:p w14:paraId="691C9C80">
                  <w:pPr>
                    <w:pStyle w:val="154"/>
                    <w:rPr>
                      <w:b/>
                      <w:u w:val="single"/>
                    </w:rPr>
                  </w:pPr>
                  <w:r>
                    <w:rPr>
                      <w:rFonts w:hint="eastAsia"/>
                      <w:b/>
                      <w:u w:val="single"/>
                    </w:rPr>
                    <w:t>/</w:t>
                  </w:r>
                </w:p>
              </w:tc>
              <w:tc>
                <w:tcPr>
                  <w:tcW w:w="1142" w:type="dxa"/>
                  <w:vAlign w:val="center"/>
                </w:tcPr>
                <w:p w14:paraId="47EA8D9C">
                  <w:pPr>
                    <w:pStyle w:val="154"/>
                    <w:rPr>
                      <w:b/>
                      <w:u w:val="single"/>
                    </w:rPr>
                  </w:pPr>
                  <w:r>
                    <w:rPr>
                      <w:rFonts w:hint="eastAsia"/>
                      <w:b/>
                      <w:u w:val="single"/>
                    </w:rPr>
                    <w:t>0.01</w:t>
                  </w:r>
                </w:p>
              </w:tc>
              <w:tc>
                <w:tcPr>
                  <w:tcW w:w="1142" w:type="dxa"/>
                  <w:vAlign w:val="center"/>
                </w:tcPr>
                <w:p w14:paraId="3F159CE0">
                  <w:pPr>
                    <w:pStyle w:val="154"/>
                    <w:rPr>
                      <w:b/>
                      <w:u w:val="single"/>
                    </w:rPr>
                  </w:pPr>
                  <w:r>
                    <w:rPr>
                      <w:rFonts w:hint="eastAsia"/>
                      <w:b/>
                      <w:u w:val="single"/>
                    </w:rPr>
                    <w:t>0.03</w:t>
                  </w:r>
                </w:p>
              </w:tc>
              <w:tc>
                <w:tcPr>
                  <w:tcW w:w="1142" w:type="dxa"/>
                  <w:vAlign w:val="center"/>
                </w:tcPr>
                <w:p w14:paraId="6BD06B0E">
                  <w:pPr>
                    <w:pStyle w:val="154"/>
                    <w:rPr>
                      <w:b/>
                      <w:u w:val="single"/>
                    </w:rPr>
                  </w:pPr>
                  <w:r>
                    <w:rPr>
                      <w:rFonts w:hint="eastAsia"/>
                      <w:b/>
                      <w:u w:val="single"/>
                    </w:rPr>
                    <w:t>0.01</w:t>
                  </w:r>
                </w:p>
              </w:tc>
              <w:tc>
                <w:tcPr>
                  <w:tcW w:w="1142" w:type="dxa"/>
                  <w:vAlign w:val="center"/>
                </w:tcPr>
                <w:p w14:paraId="4F1E1392">
                  <w:pPr>
                    <w:pStyle w:val="154"/>
                    <w:rPr>
                      <w:b/>
                      <w:u w:val="single"/>
                    </w:rPr>
                  </w:pPr>
                  <w:r>
                    <w:rPr>
                      <w:rFonts w:hint="eastAsia"/>
                      <w:b/>
                      <w:u w:val="single"/>
                    </w:rPr>
                    <w:t>0.03</w:t>
                  </w:r>
                </w:p>
              </w:tc>
              <w:tc>
                <w:tcPr>
                  <w:tcW w:w="1142" w:type="dxa"/>
                  <w:vAlign w:val="center"/>
                </w:tcPr>
                <w:p w14:paraId="77521012">
                  <w:pPr>
                    <w:pStyle w:val="154"/>
                    <w:rPr>
                      <w:b/>
                      <w:u w:val="single"/>
                    </w:rPr>
                  </w:pPr>
                  <w:r>
                    <w:rPr>
                      <w:rFonts w:hint="eastAsia"/>
                      <w:b/>
                      <w:u w:val="single"/>
                    </w:rPr>
                    <w:t>+0.02</w:t>
                  </w:r>
                </w:p>
              </w:tc>
            </w:tr>
          </w:tbl>
          <w:p w14:paraId="1759ADF4">
            <w:pPr>
              <w:pStyle w:val="157"/>
            </w:pPr>
            <w:r>
              <w:rPr>
                <w:rFonts w:hint="eastAsia" w:eastAsia="宋体"/>
                <w:b w:val="0"/>
              </w:rPr>
              <w:t>8</w:t>
            </w:r>
            <w:r>
              <w:t>、环保投资估算</w:t>
            </w:r>
          </w:p>
          <w:p w14:paraId="0CDCCEB5">
            <w:pPr>
              <w:pStyle w:val="156"/>
              <w:ind w:firstLine="480"/>
              <w:rPr>
                <w:rFonts w:eastAsia="宋体" w:cs="Times New Roman"/>
              </w:rPr>
            </w:pPr>
            <w:r>
              <w:rPr>
                <w:rFonts w:eastAsia="宋体" w:cs="Times New Roman"/>
              </w:rPr>
              <w:t>本项目总投资</w:t>
            </w:r>
            <w:r>
              <w:rPr>
                <w:rFonts w:hint="eastAsia" w:eastAsia="宋体" w:cs="Times New Roman"/>
              </w:rPr>
              <w:t>5</w:t>
            </w:r>
            <w:r>
              <w:rPr>
                <w:rFonts w:eastAsia="宋体" w:cs="Times New Roman"/>
              </w:rPr>
              <w:t>0万元</w:t>
            </w:r>
            <w:r>
              <w:rPr>
                <w:rFonts w:hint="eastAsia" w:eastAsia="宋体" w:cs="Times New Roman"/>
              </w:rPr>
              <w:t>，</w:t>
            </w:r>
            <w:r>
              <w:rPr>
                <w:rFonts w:eastAsia="宋体" w:cs="Times New Roman"/>
              </w:rPr>
              <w:t>其中环保投资</w:t>
            </w:r>
            <w:r>
              <w:rPr>
                <w:rFonts w:hint="eastAsia" w:eastAsia="宋体" w:cs="Times New Roman"/>
              </w:rPr>
              <w:t>8.5</w:t>
            </w:r>
            <w:r>
              <w:rPr>
                <w:rFonts w:eastAsia="宋体" w:cs="Times New Roman"/>
              </w:rPr>
              <w:t>万元</w:t>
            </w:r>
            <w:r>
              <w:rPr>
                <w:rFonts w:hint="eastAsia" w:eastAsia="宋体" w:cs="Times New Roman"/>
              </w:rPr>
              <w:t>，</w:t>
            </w:r>
            <w:r>
              <w:rPr>
                <w:rFonts w:eastAsia="宋体" w:cs="Times New Roman"/>
              </w:rPr>
              <w:t>环保投资占总投资的</w:t>
            </w:r>
            <w:r>
              <w:rPr>
                <w:rFonts w:hint="eastAsia" w:eastAsia="宋体" w:cs="Times New Roman"/>
              </w:rPr>
              <w:t>17</w:t>
            </w:r>
            <w:r>
              <w:rPr>
                <w:rFonts w:eastAsia="宋体" w:cs="Times New Roman"/>
              </w:rPr>
              <w:t>%。环保投资估算明细表见下表。</w:t>
            </w:r>
          </w:p>
          <w:p w14:paraId="7C18BC17">
            <w:pPr>
              <w:pStyle w:val="182"/>
              <w:ind w:firstLine="480"/>
            </w:pPr>
            <w:r>
              <w:t>表4-</w:t>
            </w:r>
            <w:r>
              <w:rPr>
                <w:rFonts w:hint="eastAsia"/>
              </w:rPr>
              <w:t>24</w:t>
            </w:r>
            <w:r>
              <w:t xml:space="preserve">         项目拟采取的环保措施及投资一览表</w:t>
            </w:r>
          </w:p>
          <w:tbl>
            <w:tblPr>
              <w:tblStyle w:val="8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91"/>
              <w:gridCol w:w="992"/>
              <w:gridCol w:w="6239"/>
              <w:gridCol w:w="1011"/>
            </w:tblGrid>
            <w:tr w14:paraId="48B42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Align w:val="center"/>
                </w:tcPr>
                <w:p w14:paraId="15581E96">
                  <w:pPr>
                    <w:pStyle w:val="154"/>
                  </w:pPr>
                  <w:r>
                    <w:t>污染要素</w:t>
                  </w:r>
                </w:p>
              </w:tc>
              <w:tc>
                <w:tcPr>
                  <w:tcW w:w="992" w:type="dxa"/>
                  <w:vAlign w:val="center"/>
                </w:tcPr>
                <w:p w14:paraId="0D5BF29C">
                  <w:pPr>
                    <w:pStyle w:val="154"/>
                  </w:pPr>
                  <w:r>
                    <w:t>产污环节</w:t>
                  </w:r>
                </w:p>
              </w:tc>
              <w:tc>
                <w:tcPr>
                  <w:tcW w:w="6239" w:type="dxa"/>
                  <w:vAlign w:val="center"/>
                </w:tcPr>
                <w:p w14:paraId="7A96C335">
                  <w:pPr>
                    <w:pStyle w:val="154"/>
                  </w:pPr>
                  <w:r>
                    <w:t>环保措施</w:t>
                  </w:r>
                </w:p>
              </w:tc>
              <w:tc>
                <w:tcPr>
                  <w:tcW w:w="1011" w:type="dxa"/>
                  <w:vAlign w:val="center"/>
                </w:tcPr>
                <w:p w14:paraId="552645CB">
                  <w:pPr>
                    <w:pStyle w:val="154"/>
                  </w:pPr>
                  <w:r>
                    <w:t>投资估算</w:t>
                  </w:r>
                  <w:r>
                    <w:br w:type="textWrapping"/>
                  </w:r>
                  <w:r>
                    <w:t>(万元)</w:t>
                  </w:r>
                </w:p>
              </w:tc>
            </w:tr>
            <w:tr w14:paraId="452AED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restart"/>
                  <w:vAlign w:val="center"/>
                </w:tcPr>
                <w:p w14:paraId="06087847">
                  <w:pPr>
                    <w:pStyle w:val="154"/>
                  </w:pPr>
                  <w:r>
                    <w:t>废气</w:t>
                  </w:r>
                </w:p>
              </w:tc>
              <w:tc>
                <w:tcPr>
                  <w:tcW w:w="992" w:type="dxa"/>
                  <w:vAlign w:val="center"/>
                </w:tcPr>
                <w:p w14:paraId="62642FED">
                  <w:pPr>
                    <w:pStyle w:val="154"/>
                  </w:pPr>
                  <w:r>
                    <w:t>注</w:t>
                  </w:r>
                  <w:r>
                    <w:rPr>
                      <w:rFonts w:hint="eastAsia"/>
                    </w:rPr>
                    <w:t>塑工艺生产线</w:t>
                  </w:r>
                </w:p>
              </w:tc>
              <w:tc>
                <w:tcPr>
                  <w:tcW w:w="6239" w:type="dxa"/>
                  <w:vAlign w:val="center"/>
                </w:tcPr>
                <w:p w14:paraId="45D10D97">
                  <w:pPr>
                    <w:pStyle w:val="154"/>
                    <w:jc w:val="left"/>
                  </w:pP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p>
              </w:tc>
              <w:tc>
                <w:tcPr>
                  <w:tcW w:w="1011" w:type="dxa"/>
                  <w:vAlign w:val="center"/>
                </w:tcPr>
                <w:p w14:paraId="6AFFAD37">
                  <w:pPr>
                    <w:pStyle w:val="154"/>
                  </w:pPr>
                  <w:r>
                    <w:rPr>
                      <w:rFonts w:hint="eastAsia"/>
                    </w:rPr>
                    <w:t>3</w:t>
                  </w:r>
                </w:p>
              </w:tc>
            </w:tr>
            <w:tr w14:paraId="62098F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continue"/>
                  <w:vAlign w:val="center"/>
                </w:tcPr>
                <w:p w14:paraId="37FE91DC">
                  <w:pPr>
                    <w:pStyle w:val="154"/>
                  </w:pPr>
                </w:p>
              </w:tc>
              <w:tc>
                <w:tcPr>
                  <w:tcW w:w="992" w:type="dxa"/>
                  <w:vAlign w:val="center"/>
                </w:tcPr>
                <w:p w14:paraId="1A202AFD">
                  <w:pPr>
                    <w:pStyle w:val="154"/>
                  </w:pPr>
                  <w:r>
                    <w:rPr>
                      <w:rStyle w:val="159"/>
                      <w:rFonts w:hint="eastAsia"/>
                    </w:rPr>
                    <w:t>聚氨酯工艺生产线</w:t>
                  </w:r>
                </w:p>
              </w:tc>
              <w:tc>
                <w:tcPr>
                  <w:tcW w:w="6239" w:type="dxa"/>
                  <w:vAlign w:val="center"/>
                </w:tcPr>
                <w:p w14:paraId="17826776">
                  <w:pPr>
                    <w:pStyle w:val="154"/>
                    <w:jc w:val="left"/>
                  </w:pPr>
                  <w:r>
                    <w:rPr>
                      <w:rStyle w:val="159"/>
                      <w:rFonts w:hint="eastAsia"/>
                    </w:rPr>
                    <w:t>聚氨酯生产线废气收集后经过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2</w:t>
                  </w:r>
                  <w:r>
                    <w:t>）排放</w:t>
                  </w:r>
                </w:p>
              </w:tc>
              <w:tc>
                <w:tcPr>
                  <w:tcW w:w="1011" w:type="dxa"/>
                  <w:vAlign w:val="center"/>
                </w:tcPr>
                <w:p w14:paraId="394A33C8">
                  <w:pPr>
                    <w:pStyle w:val="154"/>
                  </w:pPr>
                  <w:r>
                    <w:rPr>
                      <w:rFonts w:hint="eastAsia"/>
                    </w:rPr>
                    <w:t>2</w:t>
                  </w:r>
                </w:p>
              </w:tc>
            </w:tr>
            <w:tr w14:paraId="39A674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continue"/>
                  <w:vAlign w:val="center"/>
                </w:tcPr>
                <w:p w14:paraId="2114298C">
                  <w:pPr>
                    <w:pStyle w:val="154"/>
                  </w:pPr>
                </w:p>
              </w:tc>
              <w:tc>
                <w:tcPr>
                  <w:tcW w:w="992" w:type="dxa"/>
                  <w:vAlign w:val="center"/>
                </w:tcPr>
                <w:p w14:paraId="7E95922F">
                  <w:pPr>
                    <w:pStyle w:val="154"/>
                  </w:pPr>
                  <w:r>
                    <w:rPr>
                      <w:rStyle w:val="159"/>
                      <w:rFonts w:hint="eastAsia"/>
                    </w:rPr>
                    <w:t>冷粘工艺生产线</w:t>
                  </w:r>
                </w:p>
              </w:tc>
              <w:tc>
                <w:tcPr>
                  <w:tcW w:w="6239" w:type="dxa"/>
                  <w:vAlign w:val="center"/>
                </w:tcPr>
                <w:p w14:paraId="00B03482">
                  <w:pPr>
                    <w:pStyle w:val="154"/>
                    <w:jc w:val="left"/>
                  </w:pPr>
                  <w:r>
                    <w:rPr>
                      <w:rStyle w:val="159"/>
                      <w:rFonts w:hint="eastAsia"/>
                    </w:rPr>
                    <w:t>冷粘生产线废气收集后经过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3</w:t>
                  </w:r>
                  <w:r>
                    <w:t>）排放</w:t>
                  </w:r>
                </w:p>
              </w:tc>
              <w:tc>
                <w:tcPr>
                  <w:tcW w:w="1011" w:type="dxa"/>
                  <w:vAlign w:val="center"/>
                </w:tcPr>
                <w:p w14:paraId="3F15CEEC">
                  <w:pPr>
                    <w:pStyle w:val="154"/>
                  </w:pPr>
                  <w:r>
                    <w:rPr>
                      <w:rFonts w:hint="eastAsia"/>
                    </w:rPr>
                    <w:t>2</w:t>
                  </w:r>
                </w:p>
              </w:tc>
            </w:tr>
            <w:tr w14:paraId="7B6CC7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Align w:val="center"/>
                </w:tcPr>
                <w:p w14:paraId="711B8B68">
                  <w:pPr>
                    <w:pStyle w:val="154"/>
                  </w:pPr>
                  <w:r>
                    <w:t>噪声</w:t>
                  </w:r>
                </w:p>
              </w:tc>
              <w:tc>
                <w:tcPr>
                  <w:tcW w:w="992" w:type="dxa"/>
                  <w:vAlign w:val="center"/>
                </w:tcPr>
                <w:p w14:paraId="38AA932F">
                  <w:pPr>
                    <w:pStyle w:val="154"/>
                  </w:pPr>
                  <w:r>
                    <w:t>设备噪声</w:t>
                  </w:r>
                </w:p>
              </w:tc>
              <w:tc>
                <w:tcPr>
                  <w:tcW w:w="6239" w:type="dxa"/>
                  <w:vAlign w:val="center"/>
                </w:tcPr>
                <w:p w14:paraId="1028D71E">
                  <w:pPr>
                    <w:pStyle w:val="154"/>
                    <w:jc w:val="left"/>
                  </w:pPr>
                  <w:r>
                    <w:t>基础减振、厂房隔声。</w:t>
                  </w:r>
                </w:p>
              </w:tc>
              <w:tc>
                <w:tcPr>
                  <w:tcW w:w="1011" w:type="dxa"/>
                  <w:vAlign w:val="center"/>
                </w:tcPr>
                <w:p w14:paraId="6C09AA3F">
                  <w:pPr>
                    <w:pStyle w:val="154"/>
                  </w:pPr>
                  <w:r>
                    <w:t>0</w:t>
                  </w:r>
                </w:p>
              </w:tc>
            </w:tr>
            <w:tr w14:paraId="518A9B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restart"/>
                  <w:vAlign w:val="center"/>
                </w:tcPr>
                <w:p w14:paraId="1A95FF05">
                  <w:pPr>
                    <w:pStyle w:val="154"/>
                  </w:pPr>
                  <w:r>
                    <w:t>污水</w:t>
                  </w:r>
                </w:p>
              </w:tc>
              <w:tc>
                <w:tcPr>
                  <w:tcW w:w="992" w:type="dxa"/>
                  <w:vAlign w:val="center"/>
                </w:tcPr>
                <w:p w14:paraId="78991F6D">
                  <w:pPr>
                    <w:pStyle w:val="154"/>
                  </w:pPr>
                  <w:r>
                    <w:t>循环</w:t>
                  </w:r>
                </w:p>
                <w:p w14:paraId="7FCC7F86">
                  <w:pPr>
                    <w:pStyle w:val="154"/>
                  </w:pPr>
                  <w:r>
                    <w:t>冷却水</w:t>
                  </w:r>
                </w:p>
              </w:tc>
              <w:tc>
                <w:tcPr>
                  <w:tcW w:w="6239" w:type="dxa"/>
                  <w:vAlign w:val="center"/>
                </w:tcPr>
                <w:p w14:paraId="38306E3B">
                  <w:pPr>
                    <w:pStyle w:val="154"/>
                    <w:jc w:val="left"/>
                  </w:pPr>
                  <w:r>
                    <w:t>循环冷却水每日补充损耗水量</w:t>
                  </w:r>
                  <w:r>
                    <w:rPr>
                      <w:rFonts w:hint="eastAsia"/>
                    </w:rPr>
                    <w:t>，</w:t>
                  </w:r>
                  <w:r>
                    <w:t>循环使用</w:t>
                  </w:r>
                  <w:r>
                    <w:rPr>
                      <w:rFonts w:hint="eastAsia"/>
                    </w:rPr>
                    <w:t>，</w:t>
                  </w:r>
                  <w:r>
                    <w:t>不排放。</w:t>
                  </w:r>
                </w:p>
              </w:tc>
              <w:tc>
                <w:tcPr>
                  <w:tcW w:w="1011" w:type="dxa"/>
                  <w:vAlign w:val="center"/>
                </w:tcPr>
                <w:p w14:paraId="4F5CA6A7">
                  <w:pPr>
                    <w:pStyle w:val="154"/>
                  </w:pPr>
                  <w:r>
                    <w:rPr>
                      <w:rFonts w:hint="eastAsia"/>
                    </w:rPr>
                    <w:t>0</w:t>
                  </w:r>
                </w:p>
              </w:tc>
            </w:tr>
            <w:tr w14:paraId="2BF8A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continue"/>
                  <w:vAlign w:val="center"/>
                </w:tcPr>
                <w:p w14:paraId="1E986AFF">
                  <w:pPr>
                    <w:pStyle w:val="154"/>
                  </w:pPr>
                </w:p>
              </w:tc>
              <w:tc>
                <w:tcPr>
                  <w:tcW w:w="992" w:type="dxa"/>
                  <w:vAlign w:val="center"/>
                </w:tcPr>
                <w:p w14:paraId="336E6664">
                  <w:pPr>
                    <w:pStyle w:val="154"/>
                  </w:pPr>
                  <w:r>
                    <w:t>生活污水</w:t>
                  </w:r>
                </w:p>
              </w:tc>
              <w:tc>
                <w:tcPr>
                  <w:tcW w:w="6239" w:type="dxa"/>
                  <w:vAlign w:val="center"/>
                </w:tcPr>
                <w:p w14:paraId="3775C921">
                  <w:pPr>
                    <w:pStyle w:val="154"/>
                    <w:jc w:val="left"/>
                  </w:pPr>
                  <w:r>
                    <w:rPr>
                      <w:kern w:val="0"/>
                    </w:rPr>
                    <w:t>生活污水依托厂区化粪池处理后</w:t>
                  </w:r>
                  <w:r>
                    <w:rPr>
                      <w:rFonts w:hint="eastAsia"/>
                      <w:kern w:val="0"/>
                    </w:rPr>
                    <w:t>，</w:t>
                  </w:r>
                  <w:r>
                    <w:rPr>
                      <w:kern w:val="0"/>
                    </w:rPr>
                    <w:t>经市政管网排入洛阳市中州渠人工湿地处理。</w:t>
                  </w:r>
                </w:p>
              </w:tc>
              <w:tc>
                <w:tcPr>
                  <w:tcW w:w="1011" w:type="dxa"/>
                  <w:vAlign w:val="center"/>
                </w:tcPr>
                <w:p w14:paraId="5651E2D6">
                  <w:pPr>
                    <w:pStyle w:val="154"/>
                  </w:pPr>
                  <w:r>
                    <w:t>依托现有</w:t>
                  </w:r>
                </w:p>
              </w:tc>
            </w:tr>
            <w:tr w14:paraId="4EFDFD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restart"/>
                  <w:vAlign w:val="center"/>
                </w:tcPr>
                <w:p w14:paraId="6FEB1219">
                  <w:pPr>
                    <w:pStyle w:val="154"/>
                  </w:pPr>
                  <w:r>
                    <w:t>固废</w:t>
                  </w:r>
                </w:p>
              </w:tc>
              <w:tc>
                <w:tcPr>
                  <w:tcW w:w="992" w:type="dxa"/>
                  <w:vMerge w:val="restart"/>
                  <w:vAlign w:val="center"/>
                </w:tcPr>
                <w:p w14:paraId="2BCE4281">
                  <w:pPr>
                    <w:pStyle w:val="154"/>
                  </w:pPr>
                  <w:r>
                    <w:t>一般固废</w:t>
                  </w:r>
                </w:p>
              </w:tc>
              <w:tc>
                <w:tcPr>
                  <w:tcW w:w="6239" w:type="dxa"/>
                  <w:vAlign w:val="center"/>
                </w:tcPr>
                <w:p w14:paraId="70657B8F">
                  <w:pPr>
                    <w:pStyle w:val="154"/>
                    <w:jc w:val="left"/>
                  </w:pPr>
                  <w:r>
                    <w:t>废包装材料</w:t>
                  </w:r>
                  <w:r>
                    <w:rPr>
                      <w:rFonts w:hint="eastAsia"/>
                    </w:rPr>
                    <w:t>、废包装桶（废聚氨酯A料桶、C料桶）、废</w:t>
                  </w:r>
                  <w:r>
                    <w:t>PU</w:t>
                  </w:r>
                  <w:r>
                    <w:rPr>
                      <w:rFonts w:hint="eastAsia"/>
                    </w:rPr>
                    <w:t>边角料、废滤袋</w:t>
                  </w:r>
                  <w:r>
                    <w:t>：收集后集中暂存于一般固废暂存区</w:t>
                  </w:r>
                  <w:r>
                    <w:rPr>
                      <w:rFonts w:hint="eastAsia"/>
                    </w:rPr>
                    <w:t>，</w:t>
                  </w:r>
                  <w:r>
                    <w:t>定期外售给回收企业。</w:t>
                  </w:r>
                </w:p>
              </w:tc>
              <w:tc>
                <w:tcPr>
                  <w:tcW w:w="1011" w:type="dxa"/>
                  <w:vAlign w:val="center"/>
                </w:tcPr>
                <w:p w14:paraId="22998CA4">
                  <w:pPr>
                    <w:pStyle w:val="154"/>
                  </w:pPr>
                  <w:r>
                    <w:rPr>
                      <w:rFonts w:hint="eastAsia"/>
                    </w:rPr>
                    <w:t>依托现有</w:t>
                  </w:r>
                </w:p>
              </w:tc>
            </w:tr>
            <w:tr w14:paraId="013478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continue"/>
                  <w:vAlign w:val="center"/>
                </w:tcPr>
                <w:p w14:paraId="3C10824C">
                  <w:pPr>
                    <w:pStyle w:val="154"/>
                  </w:pPr>
                </w:p>
              </w:tc>
              <w:tc>
                <w:tcPr>
                  <w:tcW w:w="992" w:type="dxa"/>
                  <w:vMerge w:val="continue"/>
                  <w:vAlign w:val="center"/>
                </w:tcPr>
                <w:p w14:paraId="0FBAB41F">
                  <w:pPr>
                    <w:pStyle w:val="154"/>
                  </w:pPr>
                </w:p>
              </w:tc>
              <w:tc>
                <w:tcPr>
                  <w:tcW w:w="6239" w:type="dxa"/>
                  <w:vAlign w:val="center"/>
                </w:tcPr>
                <w:p w14:paraId="2F9F112B">
                  <w:pPr>
                    <w:pStyle w:val="154"/>
                    <w:jc w:val="left"/>
                  </w:pPr>
                  <w:r>
                    <w:t>生活垃圾：集中收集后交由环卫部门统一清运。</w:t>
                  </w:r>
                </w:p>
              </w:tc>
              <w:tc>
                <w:tcPr>
                  <w:tcW w:w="1011" w:type="dxa"/>
                  <w:vAlign w:val="center"/>
                </w:tcPr>
                <w:p w14:paraId="21FEF6B1">
                  <w:pPr>
                    <w:pStyle w:val="154"/>
                  </w:pPr>
                  <w:r>
                    <w:t>依托现有</w:t>
                  </w:r>
                </w:p>
              </w:tc>
            </w:tr>
            <w:tr w14:paraId="4E82C6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591" w:type="dxa"/>
                  <w:vMerge w:val="continue"/>
                  <w:vAlign w:val="center"/>
                </w:tcPr>
                <w:p w14:paraId="4F1867F0">
                  <w:pPr>
                    <w:pStyle w:val="154"/>
                  </w:pPr>
                </w:p>
              </w:tc>
              <w:tc>
                <w:tcPr>
                  <w:tcW w:w="992" w:type="dxa"/>
                  <w:vAlign w:val="center"/>
                </w:tcPr>
                <w:p w14:paraId="61937257">
                  <w:pPr>
                    <w:pStyle w:val="154"/>
                  </w:pPr>
                  <w:r>
                    <w:t>危险废物</w:t>
                  </w:r>
                </w:p>
              </w:tc>
              <w:tc>
                <w:tcPr>
                  <w:tcW w:w="6239" w:type="dxa"/>
                  <w:vAlign w:val="center"/>
                </w:tcPr>
                <w:p w14:paraId="72FC278D">
                  <w:pPr>
                    <w:pStyle w:val="154"/>
                    <w:jc w:val="left"/>
                  </w:pPr>
                  <w:r>
                    <w:t>收集暂存于危废间</w:t>
                  </w:r>
                  <w:r>
                    <w:rPr>
                      <w:rFonts w:hint="eastAsia"/>
                    </w:rPr>
                    <w:t>（占地6 m</w:t>
                  </w:r>
                  <w:r>
                    <w:rPr>
                      <w:rFonts w:hint="eastAsia"/>
                      <w:vertAlign w:val="superscript"/>
                    </w:rPr>
                    <w:t>2</w:t>
                  </w:r>
                  <w:r>
                    <w:rPr>
                      <w:rFonts w:hint="eastAsia"/>
                    </w:rPr>
                    <w:t>），</w:t>
                  </w:r>
                  <w:r>
                    <w:t>定期交由有资质单位处置。</w:t>
                  </w:r>
                </w:p>
              </w:tc>
              <w:tc>
                <w:tcPr>
                  <w:tcW w:w="1011" w:type="dxa"/>
                  <w:vAlign w:val="center"/>
                </w:tcPr>
                <w:p w14:paraId="572CBC06">
                  <w:pPr>
                    <w:pStyle w:val="154"/>
                  </w:pPr>
                  <w:r>
                    <w:rPr>
                      <w:rFonts w:hint="eastAsia"/>
                    </w:rPr>
                    <w:t>0.4</w:t>
                  </w:r>
                </w:p>
              </w:tc>
            </w:tr>
            <w:tr w14:paraId="4F0B8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1583" w:type="dxa"/>
                  <w:gridSpan w:val="2"/>
                  <w:vAlign w:val="center"/>
                </w:tcPr>
                <w:p w14:paraId="375FC664">
                  <w:pPr>
                    <w:pStyle w:val="154"/>
                  </w:pPr>
                  <w:r>
                    <w:t>风险</w:t>
                  </w:r>
                </w:p>
              </w:tc>
              <w:tc>
                <w:tcPr>
                  <w:tcW w:w="6239" w:type="dxa"/>
                  <w:vAlign w:val="center"/>
                </w:tcPr>
                <w:p w14:paraId="3173E1C2">
                  <w:pPr>
                    <w:pStyle w:val="154"/>
                    <w:jc w:val="left"/>
                  </w:pPr>
                  <w:r>
                    <w:rPr>
                      <w:rFonts w:hint="eastAsia" w:cs="宋体"/>
                    </w:rPr>
                    <w:t>①</w:t>
                  </w:r>
                  <w:r>
                    <w:rPr>
                      <w:rFonts w:hint="eastAsia"/>
                    </w:rPr>
                    <w:t>二丁酯、油类物质</w:t>
                  </w:r>
                  <w:r>
                    <w:t>入库前须进行严格检验数量、质量、包装情况、是否泄漏</w:t>
                  </w:r>
                  <w:r>
                    <w:rPr>
                      <w:rFonts w:hint="eastAsia"/>
                    </w:rPr>
                    <w:t>；</w:t>
                  </w:r>
                  <w:r>
                    <w:t>遵守各项规章制度和操作规程</w:t>
                  </w:r>
                  <w:r>
                    <w:rPr>
                      <w:rFonts w:hint="eastAsia"/>
                    </w:rPr>
                    <w:t>，</w:t>
                  </w:r>
                  <w:r>
                    <w:t>严格执行岗位责任制</w:t>
                  </w:r>
                  <w:r>
                    <w:rPr>
                      <w:rFonts w:hint="eastAsia"/>
                    </w:rPr>
                    <w:t>，</w:t>
                  </w:r>
                  <w:r>
                    <w:t>加强培训教育和考核工作。</w:t>
                  </w:r>
                </w:p>
                <w:p w14:paraId="4E7CEADB">
                  <w:pPr>
                    <w:pStyle w:val="154"/>
                    <w:jc w:val="left"/>
                    <w:rPr>
                      <w:rFonts w:cs="Times New Roman"/>
                    </w:rPr>
                  </w:pPr>
                  <w:r>
                    <w:rPr>
                      <w:rFonts w:hint="eastAsia" w:cs="宋体"/>
                    </w:rPr>
                    <w:t>②</w:t>
                  </w:r>
                  <w:r>
                    <w:rPr>
                      <w:rFonts w:hint="eastAsia"/>
                    </w:rPr>
                    <w:t>设置液体原料库，将聚氨酯工艺布鞋底料（聚氨酯</w:t>
                  </w:r>
                  <w:r>
                    <w:t>A</w:t>
                  </w:r>
                  <w:r>
                    <w:rPr>
                      <w:rFonts w:hint="eastAsia"/>
                    </w:rPr>
                    <w:t>料、</w:t>
                  </w:r>
                  <w:r>
                    <w:t>B</w:t>
                  </w:r>
                  <w:r>
                    <w:rPr>
                      <w:rFonts w:hint="eastAsia"/>
                    </w:rPr>
                    <w:t>料、</w:t>
                  </w:r>
                  <w:r>
                    <w:t>C</w:t>
                  </w:r>
                  <w:r>
                    <w:rPr>
                      <w:rFonts w:hint="eastAsia"/>
                    </w:rPr>
                    <w:t>料、色浆、水性脱模剂等液体料）、注塑工艺布鞋底料（</w:t>
                  </w:r>
                  <w:r>
                    <w:rPr>
                      <w:rFonts w:hint="eastAsia" w:cs="Times New Roman"/>
                    </w:rPr>
                    <w:t>二丁酯</w:t>
                  </w:r>
                  <w:r>
                    <w:rPr>
                      <w:rFonts w:hint="eastAsia"/>
                    </w:rPr>
                    <w:t>）</w:t>
                  </w:r>
                  <w:r>
                    <w:rPr>
                      <w:rFonts w:hint="eastAsia" w:cs="Times New Roman"/>
                    </w:rPr>
                    <w:t>和</w:t>
                  </w:r>
                  <w:r>
                    <w:rPr>
                      <w:rFonts w:hint="eastAsia"/>
                    </w:rPr>
                    <w:t>冷粘工艺布鞋辅料（水性处理剂、</w:t>
                  </w:r>
                  <w:r>
                    <w:rPr>
                      <w:rFonts w:hint="eastAsia"/>
                      <w:bCs/>
                    </w:rPr>
                    <w:t>水性</w:t>
                  </w:r>
                  <w:r>
                    <w:rPr>
                      <w:bCs/>
                    </w:rPr>
                    <w:t>PU</w:t>
                  </w:r>
                  <w:r>
                    <w:rPr>
                      <w:rFonts w:hint="eastAsia"/>
                      <w:bCs/>
                    </w:rPr>
                    <w:t>树脂胶等液体料</w:t>
                  </w:r>
                  <w:r>
                    <w:rPr>
                      <w:rFonts w:hint="eastAsia"/>
                    </w:rPr>
                    <w:t>）储存至原料库内，原料库涂刷防渗层、四周设置围堰（围堰高</w:t>
                  </w:r>
                  <w:r>
                    <w:t>20cm</w:t>
                  </w:r>
                  <w:r>
                    <w:rPr>
                      <w:rFonts w:hint="eastAsia"/>
                    </w:rPr>
                    <w:t>）。</w:t>
                  </w:r>
                </w:p>
                <w:p w14:paraId="440A5183">
                  <w:pPr>
                    <w:pStyle w:val="154"/>
                    <w:jc w:val="left"/>
                  </w:pPr>
                  <w:r>
                    <w:rPr>
                      <w:rFonts w:hint="eastAsia" w:cs="宋体"/>
                    </w:rPr>
                    <w:t>③</w:t>
                  </w:r>
                  <w:r>
                    <w:t>危废间涂刷防渗层</w:t>
                  </w:r>
                  <w:r>
                    <w:rPr>
                      <w:rFonts w:hint="eastAsia"/>
                    </w:rPr>
                    <w:t>，</w:t>
                  </w:r>
                  <w:r>
                    <w:t>四周设置围堰（围堰高20cm）。</w:t>
                  </w:r>
                </w:p>
                <w:p w14:paraId="78F61B04">
                  <w:pPr>
                    <w:pStyle w:val="154"/>
                    <w:jc w:val="left"/>
                  </w:pPr>
                  <w:r>
                    <w:rPr>
                      <w:rFonts w:hint="eastAsia"/>
                    </w:rPr>
                    <w:t>④</w:t>
                  </w:r>
                  <w:r>
                    <w:t>厂区严禁明火</w:t>
                  </w:r>
                  <w:r>
                    <w:rPr>
                      <w:rFonts w:hint="eastAsia"/>
                    </w:rPr>
                    <w:t>，</w:t>
                  </w:r>
                  <w:r>
                    <w:t>应配置足量的相应灭火设备</w:t>
                  </w:r>
                  <w:r>
                    <w:rPr>
                      <w:rFonts w:hint="eastAsia"/>
                    </w:rPr>
                    <w:t>，</w:t>
                  </w:r>
                  <w:r>
                    <w:t>定期检查灭火状态及其有效期等。</w:t>
                  </w:r>
                </w:p>
              </w:tc>
              <w:tc>
                <w:tcPr>
                  <w:tcW w:w="1011" w:type="dxa"/>
                  <w:vAlign w:val="center"/>
                </w:tcPr>
                <w:p w14:paraId="64A607F0">
                  <w:pPr>
                    <w:pStyle w:val="154"/>
                  </w:pPr>
                  <w:r>
                    <w:rPr>
                      <w:rFonts w:hint="eastAsia"/>
                    </w:rPr>
                    <w:t>0.8</w:t>
                  </w:r>
                </w:p>
              </w:tc>
            </w:tr>
            <w:tr w14:paraId="718BF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7822" w:type="dxa"/>
                  <w:gridSpan w:val="3"/>
                  <w:vAlign w:val="center"/>
                </w:tcPr>
                <w:p w14:paraId="3379B687">
                  <w:pPr>
                    <w:pStyle w:val="154"/>
                  </w:pPr>
                  <w:r>
                    <w:t>合计</w:t>
                  </w:r>
                </w:p>
              </w:tc>
              <w:tc>
                <w:tcPr>
                  <w:tcW w:w="1011" w:type="dxa"/>
                  <w:vAlign w:val="center"/>
                </w:tcPr>
                <w:p w14:paraId="78181569">
                  <w:pPr>
                    <w:pStyle w:val="154"/>
                  </w:pPr>
                  <w:r>
                    <w:rPr>
                      <w:rFonts w:hint="eastAsia"/>
                    </w:rPr>
                    <w:t>8.2</w:t>
                  </w:r>
                </w:p>
              </w:tc>
            </w:tr>
          </w:tbl>
          <w:p w14:paraId="571A06E8">
            <w:pPr>
              <w:pStyle w:val="156"/>
              <w:spacing w:line="40" w:lineRule="exact"/>
              <w:ind w:firstLine="480"/>
              <w:rPr>
                <w:rFonts w:eastAsia="宋体" w:cs="Times New Roman"/>
              </w:rPr>
            </w:pPr>
          </w:p>
          <w:p w14:paraId="17985843">
            <w:pPr>
              <w:pStyle w:val="157"/>
            </w:pPr>
            <w:r>
              <w:t>9、排污许可类别</w:t>
            </w:r>
          </w:p>
          <w:p w14:paraId="2CB9EF6E">
            <w:pPr>
              <w:pStyle w:val="156"/>
              <w:ind w:firstLine="360" w:firstLineChars="150"/>
              <w:rPr>
                <w:rFonts w:eastAsia="宋体" w:cs="Times New Roman"/>
              </w:rPr>
            </w:pPr>
            <w:r>
              <w:rPr>
                <w:rFonts w:eastAsia="宋体" w:cs="Times New Roman"/>
              </w:rPr>
              <w:t>本项目行业类别为:</w:t>
            </w:r>
            <w:r>
              <w:rPr>
                <w:rFonts w:eastAsia="宋体" w:cs="Times New Roman"/>
                <w:kern w:val="0"/>
                <w:szCs w:val="24"/>
              </w:rPr>
              <w:t xml:space="preserve"> 十四、皮革、毛皮、羽毛及其制品和制鞋业19：32制鞋业195,国民经济行业类别为：</w:t>
            </w:r>
            <w:r>
              <w:rPr>
                <w:rFonts w:eastAsia="宋体" w:cs="Times New Roman"/>
              </w:rPr>
              <w:t>C1951</w:t>
            </w:r>
            <w:r>
              <w:rPr>
                <w:rFonts w:eastAsia="宋体" w:cs="Times New Roman"/>
                <w:kern w:val="0"/>
                <w:szCs w:val="24"/>
              </w:rPr>
              <w:t>纺织面料鞋制造</w:t>
            </w:r>
            <w:r>
              <w:rPr>
                <w:rFonts w:eastAsia="宋体" w:cs="Times New Roman"/>
              </w:rPr>
              <w:t>。根据《固定污染源排污许可分类管理名录》(2019年版)</w:t>
            </w:r>
            <w:r>
              <w:rPr>
                <w:rFonts w:hint="eastAsia" w:eastAsia="宋体" w:cs="Times New Roman"/>
              </w:rPr>
              <w:t>，</w:t>
            </w:r>
            <w:r>
              <w:rPr>
                <w:rFonts w:eastAsia="宋体" w:cs="Times New Roman"/>
              </w:rPr>
              <w:t>本项目排污许可分类为登记管理</w:t>
            </w:r>
            <w:r>
              <w:rPr>
                <w:rFonts w:hint="eastAsia" w:eastAsia="宋体" w:cs="Times New Roman"/>
              </w:rPr>
              <w:t>，</w:t>
            </w:r>
            <w:r>
              <w:rPr>
                <w:rFonts w:eastAsia="宋体" w:cs="Times New Roman"/>
              </w:rPr>
              <w:t>划分依据见下表。</w:t>
            </w:r>
          </w:p>
          <w:p w14:paraId="5E5F1E68">
            <w:pPr>
              <w:pStyle w:val="182"/>
              <w:ind w:firstLine="480"/>
            </w:pPr>
            <w:r>
              <w:t>表4-</w:t>
            </w:r>
            <w:r>
              <w:rPr>
                <w:rFonts w:hint="eastAsia"/>
              </w:rPr>
              <w:t>25</w:t>
            </w:r>
            <w:r>
              <w:t xml:space="preserve">          固定污染源排污许可分类管理名录</w:t>
            </w:r>
          </w:p>
          <w:tbl>
            <w:tblPr>
              <w:tblStyle w:val="8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2268"/>
              <w:gridCol w:w="3261"/>
              <w:gridCol w:w="1726"/>
            </w:tblGrid>
            <w:tr w14:paraId="307DBB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6" w:hRule="atLeast"/>
              </w:trPr>
              <w:tc>
                <w:tcPr>
                  <w:tcW w:w="1593" w:type="dxa"/>
                  <w:vAlign w:val="center"/>
                </w:tcPr>
                <w:p w14:paraId="51886C82">
                  <w:pPr>
                    <w:pStyle w:val="154"/>
                  </w:pPr>
                  <w:r>
                    <w:t>行业类别</w:t>
                  </w:r>
                </w:p>
              </w:tc>
              <w:tc>
                <w:tcPr>
                  <w:tcW w:w="2268" w:type="dxa"/>
                  <w:vAlign w:val="center"/>
                </w:tcPr>
                <w:p w14:paraId="0F84075E">
                  <w:pPr>
                    <w:pStyle w:val="154"/>
                  </w:pPr>
                  <w:r>
                    <w:t>重点管理</w:t>
                  </w:r>
                </w:p>
              </w:tc>
              <w:tc>
                <w:tcPr>
                  <w:tcW w:w="3261" w:type="dxa"/>
                  <w:vAlign w:val="center"/>
                </w:tcPr>
                <w:p w14:paraId="7D4186DA">
                  <w:pPr>
                    <w:pStyle w:val="154"/>
                  </w:pPr>
                  <w:r>
                    <w:t>简化管理</w:t>
                  </w:r>
                </w:p>
              </w:tc>
              <w:tc>
                <w:tcPr>
                  <w:tcW w:w="1726" w:type="dxa"/>
                  <w:vAlign w:val="center"/>
                </w:tcPr>
                <w:p w14:paraId="3A85AA69">
                  <w:pPr>
                    <w:pStyle w:val="154"/>
                  </w:pPr>
                  <w:r>
                    <w:t>登记管理</w:t>
                  </w:r>
                </w:p>
              </w:tc>
            </w:tr>
            <w:tr w14:paraId="13534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trPr>
              <w:tc>
                <w:tcPr>
                  <w:tcW w:w="8848" w:type="dxa"/>
                  <w:gridSpan w:val="4"/>
                </w:tcPr>
                <w:p w14:paraId="1B86196A">
                  <w:pPr>
                    <w:pStyle w:val="154"/>
                  </w:pPr>
                  <w:r>
                    <w:t>十四、皮革、毛皮、羽毛及其制品和制鞋业19</w:t>
                  </w:r>
                </w:p>
              </w:tc>
            </w:tr>
            <w:tr w14:paraId="2E750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3" w:type="dxa"/>
                  <w:vAlign w:val="center"/>
                </w:tcPr>
                <w:p w14:paraId="70D33FFD">
                  <w:pPr>
                    <w:pStyle w:val="154"/>
                  </w:pPr>
                  <w:r>
                    <w:t>32.制鞋业 195</w:t>
                  </w:r>
                </w:p>
              </w:tc>
              <w:tc>
                <w:tcPr>
                  <w:tcW w:w="2268" w:type="dxa"/>
                  <w:vAlign w:val="center"/>
                </w:tcPr>
                <w:p w14:paraId="6784A1DE">
                  <w:pPr>
                    <w:pStyle w:val="154"/>
                  </w:pPr>
                  <w:r>
                    <w:t>纳入重点排污单位名录的</w:t>
                  </w:r>
                </w:p>
              </w:tc>
              <w:tc>
                <w:tcPr>
                  <w:tcW w:w="3261" w:type="dxa"/>
                  <w:vAlign w:val="center"/>
                </w:tcPr>
                <w:p w14:paraId="73BD5372">
                  <w:pPr>
                    <w:pStyle w:val="154"/>
                  </w:pPr>
                  <w:r>
                    <w:t>除重点管理以外的年使用10吨及以上溶剂型胶粘剂或3吨及以上溶剂型处理剂的</w:t>
                  </w:r>
                </w:p>
              </w:tc>
              <w:tc>
                <w:tcPr>
                  <w:tcW w:w="1726" w:type="dxa"/>
                  <w:vAlign w:val="center"/>
                </w:tcPr>
                <w:p w14:paraId="14F21A2F">
                  <w:pPr>
                    <w:pStyle w:val="154"/>
                  </w:pPr>
                  <w:r>
                    <w:t>其他（本项目）</w:t>
                  </w:r>
                </w:p>
              </w:tc>
            </w:tr>
          </w:tbl>
          <w:p w14:paraId="5714765E">
            <w:pPr>
              <w:pStyle w:val="156"/>
              <w:ind w:firstLine="480"/>
              <w:rPr>
                <w:rFonts w:eastAsia="宋体" w:cs="Times New Roman"/>
              </w:rPr>
            </w:pPr>
            <w:r>
              <w:rPr>
                <w:rFonts w:eastAsia="宋体" w:cs="Times New Roman"/>
              </w:rPr>
              <w:t>由上表可知</w:t>
            </w:r>
            <w:r>
              <w:rPr>
                <w:rFonts w:hint="eastAsia" w:eastAsia="宋体" w:cs="Times New Roman"/>
              </w:rPr>
              <w:t>，</w:t>
            </w:r>
            <w:r>
              <w:rPr>
                <w:rFonts w:eastAsia="宋体" w:cs="Times New Roman"/>
              </w:rPr>
              <w:t>本项目排污许可类别属于登记管理</w:t>
            </w:r>
            <w:r>
              <w:rPr>
                <w:rFonts w:hint="eastAsia" w:eastAsia="宋体" w:cs="Times New Roman"/>
              </w:rPr>
              <w:t>，</w:t>
            </w:r>
            <w:r>
              <w:rPr>
                <w:rFonts w:eastAsia="宋体" w:cs="Times New Roman"/>
              </w:rPr>
              <w:t>项目建成后</w:t>
            </w:r>
            <w:r>
              <w:rPr>
                <w:rFonts w:hint="eastAsia" w:eastAsia="宋体" w:cs="Times New Roman"/>
              </w:rPr>
              <w:t>，</w:t>
            </w:r>
            <w:r>
              <w:rPr>
                <w:rFonts w:eastAsia="宋体" w:cs="Times New Roman"/>
              </w:rPr>
              <w:t>建设单位应及时在全国排污许可证管理平台上进行排污许可登记。</w:t>
            </w:r>
          </w:p>
        </w:tc>
      </w:tr>
    </w:tbl>
    <w:p w14:paraId="7785EDC8">
      <w:pPr>
        <w:pStyle w:val="152"/>
      </w:pPr>
      <w:r>
        <w:t>五、环境保护措施监督检查清单</w:t>
      </w:r>
    </w:p>
    <w:tbl>
      <w:tblPr>
        <w:tblStyle w:val="88"/>
        <w:tblW w:w="90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60"/>
        <w:gridCol w:w="1459"/>
        <w:gridCol w:w="1134"/>
        <w:gridCol w:w="2154"/>
        <w:gridCol w:w="2834"/>
      </w:tblGrid>
      <w:tr w14:paraId="26883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1460" w:type="dxa"/>
            <w:tcBorders>
              <w:top w:val="single" w:color="auto" w:sz="12" w:space="0"/>
              <w:left w:val="single" w:color="auto" w:sz="12" w:space="0"/>
              <w:bottom w:val="single" w:color="auto" w:sz="6" w:space="0"/>
              <w:right w:val="single" w:color="auto" w:sz="6" w:space="0"/>
            </w:tcBorders>
          </w:tcPr>
          <w:p w14:paraId="744BC5DC">
            <w:pPr>
              <w:pStyle w:val="154"/>
            </w:pPr>
            <w:r>
              <w:t>内容</w:t>
            </w:r>
          </w:p>
          <w:p w14:paraId="382EADFA">
            <w:pPr>
              <w:pStyle w:val="154"/>
            </w:pPr>
            <w:r>
              <w:t>要素</w:t>
            </w:r>
          </w:p>
        </w:tc>
        <w:tc>
          <w:tcPr>
            <w:tcW w:w="1459" w:type="dxa"/>
            <w:tcBorders>
              <w:top w:val="single" w:color="auto" w:sz="12" w:space="0"/>
              <w:left w:val="single" w:color="auto" w:sz="6" w:space="0"/>
              <w:bottom w:val="single" w:color="auto" w:sz="6" w:space="0"/>
              <w:right w:val="single" w:color="auto" w:sz="6" w:space="0"/>
            </w:tcBorders>
            <w:vAlign w:val="center"/>
          </w:tcPr>
          <w:p w14:paraId="5A898278">
            <w:pPr>
              <w:pStyle w:val="154"/>
            </w:pPr>
            <w:r>
              <w:t>排放口(编号、</w:t>
            </w:r>
          </w:p>
          <w:p w14:paraId="7EB4CB12">
            <w:pPr>
              <w:pStyle w:val="154"/>
            </w:pPr>
            <w:r>
              <w:t>名称)/污染源</w:t>
            </w:r>
          </w:p>
        </w:tc>
        <w:tc>
          <w:tcPr>
            <w:tcW w:w="1134" w:type="dxa"/>
            <w:tcBorders>
              <w:top w:val="single" w:color="auto" w:sz="12" w:space="0"/>
              <w:left w:val="single" w:color="auto" w:sz="6" w:space="0"/>
              <w:bottom w:val="single" w:color="auto" w:sz="6" w:space="0"/>
              <w:right w:val="single" w:color="auto" w:sz="6" w:space="0"/>
            </w:tcBorders>
            <w:vAlign w:val="center"/>
          </w:tcPr>
          <w:p w14:paraId="51403B0F">
            <w:pPr>
              <w:pStyle w:val="154"/>
            </w:pPr>
            <w:r>
              <w:t>污染物项目</w:t>
            </w:r>
          </w:p>
        </w:tc>
        <w:tc>
          <w:tcPr>
            <w:tcW w:w="2154" w:type="dxa"/>
            <w:tcBorders>
              <w:top w:val="single" w:color="auto" w:sz="12" w:space="0"/>
              <w:left w:val="single" w:color="auto" w:sz="6" w:space="0"/>
              <w:bottom w:val="single" w:color="auto" w:sz="6" w:space="0"/>
              <w:right w:val="single" w:color="auto" w:sz="6" w:space="0"/>
            </w:tcBorders>
            <w:vAlign w:val="center"/>
          </w:tcPr>
          <w:p w14:paraId="71E91BF4">
            <w:pPr>
              <w:pStyle w:val="154"/>
            </w:pPr>
            <w:r>
              <w:t>环境保护措施</w:t>
            </w:r>
          </w:p>
        </w:tc>
        <w:tc>
          <w:tcPr>
            <w:tcW w:w="2834" w:type="dxa"/>
            <w:tcBorders>
              <w:top w:val="single" w:color="auto" w:sz="12" w:space="0"/>
              <w:left w:val="single" w:color="auto" w:sz="6" w:space="0"/>
              <w:bottom w:val="single" w:color="auto" w:sz="6" w:space="0"/>
              <w:right w:val="single" w:color="auto" w:sz="12" w:space="0"/>
            </w:tcBorders>
            <w:vAlign w:val="center"/>
          </w:tcPr>
          <w:p w14:paraId="01E24CE3">
            <w:pPr>
              <w:pStyle w:val="154"/>
            </w:pPr>
            <w:r>
              <w:t>执行标准</w:t>
            </w:r>
          </w:p>
        </w:tc>
      </w:tr>
      <w:tr w14:paraId="3547B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05" w:hRule="atLeast"/>
          <w:jc w:val="center"/>
        </w:trPr>
        <w:tc>
          <w:tcPr>
            <w:tcW w:w="1460" w:type="dxa"/>
            <w:vMerge w:val="restart"/>
            <w:tcBorders>
              <w:left w:val="single" w:color="auto" w:sz="12" w:space="0"/>
              <w:right w:val="single" w:color="auto" w:sz="6" w:space="0"/>
            </w:tcBorders>
            <w:vAlign w:val="center"/>
          </w:tcPr>
          <w:p w14:paraId="56ED14CB">
            <w:pPr>
              <w:pStyle w:val="154"/>
            </w:pPr>
            <w:r>
              <w:t>大气环境</w:t>
            </w:r>
          </w:p>
        </w:tc>
        <w:tc>
          <w:tcPr>
            <w:tcW w:w="1459" w:type="dxa"/>
            <w:vMerge w:val="restart"/>
            <w:tcBorders>
              <w:top w:val="single" w:color="auto" w:sz="6" w:space="0"/>
              <w:left w:val="single" w:color="auto" w:sz="6" w:space="0"/>
              <w:right w:val="single" w:color="auto" w:sz="6" w:space="0"/>
            </w:tcBorders>
            <w:vAlign w:val="center"/>
          </w:tcPr>
          <w:p w14:paraId="5A7B8194">
            <w:pPr>
              <w:pStyle w:val="154"/>
            </w:pPr>
            <w:r>
              <w:rPr>
                <w:rFonts w:hint="eastAsia"/>
              </w:rPr>
              <w:t>注塑工艺生产线</w:t>
            </w:r>
          </w:p>
        </w:tc>
        <w:tc>
          <w:tcPr>
            <w:tcW w:w="1134" w:type="dxa"/>
            <w:tcBorders>
              <w:top w:val="single" w:color="auto" w:sz="6" w:space="0"/>
              <w:left w:val="single" w:color="auto" w:sz="6" w:space="0"/>
              <w:right w:val="single" w:color="auto" w:sz="6" w:space="0"/>
            </w:tcBorders>
            <w:vAlign w:val="center"/>
          </w:tcPr>
          <w:p w14:paraId="2B4DCB9E">
            <w:pPr>
              <w:pStyle w:val="154"/>
            </w:pPr>
            <w:r>
              <w:t>非甲烷总烃</w:t>
            </w:r>
          </w:p>
        </w:tc>
        <w:tc>
          <w:tcPr>
            <w:tcW w:w="2154" w:type="dxa"/>
            <w:vMerge w:val="restart"/>
            <w:tcBorders>
              <w:top w:val="single" w:color="auto" w:sz="6" w:space="0"/>
              <w:left w:val="single" w:color="auto" w:sz="6" w:space="0"/>
              <w:right w:val="single" w:color="auto" w:sz="6" w:space="0"/>
            </w:tcBorders>
            <w:vAlign w:val="center"/>
          </w:tcPr>
          <w:p w14:paraId="19EA2741">
            <w:pPr>
              <w:pStyle w:val="154"/>
              <w:jc w:val="left"/>
            </w:pPr>
            <w:r>
              <w:t>注</w:t>
            </w:r>
            <w:r>
              <w:rPr>
                <w:rFonts w:hint="eastAsia"/>
              </w:rPr>
              <w:t>塑工艺生产线（混合搅拌、破碎）过程中产生的粉尘</w:t>
            </w:r>
            <w:r>
              <w:t>通过</w:t>
            </w:r>
            <w:r>
              <w:rPr>
                <w:rFonts w:hint="eastAsia"/>
              </w:rPr>
              <w:t>覆膜</w:t>
            </w:r>
            <w:r>
              <w:t>袋式除尘器</w:t>
            </w:r>
            <w:r>
              <w:rPr>
                <w:rFonts w:hint="eastAsia"/>
              </w:rPr>
              <w:t>处理后，与</w:t>
            </w:r>
            <w:r>
              <w:t>注</w:t>
            </w:r>
            <w:r>
              <w:rPr>
                <w:rFonts w:hint="eastAsia"/>
              </w:rPr>
              <w:t>塑工艺生产线（注塑）过程中产生的废气共同经过</w:t>
            </w:r>
            <w:r>
              <w:t>两级活性炭吸附工艺处</w:t>
            </w:r>
            <w:r>
              <w:rPr>
                <w:rFonts w:hint="eastAsia"/>
              </w:rPr>
              <w:t>理，</w:t>
            </w:r>
            <w:r>
              <w:rPr>
                <w:rStyle w:val="159"/>
                <w:rFonts w:hint="eastAsia"/>
              </w:rPr>
              <w:t>通过</w:t>
            </w:r>
            <w:r>
              <w:t>1</w:t>
            </w:r>
            <w:r>
              <w:rPr>
                <w:rFonts w:hint="eastAsia"/>
              </w:rPr>
              <w:t>7</w:t>
            </w:r>
            <w:r>
              <w:t>m高排气筒（DA001）排放</w:t>
            </w:r>
            <w:r>
              <w:rPr>
                <w:rStyle w:val="159"/>
                <w:rFonts w:hint="eastAsia"/>
              </w:rPr>
              <w:t>；</w:t>
            </w:r>
          </w:p>
        </w:tc>
        <w:tc>
          <w:tcPr>
            <w:tcW w:w="2834" w:type="dxa"/>
            <w:vMerge w:val="restart"/>
            <w:tcBorders>
              <w:top w:val="single" w:color="auto" w:sz="6" w:space="0"/>
              <w:left w:val="single" w:color="auto" w:sz="6" w:space="0"/>
              <w:right w:val="single" w:color="auto" w:sz="12" w:space="0"/>
            </w:tcBorders>
            <w:vAlign w:val="center"/>
          </w:tcPr>
          <w:p w14:paraId="528CCD3B">
            <w:pPr>
              <w:pStyle w:val="154"/>
              <w:jc w:val="left"/>
            </w:pPr>
            <w:r>
              <w:t>同时满足《大气污染物综合排放标准》（GB16297-1996）表2二级标准</w:t>
            </w:r>
            <w:r>
              <w:rPr>
                <w:rFonts w:hint="eastAsia"/>
              </w:rPr>
              <w:t>，</w:t>
            </w:r>
            <w:r>
              <w:t>《关于全省开展工业企业挥发性有机物专项治理工作中排放建议值的通知》（豫环攻坚办</w:t>
            </w:r>
            <w:r>
              <w:rPr>
                <w:rFonts w:hint="eastAsia"/>
              </w:rPr>
              <w:t>〔2017〕</w:t>
            </w:r>
            <w:r>
              <w:t>162号）和《重污染天气重点行业应急减排措施制定技术指南（2020年修订版）》（环办大气函</w:t>
            </w:r>
            <w:r>
              <w:rPr>
                <w:rFonts w:hint="eastAsia"/>
              </w:rPr>
              <w:t>〔2020〕</w:t>
            </w:r>
            <w:r>
              <w:t>340号）中制鞋工业绩效引领性指标排放限值要求</w:t>
            </w:r>
          </w:p>
        </w:tc>
      </w:tr>
      <w:tr w14:paraId="43D23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94" w:hRule="atLeast"/>
          <w:jc w:val="center"/>
        </w:trPr>
        <w:tc>
          <w:tcPr>
            <w:tcW w:w="1460" w:type="dxa"/>
            <w:vMerge w:val="continue"/>
            <w:tcBorders>
              <w:left w:val="single" w:color="auto" w:sz="12" w:space="0"/>
              <w:right w:val="single" w:color="auto" w:sz="6" w:space="0"/>
            </w:tcBorders>
            <w:vAlign w:val="center"/>
          </w:tcPr>
          <w:p w14:paraId="5A7FED9C">
            <w:pPr>
              <w:pStyle w:val="154"/>
            </w:pPr>
          </w:p>
        </w:tc>
        <w:tc>
          <w:tcPr>
            <w:tcW w:w="1459" w:type="dxa"/>
            <w:vMerge w:val="continue"/>
            <w:tcBorders>
              <w:left w:val="single" w:color="auto" w:sz="6" w:space="0"/>
              <w:right w:val="single" w:color="auto" w:sz="6" w:space="0"/>
            </w:tcBorders>
            <w:vAlign w:val="center"/>
          </w:tcPr>
          <w:p w14:paraId="6DC601A5">
            <w:pPr>
              <w:pStyle w:val="154"/>
            </w:pPr>
          </w:p>
        </w:tc>
        <w:tc>
          <w:tcPr>
            <w:tcW w:w="1134" w:type="dxa"/>
            <w:tcBorders>
              <w:top w:val="single" w:color="auto" w:sz="6" w:space="0"/>
              <w:left w:val="single" w:color="auto" w:sz="6" w:space="0"/>
              <w:right w:val="single" w:color="auto" w:sz="6" w:space="0"/>
            </w:tcBorders>
            <w:vAlign w:val="center"/>
          </w:tcPr>
          <w:p w14:paraId="6DB82CD2">
            <w:pPr>
              <w:pStyle w:val="154"/>
            </w:pPr>
            <w:r>
              <w:t>氯化氢</w:t>
            </w:r>
          </w:p>
        </w:tc>
        <w:tc>
          <w:tcPr>
            <w:tcW w:w="2154" w:type="dxa"/>
            <w:vMerge w:val="continue"/>
            <w:tcBorders>
              <w:left w:val="single" w:color="auto" w:sz="6" w:space="0"/>
              <w:right w:val="single" w:color="auto" w:sz="6" w:space="0"/>
            </w:tcBorders>
            <w:vAlign w:val="center"/>
          </w:tcPr>
          <w:p w14:paraId="0831635C">
            <w:pPr>
              <w:pStyle w:val="154"/>
              <w:jc w:val="left"/>
            </w:pPr>
          </w:p>
        </w:tc>
        <w:tc>
          <w:tcPr>
            <w:tcW w:w="2834" w:type="dxa"/>
            <w:vMerge w:val="continue"/>
            <w:tcBorders>
              <w:left w:val="single" w:color="auto" w:sz="6" w:space="0"/>
              <w:right w:val="single" w:color="auto" w:sz="12" w:space="0"/>
            </w:tcBorders>
            <w:vAlign w:val="center"/>
          </w:tcPr>
          <w:p w14:paraId="2F50C572">
            <w:pPr>
              <w:pStyle w:val="154"/>
              <w:jc w:val="left"/>
            </w:pPr>
          </w:p>
        </w:tc>
      </w:tr>
      <w:tr w14:paraId="2C7FF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8" w:hRule="atLeast"/>
          <w:jc w:val="center"/>
        </w:trPr>
        <w:tc>
          <w:tcPr>
            <w:tcW w:w="1460" w:type="dxa"/>
            <w:vMerge w:val="continue"/>
            <w:tcBorders>
              <w:left w:val="single" w:color="auto" w:sz="12" w:space="0"/>
              <w:right w:val="single" w:color="auto" w:sz="6" w:space="0"/>
            </w:tcBorders>
            <w:vAlign w:val="center"/>
          </w:tcPr>
          <w:p w14:paraId="5247C789">
            <w:pPr>
              <w:pStyle w:val="154"/>
            </w:pPr>
          </w:p>
        </w:tc>
        <w:tc>
          <w:tcPr>
            <w:tcW w:w="1459" w:type="dxa"/>
            <w:vMerge w:val="continue"/>
            <w:tcBorders>
              <w:left w:val="single" w:color="auto" w:sz="6" w:space="0"/>
              <w:right w:val="single" w:color="auto" w:sz="6" w:space="0"/>
            </w:tcBorders>
            <w:vAlign w:val="center"/>
          </w:tcPr>
          <w:p w14:paraId="2553A582">
            <w:pPr>
              <w:pStyle w:val="154"/>
            </w:pPr>
          </w:p>
        </w:tc>
        <w:tc>
          <w:tcPr>
            <w:tcW w:w="1134" w:type="dxa"/>
            <w:tcBorders>
              <w:top w:val="single" w:color="auto" w:sz="6" w:space="0"/>
              <w:left w:val="single" w:color="auto" w:sz="6" w:space="0"/>
              <w:right w:val="single" w:color="auto" w:sz="6" w:space="0"/>
            </w:tcBorders>
            <w:vAlign w:val="center"/>
          </w:tcPr>
          <w:p w14:paraId="31DA051D">
            <w:pPr>
              <w:pStyle w:val="154"/>
            </w:pPr>
            <w:r>
              <w:rPr>
                <w:rFonts w:hint="eastAsia"/>
              </w:rPr>
              <w:t>颗粒物</w:t>
            </w:r>
          </w:p>
        </w:tc>
        <w:tc>
          <w:tcPr>
            <w:tcW w:w="2154" w:type="dxa"/>
            <w:vMerge w:val="continue"/>
            <w:tcBorders>
              <w:left w:val="single" w:color="auto" w:sz="6" w:space="0"/>
              <w:right w:val="single" w:color="auto" w:sz="6" w:space="0"/>
            </w:tcBorders>
            <w:vAlign w:val="center"/>
          </w:tcPr>
          <w:p w14:paraId="54C96AD4">
            <w:pPr>
              <w:pStyle w:val="154"/>
              <w:jc w:val="left"/>
            </w:pPr>
          </w:p>
        </w:tc>
        <w:tc>
          <w:tcPr>
            <w:tcW w:w="2834" w:type="dxa"/>
            <w:vMerge w:val="continue"/>
            <w:tcBorders>
              <w:left w:val="single" w:color="auto" w:sz="6" w:space="0"/>
              <w:right w:val="single" w:color="auto" w:sz="12" w:space="0"/>
            </w:tcBorders>
            <w:vAlign w:val="center"/>
          </w:tcPr>
          <w:p w14:paraId="75D0DA1A">
            <w:pPr>
              <w:pStyle w:val="154"/>
              <w:jc w:val="left"/>
            </w:pPr>
          </w:p>
        </w:tc>
      </w:tr>
      <w:tr w14:paraId="31003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14" w:hRule="atLeast"/>
          <w:jc w:val="center"/>
        </w:trPr>
        <w:tc>
          <w:tcPr>
            <w:tcW w:w="1460" w:type="dxa"/>
            <w:vMerge w:val="continue"/>
            <w:tcBorders>
              <w:left w:val="single" w:color="auto" w:sz="12" w:space="0"/>
              <w:right w:val="single" w:color="auto" w:sz="6" w:space="0"/>
            </w:tcBorders>
            <w:vAlign w:val="center"/>
          </w:tcPr>
          <w:p w14:paraId="1A57E97C">
            <w:pPr>
              <w:pStyle w:val="154"/>
            </w:pPr>
          </w:p>
        </w:tc>
        <w:tc>
          <w:tcPr>
            <w:tcW w:w="1459" w:type="dxa"/>
            <w:tcBorders>
              <w:left w:val="single" w:color="auto" w:sz="6" w:space="0"/>
              <w:right w:val="single" w:color="auto" w:sz="6" w:space="0"/>
            </w:tcBorders>
            <w:vAlign w:val="center"/>
          </w:tcPr>
          <w:p w14:paraId="4478C3AC">
            <w:pPr>
              <w:pStyle w:val="154"/>
            </w:pPr>
            <w:r>
              <w:rPr>
                <w:rFonts w:hint="eastAsia"/>
              </w:rPr>
              <w:t>聚氨酯工艺生产线</w:t>
            </w:r>
          </w:p>
        </w:tc>
        <w:tc>
          <w:tcPr>
            <w:tcW w:w="1134" w:type="dxa"/>
            <w:tcBorders>
              <w:left w:val="single" w:color="auto" w:sz="6" w:space="0"/>
              <w:right w:val="single" w:color="auto" w:sz="6" w:space="0"/>
            </w:tcBorders>
            <w:vAlign w:val="center"/>
          </w:tcPr>
          <w:p w14:paraId="7A9CB744">
            <w:pPr>
              <w:pStyle w:val="154"/>
            </w:pPr>
            <w:r>
              <w:t>非甲烷总烃</w:t>
            </w:r>
          </w:p>
        </w:tc>
        <w:tc>
          <w:tcPr>
            <w:tcW w:w="2154" w:type="dxa"/>
            <w:tcBorders>
              <w:left w:val="single" w:color="auto" w:sz="6" w:space="0"/>
              <w:right w:val="single" w:color="auto" w:sz="6" w:space="0"/>
            </w:tcBorders>
            <w:vAlign w:val="center"/>
          </w:tcPr>
          <w:p w14:paraId="05ADD8B5">
            <w:pPr>
              <w:pStyle w:val="154"/>
              <w:jc w:val="left"/>
            </w:pPr>
            <w:r>
              <w:rPr>
                <w:rStyle w:val="159"/>
                <w:rFonts w:hint="eastAsia"/>
              </w:rPr>
              <w:t>聚氨酯工艺生产线废气收集后经过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2</w:t>
            </w:r>
            <w:r>
              <w:t>）排放</w:t>
            </w:r>
            <w:r>
              <w:rPr>
                <w:rFonts w:hint="eastAsia"/>
              </w:rPr>
              <w:t>；</w:t>
            </w:r>
          </w:p>
        </w:tc>
        <w:tc>
          <w:tcPr>
            <w:tcW w:w="2834" w:type="dxa"/>
            <w:tcBorders>
              <w:top w:val="single" w:color="auto" w:sz="6" w:space="0"/>
              <w:left w:val="single" w:color="auto" w:sz="6" w:space="0"/>
              <w:right w:val="single" w:color="auto" w:sz="12" w:space="0"/>
            </w:tcBorders>
            <w:vAlign w:val="center"/>
          </w:tcPr>
          <w:p w14:paraId="5A056AC3">
            <w:pPr>
              <w:pStyle w:val="154"/>
              <w:jc w:val="left"/>
            </w:pPr>
            <w:r>
              <w:t>同时满足</w:t>
            </w:r>
            <w:r>
              <w:rPr>
                <w:rFonts w:hint="eastAsia"/>
              </w:rPr>
              <w:t>《合成树脂工业污染物排放标准》（</w:t>
            </w:r>
            <w:r>
              <w:t>GB31572-2015</w:t>
            </w:r>
            <w:r>
              <w:rPr>
                <w:rFonts w:hint="eastAsia"/>
              </w:rPr>
              <w:t>）表</w:t>
            </w:r>
            <w:r>
              <w:t>5</w:t>
            </w:r>
            <w:r>
              <w:rPr>
                <w:rFonts w:hint="eastAsia"/>
              </w:rPr>
              <w:t>大气污染物特别排放限值</w:t>
            </w:r>
            <w:r>
              <w:t>和《重污染天气重点行业应急减排措施制定技术指南（2020年修订版）》（环办大气函</w:t>
            </w:r>
            <w:r>
              <w:rPr>
                <w:rFonts w:hint="eastAsia"/>
              </w:rPr>
              <w:t>〔2020〕</w:t>
            </w:r>
            <w:r>
              <w:t>340号）中制鞋工业绩效引领性指标排放限值要求</w:t>
            </w:r>
          </w:p>
        </w:tc>
      </w:tr>
      <w:tr w14:paraId="2A085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14" w:hRule="atLeast"/>
          <w:jc w:val="center"/>
        </w:trPr>
        <w:tc>
          <w:tcPr>
            <w:tcW w:w="1460" w:type="dxa"/>
            <w:vMerge w:val="continue"/>
            <w:tcBorders>
              <w:left w:val="single" w:color="auto" w:sz="12" w:space="0"/>
              <w:bottom w:val="single" w:color="auto" w:sz="6" w:space="0"/>
              <w:right w:val="single" w:color="auto" w:sz="6" w:space="0"/>
            </w:tcBorders>
            <w:vAlign w:val="center"/>
          </w:tcPr>
          <w:p w14:paraId="05FE8D73">
            <w:pPr>
              <w:pStyle w:val="154"/>
            </w:pPr>
          </w:p>
        </w:tc>
        <w:tc>
          <w:tcPr>
            <w:tcW w:w="1459" w:type="dxa"/>
            <w:tcBorders>
              <w:left w:val="single" w:color="auto" w:sz="6" w:space="0"/>
              <w:bottom w:val="single" w:color="auto" w:sz="6" w:space="0"/>
              <w:right w:val="single" w:color="auto" w:sz="6" w:space="0"/>
            </w:tcBorders>
            <w:vAlign w:val="center"/>
          </w:tcPr>
          <w:p w14:paraId="1799D6FA">
            <w:pPr>
              <w:pStyle w:val="154"/>
            </w:pPr>
            <w:r>
              <w:rPr>
                <w:rFonts w:hint="eastAsia"/>
              </w:rPr>
              <w:t>冷粘工艺生产线</w:t>
            </w:r>
          </w:p>
        </w:tc>
        <w:tc>
          <w:tcPr>
            <w:tcW w:w="1134" w:type="dxa"/>
            <w:tcBorders>
              <w:left w:val="single" w:color="auto" w:sz="6" w:space="0"/>
              <w:bottom w:val="single" w:color="auto" w:sz="6" w:space="0"/>
              <w:right w:val="single" w:color="auto" w:sz="6" w:space="0"/>
            </w:tcBorders>
            <w:vAlign w:val="center"/>
          </w:tcPr>
          <w:p w14:paraId="0B51C049">
            <w:pPr>
              <w:pStyle w:val="154"/>
            </w:pPr>
            <w:r>
              <w:t>非甲烷总烃</w:t>
            </w:r>
          </w:p>
        </w:tc>
        <w:tc>
          <w:tcPr>
            <w:tcW w:w="2154" w:type="dxa"/>
            <w:tcBorders>
              <w:left w:val="single" w:color="auto" w:sz="6" w:space="0"/>
              <w:bottom w:val="single" w:color="auto" w:sz="6" w:space="0"/>
              <w:right w:val="single" w:color="auto" w:sz="6" w:space="0"/>
            </w:tcBorders>
            <w:vAlign w:val="center"/>
          </w:tcPr>
          <w:p w14:paraId="2F308D05">
            <w:pPr>
              <w:pStyle w:val="154"/>
              <w:jc w:val="left"/>
              <w:rPr>
                <w:rStyle w:val="159"/>
              </w:rPr>
            </w:pPr>
            <w:r>
              <w:rPr>
                <w:rStyle w:val="159"/>
                <w:rFonts w:hint="eastAsia"/>
              </w:rPr>
              <w:t>冷粘工艺生产线废气收集后经过</w:t>
            </w:r>
            <w:r>
              <w:rPr>
                <w:rStyle w:val="159"/>
              </w:rPr>
              <w:t>两级活性炭吸附工艺处理</w:t>
            </w:r>
            <w:r>
              <w:rPr>
                <w:rStyle w:val="159"/>
                <w:rFonts w:hint="eastAsia"/>
              </w:rPr>
              <w:t>，</w:t>
            </w:r>
            <w:r>
              <w:rPr>
                <w:rStyle w:val="159"/>
              </w:rPr>
              <w:t>通过</w:t>
            </w:r>
            <w:r>
              <w:t>1</w:t>
            </w:r>
            <w:r>
              <w:rPr>
                <w:rFonts w:hint="eastAsia"/>
              </w:rPr>
              <w:t>7</w:t>
            </w:r>
            <w:r>
              <w:t>m高排气筒（DA00</w:t>
            </w:r>
            <w:r>
              <w:rPr>
                <w:rFonts w:hint="eastAsia"/>
              </w:rPr>
              <w:t>3</w:t>
            </w:r>
            <w:r>
              <w:t>）排放</w:t>
            </w:r>
          </w:p>
        </w:tc>
        <w:tc>
          <w:tcPr>
            <w:tcW w:w="2834" w:type="dxa"/>
            <w:tcBorders>
              <w:top w:val="single" w:color="auto" w:sz="6" w:space="0"/>
              <w:left w:val="single" w:color="auto" w:sz="6" w:space="0"/>
              <w:bottom w:val="single" w:color="auto" w:sz="6" w:space="0"/>
              <w:right w:val="single" w:color="auto" w:sz="12" w:space="0"/>
            </w:tcBorders>
            <w:vAlign w:val="center"/>
          </w:tcPr>
          <w:p w14:paraId="2B4A9B43">
            <w:pPr>
              <w:pStyle w:val="154"/>
              <w:jc w:val="left"/>
            </w:pPr>
            <w:r>
              <w:t>同时满足《大气污染物综合排放标准》（GB16297-1996）表2二级标准</w:t>
            </w:r>
            <w:r>
              <w:rPr>
                <w:rFonts w:hint="eastAsia"/>
              </w:rPr>
              <w:t>，</w:t>
            </w:r>
            <w:r>
              <w:t>《关于全省开展工业企业挥发性有机物专项治理工作中排放建议值的通知》（豫环攻坚办</w:t>
            </w:r>
            <w:r>
              <w:rPr>
                <w:rFonts w:hint="eastAsia"/>
              </w:rPr>
              <w:t>〔2017〕</w:t>
            </w:r>
            <w:r>
              <w:t>162号）和《重污染天气重点行业应急减排措施制定技术指南（2020年修订版）》（环办大气函</w:t>
            </w:r>
            <w:r>
              <w:rPr>
                <w:rFonts w:hint="eastAsia"/>
              </w:rPr>
              <w:t>〔2020〕</w:t>
            </w:r>
            <w:r>
              <w:t>340号）中制鞋工业绩效引领性指标排放限值要求</w:t>
            </w:r>
          </w:p>
        </w:tc>
      </w:tr>
      <w:tr w14:paraId="774B0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01" w:hRule="atLeast"/>
          <w:jc w:val="center"/>
        </w:trPr>
        <w:tc>
          <w:tcPr>
            <w:tcW w:w="1460" w:type="dxa"/>
            <w:vMerge w:val="restart"/>
            <w:tcBorders>
              <w:top w:val="single" w:color="auto" w:sz="6" w:space="0"/>
              <w:left w:val="single" w:color="auto" w:sz="12" w:space="0"/>
              <w:bottom w:val="single" w:color="auto" w:sz="6" w:space="0"/>
              <w:right w:val="single" w:color="auto" w:sz="6" w:space="0"/>
            </w:tcBorders>
            <w:vAlign w:val="center"/>
          </w:tcPr>
          <w:p w14:paraId="36EFD0AA">
            <w:pPr>
              <w:pStyle w:val="154"/>
            </w:pPr>
            <w:r>
              <w:t>地表水环境</w:t>
            </w:r>
          </w:p>
        </w:tc>
        <w:tc>
          <w:tcPr>
            <w:tcW w:w="1459" w:type="dxa"/>
            <w:tcBorders>
              <w:top w:val="single" w:color="auto" w:sz="6" w:space="0"/>
              <w:left w:val="single" w:color="auto" w:sz="6" w:space="0"/>
              <w:bottom w:val="single" w:color="auto" w:sz="6" w:space="0"/>
              <w:right w:val="single" w:color="auto" w:sz="6" w:space="0"/>
            </w:tcBorders>
            <w:shd w:val="clear" w:color="auto" w:fill="auto"/>
            <w:vAlign w:val="center"/>
          </w:tcPr>
          <w:p w14:paraId="1A5DBE39">
            <w:pPr>
              <w:pStyle w:val="154"/>
            </w:pPr>
            <w:r>
              <w:t>生活污水</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3390BAA7">
            <w:pPr>
              <w:pStyle w:val="154"/>
            </w:pPr>
            <w:r>
              <w:t>COD、BOD</w:t>
            </w:r>
            <w:r>
              <w:rPr>
                <w:vertAlign w:val="subscript"/>
              </w:rPr>
              <w:t>5</w:t>
            </w:r>
            <w:r>
              <w:t>、SS、NH</w:t>
            </w:r>
            <w:r>
              <w:rPr>
                <w:vertAlign w:val="subscript"/>
              </w:rPr>
              <w:t>3</w:t>
            </w:r>
            <w:r>
              <w:t>-N</w:t>
            </w:r>
          </w:p>
        </w:tc>
        <w:tc>
          <w:tcPr>
            <w:tcW w:w="2154" w:type="dxa"/>
            <w:tcBorders>
              <w:top w:val="single" w:color="auto" w:sz="6" w:space="0"/>
              <w:left w:val="single" w:color="auto" w:sz="6" w:space="0"/>
              <w:bottom w:val="single" w:color="auto" w:sz="6" w:space="0"/>
              <w:right w:val="single" w:color="auto" w:sz="6" w:space="0"/>
            </w:tcBorders>
            <w:shd w:val="clear" w:color="auto" w:fill="auto"/>
            <w:vAlign w:val="center"/>
          </w:tcPr>
          <w:p w14:paraId="0752B5C7">
            <w:pPr>
              <w:pStyle w:val="154"/>
              <w:jc w:val="left"/>
            </w:pPr>
            <w:r>
              <w:t>生活污水</w:t>
            </w:r>
            <w:r>
              <w:rPr>
                <w:rFonts w:hint="eastAsia"/>
              </w:rPr>
              <w:t>经</w:t>
            </w:r>
            <w:r>
              <w:t>厂区现有化粪池预处理</w:t>
            </w:r>
            <w:r>
              <w:rPr>
                <w:rFonts w:hint="eastAsia"/>
              </w:rPr>
              <w:t>，</w:t>
            </w:r>
            <w:r>
              <w:t>由总排口外排经市政污水管网排入洛阳市中州渠人工湿地。</w:t>
            </w:r>
          </w:p>
        </w:tc>
        <w:tc>
          <w:tcPr>
            <w:tcW w:w="2834" w:type="dxa"/>
            <w:tcBorders>
              <w:top w:val="single" w:color="auto" w:sz="6" w:space="0"/>
              <w:left w:val="single" w:color="auto" w:sz="6" w:space="0"/>
              <w:bottom w:val="single" w:color="auto" w:sz="6" w:space="0"/>
              <w:right w:val="single" w:color="auto" w:sz="12" w:space="0"/>
            </w:tcBorders>
            <w:vAlign w:val="center"/>
          </w:tcPr>
          <w:p w14:paraId="10B3AE08">
            <w:pPr>
              <w:pStyle w:val="154"/>
              <w:jc w:val="left"/>
            </w:pPr>
            <w:r>
              <w:rPr>
                <w:rFonts w:hint="eastAsia"/>
              </w:rPr>
              <w:t>不排放</w:t>
            </w:r>
          </w:p>
        </w:tc>
      </w:tr>
      <w:tr w14:paraId="2E09F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75" w:hRule="atLeast"/>
          <w:jc w:val="center"/>
        </w:trPr>
        <w:tc>
          <w:tcPr>
            <w:tcW w:w="1460" w:type="dxa"/>
            <w:vMerge w:val="continue"/>
            <w:tcBorders>
              <w:top w:val="single" w:color="auto" w:sz="6" w:space="0"/>
              <w:left w:val="single" w:color="auto" w:sz="12" w:space="0"/>
              <w:right w:val="single" w:color="auto" w:sz="6" w:space="0"/>
            </w:tcBorders>
            <w:vAlign w:val="center"/>
          </w:tcPr>
          <w:p w14:paraId="6EADD9D2">
            <w:pPr>
              <w:pStyle w:val="154"/>
            </w:pPr>
          </w:p>
        </w:tc>
        <w:tc>
          <w:tcPr>
            <w:tcW w:w="1459" w:type="dxa"/>
            <w:tcBorders>
              <w:top w:val="single" w:color="auto" w:sz="6" w:space="0"/>
              <w:left w:val="single" w:color="auto" w:sz="6" w:space="0"/>
              <w:right w:val="single" w:color="auto" w:sz="6" w:space="0"/>
            </w:tcBorders>
            <w:shd w:val="clear" w:color="auto" w:fill="auto"/>
            <w:vAlign w:val="center"/>
          </w:tcPr>
          <w:p w14:paraId="1514DD6C">
            <w:pPr>
              <w:pStyle w:val="154"/>
            </w:pPr>
            <w:r>
              <w:rPr>
                <w:rFonts w:hint="eastAsia"/>
              </w:rPr>
              <w:t>循环冷却水</w:t>
            </w:r>
          </w:p>
        </w:tc>
        <w:tc>
          <w:tcPr>
            <w:tcW w:w="1134" w:type="dxa"/>
            <w:tcBorders>
              <w:top w:val="single" w:color="auto" w:sz="6" w:space="0"/>
              <w:left w:val="single" w:color="auto" w:sz="6" w:space="0"/>
              <w:right w:val="single" w:color="auto" w:sz="6" w:space="0"/>
            </w:tcBorders>
            <w:shd w:val="clear" w:color="auto" w:fill="auto"/>
            <w:vAlign w:val="center"/>
          </w:tcPr>
          <w:p w14:paraId="0EADC8F8">
            <w:pPr>
              <w:pStyle w:val="154"/>
            </w:pPr>
            <w:r>
              <w:rPr>
                <w:rFonts w:hint="eastAsia"/>
              </w:rPr>
              <w:t>SS</w:t>
            </w:r>
          </w:p>
        </w:tc>
        <w:tc>
          <w:tcPr>
            <w:tcW w:w="2154" w:type="dxa"/>
            <w:tcBorders>
              <w:top w:val="single" w:color="auto" w:sz="6" w:space="0"/>
              <w:left w:val="single" w:color="auto" w:sz="6" w:space="0"/>
              <w:right w:val="single" w:color="auto" w:sz="6" w:space="0"/>
            </w:tcBorders>
            <w:shd w:val="clear" w:color="auto" w:fill="auto"/>
            <w:vAlign w:val="center"/>
          </w:tcPr>
          <w:p w14:paraId="475F4519">
            <w:pPr>
              <w:pStyle w:val="154"/>
              <w:jc w:val="left"/>
            </w:pPr>
            <w:r>
              <w:t>循环冷却水每日补充损耗水量</w:t>
            </w:r>
            <w:r>
              <w:rPr>
                <w:rFonts w:hint="eastAsia"/>
              </w:rPr>
              <w:t>，</w:t>
            </w:r>
            <w:r>
              <w:t>循环使用</w:t>
            </w:r>
            <w:r>
              <w:rPr>
                <w:rFonts w:hint="eastAsia"/>
              </w:rPr>
              <w:t>，不排放。</w:t>
            </w:r>
          </w:p>
        </w:tc>
        <w:tc>
          <w:tcPr>
            <w:tcW w:w="2834" w:type="dxa"/>
            <w:tcBorders>
              <w:top w:val="single" w:color="auto" w:sz="6" w:space="0"/>
              <w:left w:val="single" w:color="auto" w:sz="6" w:space="0"/>
              <w:right w:val="single" w:color="auto" w:sz="12" w:space="0"/>
            </w:tcBorders>
            <w:shd w:val="clear" w:color="auto" w:fill="auto"/>
            <w:vAlign w:val="center"/>
          </w:tcPr>
          <w:p w14:paraId="1F6CAB8D">
            <w:pPr>
              <w:pStyle w:val="154"/>
              <w:jc w:val="left"/>
            </w:pPr>
            <w:r>
              <w:rPr>
                <w:rFonts w:hint="eastAsia"/>
              </w:rPr>
              <w:t>不排放</w:t>
            </w:r>
          </w:p>
        </w:tc>
      </w:tr>
      <w:tr w14:paraId="62FE0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1EF3F0AD">
            <w:pPr>
              <w:pStyle w:val="154"/>
            </w:pPr>
            <w:r>
              <w:t>声环境</w:t>
            </w:r>
          </w:p>
        </w:tc>
        <w:tc>
          <w:tcPr>
            <w:tcW w:w="1459" w:type="dxa"/>
            <w:tcBorders>
              <w:top w:val="single" w:color="auto" w:sz="6" w:space="0"/>
              <w:left w:val="single" w:color="auto" w:sz="6" w:space="0"/>
              <w:bottom w:val="single" w:color="auto" w:sz="6" w:space="0"/>
              <w:right w:val="single" w:color="auto" w:sz="6" w:space="0"/>
            </w:tcBorders>
            <w:vAlign w:val="center"/>
          </w:tcPr>
          <w:p w14:paraId="095EAAA8">
            <w:pPr>
              <w:pStyle w:val="154"/>
            </w:pPr>
            <w:r>
              <w:t>设备噪声</w:t>
            </w:r>
          </w:p>
        </w:tc>
        <w:tc>
          <w:tcPr>
            <w:tcW w:w="1134" w:type="dxa"/>
            <w:tcBorders>
              <w:top w:val="single" w:color="auto" w:sz="6" w:space="0"/>
              <w:left w:val="single" w:color="auto" w:sz="6" w:space="0"/>
              <w:bottom w:val="single" w:color="auto" w:sz="6" w:space="0"/>
              <w:right w:val="single" w:color="auto" w:sz="6" w:space="0"/>
            </w:tcBorders>
            <w:vAlign w:val="center"/>
          </w:tcPr>
          <w:p w14:paraId="238CA88D">
            <w:pPr>
              <w:pStyle w:val="154"/>
            </w:pPr>
            <w:r>
              <w:t>等效连续A声级</w:t>
            </w:r>
          </w:p>
        </w:tc>
        <w:tc>
          <w:tcPr>
            <w:tcW w:w="2154" w:type="dxa"/>
            <w:tcBorders>
              <w:top w:val="single" w:color="auto" w:sz="6" w:space="0"/>
              <w:left w:val="single" w:color="auto" w:sz="6" w:space="0"/>
              <w:bottom w:val="single" w:color="auto" w:sz="6" w:space="0"/>
              <w:right w:val="single" w:color="auto" w:sz="6" w:space="0"/>
            </w:tcBorders>
            <w:vAlign w:val="center"/>
          </w:tcPr>
          <w:p w14:paraId="0EAAC9EB">
            <w:pPr>
              <w:pStyle w:val="154"/>
              <w:jc w:val="left"/>
            </w:pPr>
            <w:r>
              <w:rPr>
                <w:rFonts w:hint="eastAsia"/>
              </w:rPr>
              <w:t>基础</w:t>
            </w:r>
            <w:r>
              <w:t>减震、</w:t>
            </w:r>
            <w:r>
              <w:rPr>
                <w:rFonts w:hint="eastAsia"/>
              </w:rPr>
              <w:t>厂房</w:t>
            </w:r>
            <w:r>
              <w:t>隔声。</w:t>
            </w:r>
          </w:p>
        </w:tc>
        <w:tc>
          <w:tcPr>
            <w:tcW w:w="2834" w:type="dxa"/>
            <w:tcBorders>
              <w:top w:val="single" w:color="auto" w:sz="6" w:space="0"/>
              <w:left w:val="single" w:color="auto" w:sz="6" w:space="0"/>
              <w:bottom w:val="single" w:color="auto" w:sz="6" w:space="0"/>
              <w:right w:val="single" w:color="auto" w:sz="12" w:space="0"/>
            </w:tcBorders>
            <w:vAlign w:val="center"/>
          </w:tcPr>
          <w:p w14:paraId="3051EE39">
            <w:pPr>
              <w:pStyle w:val="154"/>
              <w:jc w:val="left"/>
            </w:pPr>
            <w:r>
              <w:t>《工业企业厂界环境噪声排放标准》（GB12348-2008）中3类标准</w:t>
            </w:r>
          </w:p>
        </w:tc>
      </w:tr>
      <w:tr w14:paraId="0D243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49CF09BF">
            <w:pPr>
              <w:pStyle w:val="154"/>
            </w:pPr>
            <w:r>
              <w:t>电磁辐射</w:t>
            </w:r>
          </w:p>
        </w:tc>
        <w:tc>
          <w:tcPr>
            <w:tcW w:w="1459" w:type="dxa"/>
            <w:tcBorders>
              <w:top w:val="single" w:color="auto" w:sz="6" w:space="0"/>
              <w:left w:val="single" w:color="auto" w:sz="6" w:space="0"/>
              <w:bottom w:val="single" w:color="auto" w:sz="6" w:space="0"/>
              <w:right w:val="single" w:color="auto" w:sz="6" w:space="0"/>
            </w:tcBorders>
            <w:vAlign w:val="center"/>
          </w:tcPr>
          <w:p w14:paraId="4B7CA595">
            <w:pPr>
              <w:pStyle w:val="154"/>
            </w:pPr>
            <w:r>
              <w:t>/</w:t>
            </w:r>
          </w:p>
        </w:tc>
        <w:tc>
          <w:tcPr>
            <w:tcW w:w="1134" w:type="dxa"/>
            <w:tcBorders>
              <w:top w:val="single" w:color="auto" w:sz="6" w:space="0"/>
              <w:left w:val="single" w:color="auto" w:sz="6" w:space="0"/>
              <w:bottom w:val="single" w:color="auto" w:sz="6" w:space="0"/>
              <w:right w:val="single" w:color="auto" w:sz="6" w:space="0"/>
            </w:tcBorders>
            <w:vAlign w:val="center"/>
          </w:tcPr>
          <w:p w14:paraId="0FDEC522">
            <w:pPr>
              <w:pStyle w:val="154"/>
            </w:pPr>
            <w:r>
              <w:t>/</w:t>
            </w:r>
          </w:p>
        </w:tc>
        <w:tc>
          <w:tcPr>
            <w:tcW w:w="2154" w:type="dxa"/>
            <w:tcBorders>
              <w:top w:val="single" w:color="auto" w:sz="6" w:space="0"/>
              <w:left w:val="single" w:color="auto" w:sz="6" w:space="0"/>
              <w:bottom w:val="single" w:color="auto" w:sz="6" w:space="0"/>
              <w:right w:val="single" w:color="auto" w:sz="6" w:space="0"/>
            </w:tcBorders>
            <w:vAlign w:val="center"/>
          </w:tcPr>
          <w:p w14:paraId="11E830B9">
            <w:pPr>
              <w:pStyle w:val="154"/>
            </w:pPr>
            <w:r>
              <w:t>/</w:t>
            </w:r>
          </w:p>
        </w:tc>
        <w:tc>
          <w:tcPr>
            <w:tcW w:w="2834" w:type="dxa"/>
            <w:tcBorders>
              <w:top w:val="single" w:color="auto" w:sz="6" w:space="0"/>
              <w:left w:val="single" w:color="auto" w:sz="6" w:space="0"/>
              <w:bottom w:val="single" w:color="auto" w:sz="6" w:space="0"/>
              <w:right w:val="single" w:color="auto" w:sz="12" w:space="0"/>
            </w:tcBorders>
            <w:vAlign w:val="center"/>
          </w:tcPr>
          <w:p w14:paraId="7346CF52">
            <w:pPr>
              <w:pStyle w:val="154"/>
            </w:pPr>
            <w:r>
              <w:t>/</w:t>
            </w:r>
          </w:p>
        </w:tc>
      </w:tr>
      <w:tr w14:paraId="6DD1C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4"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53F474B6">
            <w:pPr>
              <w:pStyle w:val="154"/>
            </w:pPr>
            <w:r>
              <w:t>固体废物</w:t>
            </w:r>
          </w:p>
        </w:tc>
        <w:tc>
          <w:tcPr>
            <w:tcW w:w="7581" w:type="dxa"/>
            <w:gridSpan w:val="4"/>
            <w:tcBorders>
              <w:top w:val="single" w:color="auto" w:sz="6" w:space="0"/>
              <w:left w:val="single" w:color="auto" w:sz="6" w:space="0"/>
              <w:bottom w:val="single" w:color="auto" w:sz="6" w:space="0"/>
              <w:right w:val="single" w:color="auto" w:sz="12" w:space="0"/>
            </w:tcBorders>
            <w:vAlign w:val="center"/>
          </w:tcPr>
          <w:p w14:paraId="4300C059">
            <w:pPr>
              <w:pStyle w:val="154"/>
              <w:jc w:val="left"/>
            </w:pPr>
            <w:r>
              <w:t>（1）一般固废：</w:t>
            </w:r>
          </w:p>
          <w:p w14:paraId="76914721">
            <w:pPr>
              <w:pStyle w:val="154"/>
              <w:jc w:val="left"/>
            </w:pPr>
            <w:r>
              <w:t>废包装材料</w:t>
            </w:r>
            <w:r>
              <w:rPr>
                <w:rFonts w:hint="eastAsia"/>
              </w:rPr>
              <w:t>、废包装桶（废聚氨酯A料桶、C料桶）、废</w:t>
            </w:r>
            <w:r>
              <w:t>PU</w:t>
            </w:r>
            <w:r>
              <w:rPr>
                <w:rFonts w:hint="eastAsia"/>
              </w:rPr>
              <w:t>边角料、废滤袋</w:t>
            </w:r>
            <w:r>
              <w:t>：车间内设置一般固废暂存区</w:t>
            </w:r>
            <w:r>
              <w:rPr>
                <w:rFonts w:hint="eastAsia"/>
              </w:rPr>
              <w:t>，</w:t>
            </w:r>
            <w:r>
              <w:t>定期外售回收单位。</w:t>
            </w:r>
          </w:p>
          <w:p w14:paraId="28F98E41">
            <w:pPr>
              <w:pStyle w:val="154"/>
              <w:jc w:val="left"/>
            </w:pPr>
            <w:r>
              <w:t>生活垃圾：设置生活垃圾收集桶</w:t>
            </w:r>
            <w:r>
              <w:rPr>
                <w:rFonts w:hint="eastAsia"/>
              </w:rPr>
              <w:t>，</w:t>
            </w:r>
            <w:r>
              <w:t>集中收集后交由环卫部门统一清运。</w:t>
            </w:r>
          </w:p>
          <w:p w14:paraId="63EA605A">
            <w:pPr>
              <w:pStyle w:val="154"/>
              <w:jc w:val="left"/>
            </w:pPr>
            <w:r>
              <w:t>（2）危险废物：收集暂存于危废间</w:t>
            </w:r>
            <w:r>
              <w:rPr>
                <w:rFonts w:hint="eastAsia"/>
              </w:rPr>
              <w:t>（位于厂区东北侧，占地6</w:t>
            </w:r>
            <w:r>
              <w:t>m</w:t>
            </w:r>
            <w:r>
              <w:rPr>
                <w:vertAlign w:val="superscript"/>
              </w:rPr>
              <w:t>2</w:t>
            </w:r>
            <w:r>
              <w:rPr>
                <w:rFonts w:hint="eastAsia"/>
              </w:rPr>
              <w:t>），</w:t>
            </w:r>
            <w:r>
              <w:t>定期交由有资质单位处置。</w:t>
            </w:r>
          </w:p>
        </w:tc>
      </w:tr>
      <w:tr w14:paraId="5F17C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5"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5A62825F">
            <w:pPr>
              <w:pStyle w:val="154"/>
            </w:pPr>
            <w:r>
              <w:t>土壤及地下水</w:t>
            </w:r>
          </w:p>
          <w:p w14:paraId="7EC01CEC">
            <w:pPr>
              <w:pStyle w:val="154"/>
            </w:pPr>
            <w:r>
              <w:t>污染防治措施</w:t>
            </w:r>
          </w:p>
        </w:tc>
        <w:tc>
          <w:tcPr>
            <w:tcW w:w="7581" w:type="dxa"/>
            <w:gridSpan w:val="4"/>
            <w:tcBorders>
              <w:top w:val="single" w:color="auto" w:sz="6" w:space="0"/>
              <w:left w:val="single" w:color="auto" w:sz="6" w:space="0"/>
              <w:bottom w:val="single" w:color="auto" w:sz="6" w:space="0"/>
              <w:right w:val="single" w:color="auto" w:sz="12" w:space="0"/>
            </w:tcBorders>
            <w:vAlign w:val="center"/>
          </w:tcPr>
          <w:p w14:paraId="2413427B">
            <w:pPr>
              <w:pStyle w:val="154"/>
              <w:jc w:val="left"/>
            </w:pPr>
            <w:r>
              <w:t>项目生产车间内设置单独的固废堆存区</w:t>
            </w:r>
            <w:r>
              <w:rPr>
                <w:rFonts w:hint="eastAsia"/>
              </w:rPr>
              <w:t>，</w:t>
            </w:r>
            <w:r>
              <w:t>地面硬化</w:t>
            </w:r>
            <w:r>
              <w:rPr>
                <w:rFonts w:hint="eastAsia"/>
              </w:rPr>
              <w:t>；</w:t>
            </w:r>
            <w:r>
              <w:t>车间设置有危废暂存间</w:t>
            </w:r>
            <w:r>
              <w:rPr>
                <w:rFonts w:hint="eastAsia"/>
              </w:rPr>
              <w:t>，</w:t>
            </w:r>
            <w:r>
              <w:t>建设满足危险废物贮存污染控制标准》（GB 18597-2023）相关要求</w:t>
            </w:r>
            <w:r>
              <w:rPr>
                <w:rFonts w:hint="eastAsia"/>
              </w:rPr>
              <w:t>；</w:t>
            </w:r>
            <w:r>
              <w:t>生活垃圾均设置垃圾收集桶</w:t>
            </w:r>
            <w:r>
              <w:rPr>
                <w:rFonts w:hint="eastAsia"/>
              </w:rPr>
              <w:t>，</w:t>
            </w:r>
            <w:r>
              <w:t>定点收集。厂内化粪池的池壁采用高标号的防水混凝土</w:t>
            </w:r>
            <w:r>
              <w:rPr>
                <w:rFonts w:hint="eastAsia"/>
              </w:rPr>
              <w:t>，</w:t>
            </w:r>
            <w:r>
              <w:t>内壁涂防水涂料</w:t>
            </w:r>
            <w:r>
              <w:rPr>
                <w:rFonts w:hint="eastAsia"/>
              </w:rPr>
              <w:t>，</w:t>
            </w:r>
            <w:r>
              <w:t>满足防渗要求</w:t>
            </w:r>
            <w:r>
              <w:rPr>
                <w:rFonts w:hint="eastAsia"/>
              </w:rPr>
              <w:t>；办公区采用水泥防渗。</w:t>
            </w:r>
          </w:p>
        </w:tc>
      </w:tr>
      <w:tr w14:paraId="4BA44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2CCF59D4">
            <w:pPr>
              <w:pStyle w:val="154"/>
            </w:pPr>
            <w:r>
              <w:t>生态保护措施</w:t>
            </w:r>
          </w:p>
        </w:tc>
        <w:tc>
          <w:tcPr>
            <w:tcW w:w="7581" w:type="dxa"/>
            <w:gridSpan w:val="4"/>
            <w:tcBorders>
              <w:top w:val="single" w:color="auto" w:sz="6" w:space="0"/>
              <w:left w:val="single" w:color="auto" w:sz="6" w:space="0"/>
              <w:bottom w:val="single" w:color="auto" w:sz="6" w:space="0"/>
              <w:right w:val="single" w:color="auto" w:sz="12" w:space="0"/>
            </w:tcBorders>
            <w:vAlign w:val="center"/>
          </w:tcPr>
          <w:p w14:paraId="48F28746">
            <w:pPr>
              <w:pStyle w:val="154"/>
              <w:jc w:val="left"/>
            </w:pPr>
            <w:r>
              <w:t>/</w:t>
            </w:r>
          </w:p>
        </w:tc>
      </w:tr>
      <w:tr w14:paraId="0BF83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7" w:hRule="atLeast"/>
          <w:jc w:val="center"/>
        </w:trPr>
        <w:tc>
          <w:tcPr>
            <w:tcW w:w="1460" w:type="dxa"/>
            <w:tcBorders>
              <w:top w:val="single" w:color="auto" w:sz="6" w:space="0"/>
              <w:left w:val="single" w:color="auto" w:sz="12" w:space="0"/>
              <w:bottom w:val="single" w:color="auto" w:sz="6" w:space="0"/>
              <w:right w:val="single" w:color="auto" w:sz="6" w:space="0"/>
            </w:tcBorders>
            <w:vAlign w:val="center"/>
          </w:tcPr>
          <w:p w14:paraId="08E9A92C">
            <w:pPr>
              <w:pStyle w:val="154"/>
            </w:pPr>
            <w:r>
              <w:t>环境风险</w:t>
            </w:r>
          </w:p>
          <w:p w14:paraId="67BCC4A6">
            <w:pPr>
              <w:pStyle w:val="154"/>
            </w:pPr>
            <w:r>
              <w:t>防范措施</w:t>
            </w:r>
          </w:p>
        </w:tc>
        <w:tc>
          <w:tcPr>
            <w:tcW w:w="7581" w:type="dxa"/>
            <w:gridSpan w:val="4"/>
            <w:tcBorders>
              <w:top w:val="single" w:color="auto" w:sz="6" w:space="0"/>
              <w:left w:val="single" w:color="auto" w:sz="6" w:space="0"/>
              <w:bottom w:val="single" w:color="auto" w:sz="6" w:space="0"/>
              <w:right w:val="single" w:color="auto" w:sz="12" w:space="0"/>
            </w:tcBorders>
            <w:vAlign w:val="center"/>
          </w:tcPr>
          <w:p w14:paraId="296FCD73">
            <w:pPr>
              <w:pStyle w:val="154"/>
              <w:jc w:val="left"/>
            </w:pPr>
            <w:r>
              <w:rPr>
                <w:rFonts w:hint="eastAsia" w:cs="宋体"/>
              </w:rPr>
              <w:t>（1）</w:t>
            </w:r>
            <w:r>
              <w:rPr>
                <w:rFonts w:hint="eastAsia"/>
              </w:rPr>
              <w:t>二丁酯、油类物质</w:t>
            </w:r>
            <w:r>
              <w:t>入库前须进行严格检验数量、质量、包装情况、是否泄漏</w:t>
            </w:r>
            <w:r>
              <w:rPr>
                <w:rFonts w:hint="eastAsia"/>
              </w:rPr>
              <w:t>；</w:t>
            </w:r>
            <w:r>
              <w:t>遵守各项规章制度和操作规程</w:t>
            </w:r>
            <w:r>
              <w:rPr>
                <w:rFonts w:hint="eastAsia"/>
              </w:rPr>
              <w:t>，</w:t>
            </w:r>
            <w:r>
              <w:t>严格执行岗位责任制</w:t>
            </w:r>
            <w:r>
              <w:rPr>
                <w:rFonts w:hint="eastAsia"/>
              </w:rPr>
              <w:t>，</w:t>
            </w:r>
            <w:r>
              <w:t>加强培训教育和考核工作。</w:t>
            </w:r>
          </w:p>
          <w:p w14:paraId="683B3B8C">
            <w:pPr>
              <w:pStyle w:val="154"/>
              <w:jc w:val="left"/>
              <w:rPr>
                <w:rFonts w:cs="Times New Roman"/>
              </w:rPr>
            </w:pPr>
            <w:r>
              <w:rPr>
                <w:rFonts w:hint="eastAsia" w:cs="宋体"/>
              </w:rPr>
              <w:t>（2）</w:t>
            </w:r>
            <w:r>
              <w:rPr>
                <w:rFonts w:hint="eastAsia"/>
              </w:rPr>
              <w:t>设置液体原料库，将将注塑工艺布鞋底料（二丁酯），</w:t>
            </w:r>
            <w:r>
              <w:rPr>
                <w:rFonts w:hint="eastAsia"/>
                <w:szCs w:val="21"/>
              </w:rPr>
              <w:t>聚氨酯工艺布鞋底料（聚氨酯</w:t>
            </w:r>
            <w:r>
              <w:rPr>
                <w:szCs w:val="21"/>
              </w:rPr>
              <w:t>A</w:t>
            </w:r>
            <w:r>
              <w:rPr>
                <w:rFonts w:hint="eastAsia"/>
                <w:szCs w:val="21"/>
              </w:rPr>
              <w:t>料、</w:t>
            </w:r>
            <w:r>
              <w:rPr>
                <w:szCs w:val="21"/>
              </w:rPr>
              <w:t>B</w:t>
            </w:r>
            <w:r>
              <w:rPr>
                <w:rFonts w:hint="eastAsia"/>
                <w:szCs w:val="21"/>
              </w:rPr>
              <w:t>料、</w:t>
            </w:r>
            <w:r>
              <w:rPr>
                <w:szCs w:val="21"/>
              </w:rPr>
              <w:t>C</w:t>
            </w:r>
            <w:r>
              <w:rPr>
                <w:rFonts w:hint="eastAsia"/>
                <w:szCs w:val="21"/>
              </w:rPr>
              <w:t>料、色浆、水性脱模剂等液体料）、冷粘工艺布鞋辅料（水性表面处理剂、</w:t>
            </w:r>
            <w:r>
              <w:rPr>
                <w:rFonts w:hint="eastAsia"/>
                <w:bCs/>
                <w:szCs w:val="21"/>
              </w:rPr>
              <w:t>水性</w:t>
            </w:r>
            <w:r>
              <w:rPr>
                <w:bCs/>
                <w:szCs w:val="21"/>
              </w:rPr>
              <w:t>PU</w:t>
            </w:r>
            <w:r>
              <w:rPr>
                <w:rFonts w:hint="eastAsia"/>
                <w:bCs/>
                <w:szCs w:val="21"/>
              </w:rPr>
              <w:t>树脂胶等液体料</w:t>
            </w:r>
            <w:r>
              <w:rPr>
                <w:rFonts w:hint="eastAsia"/>
                <w:szCs w:val="21"/>
              </w:rPr>
              <w:t>）</w:t>
            </w:r>
            <w:r>
              <w:rPr>
                <w:rFonts w:hint="eastAsia"/>
              </w:rPr>
              <w:t>储存至液体原料库内，液体原料库涂刷防渗层、四周设置围堰（围堰高</w:t>
            </w:r>
            <w:r>
              <w:t>20cm</w:t>
            </w:r>
            <w:r>
              <w:rPr>
                <w:rFonts w:hint="eastAsia"/>
              </w:rPr>
              <w:t>）。</w:t>
            </w:r>
          </w:p>
          <w:p w14:paraId="6F4CB386">
            <w:pPr>
              <w:pStyle w:val="154"/>
              <w:jc w:val="left"/>
            </w:pPr>
            <w:r>
              <w:rPr>
                <w:rFonts w:hint="eastAsia" w:cs="宋体"/>
              </w:rPr>
              <w:t>（3）</w:t>
            </w:r>
            <w:r>
              <w:t>危废间涂刷防渗层</w:t>
            </w:r>
            <w:r>
              <w:rPr>
                <w:rFonts w:hint="eastAsia"/>
              </w:rPr>
              <w:t>，</w:t>
            </w:r>
            <w:r>
              <w:t>四周设置围堰（围堰高20cm）。</w:t>
            </w:r>
          </w:p>
          <w:p w14:paraId="15AFB5C2">
            <w:pPr>
              <w:pStyle w:val="154"/>
              <w:jc w:val="left"/>
            </w:pPr>
            <w:r>
              <w:rPr>
                <w:rFonts w:hint="eastAsia"/>
              </w:rPr>
              <w:t>（4）</w:t>
            </w:r>
            <w:r>
              <w:t>厂区严禁明火</w:t>
            </w:r>
            <w:r>
              <w:rPr>
                <w:rFonts w:hint="eastAsia"/>
              </w:rPr>
              <w:t>，</w:t>
            </w:r>
            <w:r>
              <w:t>应配置足量的相应灭火设备</w:t>
            </w:r>
            <w:r>
              <w:rPr>
                <w:rFonts w:hint="eastAsia"/>
              </w:rPr>
              <w:t>，</w:t>
            </w:r>
            <w:r>
              <w:t>定期检查灭火状态及其有效期等。</w:t>
            </w:r>
          </w:p>
        </w:tc>
      </w:tr>
      <w:tr w14:paraId="75B47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7" w:hRule="atLeast"/>
          <w:jc w:val="center"/>
        </w:trPr>
        <w:tc>
          <w:tcPr>
            <w:tcW w:w="1460" w:type="dxa"/>
            <w:tcBorders>
              <w:top w:val="single" w:color="auto" w:sz="6" w:space="0"/>
              <w:left w:val="single" w:color="auto" w:sz="12" w:space="0"/>
              <w:bottom w:val="single" w:color="auto" w:sz="12" w:space="0"/>
              <w:right w:val="single" w:color="auto" w:sz="6" w:space="0"/>
            </w:tcBorders>
            <w:vAlign w:val="center"/>
          </w:tcPr>
          <w:p w14:paraId="1B6BC769">
            <w:pPr>
              <w:pStyle w:val="154"/>
            </w:pPr>
            <w:r>
              <w:t>其他环境</w:t>
            </w:r>
          </w:p>
          <w:p w14:paraId="1A917361">
            <w:pPr>
              <w:pStyle w:val="154"/>
            </w:pPr>
            <w:r>
              <w:t>管理要求</w:t>
            </w:r>
          </w:p>
        </w:tc>
        <w:tc>
          <w:tcPr>
            <w:tcW w:w="7581" w:type="dxa"/>
            <w:gridSpan w:val="4"/>
            <w:tcBorders>
              <w:top w:val="single" w:color="auto" w:sz="6" w:space="0"/>
              <w:left w:val="single" w:color="auto" w:sz="6" w:space="0"/>
              <w:bottom w:val="single" w:color="auto" w:sz="12" w:space="0"/>
              <w:right w:val="single" w:color="auto" w:sz="12" w:space="0"/>
            </w:tcBorders>
            <w:vAlign w:val="center"/>
          </w:tcPr>
          <w:p w14:paraId="7237B424">
            <w:pPr>
              <w:pStyle w:val="154"/>
              <w:jc w:val="left"/>
            </w:pPr>
            <w:r>
              <w:t>(1)项目建设过程中主体工程、环保设施应同时设计、同时施工、同时投产运行:项目建成后按照《建设项目竣工环境保护验收暂行办法》(国环规环评(2017)]4号)要求开展项目竣工环境保护验收工作</w:t>
            </w:r>
            <w:r>
              <w:rPr>
                <w:rFonts w:hint="eastAsia"/>
              </w:rPr>
              <w:t>；</w:t>
            </w:r>
          </w:p>
          <w:p w14:paraId="015BCD7C">
            <w:pPr>
              <w:pStyle w:val="154"/>
              <w:jc w:val="left"/>
            </w:pPr>
            <w:r>
              <w:t>(2)按照《排污许可管理条例》(国务院令第736号)的相关要求开展固定污染源排污许可证申报</w:t>
            </w:r>
            <w:r>
              <w:rPr>
                <w:rFonts w:hint="eastAsia"/>
              </w:rPr>
              <w:t>；</w:t>
            </w:r>
          </w:p>
          <w:p w14:paraId="1FD34121">
            <w:pPr>
              <w:pStyle w:val="154"/>
              <w:jc w:val="left"/>
            </w:pPr>
            <w:r>
              <w:t>(3)项目营运过程中建立环境管理台账制度,落实环境管理台账记录的责任人明确工作职责</w:t>
            </w:r>
            <w:r>
              <w:rPr>
                <w:rFonts w:hint="eastAsia"/>
              </w:rPr>
              <w:t>，</w:t>
            </w:r>
            <w:r>
              <w:t>包括台账的记录、整理、维护和管理等。台账记录频次和内容须满足排污许可证环境管理要求</w:t>
            </w:r>
            <w:r>
              <w:rPr>
                <w:rFonts w:hint="eastAsia"/>
              </w:rPr>
              <w:t>，</w:t>
            </w:r>
            <w:r>
              <w:t>并对台账记录结果的真实性、完整性和规范性负责。台账按照电子化储存和纸质储存两种形式同步管理。</w:t>
            </w:r>
          </w:p>
        </w:tc>
      </w:tr>
    </w:tbl>
    <w:p w14:paraId="530B56C6"/>
    <w:p w14:paraId="628244D8">
      <w:pPr>
        <w:pStyle w:val="152"/>
      </w:pPr>
      <w:r>
        <w:t>六、结论</w:t>
      </w:r>
    </w:p>
    <w:tbl>
      <w:tblPr>
        <w:tblStyle w:val="88"/>
        <w:tblW w:w="9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072"/>
      </w:tblGrid>
      <w:tr w14:paraId="3A40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862" w:hRule="atLeast"/>
          <w:jc w:val="center"/>
        </w:trPr>
        <w:tc>
          <w:tcPr>
            <w:tcW w:w="8522" w:type="dxa"/>
          </w:tcPr>
          <w:p w14:paraId="25C87AED">
            <w:pPr>
              <w:pStyle w:val="156"/>
              <w:ind w:firstLine="480"/>
              <w:rPr>
                <w:rFonts w:eastAsia="宋体" w:cs="Times New Roman"/>
              </w:rPr>
            </w:pPr>
            <w:r>
              <w:rPr>
                <w:rFonts w:hint="eastAsia"/>
              </w:rPr>
              <w:t>洛阳豪瑞达鞋业有限公司</w:t>
            </w:r>
            <w:r>
              <w:rPr>
                <w:rFonts w:eastAsia="宋体" w:cs="Times New Roman"/>
              </w:rPr>
              <w:t>年产</w:t>
            </w:r>
            <w:r>
              <w:rPr>
                <w:rFonts w:hint="eastAsia" w:eastAsia="宋体" w:cs="Times New Roman"/>
              </w:rPr>
              <w:t>80</w:t>
            </w:r>
            <w:r>
              <w:rPr>
                <w:rFonts w:eastAsia="宋体" w:cs="Times New Roman"/>
              </w:rPr>
              <w:t>万双布鞋生产项目符合国家产业政策</w:t>
            </w:r>
            <w:r>
              <w:rPr>
                <w:rFonts w:hint="eastAsia" w:eastAsia="宋体" w:cs="Times New Roman"/>
              </w:rPr>
              <w:t>，</w:t>
            </w:r>
            <w:r>
              <w:rPr>
                <w:rFonts w:eastAsia="宋体" w:cs="Times New Roman"/>
              </w:rPr>
              <w:t>选址可行并符合相关规划。项目拟采取的污染防治措施可行</w:t>
            </w:r>
            <w:r>
              <w:rPr>
                <w:rFonts w:hint="eastAsia" w:eastAsia="宋体" w:cs="Times New Roman"/>
              </w:rPr>
              <w:t>，</w:t>
            </w:r>
            <w:r>
              <w:rPr>
                <w:rFonts w:eastAsia="宋体" w:cs="Times New Roman"/>
              </w:rPr>
              <w:t>各项污染物均能满足达标排放和总量控制要求</w:t>
            </w:r>
            <w:r>
              <w:rPr>
                <w:rFonts w:hint="eastAsia" w:eastAsia="宋体" w:cs="Times New Roman"/>
              </w:rPr>
              <w:t>，</w:t>
            </w:r>
            <w:r>
              <w:rPr>
                <w:rFonts w:eastAsia="宋体" w:cs="Times New Roman"/>
              </w:rPr>
              <w:t>对环境产生的影响较小。在加强生产管理及监督</w:t>
            </w:r>
            <w:r>
              <w:rPr>
                <w:rFonts w:hint="eastAsia" w:eastAsia="宋体" w:cs="Times New Roman"/>
              </w:rPr>
              <w:t>，</w:t>
            </w:r>
            <w:r>
              <w:rPr>
                <w:rFonts w:eastAsia="宋体" w:cs="Times New Roman"/>
              </w:rPr>
              <w:t>保证各项环保措施正常运行的前提下</w:t>
            </w:r>
            <w:r>
              <w:rPr>
                <w:rFonts w:hint="eastAsia" w:eastAsia="宋体" w:cs="Times New Roman"/>
              </w:rPr>
              <w:t>，</w:t>
            </w:r>
            <w:r>
              <w:rPr>
                <w:rFonts w:eastAsia="宋体" w:cs="Times New Roman"/>
              </w:rPr>
              <w:t>从环保角度出发</w:t>
            </w:r>
            <w:r>
              <w:rPr>
                <w:rFonts w:hint="eastAsia" w:eastAsia="宋体" w:cs="Times New Roman"/>
              </w:rPr>
              <w:t>，</w:t>
            </w:r>
            <w:r>
              <w:rPr>
                <w:rFonts w:eastAsia="宋体" w:cs="Times New Roman"/>
              </w:rPr>
              <w:t>本项目是可行的。</w:t>
            </w:r>
          </w:p>
          <w:p w14:paraId="2817A6D3">
            <w:pPr>
              <w:pStyle w:val="156"/>
              <w:ind w:firstLine="480"/>
              <w:rPr>
                <w:rFonts w:eastAsia="宋体" w:cs="Times New Roman"/>
              </w:rPr>
            </w:pPr>
          </w:p>
          <w:p w14:paraId="12425C27">
            <w:pPr>
              <w:pStyle w:val="156"/>
              <w:ind w:firstLine="480"/>
              <w:rPr>
                <w:rFonts w:eastAsia="宋体" w:cs="Times New Roman"/>
              </w:rPr>
            </w:pPr>
          </w:p>
          <w:p w14:paraId="377F8BF7">
            <w:pPr>
              <w:pStyle w:val="156"/>
              <w:ind w:firstLine="480"/>
              <w:rPr>
                <w:rFonts w:eastAsia="宋体" w:cs="Times New Roman"/>
              </w:rPr>
            </w:pPr>
          </w:p>
          <w:p w14:paraId="62EC1A7B">
            <w:pPr>
              <w:pStyle w:val="156"/>
              <w:ind w:firstLine="480"/>
              <w:rPr>
                <w:rFonts w:eastAsia="宋体" w:cs="Times New Roman"/>
              </w:rPr>
            </w:pPr>
          </w:p>
          <w:p w14:paraId="21C80C39">
            <w:pPr>
              <w:pStyle w:val="156"/>
              <w:ind w:firstLine="480"/>
              <w:rPr>
                <w:rFonts w:eastAsia="宋体" w:cs="Times New Roman"/>
              </w:rPr>
            </w:pPr>
          </w:p>
          <w:p w14:paraId="73A5AEAC">
            <w:pPr>
              <w:pStyle w:val="156"/>
              <w:ind w:firstLine="480"/>
              <w:rPr>
                <w:rFonts w:eastAsia="宋体" w:cs="Times New Roman"/>
              </w:rPr>
            </w:pPr>
          </w:p>
          <w:p w14:paraId="53D69219">
            <w:pPr>
              <w:pStyle w:val="156"/>
              <w:ind w:firstLine="480"/>
              <w:rPr>
                <w:rFonts w:eastAsia="宋体" w:cs="Times New Roman"/>
              </w:rPr>
            </w:pPr>
          </w:p>
          <w:p w14:paraId="01FE8B02">
            <w:pPr>
              <w:pStyle w:val="156"/>
              <w:ind w:firstLine="480"/>
              <w:rPr>
                <w:rFonts w:eastAsia="宋体" w:cs="Times New Roman"/>
              </w:rPr>
            </w:pPr>
          </w:p>
          <w:p w14:paraId="65645A77">
            <w:pPr>
              <w:pStyle w:val="156"/>
              <w:ind w:firstLine="480"/>
              <w:rPr>
                <w:rFonts w:eastAsia="宋体" w:cs="Times New Roman"/>
              </w:rPr>
            </w:pPr>
          </w:p>
          <w:p w14:paraId="71DCE680">
            <w:pPr>
              <w:pStyle w:val="156"/>
              <w:ind w:firstLine="480"/>
              <w:rPr>
                <w:rFonts w:eastAsia="宋体" w:cs="Times New Roman"/>
              </w:rPr>
            </w:pPr>
          </w:p>
        </w:tc>
      </w:tr>
    </w:tbl>
    <w:p w14:paraId="509A3646">
      <w:pPr>
        <w:widowControl/>
        <w:jc w:val="left"/>
        <w:rPr>
          <w:rFonts w:ascii="Times New Roman" w:hAnsi="Times New Roman"/>
        </w:rPr>
        <w:sectPr>
          <w:pgSz w:w="11907" w:h="16840"/>
          <w:pgMar w:top="1440" w:right="1800" w:bottom="1440" w:left="1800" w:header="851" w:footer="992" w:gutter="0"/>
          <w:cols w:space="425" w:num="1"/>
          <w:docGrid w:type="linesAndChars" w:linePitch="312" w:charSpace="0"/>
        </w:sectPr>
      </w:pPr>
    </w:p>
    <w:tbl>
      <w:tblPr>
        <w:tblStyle w:val="88"/>
        <w:tblW w:w="5000" w:type="pct"/>
        <w:jc w:val="center"/>
        <w:tblLayout w:type="autofit"/>
        <w:tblCellMar>
          <w:top w:w="0" w:type="dxa"/>
          <w:left w:w="108" w:type="dxa"/>
          <w:bottom w:w="0" w:type="dxa"/>
          <w:right w:w="108" w:type="dxa"/>
        </w:tblCellMar>
      </w:tblPr>
      <w:tblGrid>
        <w:gridCol w:w="1212"/>
        <w:gridCol w:w="2374"/>
        <w:gridCol w:w="1593"/>
        <w:gridCol w:w="1302"/>
        <w:gridCol w:w="1737"/>
        <w:gridCol w:w="1593"/>
        <w:gridCol w:w="1304"/>
        <w:gridCol w:w="1882"/>
        <w:gridCol w:w="1179"/>
      </w:tblGrid>
      <w:tr w14:paraId="55ED5998">
        <w:tblPrEx>
          <w:tblCellMar>
            <w:top w:w="0" w:type="dxa"/>
            <w:left w:w="108" w:type="dxa"/>
            <w:bottom w:w="0" w:type="dxa"/>
            <w:right w:w="108" w:type="dxa"/>
          </w:tblCellMar>
        </w:tblPrEx>
        <w:trPr>
          <w:jc w:val="center"/>
        </w:trPr>
        <w:tc>
          <w:tcPr>
            <w:tcW w:w="14176" w:type="dxa"/>
            <w:gridSpan w:val="9"/>
            <w:tcBorders>
              <w:top w:val="nil"/>
              <w:left w:val="nil"/>
              <w:bottom w:val="single" w:color="auto" w:sz="12" w:space="0"/>
              <w:right w:val="nil"/>
            </w:tcBorders>
            <w:shd w:val="clear" w:color="auto" w:fill="auto"/>
            <w:noWrap/>
            <w:vAlign w:val="center"/>
          </w:tcPr>
          <w:p w14:paraId="1048A934">
            <w:pPr>
              <w:pStyle w:val="152"/>
              <w:rPr>
                <w:kern w:val="0"/>
              </w:rPr>
            </w:pPr>
            <w:r>
              <w:rPr>
                <w:kern w:val="0"/>
              </w:rPr>
              <w:t>建设项目污染物排放量汇总表</w:t>
            </w:r>
          </w:p>
        </w:tc>
      </w:tr>
      <w:tr w14:paraId="2C17A83F">
        <w:trPr>
          <w:trHeight w:val="883" w:hRule="atLeast"/>
          <w:jc w:val="center"/>
        </w:trPr>
        <w:tc>
          <w:tcPr>
            <w:tcW w:w="1212" w:type="dxa"/>
            <w:tcBorders>
              <w:top w:val="single" w:color="auto" w:sz="12" w:space="0"/>
              <w:left w:val="single" w:color="auto" w:sz="12" w:space="0"/>
              <w:bottom w:val="single" w:color="auto" w:sz="6" w:space="0"/>
              <w:right w:val="single" w:color="auto" w:sz="6" w:space="0"/>
              <w:tl2br w:val="single" w:color="auto" w:sz="6" w:space="0"/>
            </w:tcBorders>
            <w:shd w:val="clear" w:color="auto" w:fill="auto"/>
            <w:vAlign w:val="center"/>
          </w:tcPr>
          <w:p w14:paraId="4D4FA352">
            <w:pPr>
              <w:pStyle w:val="154"/>
              <w:rPr>
                <w:rFonts w:ascii="黑体" w:hAnsi="黑体" w:eastAsia="黑体"/>
                <w:kern w:val="0"/>
                <w:szCs w:val="21"/>
              </w:rPr>
            </w:pPr>
            <w:r>
              <w:rPr>
                <w:rFonts w:ascii="黑体" w:hAnsi="黑体" w:eastAsia="黑体"/>
                <w:kern w:val="0"/>
                <w:szCs w:val="21"/>
              </w:rPr>
              <w:t>项目</w:t>
            </w:r>
            <w:r>
              <w:rPr>
                <w:rFonts w:ascii="黑体" w:hAnsi="黑体" w:eastAsia="黑体"/>
                <w:kern w:val="0"/>
                <w:szCs w:val="21"/>
              </w:rPr>
              <w:br w:type="textWrapping"/>
            </w:r>
            <w:r>
              <w:rPr>
                <w:rFonts w:ascii="黑体" w:hAnsi="黑体" w:eastAsia="黑体"/>
                <w:kern w:val="0"/>
                <w:szCs w:val="21"/>
              </w:rPr>
              <w:br w:type="textWrapping"/>
            </w:r>
            <w:r>
              <w:rPr>
                <w:rFonts w:ascii="黑体" w:hAnsi="黑体" w:eastAsia="黑体"/>
                <w:kern w:val="0"/>
                <w:szCs w:val="21"/>
              </w:rPr>
              <w:t>分类</w:t>
            </w:r>
          </w:p>
        </w:tc>
        <w:tc>
          <w:tcPr>
            <w:tcW w:w="2374" w:type="dxa"/>
            <w:tcBorders>
              <w:top w:val="single" w:color="auto" w:sz="12" w:space="0"/>
              <w:left w:val="single" w:color="auto" w:sz="6" w:space="0"/>
              <w:bottom w:val="single" w:color="auto" w:sz="6" w:space="0"/>
              <w:right w:val="single" w:color="auto" w:sz="6" w:space="0"/>
            </w:tcBorders>
            <w:shd w:val="clear" w:color="auto" w:fill="auto"/>
            <w:vAlign w:val="center"/>
          </w:tcPr>
          <w:p w14:paraId="396CA180">
            <w:pPr>
              <w:pStyle w:val="154"/>
              <w:rPr>
                <w:rFonts w:ascii="黑体" w:hAnsi="黑体" w:eastAsia="黑体"/>
                <w:kern w:val="0"/>
                <w:szCs w:val="21"/>
              </w:rPr>
            </w:pPr>
            <w:r>
              <w:rPr>
                <w:rFonts w:ascii="黑体" w:hAnsi="黑体" w:eastAsia="黑体"/>
                <w:kern w:val="0"/>
                <w:szCs w:val="21"/>
              </w:rPr>
              <w:t>污染物名称</w:t>
            </w:r>
          </w:p>
        </w:tc>
        <w:tc>
          <w:tcPr>
            <w:tcW w:w="1593" w:type="dxa"/>
            <w:tcBorders>
              <w:top w:val="single" w:color="auto" w:sz="12" w:space="0"/>
              <w:left w:val="single" w:color="auto" w:sz="6" w:space="0"/>
              <w:bottom w:val="single" w:color="auto" w:sz="6" w:space="0"/>
              <w:right w:val="single" w:color="auto" w:sz="6" w:space="0"/>
            </w:tcBorders>
            <w:shd w:val="clear" w:color="auto" w:fill="auto"/>
            <w:vAlign w:val="center"/>
          </w:tcPr>
          <w:p w14:paraId="3C9B377A">
            <w:pPr>
              <w:pStyle w:val="154"/>
              <w:rPr>
                <w:rFonts w:ascii="黑体" w:hAnsi="黑体" w:eastAsia="黑体"/>
                <w:kern w:val="0"/>
                <w:szCs w:val="21"/>
              </w:rPr>
            </w:pPr>
            <w:r>
              <w:rPr>
                <w:rFonts w:ascii="黑体" w:hAnsi="黑体" w:eastAsia="黑体"/>
                <w:kern w:val="0"/>
                <w:szCs w:val="21"/>
              </w:rPr>
              <w:t>现有工程排放量（固体废物产生量）</w:t>
            </w:r>
            <w:r>
              <w:rPr>
                <w:rFonts w:hint="eastAsia" w:ascii="黑体" w:hAnsi="黑体" w:eastAsia="黑体" w:cs="宋体"/>
                <w:kern w:val="0"/>
                <w:szCs w:val="21"/>
              </w:rPr>
              <w:t>①</w:t>
            </w:r>
          </w:p>
        </w:tc>
        <w:tc>
          <w:tcPr>
            <w:tcW w:w="1302" w:type="dxa"/>
            <w:tcBorders>
              <w:top w:val="single" w:color="auto" w:sz="12" w:space="0"/>
              <w:left w:val="single" w:color="auto" w:sz="6" w:space="0"/>
              <w:bottom w:val="single" w:color="auto" w:sz="6" w:space="0"/>
              <w:right w:val="single" w:color="auto" w:sz="6" w:space="0"/>
            </w:tcBorders>
            <w:shd w:val="clear" w:color="auto" w:fill="auto"/>
            <w:vAlign w:val="center"/>
          </w:tcPr>
          <w:p w14:paraId="48FFE8C8">
            <w:pPr>
              <w:pStyle w:val="154"/>
              <w:rPr>
                <w:rFonts w:ascii="黑体" w:hAnsi="黑体" w:eastAsia="黑体"/>
                <w:kern w:val="0"/>
                <w:szCs w:val="21"/>
              </w:rPr>
            </w:pPr>
            <w:r>
              <w:rPr>
                <w:rFonts w:ascii="黑体" w:hAnsi="黑体" w:eastAsia="黑体"/>
                <w:kern w:val="0"/>
                <w:szCs w:val="21"/>
              </w:rPr>
              <w:t>现有工程</w:t>
            </w:r>
            <w:r>
              <w:rPr>
                <w:rFonts w:ascii="黑体" w:hAnsi="黑体" w:eastAsia="黑体"/>
                <w:kern w:val="0"/>
                <w:szCs w:val="21"/>
              </w:rPr>
              <w:br w:type="textWrapping"/>
            </w:r>
            <w:r>
              <w:rPr>
                <w:rFonts w:ascii="黑体" w:hAnsi="黑体" w:eastAsia="黑体"/>
                <w:kern w:val="0"/>
                <w:szCs w:val="21"/>
              </w:rPr>
              <w:t>许可排放量</w:t>
            </w:r>
            <w:r>
              <w:rPr>
                <w:rFonts w:hint="eastAsia" w:ascii="黑体" w:hAnsi="黑体" w:eastAsia="黑体" w:cs="宋体"/>
                <w:kern w:val="0"/>
                <w:szCs w:val="21"/>
              </w:rPr>
              <w:t>②</w:t>
            </w:r>
          </w:p>
        </w:tc>
        <w:tc>
          <w:tcPr>
            <w:tcW w:w="1737" w:type="dxa"/>
            <w:tcBorders>
              <w:top w:val="single" w:color="auto" w:sz="12" w:space="0"/>
              <w:left w:val="single" w:color="auto" w:sz="6" w:space="0"/>
              <w:bottom w:val="single" w:color="auto" w:sz="6" w:space="0"/>
              <w:right w:val="single" w:color="auto" w:sz="6" w:space="0"/>
            </w:tcBorders>
            <w:shd w:val="clear" w:color="auto" w:fill="auto"/>
            <w:vAlign w:val="center"/>
          </w:tcPr>
          <w:p w14:paraId="01F1469C">
            <w:pPr>
              <w:pStyle w:val="154"/>
              <w:rPr>
                <w:rFonts w:ascii="黑体" w:hAnsi="黑体" w:eastAsia="黑体"/>
                <w:kern w:val="0"/>
                <w:szCs w:val="21"/>
              </w:rPr>
            </w:pPr>
            <w:r>
              <w:rPr>
                <w:rFonts w:ascii="黑体" w:hAnsi="黑体" w:eastAsia="黑体"/>
                <w:kern w:val="0"/>
                <w:szCs w:val="21"/>
              </w:rPr>
              <w:t>在建工程</w:t>
            </w:r>
            <w:r>
              <w:rPr>
                <w:rFonts w:ascii="黑体" w:hAnsi="黑体" w:eastAsia="黑体"/>
                <w:kern w:val="0"/>
                <w:szCs w:val="21"/>
              </w:rPr>
              <w:br w:type="textWrapping"/>
            </w:r>
            <w:r>
              <w:rPr>
                <w:rFonts w:ascii="黑体" w:hAnsi="黑体" w:eastAsia="黑体"/>
                <w:kern w:val="0"/>
                <w:szCs w:val="21"/>
              </w:rPr>
              <w:t>排放量（固体废物产生量）</w:t>
            </w:r>
            <w:r>
              <w:rPr>
                <w:rFonts w:hint="eastAsia" w:ascii="黑体" w:hAnsi="黑体" w:eastAsia="黑体" w:cs="宋体"/>
                <w:kern w:val="0"/>
                <w:szCs w:val="21"/>
              </w:rPr>
              <w:t>③</w:t>
            </w:r>
          </w:p>
        </w:tc>
        <w:tc>
          <w:tcPr>
            <w:tcW w:w="1593" w:type="dxa"/>
            <w:tcBorders>
              <w:top w:val="single" w:color="auto" w:sz="12" w:space="0"/>
              <w:left w:val="single" w:color="auto" w:sz="6" w:space="0"/>
              <w:bottom w:val="single" w:color="auto" w:sz="6" w:space="0"/>
              <w:right w:val="single" w:color="auto" w:sz="6" w:space="0"/>
            </w:tcBorders>
            <w:shd w:val="clear" w:color="auto" w:fill="auto"/>
            <w:vAlign w:val="center"/>
          </w:tcPr>
          <w:p w14:paraId="1DC3C765">
            <w:pPr>
              <w:pStyle w:val="154"/>
              <w:rPr>
                <w:rFonts w:ascii="黑体" w:hAnsi="黑体" w:eastAsia="黑体"/>
                <w:kern w:val="0"/>
                <w:szCs w:val="21"/>
              </w:rPr>
            </w:pPr>
            <w:r>
              <w:rPr>
                <w:rFonts w:ascii="黑体" w:hAnsi="黑体" w:eastAsia="黑体"/>
                <w:kern w:val="0"/>
                <w:szCs w:val="21"/>
              </w:rPr>
              <w:t>本项目</w:t>
            </w:r>
            <w:r>
              <w:rPr>
                <w:rFonts w:ascii="黑体" w:hAnsi="黑体" w:eastAsia="黑体"/>
                <w:kern w:val="0"/>
                <w:szCs w:val="21"/>
              </w:rPr>
              <w:br w:type="textWrapping"/>
            </w:r>
            <w:r>
              <w:rPr>
                <w:rFonts w:ascii="黑体" w:hAnsi="黑体" w:eastAsia="黑体"/>
                <w:kern w:val="0"/>
                <w:szCs w:val="21"/>
              </w:rPr>
              <w:t>排放量（固体废物产生量）</w:t>
            </w:r>
            <w:r>
              <w:rPr>
                <w:rFonts w:hint="eastAsia" w:ascii="黑体" w:hAnsi="黑体" w:eastAsia="黑体" w:cs="宋体"/>
                <w:kern w:val="0"/>
                <w:szCs w:val="21"/>
              </w:rPr>
              <w:t>④</w:t>
            </w:r>
          </w:p>
        </w:tc>
        <w:tc>
          <w:tcPr>
            <w:tcW w:w="1304" w:type="dxa"/>
            <w:tcBorders>
              <w:top w:val="single" w:color="auto" w:sz="12" w:space="0"/>
              <w:left w:val="single" w:color="auto" w:sz="6" w:space="0"/>
              <w:bottom w:val="single" w:color="auto" w:sz="6" w:space="0"/>
              <w:right w:val="single" w:color="auto" w:sz="6" w:space="0"/>
            </w:tcBorders>
            <w:shd w:val="clear" w:color="auto" w:fill="auto"/>
            <w:vAlign w:val="center"/>
          </w:tcPr>
          <w:p w14:paraId="6CFACE29">
            <w:pPr>
              <w:pStyle w:val="154"/>
              <w:rPr>
                <w:rFonts w:ascii="黑体" w:hAnsi="黑体" w:eastAsia="黑体"/>
                <w:kern w:val="0"/>
                <w:szCs w:val="21"/>
              </w:rPr>
            </w:pPr>
            <w:r>
              <w:rPr>
                <w:rFonts w:ascii="黑体" w:hAnsi="黑体" w:eastAsia="黑体"/>
                <w:kern w:val="0"/>
                <w:szCs w:val="21"/>
              </w:rPr>
              <w:t>以新带老削减量（新建项目不填）</w:t>
            </w:r>
            <w:r>
              <w:rPr>
                <w:rFonts w:hint="eastAsia" w:ascii="黑体" w:hAnsi="黑体" w:eastAsia="黑体" w:cs="宋体"/>
                <w:kern w:val="0"/>
                <w:szCs w:val="21"/>
              </w:rPr>
              <w:t>⑤</w:t>
            </w:r>
          </w:p>
        </w:tc>
        <w:tc>
          <w:tcPr>
            <w:tcW w:w="1882" w:type="dxa"/>
            <w:tcBorders>
              <w:top w:val="single" w:color="auto" w:sz="12" w:space="0"/>
              <w:left w:val="single" w:color="auto" w:sz="6" w:space="0"/>
              <w:bottom w:val="single" w:color="auto" w:sz="6" w:space="0"/>
              <w:right w:val="single" w:color="auto" w:sz="6" w:space="0"/>
            </w:tcBorders>
            <w:shd w:val="clear" w:color="auto" w:fill="auto"/>
            <w:vAlign w:val="center"/>
          </w:tcPr>
          <w:p w14:paraId="5D24A5F2">
            <w:pPr>
              <w:pStyle w:val="154"/>
              <w:rPr>
                <w:rFonts w:ascii="黑体" w:hAnsi="黑体" w:eastAsia="黑体"/>
                <w:kern w:val="0"/>
                <w:szCs w:val="21"/>
              </w:rPr>
            </w:pPr>
            <w:r>
              <w:rPr>
                <w:rFonts w:ascii="黑体" w:hAnsi="黑体" w:eastAsia="黑体"/>
                <w:kern w:val="0"/>
                <w:szCs w:val="21"/>
              </w:rPr>
              <w:t>本项目建成后</w:t>
            </w:r>
            <w:r>
              <w:rPr>
                <w:rFonts w:ascii="黑体" w:hAnsi="黑体" w:eastAsia="黑体"/>
                <w:kern w:val="0"/>
                <w:szCs w:val="21"/>
              </w:rPr>
              <w:br w:type="textWrapping"/>
            </w:r>
            <w:r>
              <w:rPr>
                <w:rFonts w:ascii="黑体" w:hAnsi="黑体" w:eastAsia="黑体"/>
                <w:kern w:val="0"/>
                <w:szCs w:val="21"/>
              </w:rPr>
              <w:t>全厂排放量（固体废物产生量）</w:t>
            </w:r>
            <w:r>
              <w:rPr>
                <w:rFonts w:hint="eastAsia" w:ascii="黑体" w:hAnsi="黑体" w:eastAsia="黑体" w:cs="宋体"/>
                <w:kern w:val="0"/>
                <w:szCs w:val="21"/>
              </w:rPr>
              <w:t>⑥</w:t>
            </w:r>
          </w:p>
        </w:tc>
        <w:tc>
          <w:tcPr>
            <w:tcW w:w="1179" w:type="dxa"/>
            <w:tcBorders>
              <w:top w:val="single" w:color="auto" w:sz="12" w:space="0"/>
              <w:left w:val="single" w:color="auto" w:sz="6" w:space="0"/>
              <w:bottom w:val="single" w:color="auto" w:sz="6" w:space="0"/>
              <w:right w:val="single" w:color="auto" w:sz="12" w:space="0"/>
            </w:tcBorders>
            <w:shd w:val="clear" w:color="auto" w:fill="auto"/>
            <w:vAlign w:val="center"/>
          </w:tcPr>
          <w:p w14:paraId="09606342">
            <w:pPr>
              <w:pStyle w:val="154"/>
              <w:rPr>
                <w:rFonts w:ascii="黑体" w:hAnsi="黑体" w:eastAsia="黑体"/>
                <w:kern w:val="0"/>
                <w:szCs w:val="21"/>
              </w:rPr>
            </w:pPr>
            <w:r>
              <w:rPr>
                <w:rFonts w:ascii="黑体" w:hAnsi="黑体" w:eastAsia="黑体"/>
                <w:kern w:val="0"/>
                <w:szCs w:val="21"/>
              </w:rPr>
              <w:t>变化量</w:t>
            </w:r>
            <w:r>
              <w:rPr>
                <w:rFonts w:ascii="黑体" w:hAnsi="黑体" w:eastAsia="黑体"/>
                <w:kern w:val="0"/>
                <w:szCs w:val="21"/>
              </w:rPr>
              <w:br w:type="textWrapping"/>
            </w:r>
            <w:r>
              <w:rPr>
                <w:rFonts w:hint="eastAsia" w:ascii="黑体" w:hAnsi="黑体" w:eastAsia="黑体" w:cs="宋体"/>
                <w:kern w:val="0"/>
                <w:szCs w:val="21"/>
              </w:rPr>
              <w:t>⑦</w:t>
            </w:r>
          </w:p>
        </w:tc>
      </w:tr>
      <w:tr w14:paraId="60C3E4C6">
        <w:tblPrEx>
          <w:tblCellMar>
            <w:top w:w="0" w:type="dxa"/>
            <w:left w:w="108" w:type="dxa"/>
            <w:bottom w:w="0" w:type="dxa"/>
            <w:right w:w="108" w:type="dxa"/>
          </w:tblCellMar>
        </w:tblPrEx>
        <w:trPr>
          <w:trHeight w:val="284" w:hRule="atLeast"/>
          <w:jc w:val="center"/>
        </w:trPr>
        <w:tc>
          <w:tcPr>
            <w:tcW w:w="1212" w:type="dxa"/>
            <w:vMerge w:val="restart"/>
            <w:tcBorders>
              <w:top w:val="single" w:color="auto" w:sz="6" w:space="0"/>
              <w:left w:val="single" w:color="auto" w:sz="12" w:space="0"/>
              <w:right w:val="single" w:color="auto" w:sz="6" w:space="0"/>
            </w:tcBorders>
            <w:shd w:val="clear" w:color="auto" w:fill="auto"/>
            <w:vAlign w:val="center"/>
          </w:tcPr>
          <w:p w14:paraId="2892E471">
            <w:pPr>
              <w:pStyle w:val="154"/>
              <w:rPr>
                <w:rFonts w:eastAsia="宋体"/>
                <w:kern w:val="0"/>
                <w:sz w:val="20"/>
                <w:szCs w:val="20"/>
              </w:rPr>
            </w:pPr>
            <w:r>
              <w:rPr>
                <w:rFonts w:eastAsia="宋体"/>
                <w:kern w:val="0"/>
                <w:sz w:val="20"/>
                <w:szCs w:val="20"/>
              </w:rPr>
              <w:t>废气</w:t>
            </w: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00707C36">
            <w:pPr>
              <w:pStyle w:val="154"/>
              <w:rPr>
                <w:rFonts w:eastAsia="宋体"/>
                <w:kern w:val="0"/>
                <w:sz w:val="20"/>
                <w:szCs w:val="20"/>
              </w:rPr>
            </w:pPr>
            <w:r>
              <w:rPr>
                <w:rFonts w:eastAsia="宋体"/>
                <w:kern w:val="0"/>
                <w:sz w:val="20"/>
                <w:szCs w:val="20"/>
              </w:rPr>
              <w:t>非甲烷总烃</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72A19D22">
            <w:pPr>
              <w:pStyle w:val="154"/>
              <w:rPr>
                <w:rFonts w:eastAsia="宋体"/>
                <w:b/>
                <w:kern w:val="0"/>
                <w:sz w:val="20"/>
                <w:szCs w:val="20"/>
                <w:u w:val="single"/>
              </w:rPr>
            </w:pPr>
            <w:r>
              <w:rPr>
                <w:rFonts w:hint="eastAsia" w:eastAsia="宋体"/>
                <w:b/>
                <w:kern w:val="0"/>
                <w:sz w:val="20"/>
                <w:szCs w:val="20"/>
                <w:u w:val="single"/>
              </w:rPr>
              <w:t>0.092</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4FB66536">
            <w:pPr>
              <w:pStyle w:val="154"/>
              <w:rPr>
                <w:rFonts w:eastAsia="宋体"/>
                <w:kern w:val="0"/>
                <w:sz w:val="20"/>
                <w:szCs w:val="20"/>
              </w:rPr>
            </w:pPr>
            <w:r>
              <w:rPr>
                <w:rFonts w:hint="eastAsia"/>
                <w:b/>
                <w:u w:val="single"/>
              </w:rPr>
              <w:t>0.4907</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7FB2B1CC">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04A94038">
            <w:pPr>
              <w:pStyle w:val="154"/>
              <w:rPr>
                <w:b/>
                <w:szCs w:val="21"/>
                <w:u w:val="single"/>
              </w:rPr>
            </w:pPr>
            <w:r>
              <w:rPr>
                <w:rFonts w:hint="eastAsia"/>
                <w:b/>
                <w:szCs w:val="21"/>
                <w:u w:val="single"/>
              </w:rPr>
              <w:t>0.2275</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0DAF7A03">
            <w:pPr>
              <w:pStyle w:val="154"/>
              <w:rPr>
                <w:rFonts w:eastAsia="宋体" w:cs="Times New Roman"/>
                <w:b/>
                <w:szCs w:val="21"/>
              </w:rPr>
            </w:pPr>
            <w:r>
              <w:rPr>
                <w:rFonts w:hint="eastAsia" w:eastAsia="宋体" w:cs="Times New Roman"/>
                <w:b/>
                <w:kern w:val="0"/>
                <w:szCs w:val="21"/>
              </w:rPr>
              <w:t>0.092</w:t>
            </w:r>
          </w:p>
        </w:tc>
        <w:tc>
          <w:tcPr>
            <w:tcW w:w="1882" w:type="dxa"/>
            <w:tcBorders>
              <w:top w:val="single" w:color="auto" w:sz="6" w:space="0"/>
              <w:left w:val="single" w:color="auto" w:sz="6" w:space="0"/>
              <w:bottom w:val="single" w:color="auto" w:sz="6" w:space="0"/>
              <w:right w:val="single" w:color="auto" w:sz="6" w:space="0"/>
            </w:tcBorders>
            <w:shd w:val="clear" w:color="auto" w:fill="auto"/>
          </w:tcPr>
          <w:p w14:paraId="0352FAA1">
            <w:pPr>
              <w:pStyle w:val="154"/>
              <w:rPr>
                <w:b/>
                <w:u w:val="single"/>
              </w:rPr>
            </w:pPr>
            <w:r>
              <w:rPr>
                <w:rFonts w:hint="eastAsia"/>
                <w:b/>
                <w:u w:val="single"/>
              </w:rPr>
              <w:t>0.2275</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064C4FE9">
            <w:pPr>
              <w:pStyle w:val="154"/>
              <w:rPr>
                <w:b/>
                <w:u w:val="single"/>
              </w:rPr>
            </w:pPr>
            <w:r>
              <w:rPr>
                <w:rFonts w:hint="eastAsia"/>
                <w:b/>
                <w:u w:val="single"/>
              </w:rPr>
              <w:t>+0.1355</w:t>
            </w:r>
          </w:p>
        </w:tc>
      </w:tr>
      <w:tr w14:paraId="089483E6">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shd w:val="clear" w:color="auto" w:fill="auto"/>
            <w:vAlign w:val="center"/>
          </w:tcPr>
          <w:p w14:paraId="44DF4A6D">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597DFC62">
            <w:pPr>
              <w:pStyle w:val="154"/>
              <w:rPr>
                <w:rFonts w:eastAsia="宋体"/>
                <w:kern w:val="0"/>
                <w:sz w:val="20"/>
                <w:szCs w:val="20"/>
              </w:rPr>
            </w:pPr>
            <w:r>
              <w:rPr>
                <w:rFonts w:eastAsia="宋体"/>
                <w:kern w:val="0"/>
                <w:sz w:val="20"/>
                <w:szCs w:val="20"/>
              </w:rPr>
              <w:t>氯化氢</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7FD003BC">
            <w:pPr>
              <w:pStyle w:val="154"/>
              <w:rPr>
                <w:rFonts w:eastAsia="宋体"/>
                <w:b/>
                <w:kern w:val="0"/>
                <w:sz w:val="20"/>
                <w:szCs w:val="20"/>
                <w:u w:val="single"/>
              </w:rPr>
            </w:pPr>
            <w:r>
              <w:rPr>
                <w:rFonts w:eastAsia="宋体"/>
                <w:b/>
                <w:kern w:val="0"/>
                <w:sz w:val="20"/>
                <w:szCs w:val="20"/>
                <w:u w:val="single"/>
              </w:rPr>
              <w:t>/</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35DD2637">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733F3083">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625091B">
            <w:pPr>
              <w:pStyle w:val="154"/>
              <w:rPr>
                <w:b/>
                <w:u w:val="single"/>
              </w:rPr>
            </w:pPr>
            <w:r>
              <w:rPr>
                <w:rFonts w:hint="eastAsia"/>
                <w:b/>
                <w:u w:val="single"/>
              </w:rPr>
              <w:t>0.0053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50DCE0AC">
            <w:pPr>
              <w:pStyle w:val="154"/>
              <w:rPr>
                <w:rFonts w:eastAsia="宋体" w:cs="Times New Roman"/>
                <w:sz w:val="20"/>
                <w:szCs w:val="20"/>
              </w:rPr>
            </w:pPr>
            <w:r>
              <w:rPr>
                <w:rFonts w:eastAsia="宋体" w:cs="Times New Roman"/>
                <w:kern w:val="0"/>
                <w:sz w:val="20"/>
                <w:szCs w:val="20"/>
              </w:rPr>
              <w:t>/</w:t>
            </w:r>
          </w:p>
        </w:tc>
        <w:tc>
          <w:tcPr>
            <w:tcW w:w="1882" w:type="dxa"/>
            <w:tcBorders>
              <w:top w:val="single" w:color="auto" w:sz="6" w:space="0"/>
              <w:left w:val="single" w:color="auto" w:sz="6" w:space="0"/>
              <w:bottom w:val="single" w:color="auto" w:sz="6" w:space="0"/>
              <w:right w:val="single" w:color="auto" w:sz="6" w:space="0"/>
            </w:tcBorders>
            <w:shd w:val="clear" w:color="auto" w:fill="auto"/>
          </w:tcPr>
          <w:p w14:paraId="2E338077">
            <w:pPr>
              <w:pStyle w:val="154"/>
              <w:rPr>
                <w:b/>
                <w:u w:val="single"/>
              </w:rPr>
            </w:pPr>
            <w:r>
              <w:rPr>
                <w:rFonts w:hint="eastAsia"/>
                <w:b/>
                <w:u w:val="single"/>
              </w:rPr>
              <w:t>0.0053</w:t>
            </w:r>
          </w:p>
        </w:tc>
        <w:tc>
          <w:tcPr>
            <w:tcW w:w="1179" w:type="dxa"/>
            <w:tcBorders>
              <w:top w:val="single" w:color="auto" w:sz="6" w:space="0"/>
              <w:left w:val="single" w:color="auto" w:sz="6" w:space="0"/>
              <w:bottom w:val="single" w:color="auto" w:sz="6" w:space="0"/>
              <w:right w:val="single" w:color="auto" w:sz="12" w:space="0"/>
            </w:tcBorders>
            <w:shd w:val="clear" w:color="auto" w:fill="auto"/>
          </w:tcPr>
          <w:p w14:paraId="58C1AB47">
            <w:pPr>
              <w:pStyle w:val="154"/>
              <w:rPr>
                <w:b/>
                <w:u w:val="single"/>
              </w:rPr>
            </w:pPr>
            <w:r>
              <w:rPr>
                <w:rFonts w:hint="eastAsia"/>
                <w:b/>
                <w:u w:val="single"/>
              </w:rPr>
              <w:t>+0.0053</w:t>
            </w:r>
          </w:p>
        </w:tc>
      </w:tr>
      <w:tr w14:paraId="1C1EEC6F">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bottom w:val="single" w:color="auto" w:sz="6" w:space="0"/>
              <w:right w:val="single" w:color="auto" w:sz="6" w:space="0"/>
            </w:tcBorders>
            <w:shd w:val="clear" w:color="auto" w:fill="auto"/>
            <w:vAlign w:val="center"/>
          </w:tcPr>
          <w:p w14:paraId="0889FAFD">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48D87BD3">
            <w:pPr>
              <w:pStyle w:val="154"/>
              <w:rPr>
                <w:rFonts w:eastAsia="宋体"/>
                <w:kern w:val="0"/>
                <w:sz w:val="20"/>
                <w:szCs w:val="20"/>
              </w:rPr>
            </w:pPr>
            <w:r>
              <w:rPr>
                <w:rFonts w:eastAsia="宋体"/>
                <w:kern w:val="0"/>
                <w:sz w:val="20"/>
                <w:szCs w:val="20"/>
              </w:rPr>
              <w:t>颗粒物</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66AF77A9">
            <w:pPr>
              <w:pStyle w:val="154"/>
              <w:rPr>
                <w:rFonts w:eastAsia="宋体"/>
                <w:b/>
                <w:kern w:val="0"/>
                <w:sz w:val="20"/>
                <w:szCs w:val="20"/>
                <w:u w:val="single"/>
              </w:rPr>
            </w:pPr>
            <w:r>
              <w:rPr>
                <w:rFonts w:eastAsia="宋体"/>
                <w:b/>
                <w:kern w:val="0"/>
                <w:sz w:val="20"/>
                <w:szCs w:val="20"/>
                <w:u w:val="single"/>
              </w:rPr>
              <w:t>/</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2AADB383">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5D114695">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1DDFD0E1">
            <w:pPr>
              <w:pStyle w:val="154"/>
              <w:rPr>
                <w:b/>
                <w:u w:val="single"/>
              </w:rPr>
            </w:pPr>
            <w:r>
              <w:rPr>
                <w:rFonts w:hint="eastAsia"/>
                <w:b/>
                <w:u w:val="single"/>
              </w:rPr>
              <w:t>0.5347</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2FA101EA">
            <w:pPr>
              <w:pStyle w:val="154"/>
              <w:rPr>
                <w:rFonts w:eastAsia="宋体" w:cs="Times New Roman"/>
                <w:sz w:val="20"/>
                <w:szCs w:val="20"/>
              </w:rPr>
            </w:pPr>
            <w:r>
              <w:rPr>
                <w:rFonts w:eastAsia="宋体" w:cs="Times New Roman"/>
                <w:kern w:val="0"/>
                <w:sz w:val="20"/>
                <w:szCs w:val="20"/>
              </w:rPr>
              <w:t>/</w:t>
            </w:r>
          </w:p>
        </w:tc>
        <w:tc>
          <w:tcPr>
            <w:tcW w:w="1882" w:type="dxa"/>
            <w:tcBorders>
              <w:top w:val="single" w:color="auto" w:sz="6" w:space="0"/>
              <w:left w:val="single" w:color="auto" w:sz="6" w:space="0"/>
              <w:bottom w:val="single" w:color="auto" w:sz="6" w:space="0"/>
              <w:right w:val="single" w:color="auto" w:sz="6" w:space="0"/>
            </w:tcBorders>
            <w:shd w:val="clear" w:color="auto" w:fill="auto"/>
          </w:tcPr>
          <w:p w14:paraId="4DD5FF5D">
            <w:pPr>
              <w:pStyle w:val="154"/>
              <w:rPr>
                <w:b/>
                <w:u w:val="single"/>
              </w:rPr>
            </w:pPr>
            <w:r>
              <w:rPr>
                <w:rFonts w:hint="eastAsia"/>
                <w:b/>
                <w:u w:val="single"/>
              </w:rPr>
              <w:t>0.5347</w:t>
            </w:r>
          </w:p>
        </w:tc>
        <w:tc>
          <w:tcPr>
            <w:tcW w:w="1179" w:type="dxa"/>
            <w:tcBorders>
              <w:top w:val="single" w:color="auto" w:sz="6" w:space="0"/>
              <w:left w:val="single" w:color="auto" w:sz="6" w:space="0"/>
              <w:bottom w:val="single" w:color="auto" w:sz="6" w:space="0"/>
              <w:right w:val="single" w:color="auto" w:sz="12" w:space="0"/>
            </w:tcBorders>
            <w:shd w:val="clear" w:color="auto" w:fill="auto"/>
          </w:tcPr>
          <w:p w14:paraId="44DBB5FC">
            <w:pPr>
              <w:pStyle w:val="154"/>
              <w:rPr>
                <w:b/>
                <w:u w:val="single"/>
              </w:rPr>
            </w:pPr>
            <w:r>
              <w:rPr>
                <w:rFonts w:hint="eastAsia"/>
                <w:b/>
                <w:u w:val="single"/>
              </w:rPr>
              <w:t>+0.5347</w:t>
            </w:r>
          </w:p>
        </w:tc>
      </w:tr>
      <w:tr w14:paraId="7D278580">
        <w:tblPrEx>
          <w:tblCellMar>
            <w:top w:w="0" w:type="dxa"/>
            <w:left w:w="108" w:type="dxa"/>
            <w:bottom w:w="0" w:type="dxa"/>
            <w:right w:w="108" w:type="dxa"/>
          </w:tblCellMar>
        </w:tblPrEx>
        <w:trPr>
          <w:trHeight w:val="284" w:hRule="atLeast"/>
          <w:jc w:val="center"/>
        </w:trPr>
        <w:tc>
          <w:tcPr>
            <w:tcW w:w="1212" w:type="dxa"/>
            <w:vMerge w:val="restart"/>
            <w:tcBorders>
              <w:top w:val="single" w:color="auto" w:sz="6" w:space="0"/>
              <w:left w:val="single" w:color="auto" w:sz="12" w:space="0"/>
              <w:right w:val="single" w:color="auto" w:sz="6" w:space="0"/>
            </w:tcBorders>
            <w:shd w:val="clear" w:color="auto" w:fill="auto"/>
            <w:vAlign w:val="center"/>
          </w:tcPr>
          <w:p w14:paraId="52187DF9">
            <w:pPr>
              <w:pStyle w:val="154"/>
              <w:rPr>
                <w:rFonts w:eastAsia="宋体"/>
                <w:kern w:val="0"/>
                <w:sz w:val="20"/>
                <w:szCs w:val="20"/>
              </w:rPr>
            </w:pPr>
            <w:r>
              <w:rPr>
                <w:rFonts w:eastAsia="宋体"/>
                <w:kern w:val="0"/>
                <w:sz w:val="20"/>
                <w:szCs w:val="20"/>
              </w:rPr>
              <w:t>废水</w:t>
            </w: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3BCFAE8D">
            <w:pPr>
              <w:pStyle w:val="154"/>
              <w:rPr>
                <w:rFonts w:eastAsia="宋体"/>
                <w:kern w:val="0"/>
                <w:sz w:val="20"/>
                <w:szCs w:val="20"/>
              </w:rPr>
            </w:pPr>
            <w:r>
              <w:rPr>
                <w:rFonts w:eastAsia="宋体"/>
                <w:kern w:val="0"/>
                <w:sz w:val="20"/>
                <w:szCs w:val="20"/>
              </w:rPr>
              <w:t>COD</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71894681">
            <w:pPr>
              <w:pStyle w:val="154"/>
              <w:rPr>
                <w:rFonts w:eastAsia="宋体"/>
                <w:b/>
                <w:kern w:val="0"/>
                <w:sz w:val="20"/>
                <w:szCs w:val="20"/>
                <w:u w:val="single"/>
              </w:rPr>
            </w:pPr>
            <w:r>
              <w:rPr>
                <w:rFonts w:hint="eastAsia" w:eastAsia="宋体"/>
                <w:b/>
                <w:kern w:val="0"/>
                <w:sz w:val="20"/>
                <w:szCs w:val="20"/>
                <w:u w:val="single"/>
              </w:rPr>
              <w:t>0.1008</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361595AF">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06526271">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0B22AD8E">
            <w:pPr>
              <w:pStyle w:val="154"/>
              <w:rPr>
                <w:rFonts w:eastAsia="宋体"/>
                <w:b/>
                <w:kern w:val="0"/>
                <w:sz w:val="20"/>
                <w:szCs w:val="20"/>
                <w:u w:val="single"/>
              </w:rPr>
            </w:pPr>
            <w:r>
              <w:rPr>
                <w:rFonts w:hint="eastAsia" w:eastAsia="宋体"/>
                <w:b/>
                <w:kern w:val="0"/>
                <w:sz w:val="20"/>
                <w:szCs w:val="20"/>
                <w:u w:val="single"/>
              </w:rPr>
              <w:t>0.1008</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1F1486FF">
            <w:pPr>
              <w:pStyle w:val="154"/>
              <w:rPr>
                <w:rFonts w:eastAsia="宋体"/>
                <w:b/>
                <w:kern w:val="0"/>
                <w:sz w:val="20"/>
                <w:szCs w:val="20"/>
                <w:u w:val="single"/>
              </w:rPr>
            </w:pPr>
            <w:r>
              <w:rPr>
                <w:rFonts w:hint="eastAsia" w:eastAsia="宋体"/>
                <w:b/>
                <w:kern w:val="0"/>
                <w:sz w:val="20"/>
                <w:szCs w:val="20"/>
                <w:u w:val="single"/>
              </w:rPr>
              <w:t>0.1008</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15D8D56C">
            <w:pPr>
              <w:pStyle w:val="154"/>
              <w:rPr>
                <w:rFonts w:eastAsia="宋体"/>
                <w:b/>
                <w:kern w:val="0"/>
                <w:sz w:val="20"/>
                <w:szCs w:val="20"/>
                <w:u w:val="single"/>
              </w:rPr>
            </w:pPr>
            <w:r>
              <w:rPr>
                <w:rFonts w:hint="eastAsia" w:eastAsia="宋体"/>
                <w:b/>
                <w:kern w:val="0"/>
                <w:sz w:val="20"/>
                <w:szCs w:val="20"/>
                <w:u w:val="single"/>
              </w:rPr>
              <w:t>0.1008</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46BD2F3C">
            <w:pPr>
              <w:pStyle w:val="154"/>
              <w:rPr>
                <w:rFonts w:eastAsia="宋体" w:cs="Times New Roman"/>
                <w:b/>
                <w:kern w:val="0"/>
                <w:sz w:val="20"/>
                <w:szCs w:val="20"/>
                <w:u w:val="single"/>
              </w:rPr>
            </w:pPr>
            <w:r>
              <w:rPr>
                <w:rFonts w:hint="eastAsia"/>
                <w:b/>
                <w:szCs w:val="21"/>
                <w:u w:val="single"/>
              </w:rPr>
              <w:t>0</w:t>
            </w:r>
          </w:p>
        </w:tc>
      </w:tr>
      <w:tr w14:paraId="377CEC0B">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shd w:val="clear" w:color="auto" w:fill="auto"/>
            <w:vAlign w:val="center"/>
          </w:tcPr>
          <w:p w14:paraId="61DEB098">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60CDCA21">
            <w:pPr>
              <w:pStyle w:val="154"/>
              <w:rPr>
                <w:rFonts w:eastAsia="宋体"/>
                <w:kern w:val="0"/>
                <w:sz w:val="20"/>
                <w:szCs w:val="20"/>
              </w:rPr>
            </w:pPr>
            <w:r>
              <w:rPr>
                <w:rFonts w:eastAsia="宋体"/>
                <w:kern w:val="0"/>
                <w:sz w:val="20"/>
                <w:szCs w:val="20"/>
              </w:rPr>
              <w:t>NH</w:t>
            </w:r>
            <w:r>
              <w:rPr>
                <w:rFonts w:eastAsia="宋体"/>
                <w:kern w:val="0"/>
                <w:sz w:val="20"/>
                <w:szCs w:val="20"/>
                <w:vertAlign w:val="subscript"/>
              </w:rPr>
              <w:t>3</w:t>
            </w:r>
            <w:r>
              <w:rPr>
                <w:rFonts w:eastAsia="宋体"/>
                <w:kern w:val="0"/>
                <w:sz w:val="20"/>
                <w:szCs w:val="20"/>
              </w:rPr>
              <w:t>-N</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1A07970B">
            <w:pPr>
              <w:pStyle w:val="154"/>
              <w:rPr>
                <w:rFonts w:eastAsia="宋体"/>
                <w:b/>
                <w:kern w:val="0"/>
                <w:sz w:val="20"/>
                <w:szCs w:val="20"/>
                <w:u w:val="single"/>
              </w:rPr>
            </w:pPr>
            <w:r>
              <w:rPr>
                <w:rFonts w:hint="eastAsia" w:eastAsia="宋体"/>
                <w:b/>
                <w:kern w:val="0"/>
                <w:sz w:val="20"/>
                <w:szCs w:val="20"/>
                <w:u w:val="single"/>
              </w:rPr>
              <w:t>0.0105</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4BF4FCFE">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4CA8EE1E">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5E4CE2EE">
            <w:pPr>
              <w:pStyle w:val="154"/>
              <w:rPr>
                <w:rFonts w:eastAsia="宋体"/>
                <w:b/>
                <w:kern w:val="0"/>
                <w:sz w:val="20"/>
                <w:szCs w:val="20"/>
                <w:u w:val="single"/>
              </w:rPr>
            </w:pPr>
            <w:r>
              <w:rPr>
                <w:rFonts w:hint="eastAsia" w:eastAsia="宋体"/>
                <w:b/>
                <w:kern w:val="0"/>
                <w:sz w:val="20"/>
                <w:szCs w:val="20"/>
                <w:u w:val="single"/>
              </w:rPr>
              <w:t>0.0105</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1E83E09B">
            <w:pPr>
              <w:pStyle w:val="154"/>
              <w:rPr>
                <w:rFonts w:eastAsia="宋体"/>
                <w:b/>
                <w:kern w:val="0"/>
                <w:sz w:val="20"/>
                <w:szCs w:val="20"/>
                <w:u w:val="single"/>
              </w:rPr>
            </w:pPr>
            <w:r>
              <w:rPr>
                <w:rFonts w:hint="eastAsia" w:eastAsia="宋体"/>
                <w:b/>
                <w:kern w:val="0"/>
                <w:sz w:val="20"/>
                <w:szCs w:val="20"/>
                <w:u w:val="single"/>
              </w:rPr>
              <w:t>0.0105</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1425D549">
            <w:pPr>
              <w:pStyle w:val="154"/>
              <w:rPr>
                <w:rFonts w:eastAsia="宋体"/>
                <w:b/>
                <w:kern w:val="0"/>
                <w:sz w:val="20"/>
                <w:szCs w:val="20"/>
                <w:u w:val="single"/>
              </w:rPr>
            </w:pPr>
            <w:r>
              <w:rPr>
                <w:rFonts w:hint="eastAsia" w:eastAsia="宋体"/>
                <w:b/>
                <w:kern w:val="0"/>
                <w:sz w:val="20"/>
                <w:szCs w:val="20"/>
                <w:u w:val="single"/>
              </w:rPr>
              <w:t>0.0105</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4CD972C3">
            <w:pPr>
              <w:pStyle w:val="154"/>
              <w:rPr>
                <w:rFonts w:eastAsia="宋体" w:cs="Times New Roman"/>
                <w:b/>
                <w:kern w:val="0"/>
                <w:sz w:val="20"/>
                <w:szCs w:val="20"/>
                <w:u w:val="single"/>
              </w:rPr>
            </w:pPr>
            <w:r>
              <w:rPr>
                <w:rFonts w:hint="eastAsia"/>
                <w:b/>
                <w:szCs w:val="21"/>
                <w:u w:val="single"/>
              </w:rPr>
              <w:t>0</w:t>
            </w:r>
          </w:p>
        </w:tc>
      </w:tr>
      <w:tr w14:paraId="46EE807C">
        <w:tblPrEx>
          <w:tblCellMar>
            <w:top w:w="0" w:type="dxa"/>
            <w:left w:w="108" w:type="dxa"/>
            <w:bottom w:w="0" w:type="dxa"/>
            <w:right w:w="108" w:type="dxa"/>
          </w:tblCellMar>
        </w:tblPrEx>
        <w:trPr>
          <w:trHeight w:val="284" w:hRule="atLeast"/>
          <w:jc w:val="center"/>
        </w:trPr>
        <w:tc>
          <w:tcPr>
            <w:tcW w:w="1212" w:type="dxa"/>
            <w:vMerge w:val="restart"/>
            <w:tcBorders>
              <w:top w:val="single" w:color="auto" w:sz="6" w:space="0"/>
              <w:left w:val="single" w:color="auto" w:sz="12" w:space="0"/>
              <w:right w:val="single" w:color="auto" w:sz="6" w:space="0"/>
            </w:tcBorders>
            <w:shd w:val="clear" w:color="auto" w:fill="auto"/>
            <w:vAlign w:val="center"/>
          </w:tcPr>
          <w:p w14:paraId="24D030C7">
            <w:pPr>
              <w:pStyle w:val="154"/>
              <w:rPr>
                <w:rFonts w:eastAsia="宋体"/>
                <w:kern w:val="0"/>
                <w:sz w:val="20"/>
                <w:szCs w:val="20"/>
              </w:rPr>
            </w:pPr>
            <w:r>
              <w:rPr>
                <w:rFonts w:eastAsia="宋体"/>
                <w:kern w:val="0"/>
                <w:sz w:val="20"/>
                <w:szCs w:val="20"/>
              </w:rPr>
              <w:t>一般工业</w:t>
            </w:r>
            <w:r>
              <w:rPr>
                <w:rFonts w:eastAsia="宋体"/>
                <w:kern w:val="0"/>
                <w:sz w:val="20"/>
                <w:szCs w:val="20"/>
              </w:rPr>
              <w:br w:type="textWrapping"/>
            </w:r>
            <w:r>
              <w:rPr>
                <w:rFonts w:eastAsia="宋体"/>
                <w:kern w:val="0"/>
                <w:sz w:val="20"/>
                <w:szCs w:val="20"/>
              </w:rPr>
              <w:t>固体废物</w:t>
            </w: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73695E61">
            <w:pPr>
              <w:pStyle w:val="154"/>
              <w:rPr>
                <w:rFonts w:eastAsia="宋体"/>
                <w:kern w:val="0"/>
                <w:sz w:val="20"/>
                <w:szCs w:val="20"/>
              </w:rPr>
            </w:pPr>
            <w:r>
              <w:rPr>
                <w:rFonts w:eastAsia="宋体"/>
                <w:kern w:val="0"/>
                <w:sz w:val="20"/>
                <w:szCs w:val="20"/>
              </w:rPr>
              <w:t>废包装材料</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73287082">
            <w:pPr>
              <w:pStyle w:val="154"/>
              <w:rPr>
                <w:b/>
                <w:u w:val="single"/>
              </w:rPr>
            </w:pPr>
            <w:r>
              <w:rPr>
                <w:rFonts w:hint="eastAsia"/>
                <w:b/>
                <w:u w:val="single"/>
              </w:rPr>
              <w:t>0</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15477B58">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1722E5EB">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641E9BA9">
            <w:pPr>
              <w:pStyle w:val="154"/>
              <w:rPr>
                <w:b/>
                <w:u w:val="single"/>
              </w:rPr>
            </w:pPr>
            <w:r>
              <w:rPr>
                <w:rFonts w:hint="eastAsia"/>
                <w:b/>
                <w:u w:val="single"/>
              </w:rPr>
              <w:t>0.4428</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3BBF90AF">
            <w:pPr>
              <w:pStyle w:val="154"/>
              <w:rPr>
                <w:rFonts w:eastAsia="宋体" w:cs="Times New Roman"/>
                <w:sz w:val="20"/>
                <w:szCs w:val="20"/>
              </w:rPr>
            </w:pPr>
            <w:r>
              <w:rPr>
                <w:rFonts w:eastAsia="宋体" w:cs="Times New Roman"/>
                <w:kern w:val="0"/>
                <w:sz w:val="20"/>
                <w:szCs w:val="20"/>
              </w:rPr>
              <w:t>/</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6B232078">
            <w:pPr>
              <w:jc w:val="center"/>
              <w:rPr>
                <w:rFonts w:ascii="Times New Roman" w:hAnsi="Times New Roman"/>
                <w:b/>
                <w:sz w:val="20"/>
                <w:szCs w:val="20"/>
                <w:u w:val="single"/>
              </w:rPr>
            </w:pPr>
            <w:r>
              <w:rPr>
                <w:rFonts w:ascii="Times New Roman" w:hAnsi="Times New Roman"/>
                <w:b/>
                <w:sz w:val="20"/>
                <w:szCs w:val="20"/>
                <w:u w:val="single"/>
              </w:rPr>
              <w:t>0.</w:t>
            </w:r>
            <w:r>
              <w:rPr>
                <w:rFonts w:hint="eastAsia" w:ascii="Times New Roman" w:hAnsi="Times New Roman"/>
                <w:b/>
                <w:sz w:val="20"/>
                <w:szCs w:val="20"/>
                <w:u w:val="single"/>
              </w:rPr>
              <w:t>4428</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65B0AD25">
            <w:pPr>
              <w:pStyle w:val="154"/>
              <w:rPr>
                <w:b/>
                <w:u w:val="single"/>
              </w:rPr>
            </w:pPr>
            <w:r>
              <w:rPr>
                <w:rFonts w:hint="eastAsia" w:cs="Times New Roman"/>
                <w:b/>
                <w:sz w:val="20"/>
                <w:szCs w:val="20"/>
                <w:u w:val="single"/>
              </w:rPr>
              <w:t>+0.4428</w:t>
            </w:r>
          </w:p>
        </w:tc>
      </w:tr>
      <w:tr w14:paraId="0C382687">
        <w:tblPrEx>
          <w:tblCellMar>
            <w:top w:w="0" w:type="dxa"/>
            <w:left w:w="108" w:type="dxa"/>
            <w:bottom w:w="0" w:type="dxa"/>
            <w:right w:w="108" w:type="dxa"/>
          </w:tblCellMar>
        </w:tblPrEx>
        <w:trPr>
          <w:trHeight w:val="284" w:hRule="atLeast"/>
          <w:jc w:val="center"/>
        </w:trPr>
        <w:tc>
          <w:tcPr>
            <w:tcW w:w="1212" w:type="dxa"/>
            <w:vMerge w:val="continue"/>
            <w:tcBorders>
              <w:top w:val="single" w:color="auto" w:sz="6" w:space="0"/>
              <w:left w:val="single" w:color="auto" w:sz="12" w:space="0"/>
              <w:right w:val="single" w:color="auto" w:sz="6" w:space="0"/>
            </w:tcBorders>
            <w:shd w:val="clear" w:color="auto" w:fill="auto"/>
            <w:vAlign w:val="center"/>
          </w:tcPr>
          <w:p w14:paraId="69CFD843">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73F87D16">
            <w:pPr>
              <w:pStyle w:val="154"/>
              <w:rPr>
                <w:rFonts w:eastAsia="宋体"/>
                <w:sz w:val="20"/>
                <w:szCs w:val="20"/>
              </w:rPr>
            </w:pPr>
            <w:r>
              <w:rPr>
                <w:rFonts w:hint="eastAsia" w:eastAsia="宋体"/>
                <w:sz w:val="20"/>
                <w:szCs w:val="20"/>
              </w:rPr>
              <w:t>废包装桶（废聚氨酯A料桶、C料桶）</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1CFF785C">
            <w:pPr>
              <w:pStyle w:val="154"/>
              <w:rPr>
                <w:b/>
                <w:u w:val="single"/>
              </w:rPr>
            </w:pPr>
            <w:r>
              <w:rPr>
                <w:rFonts w:hint="eastAsia"/>
                <w:b/>
                <w:u w:val="single"/>
              </w:rPr>
              <w:t>0.765</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74DBC21B">
            <w:pPr>
              <w:pStyle w:val="154"/>
              <w:rPr>
                <w:rFonts w:eastAsia="宋体"/>
                <w:kern w:val="0"/>
                <w:sz w:val="20"/>
                <w:szCs w:val="20"/>
              </w:rPr>
            </w:pPr>
            <w:r>
              <w:rPr>
                <w:rFonts w:hint="eastAsia"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458BD57B">
            <w:pPr>
              <w:pStyle w:val="154"/>
              <w:rPr>
                <w:rFonts w:eastAsia="宋体"/>
                <w:kern w:val="0"/>
                <w:sz w:val="20"/>
                <w:szCs w:val="20"/>
              </w:rPr>
            </w:pPr>
            <w:r>
              <w:rPr>
                <w:rFonts w:hint="eastAsia"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46C0A2DA">
            <w:pPr>
              <w:pStyle w:val="154"/>
              <w:rPr>
                <w:b/>
                <w:szCs w:val="21"/>
                <w:u w:val="single"/>
              </w:rPr>
            </w:pPr>
            <w:r>
              <w:rPr>
                <w:rFonts w:hint="eastAsia"/>
                <w:b/>
                <w:u w:val="single"/>
              </w:rPr>
              <w:t>1.53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6A92C43E">
            <w:pPr>
              <w:pStyle w:val="154"/>
              <w:rPr>
                <w:rFonts w:eastAsia="宋体" w:cs="Times New Roman"/>
                <w:b/>
                <w:kern w:val="0"/>
                <w:szCs w:val="21"/>
              </w:rPr>
            </w:pPr>
            <w:r>
              <w:rPr>
                <w:rFonts w:hint="eastAsia" w:eastAsia="宋体" w:cs="Times New Roman"/>
                <w:b/>
                <w:kern w:val="0"/>
                <w:szCs w:val="21"/>
              </w:rPr>
              <w:t>0.765</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3D48F4EB">
            <w:pPr>
              <w:pStyle w:val="154"/>
              <w:rPr>
                <w:b/>
                <w:u w:val="single"/>
              </w:rPr>
            </w:pPr>
            <w:r>
              <w:rPr>
                <w:rFonts w:hint="eastAsia"/>
                <w:b/>
                <w:u w:val="single"/>
              </w:rPr>
              <w:t>1.53</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22A4BDDC">
            <w:pPr>
              <w:pStyle w:val="154"/>
              <w:rPr>
                <w:b/>
                <w:szCs w:val="21"/>
                <w:u w:val="single"/>
              </w:rPr>
            </w:pPr>
            <w:r>
              <w:rPr>
                <w:rFonts w:hint="eastAsia"/>
                <w:b/>
                <w:szCs w:val="21"/>
                <w:u w:val="single"/>
              </w:rPr>
              <w:t>+0.765</w:t>
            </w:r>
          </w:p>
        </w:tc>
      </w:tr>
      <w:tr w14:paraId="73C52076">
        <w:tblPrEx>
          <w:tblCellMar>
            <w:top w:w="0" w:type="dxa"/>
            <w:left w:w="108" w:type="dxa"/>
            <w:bottom w:w="0" w:type="dxa"/>
            <w:right w:w="108" w:type="dxa"/>
          </w:tblCellMar>
        </w:tblPrEx>
        <w:trPr>
          <w:trHeight w:val="284" w:hRule="atLeast"/>
          <w:jc w:val="center"/>
        </w:trPr>
        <w:tc>
          <w:tcPr>
            <w:tcW w:w="1212" w:type="dxa"/>
            <w:vMerge w:val="continue"/>
            <w:tcBorders>
              <w:top w:val="single" w:color="auto" w:sz="6" w:space="0"/>
              <w:left w:val="single" w:color="auto" w:sz="12" w:space="0"/>
              <w:right w:val="single" w:color="auto" w:sz="6" w:space="0"/>
            </w:tcBorders>
            <w:shd w:val="clear" w:color="auto" w:fill="auto"/>
            <w:vAlign w:val="center"/>
          </w:tcPr>
          <w:p w14:paraId="35609F0C">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5F95FDE5">
            <w:pPr>
              <w:pStyle w:val="154"/>
              <w:rPr>
                <w:rFonts w:eastAsia="宋体"/>
                <w:kern w:val="0"/>
                <w:sz w:val="20"/>
                <w:szCs w:val="20"/>
              </w:rPr>
            </w:pPr>
            <w:r>
              <w:rPr>
                <w:rFonts w:hint="eastAsia" w:eastAsia="宋体"/>
                <w:sz w:val="20"/>
                <w:szCs w:val="20"/>
              </w:rPr>
              <w:t>废</w:t>
            </w:r>
            <w:r>
              <w:rPr>
                <w:rFonts w:eastAsia="宋体"/>
                <w:sz w:val="20"/>
                <w:szCs w:val="20"/>
              </w:rPr>
              <w:t>PU</w:t>
            </w:r>
            <w:r>
              <w:rPr>
                <w:rFonts w:hint="eastAsia" w:eastAsia="宋体"/>
                <w:sz w:val="20"/>
                <w:szCs w:val="20"/>
              </w:rPr>
              <w:t>边角料</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B0F124A">
            <w:pPr>
              <w:pStyle w:val="154"/>
              <w:rPr>
                <w:b/>
                <w:u w:val="single"/>
              </w:rPr>
            </w:pPr>
            <w:r>
              <w:rPr>
                <w:rFonts w:hint="eastAsia"/>
                <w:b/>
                <w:u w:val="single"/>
              </w:rPr>
              <w:t>0.15</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4131C7E8">
            <w:pPr>
              <w:pStyle w:val="154"/>
              <w:rPr>
                <w:rFonts w:eastAsia="宋体"/>
                <w:kern w:val="0"/>
                <w:sz w:val="20"/>
                <w:szCs w:val="20"/>
              </w:rPr>
            </w:pP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02282BAE">
            <w:pPr>
              <w:pStyle w:val="154"/>
              <w:rPr>
                <w:rFonts w:eastAsia="宋体"/>
                <w:kern w:val="0"/>
                <w:sz w:val="20"/>
                <w:szCs w:val="20"/>
              </w:rPr>
            </w:pP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0DE28D8">
            <w:pPr>
              <w:pStyle w:val="154"/>
              <w:rPr>
                <w:b/>
                <w:u w:val="single"/>
              </w:rPr>
            </w:pPr>
            <w:r>
              <w:rPr>
                <w:rFonts w:hint="eastAsia"/>
                <w:b/>
                <w:u w:val="single"/>
              </w:rPr>
              <w:t>0.3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3101AAB4">
            <w:pPr>
              <w:pStyle w:val="154"/>
              <w:rPr>
                <w:b/>
                <w:u w:val="single"/>
              </w:rPr>
            </w:pPr>
            <w:r>
              <w:rPr>
                <w:rFonts w:hint="eastAsia"/>
                <w:b/>
                <w:u w:val="single"/>
              </w:rPr>
              <w:t>0.15</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627DC0D7">
            <w:pPr>
              <w:pStyle w:val="154"/>
              <w:rPr>
                <w:b/>
                <w:u w:val="single"/>
              </w:rPr>
            </w:pPr>
            <w:r>
              <w:rPr>
                <w:rFonts w:hint="eastAsia"/>
                <w:b/>
                <w:u w:val="single"/>
              </w:rPr>
              <w:t>0.3</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17779D37">
            <w:pPr>
              <w:pStyle w:val="154"/>
              <w:rPr>
                <w:b/>
                <w:szCs w:val="21"/>
                <w:u w:val="single"/>
              </w:rPr>
            </w:pPr>
            <w:r>
              <w:rPr>
                <w:rFonts w:hint="eastAsia"/>
                <w:b/>
                <w:szCs w:val="21"/>
                <w:u w:val="single"/>
              </w:rPr>
              <w:t>+0.15</w:t>
            </w:r>
          </w:p>
        </w:tc>
      </w:tr>
      <w:tr w14:paraId="3FC92D55">
        <w:tblPrEx>
          <w:tblCellMar>
            <w:top w:w="0" w:type="dxa"/>
            <w:left w:w="108" w:type="dxa"/>
            <w:bottom w:w="0" w:type="dxa"/>
            <w:right w:w="108" w:type="dxa"/>
          </w:tblCellMar>
        </w:tblPrEx>
        <w:trPr>
          <w:trHeight w:val="284" w:hRule="atLeast"/>
          <w:jc w:val="center"/>
        </w:trPr>
        <w:tc>
          <w:tcPr>
            <w:tcW w:w="1212" w:type="dxa"/>
            <w:vMerge w:val="continue"/>
            <w:tcBorders>
              <w:top w:val="single" w:color="auto" w:sz="6" w:space="0"/>
              <w:left w:val="single" w:color="auto" w:sz="12" w:space="0"/>
              <w:right w:val="single" w:color="auto" w:sz="6" w:space="0"/>
            </w:tcBorders>
            <w:shd w:val="clear" w:color="auto" w:fill="auto"/>
            <w:vAlign w:val="center"/>
          </w:tcPr>
          <w:p w14:paraId="01FCF05F">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4986065C">
            <w:pPr>
              <w:pStyle w:val="154"/>
              <w:rPr>
                <w:rFonts w:eastAsia="宋体"/>
                <w:kern w:val="0"/>
                <w:sz w:val="20"/>
                <w:szCs w:val="20"/>
              </w:rPr>
            </w:pPr>
            <w:r>
              <w:rPr>
                <w:rFonts w:hint="eastAsia" w:eastAsia="宋体"/>
                <w:kern w:val="0"/>
                <w:sz w:val="20"/>
                <w:szCs w:val="20"/>
              </w:rPr>
              <w:t>废滤袋</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D70B27B">
            <w:pPr>
              <w:pStyle w:val="154"/>
              <w:rPr>
                <w:b/>
                <w:u w:val="single"/>
              </w:rPr>
            </w:pPr>
            <w:r>
              <w:rPr>
                <w:rFonts w:hint="eastAsia"/>
                <w:b/>
                <w:u w:val="single"/>
              </w:rPr>
              <w:t>0</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27C0840A">
            <w:pPr>
              <w:pStyle w:val="154"/>
              <w:rPr>
                <w:rFonts w:eastAsia="宋体"/>
                <w:kern w:val="0"/>
                <w:sz w:val="20"/>
                <w:szCs w:val="20"/>
              </w:rPr>
            </w:pPr>
            <w:r>
              <w:rPr>
                <w:rFonts w:hint="eastAsia"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018AF9B4">
            <w:pPr>
              <w:pStyle w:val="154"/>
              <w:rPr>
                <w:rFonts w:eastAsia="宋体"/>
                <w:kern w:val="0"/>
                <w:sz w:val="20"/>
                <w:szCs w:val="20"/>
              </w:rPr>
            </w:pPr>
            <w:r>
              <w:rPr>
                <w:rFonts w:hint="eastAsia"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5D77C3D8">
            <w:pPr>
              <w:pStyle w:val="154"/>
              <w:rPr>
                <w:b/>
                <w:szCs w:val="21"/>
                <w:u w:val="single"/>
              </w:rPr>
            </w:pPr>
            <w:r>
              <w:rPr>
                <w:rFonts w:hint="eastAsia"/>
                <w:b/>
                <w:szCs w:val="21"/>
                <w:u w:val="single"/>
              </w:rPr>
              <w:t>0.03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6050116D">
            <w:pPr>
              <w:pStyle w:val="154"/>
              <w:rPr>
                <w:b/>
                <w:u w:val="single"/>
              </w:rPr>
            </w:pPr>
            <w:r>
              <w:rPr>
                <w:rFonts w:hint="eastAsia"/>
                <w:b/>
                <w:u w:val="single"/>
              </w:rPr>
              <w:t>0</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7032873D">
            <w:pPr>
              <w:pStyle w:val="154"/>
              <w:rPr>
                <w:b/>
                <w:szCs w:val="21"/>
                <w:u w:val="single"/>
              </w:rPr>
            </w:pPr>
            <w:r>
              <w:rPr>
                <w:rFonts w:hint="eastAsia"/>
                <w:b/>
                <w:szCs w:val="21"/>
                <w:u w:val="single"/>
              </w:rPr>
              <w:t>0.03</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20335A15">
            <w:pPr>
              <w:pStyle w:val="154"/>
              <w:rPr>
                <w:b/>
                <w:szCs w:val="21"/>
                <w:u w:val="single"/>
              </w:rPr>
            </w:pPr>
            <w:r>
              <w:rPr>
                <w:rFonts w:hint="eastAsia"/>
                <w:b/>
                <w:szCs w:val="21"/>
                <w:u w:val="single"/>
              </w:rPr>
              <w:t>+0.03</w:t>
            </w:r>
          </w:p>
        </w:tc>
      </w:tr>
      <w:tr w14:paraId="597859B0">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bottom w:val="single" w:color="auto" w:sz="6" w:space="0"/>
              <w:right w:val="single" w:color="auto" w:sz="6" w:space="0"/>
            </w:tcBorders>
            <w:shd w:val="clear" w:color="auto" w:fill="auto"/>
            <w:vAlign w:val="center"/>
          </w:tcPr>
          <w:p w14:paraId="708EB191">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43F64044">
            <w:pPr>
              <w:pStyle w:val="154"/>
              <w:rPr>
                <w:rFonts w:eastAsia="宋体"/>
                <w:kern w:val="0"/>
                <w:sz w:val="20"/>
                <w:szCs w:val="20"/>
              </w:rPr>
            </w:pPr>
            <w:r>
              <w:rPr>
                <w:rFonts w:eastAsia="宋体"/>
                <w:kern w:val="0"/>
                <w:sz w:val="20"/>
                <w:szCs w:val="20"/>
              </w:rPr>
              <w:t>生活垃圾</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D9B3686">
            <w:pPr>
              <w:pStyle w:val="154"/>
              <w:rPr>
                <w:b/>
                <w:u w:val="single"/>
              </w:rPr>
            </w:pPr>
            <w:r>
              <w:rPr>
                <w:rFonts w:hint="eastAsia"/>
                <w:b/>
                <w:u w:val="single"/>
              </w:rPr>
              <w:t>4.5</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27B21038">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4AF8DAAA">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FEB57AA">
            <w:pPr>
              <w:pStyle w:val="154"/>
              <w:rPr>
                <w:b/>
                <w:szCs w:val="21"/>
                <w:u w:val="single"/>
              </w:rPr>
            </w:pPr>
            <w:r>
              <w:rPr>
                <w:rFonts w:hint="eastAsia"/>
                <w:b/>
                <w:szCs w:val="21"/>
                <w:u w:val="single"/>
              </w:rPr>
              <w:t>4.5</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191D5B6F">
            <w:pPr>
              <w:pStyle w:val="154"/>
              <w:rPr>
                <w:b/>
                <w:u w:val="single"/>
              </w:rPr>
            </w:pPr>
            <w:r>
              <w:rPr>
                <w:rFonts w:hint="eastAsia"/>
                <w:b/>
                <w:u w:val="single"/>
              </w:rPr>
              <w:t>4.5</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4D67EF79">
            <w:pPr>
              <w:pStyle w:val="154"/>
              <w:rPr>
                <w:b/>
                <w:szCs w:val="21"/>
                <w:u w:val="single"/>
              </w:rPr>
            </w:pPr>
            <w:r>
              <w:rPr>
                <w:rFonts w:hint="eastAsia"/>
                <w:b/>
                <w:szCs w:val="21"/>
                <w:u w:val="single"/>
              </w:rPr>
              <w:t>4.5</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62C027E2">
            <w:pPr>
              <w:pStyle w:val="154"/>
              <w:rPr>
                <w:b/>
                <w:szCs w:val="21"/>
                <w:u w:val="single"/>
              </w:rPr>
            </w:pPr>
            <w:r>
              <w:rPr>
                <w:rFonts w:hint="eastAsia"/>
                <w:b/>
                <w:szCs w:val="21"/>
                <w:u w:val="single"/>
              </w:rPr>
              <w:t>0</w:t>
            </w:r>
          </w:p>
        </w:tc>
      </w:tr>
      <w:tr w14:paraId="033775D7">
        <w:tblPrEx>
          <w:tblCellMar>
            <w:top w:w="0" w:type="dxa"/>
            <w:left w:w="108" w:type="dxa"/>
            <w:bottom w:w="0" w:type="dxa"/>
            <w:right w:w="108" w:type="dxa"/>
          </w:tblCellMar>
        </w:tblPrEx>
        <w:trPr>
          <w:trHeight w:val="284" w:hRule="atLeast"/>
          <w:jc w:val="center"/>
        </w:trPr>
        <w:tc>
          <w:tcPr>
            <w:tcW w:w="1212" w:type="dxa"/>
            <w:vMerge w:val="restart"/>
            <w:tcBorders>
              <w:top w:val="single" w:color="auto" w:sz="6" w:space="0"/>
              <w:left w:val="single" w:color="auto" w:sz="12" w:space="0"/>
              <w:right w:val="single" w:color="auto" w:sz="6" w:space="0"/>
            </w:tcBorders>
            <w:shd w:val="clear" w:color="auto" w:fill="auto"/>
            <w:vAlign w:val="center"/>
          </w:tcPr>
          <w:p w14:paraId="751F25D1">
            <w:pPr>
              <w:pStyle w:val="154"/>
              <w:rPr>
                <w:rFonts w:eastAsia="宋体"/>
                <w:kern w:val="0"/>
                <w:sz w:val="20"/>
                <w:szCs w:val="20"/>
              </w:rPr>
            </w:pPr>
            <w:r>
              <w:rPr>
                <w:rFonts w:eastAsia="宋体"/>
                <w:kern w:val="0"/>
                <w:sz w:val="20"/>
                <w:szCs w:val="20"/>
              </w:rPr>
              <w:t>危险废物</w:t>
            </w: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6DBA0C99">
            <w:pPr>
              <w:pStyle w:val="154"/>
              <w:rPr>
                <w:rFonts w:eastAsia="宋体"/>
                <w:kern w:val="0"/>
                <w:sz w:val="20"/>
                <w:szCs w:val="20"/>
              </w:rPr>
            </w:pPr>
            <w:r>
              <w:rPr>
                <w:rFonts w:eastAsia="宋体"/>
                <w:kern w:val="0"/>
                <w:sz w:val="20"/>
                <w:szCs w:val="20"/>
              </w:rPr>
              <w:t>废活性炭</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C7A03ED">
            <w:pPr>
              <w:pStyle w:val="154"/>
              <w:rPr>
                <w:b/>
                <w:u w:val="single"/>
              </w:rPr>
            </w:pPr>
            <w:r>
              <w:rPr>
                <w:rFonts w:hint="eastAsia"/>
                <w:b/>
                <w:u w:val="single"/>
              </w:rPr>
              <w:t>1.197</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5BD7FE13">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6F143F39">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52B55009">
            <w:pPr>
              <w:pStyle w:val="154"/>
              <w:rPr>
                <w:b/>
                <w:u w:val="single"/>
              </w:rPr>
            </w:pPr>
            <w:r>
              <w:rPr>
                <w:rFonts w:hint="eastAsia"/>
                <w:b/>
                <w:u w:val="single"/>
              </w:rPr>
              <w:t>3.4475</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14A921EB">
            <w:pPr>
              <w:pStyle w:val="154"/>
              <w:rPr>
                <w:b/>
                <w:u w:val="single"/>
              </w:rPr>
            </w:pPr>
            <w:r>
              <w:rPr>
                <w:rFonts w:hint="eastAsia"/>
                <w:b/>
                <w:u w:val="single"/>
              </w:rPr>
              <w:t>1.197</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646542A6">
            <w:pPr>
              <w:pStyle w:val="154"/>
              <w:rPr>
                <w:b/>
                <w:u w:val="single"/>
              </w:rPr>
            </w:pPr>
            <w:r>
              <w:rPr>
                <w:rFonts w:hint="eastAsia"/>
                <w:b/>
                <w:u w:val="single"/>
              </w:rPr>
              <w:t>3.4475</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64BDC522">
            <w:pPr>
              <w:pStyle w:val="154"/>
              <w:rPr>
                <w:b/>
                <w:u w:val="single"/>
              </w:rPr>
            </w:pPr>
            <w:r>
              <w:rPr>
                <w:rFonts w:hint="eastAsia"/>
                <w:b/>
                <w:u w:val="single"/>
              </w:rPr>
              <w:t>+2.2505</w:t>
            </w:r>
          </w:p>
        </w:tc>
      </w:tr>
      <w:tr w14:paraId="1AA6CED7">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shd w:val="clear" w:color="auto" w:fill="auto"/>
            <w:vAlign w:val="center"/>
          </w:tcPr>
          <w:p w14:paraId="27FB745B">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5C708A35">
            <w:pPr>
              <w:pStyle w:val="154"/>
              <w:rPr>
                <w:rFonts w:eastAsia="宋体"/>
                <w:kern w:val="0"/>
                <w:sz w:val="20"/>
                <w:szCs w:val="20"/>
              </w:rPr>
            </w:pPr>
            <w:r>
              <w:rPr>
                <w:rFonts w:hint="eastAsia" w:eastAsia="宋体"/>
                <w:sz w:val="20"/>
                <w:szCs w:val="20"/>
              </w:rPr>
              <w:t>废包装桶（废聚氨酯B料桶、色浆桶等）</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1C1D8A17">
            <w:pPr>
              <w:pStyle w:val="154"/>
              <w:rPr>
                <w:b/>
                <w:u w:val="single"/>
              </w:rPr>
            </w:pPr>
            <w:r>
              <w:rPr>
                <w:rFonts w:hint="eastAsia"/>
                <w:b/>
                <w:u w:val="single"/>
              </w:rPr>
              <w:t>0.9025</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78433C02">
            <w:pPr>
              <w:pStyle w:val="154"/>
              <w:rPr>
                <w:rFonts w:eastAsia="宋体"/>
                <w:kern w:val="0"/>
                <w:sz w:val="20"/>
                <w:szCs w:val="20"/>
              </w:rPr>
            </w:pPr>
            <w:r>
              <w:rPr>
                <w:rFonts w:hint="eastAsia"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4FE8585F">
            <w:pPr>
              <w:pStyle w:val="154"/>
              <w:rPr>
                <w:rFonts w:eastAsia="宋体"/>
                <w:kern w:val="0"/>
                <w:sz w:val="20"/>
                <w:szCs w:val="20"/>
              </w:rPr>
            </w:pPr>
            <w:r>
              <w:rPr>
                <w:rFonts w:hint="eastAsia"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078284E">
            <w:pPr>
              <w:pStyle w:val="154"/>
              <w:rPr>
                <w:b/>
                <w:u w:val="single"/>
              </w:rPr>
            </w:pPr>
            <w:r>
              <w:rPr>
                <w:rFonts w:hint="eastAsia"/>
                <w:b/>
                <w:u w:val="single"/>
              </w:rPr>
              <w:t>2.285</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0D5F91C6">
            <w:pPr>
              <w:pStyle w:val="154"/>
              <w:rPr>
                <w:b/>
                <w:u w:val="single"/>
              </w:rPr>
            </w:pPr>
            <w:r>
              <w:rPr>
                <w:rFonts w:hint="eastAsia"/>
                <w:b/>
                <w:u w:val="single"/>
              </w:rPr>
              <w:t>0.9025</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770609DA">
            <w:pPr>
              <w:pStyle w:val="154"/>
              <w:rPr>
                <w:b/>
                <w:u w:val="single"/>
              </w:rPr>
            </w:pPr>
            <w:r>
              <w:rPr>
                <w:rFonts w:hint="eastAsia"/>
                <w:b/>
                <w:u w:val="single"/>
              </w:rPr>
              <w:t>2.285</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029A4C46">
            <w:pPr>
              <w:pStyle w:val="154"/>
              <w:rPr>
                <w:b/>
                <w:u w:val="single"/>
              </w:rPr>
            </w:pPr>
            <w:r>
              <w:rPr>
                <w:rFonts w:hint="eastAsia"/>
                <w:b/>
                <w:u w:val="single"/>
              </w:rPr>
              <w:t>+1.3825</w:t>
            </w:r>
          </w:p>
        </w:tc>
      </w:tr>
      <w:tr w14:paraId="35E4B2C1">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shd w:val="clear" w:color="auto" w:fill="auto"/>
            <w:vAlign w:val="center"/>
          </w:tcPr>
          <w:p w14:paraId="1464827D">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3C944587">
            <w:pPr>
              <w:pStyle w:val="154"/>
              <w:rPr>
                <w:rFonts w:eastAsia="宋体"/>
                <w:sz w:val="20"/>
                <w:szCs w:val="20"/>
              </w:rPr>
            </w:pPr>
            <w:r>
              <w:rPr>
                <w:rFonts w:hint="eastAsia" w:eastAsia="宋体"/>
                <w:sz w:val="20"/>
                <w:szCs w:val="20"/>
              </w:rPr>
              <w:t>废抹布、手套</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571BBDF2">
            <w:pPr>
              <w:pStyle w:val="154"/>
              <w:rPr>
                <w:b/>
                <w:u w:val="single"/>
              </w:rPr>
            </w:pPr>
            <w:r>
              <w:rPr>
                <w:rFonts w:hint="eastAsia"/>
                <w:b/>
                <w:u w:val="single"/>
              </w:rPr>
              <w:t>0.01</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5F0625A2">
            <w:pPr>
              <w:pStyle w:val="154"/>
              <w:rPr>
                <w:rFonts w:eastAsia="宋体"/>
                <w:kern w:val="0"/>
                <w:sz w:val="20"/>
                <w:szCs w:val="20"/>
              </w:rPr>
            </w:pPr>
            <w:r>
              <w:rPr>
                <w:rFonts w:hint="eastAsia"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57BD6AAD">
            <w:pPr>
              <w:pStyle w:val="154"/>
              <w:rPr>
                <w:rFonts w:eastAsia="宋体"/>
                <w:kern w:val="0"/>
                <w:sz w:val="20"/>
                <w:szCs w:val="20"/>
              </w:rPr>
            </w:pPr>
            <w:r>
              <w:rPr>
                <w:rFonts w:hint="eastAsia"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D60D41A">
            <w:pPr>
              <w:pStyle w:val="154"/>
              <w:rPr>
                <w:b/>
                <w:u w:val="single"/>
              </w:rPr>
            </w:pPr>
            <w:r>
              <w:rPr>
                <w:rFonts w:hint="eastAsia"/>
                <w:b/>
                <w:u w:val="single"/>
              </w:rPr>
              <w:t>0.04</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1FB1416A">
            <w:pPr>
              <w:pStyle w:val="154"/>
              <w:rPr>
                <w:b/>
                <w:u w:val="single"/>
              </w:rPr>
            </w:pPr>
            <w:r>
              <w:rPr>
                <w:rFonts w:hint="eastAsia"/>
                <w:b/>
                <w:u w:val="single"/>
              </w:rPr>
              <w:t>0.01</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51F5DBE7">
            <w:pPr>
              <w:pStyle w:val="154"/>
              <w:rPr>
                <w:b/>
                <w:u w:val="single"/>
              </w:rPr>
            </w:pPr>
            <w:r>
              <w:rPr>
                <w:rFonts w:hint="eastAsia"/>
                <w:b/>
                <w:u w:val="single"/>
              </w:rPr>
              <w:t>0.04</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334D0F7D">
            <w:pPr>
              <w:pStyle w:val="154"/>
              <w:rPr>
                <w:b/>
                <w:u w:val="single"/>
              </w:rPr>
            </w:pPr>
            <w:r>
              <w:rPr>
                <w:rFonts w:hint="eastAsia"/>
                <w:b/>
                <w:u w:val="single"/>
              </w:rPr>
              <w:t>+0.03</w:t>
            </w:r>
          </w:p>
        </w:tc>
      </w:tr>
      <w:tr w14:paraId="0A09B39B">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shd w:val="clear" w:color="auto" w:fill="auto"/>
            <w:vAlign w:val="center"/>
          </w:tcPr>
          <w:p w14:paraId="2767A3EE">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27844DB2">
            <w:pPr>
              <w:pStyle w:val="154"/>
              <w:rPr>
                <w:rFonts w:eastAsia="宋体"/>
                <w:b/>
                <w:sz w:val="20"/>
                <w:szCs w:val="20"/>
                <w:u w:val="single"/>
              </w:rPr>
            </w:pPr>
            <w:r>
              <w:rPr>
                <w:rFonts w:hint="eastAsia" w:eastAsia="宋体"/>
                <w:b/>
                <w:sz w:val="20"/>
                <w:szCs w:val="20"/>
                <w:u w:val="single"/>
              </w:rPr>
              <w:t>废UV灯管</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A72D5D9">
            <w:pPr>
              <w:pStyle w:val="154"/>
              <w:rPr>
                <w:b/>
                <w:u w:val="single"/>
              </w:rPr>
            </w:pPr>
            <w:r>
              <w:rPr>
                <w:rFonts w:hint="eastAsia"/>
                <w:b/>
                <w:u w:val="single"/>
              </w:rPr>
              <w:t>0.002</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2094C0A9">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4E02976A">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249AEB3B">
            <w:pPr>
              <w:pStyle w:val="154"/>
              <w:rPr>
                <w:b/>
                <w:szCs w:val="21"/>
                <w:u w:val="single"/>
              </w:rPr>
            </w:pPr>
            <w:r>
              <w:rPr>
                <w:rFonts w:hint="eastAsia"/>
                <w:b/>
                <w:szCs w:val="21"/>
                <w:u w:val="single"/>
              </w:rPr>
              <w:t>0</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07F1C006">
            <w:pPr>
              <w:pStyle w:val="154"/>
              <w:rPr>
                <w:rFonts w:eastAsia="宋体" w:cs="Times New Roman"/>
                <w:b/>
                <w:szCs w:val="21"/>
              </w:rPr>
            </w:pPr>
            <w:r>
              <w:rPr>
                <w:rFonts w:hint="eastAsia" w:eastAsia="宋体" w:cs="Times New Roman"/>
                <w:b/>
                <w:kern w:val="0"/>
                <w:szCs w:val="21"/>
              </w:rPr>
              <w:t>0.002</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28EEE4D5">
            <w:pPr>
              <w:pStyle w:val="154"/>
              <w:rPr>
                <w:b/>
                <w:u w:val="single"/>
              </w:rPr>
            </w:pPr>
            <w:r>
              <w:rPr>
                <w:rFonts w:hint="eastAsia"/>
                <w:b/>
                <w:u w:val="single"/>
              </w:rPr>
              <w:t>0</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27BBDF6C">
            <w:pPr>
              <w:pStyle w:val="154"/>
              <w:rPr>
                <w:b/>
                <w:u w:val="single"/>
              </w:rPr>
            </w:pPr>
            <w:r>
              <w:rPr>
                <w:rFonts w:hint="eastAsia"/>
                <w:b/>
                <w:u w:val="single"/>
              </w:rPr>
              <w:t>-0.002</w:t>
            </w:r>
          </w:p>
        </w:tc>
      </w:tr>
      <w:tr w14:paraId="49690B49">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right w:val="single" w:color="auto" w:sz="6" w:space="0"/>
            </w:tcBorders>
            <w:vAlign w:val="center"/>
          </w:tcPr>
          <w:p w14:paraId="49989F72">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568BB790">
            <w:pPr>
              <w:pStyle w:val="154"/>
              <w:rPr>
                <w:rFonts w:eastAsia="宋体"/>
                <w:kern w:val="0"/>
                <w:sz w:val="20"/>
                <w:szCs w:val="20"/>
              </w:rPr>
            </w:pPr>
            <w:r>
              <w:rPr>
                <w:rFonts w:eastAsia="宋体"/>
                <w:kern w:val="0"/>
                <w:sz w:val="20"/>
                <w:szCs w:val="20"/>
              </w:rPr>
              <w:t>废液压油</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4AD00005">
            <w:pPr>
              <w:pStyle w:val="154"/>
              <w:rPr>
                <w:b/>
                <w:u w:val="single"/>
              </w:rPr>
            </w:pPr>
            <w:r>
              <w:rPr>
                <w:rFonts w:hint="eastAsia"/>
                <w:b/>
                <w:u w:val="single"/>
              </w:rPr>
              <w:t>0.01</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12657154">
            <w:pPr>
              <w:pStyle w:val="154"/>
              <w:rPr>
                <w:rFonts w:eastAsia="宋体"/>
                <w:kern w:val="0"/>
                <w:sz w:val="20"/>
                <w:szCs w:val="20"/>
              </w:rPr>
            </w:pPr>
            <w:r>
              <w:rPr>
                <w:rFonts w:hint="eastAsia"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38C6690A">
            <w:pPr>
              <w:pStyle w:val="154"/>
              <w:rPr>
                <w:rFonts w:eastAsia="宋体"/>
                <w:kern w:val="0"/>
                <w:sz w:val="20"/>
                <w:szCs w:val="20"/>
              </w:rPr>
            </w:pP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078EA48D">
            <w:pPr>
              <w:pStyle w:val="154"/>
              <w:rPr>
                <w:b/>
                <w:u w:val="single"/>
              </w:rPr>
            </w:pPr>
            <w:r>
              <w:rPr>
                <w:rFonts w:hint="eastAsia"/>
                <w:b/>
                <w:u w:val="single"/>
              </w:rPr>
              <w:t>0.03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4A63AE1F">
            <w:pPr>
              <w:pStyle w:val="154"/>
              <w:rPr>
                <w:b/>
                <w:u w:val="single"/>
              </w:rPr>
            </w:pPr>
            <w:r>
              <w:rPr>
                <w:rFonts w:hint="eastAsia"/>
                <w:b/>
                <w:u w:val="single"/>
              </w:rPr>
              <w:t>0.01</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0D362BFC">
            <w:pPr>
              <w:pStyle w:val="154"/>
              <w:rPr>
                <w:b/>
                <w:u w:val="single"/>
              </w:rPr>
            </w:pPr>
            <w:r>
              <w:rPr>
                <w:rFonts w:hint="eastAsia"/>
                <w:b/>
                <w:u w:val="single"/>
              </w:rPr>
              <w:t>0.03</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0E116F5B">
            <w:pPr>
              <w:pStyle w:val="154"/>
              <w:rPr>
                <w:b/>
                <w:u w:val="single"/>
              </w:rPr>
            </w:pPr>
            <w:r>
              <w:rPr>
                <w:rFonts w:hint="eastAsia"/>
                <w:b/>
                <w:u w:val="single"/>
              </w:rPr>
              <w:t>+0.02</w:t>
            </w:r>
          </w:p>
        </w:tc>
      </w:tr>
      <w:tr w14:paraId="2B497953">
        <w:tblPrEx>
          <w:tblCellMar>
            <w:top w:w="0" w:type="dxa"/>
            <w:left w:w="108" w:type="dxa"/>
            <w:bottom w:w="0" w:type="dxa"/>
            <w:right w:w="108" w:type="dxa"/>
          </w:tblCellMar>
        </w:tblPrEx>
        <w:trPr>
          <w:trHeight w:val="284" w:hRule="atLeast"/>
          <w:jc w:val="center"/>
        </w:trPr>
        <w:tc>
          <w:tcPr>
            <w:tcW w:w="1212" w:type="dxa"/>
            <w:vMerge w:val="continue"/>
            <w:tcBorders>
              <w:left w:val="single" w:color="auto" w:sz="12" w:space="0"/>
              <w:bottom w:val="single" w:color="auto" w:sz="6" w:space="0"/>
              <w:right w:val="single" w:color="auto" w:sz="6" w:space="0"/>
            </w:tcBorders>
            <w:vAlign w:val="center"/>
          </w:tcPr>
          <w:p w14:paraId="4BF9270C">
            <w:pPr>
              <w:pStyle w:val="154"/>
              <w:rPr>
                <w:rFonts w:eastAsia="宋体"/>
                <w:kern w:val="0"/>
                <w:sz w:val="20"/>
                <w:szCs w:val="20"/>
              </w:rPr>
            </w:pPr>
          </w:p>
        </w:tc>
        <w:tc>
          <w:tcPr>
            <w:tcW w:w="2374" w:type="dxa"/>
            <w:tcBorders>
              <w:top w:val="single" w:color="auto" w:sz="6" w:space="0"/>
              <w:left w:val="single" w:color="auto" w:sz="6" w:space="0"/>
              <w:bottom w:val="single" w:color="auto" w:sz="6" w:space="0"/>
              <w:right w:val="single" w:color="auto" w:sz="6" w:space="0"/>
            </w:tcBorders>
            <w:shd w:val="clear" w:color="auto" w:fill="auto"/>
            <w:vAlign w:val="center"/>
          </w:tcPr>
          <w:p w14:paraId="000F780F">
            <w:pPr>
              <w:pStyle w:val="154"/>
              <w:rPr>
                <w:rFonts w:eastAsia="宋体"/>
                <w:kern w:val="0"/>
                <w:sz w:val="20"/>
                <w:szCs w:val="20"/>
              </w:rPr>
            </w:pPr>
            <w:r>
              <w:rPr>
                <w:rFonts w:eastAsia="宋体"/>
                <w:kern w:val="0"/>
                <w:sz w:val="20"/>
                <w:szCs w:val="20"/>
              </w:rPr>
              <w:t>废润滑油</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37AD33CA">
            <w:pPr>
              <w:pStyle w:val="154"/>
              <w:rPr>
                <w:b/>
                <w:u w:val="single"/>
              </w:rPr>
            </w:pPr>
            <w:r>
              <w:rPr>
                <w:rFonts w:hint="eastAsia"/>
                <w:b/>
                <w:u w:val="single"/>
              </w:rPr>
              <w:t>0.01</w:t>
            </w:r>
          </w:p>
        </w:tc>
        <w:tc>
          <w:tcPr>
            <w:tcW w:w="1302" w:type="dxa"/>
            <w:tcBorders>
              <w:top w:val="single" w:color="auto" w:sz="6" w:space="0"/>
              <w:left w:val="single" w:color="auto" w:sz="6" w:space="0"/>
              <w:bottom w:val="single" w:color="auto" w:sz="6" w:space="0"/>
              <w:right w:val="single" w:color="auto" w:sz="6" w:space="0"/>
            </w:tcBorders>
            <w:shd w:val="clear" w:color="auto" w:fill="auto"/>
            <w:vAlign w:val="center"/>
          </w:tcPr>
          <w:p w14:paraId="2036BA7E">
            <w:pPr>
              <w:pStyle w:val="154"/>
              <w:rPr>
                <w:rFonts w:eastAsia="宋体"/>
                <w:kern w:val="0"/>
                <w:sz w:val="20"/>
                <w:szCs w:val="20"/>
              </w:rPr>
            </w:pPr>
            <w:r>
              <w:rPr>
                <w:rFonts w:eastAsia="宋体"/>
                <w:kern w:val="0"/>
                <w:sz w:val="20"/>
                <w:szCs w:val="20"/>
              </w:rPr>
              <w:t>/</w:t>
            </w:r>
          </w:p>
        </w:tc>
        <w:tc>
          <w:tcPr>
            <w:tcW w:w="1737" w:type="dxa"/>
            <w:tcBorders>
              <w:top w:val="single" w:color="auto" w:sz="6" w:space="0"/>
              <w:left w:val="single" w:color="auto" w:sz="6" w:space="0"/>
              <w:bottom w:val="single" w:color="auto" w:sz="6" w:space="0"/>
              <w:right w:val="single" w:color="auto" w:sz="6" w:space="0"/>
            </w:tcBorders>
            <w:shd w:val="clear" w:color="auto" w:fill="auto"/>
            <w:vAlign w:val="center"/>
          </w:tcPr>
          <w:p w14:paraId="62137C51">
            <w:pPr>
              <w:pStyle w:val="154"/>
              <w:rPr>
                <w:rFonts w:eastAsia="宋体"/>
                <w:kern w:val="0"/>
                <w:sz w:val="20"/>
                <w:szCs w:val="20"/>
              </w:rPr>
            </w:pPr>
            <w:r>
              <w:rPr>
                <w:rFonts w:eastAsia="宋体"/>
                <w:kern w:val="0"/>
                <w:sz w:val="20"/>
                <w:szCs w:val="20"/>
              </w:rPr>
              <w:t>/</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753772D9">
            <w:pPr>
              <w:pStyle w:val="154"/>
              <w:rPr>
                <w:b/>
                <w:u w:val="single"/>
              </w:rPr>
            </w:pPr>
            <w:r>
              <w:rPr>
                <w:rFonts w:hint="eastAsia"/>
                <w:b/>
                <w:u w:val="single"/>
              </w:rPr>
              <w:t>0.03</w:t>
            </w:r>
          </w:p>
        </w:tc>
        <w:tc>
          <w:tcPr>
            <w:tcW w:w="1304" w:type="dxa"/>
            <w:tcBorders>
              <w:top w:val="single" w:color="auto" w:sz="6" w:space="0"/>
              <w:left w:val="single" w:color="auto" w:sz="6" w:space="0"/>
              <w:bottom w:val="single" w:color="auto" w:sz="6" w:space="0"/>
              <w:right w:val="single" w:color="auto" w:sz="6" w:space="0"/>
            </w:tcBorders>
            <w:shd w:val="clear" w:color="auto" w:fill="auto"/>
            <w:vAlign w:val="center"/>
          </w:tcPr>
          <w:p w14:paraId="43153B5A">
            <w:pPr>
              <w:pStyle w:val="154"/>
              <w:rPr>
                <w:b/>
                <w:u w:val="single"/>
              </w:rPr>
            </w:pPr>
            <w:r>
              <w:rPr>
                <w:rFonts w:hint="eastAsia"/>
                <w:b/>
                <w:u w:val="single"/>
              </w:rPr>
              <w:t>0.01</w:t>
            </w:r>
          </w:p>
        </w:tc>
        <w:tc>
          <w:tcPr>
            <w:tcW w:w="1882" w:type="dxa"/>
            <w:tcBorders>
              <w:top w:val="single" w:color="auto" w:sz="6" w:space="0"/>
              <w:left w:val="single" w:color="auto" w:sz="6" w:space="0"/>
              <w:bottom w:val="single" w:color="auto" w:sz="6" w:space="0"/>
              <w:right w:val="single" w:color="auto" w:sz="6" w:space="0"/>
            </w:tcBorders>
            <w:shd w:val="clear" w:color="auto" w:fill="auto"/>
            <w:vAlign w:val="center"/>
          </w:tcPr>
          <w:p w14:paraId="0C7A5B3D">
            <w:pPr>
              <w:pStyle w:val="154"/>
              <w:rPr>
                <w:b/>
                <w:u w:val="single"/>
              </w:rPr>
            </w:pPr>
            <w:r>
              <w:rPr>
                <w:rFonts w:hint="eastAsia"/>
                <w:b/>
                <w:u w:val="single"/>
              </w:rPr>
              <w:t>0.03</w:t>
            </w:r>
          </w:p>
        </w:tc>
        <w:tc>
          <w:tcPr>
            <w:tcW w:w="1179" w:type="dxa"/>
            <w:tcBorders>
              <w:top w:val="single" w:color="auto" w:sz="6" w:space="0"/>
              <w:left w:val="single" w:color="auto" w:sz="6" w:space="0"/>
              <w:bottom w:val="single" w:color="auto" w:sz="6" w:space="0"/>
              <w:right w:val="single" w:color="auto" w:sz="12" w:space="0"/>
            </w:tcBorders>
            <w:shd w:val="clear" w:color="auto" w:fill="auto"/>
            <w:vAlign w:val="center"/>
          </w:tcPr>
          <w:p w14:paraId="49AFF8D1">
            <w:pPr>
              <w:pStyle w:val="154"/>
              <w:rPr>
                <w:b/>
                <w:u w:val="single"/>
              </w:rPr>
            </w:pPr>
            <w:r>
              <w:rPr>
                <w:rFonts w:hint="eastAsia"/>
                <w:b/>
                <w:u w:val="single"/>
              </w:rPr>
              <w:t>+0.02</w:t>
            </w:r>
          </w:p>
        </w:tc>
      </w:tr>
      <w:tr w14:paraId="5B7AB2D4">
        <w:tblPrEx>
          <w:tblCellMar>
            <w:top w:w="0" w:type="dxa"/>
            <w:left w:w="108" w:type="dxa"/>
            <w:bottom w:w="0" w:type="dxa"/>
            <w:right w:w="108" w:type="dxa"/>
          </w:tblCellMar>
        </w:tblPrEx>
        <w:trPr>
          <w:trHeight w:val="253" w:hRule="atLeast"/>
          <w:jc w:val="center"/>
        </w:trPr>
        <w:tc>
          <w:tcPr>
            <w:tcW w:w="14176" w:type="dxa"/>
            <w:gridSpan w:val="9"/>
            <w:tcBorders>
              <w:top w:val="single" w:color="auto" w:sz="6" w:space="0"/>
              <w:left w:val="single" w:color="auto" w:sz="12" w:space="0"/>
              <w:bottom w:val="single" w:color="auto" w:sz="12" w:space="0"/>
              <w:right w:val="single" w:color="auto" w:sz="12" w:space="0"/>
            </w:tcBorders>
            <w:shd w:val="clear" w:color="auto" w:fill="auto"/>
            <w:noWrap/>
            <w:vAlign w:val="center"/>
          </w:tcPr>
          <w:p w14:paraId="771B8D04">
            <w:pPr>
              <w:pStyle w:val="154"/>
              <w:jc w:val="left"/>
              <w:rPr>
                <w:rFonts w:eastAsia="宋体"/>
                <w:kern w:val="0"/>
              </w:rPr>
            </w:pPr>
            <w:r>
              <w:rPr>
                <w:rFonts w:eastAsia="宋体"/>
                <w:kern w:val="0"/>
              </w:rPr>
              <w:t>注：</w:t>
            </w:r>
            <w:r>
              <w:rPr>
                <w:rFonts w:hint="eastAsia" w:hAnsi="宋体" w:eastAsia="宋体" w:cs="宋体"/>
                <w:kern w:val="0"/>
              </w:rPr>
              <w:t>⑥</w:t>
            </w:r>
            <w:r>
              <w:rPr>
                <w:rFonts w:eastAsia="宋体"/>
                <w:kern w:val="0"/>
              </w:rPr>
              <w:t>=</w:t>
            </w:r>
            <w:r>
              <w:rPr>
                <w:rFonts w:hint="eastAsia" w:hAnsi="宋体" w:eastAsia="宋体" w:cs="宋体"/>
                <w:kern w:val="0"/>
              </w:rPr>
              <w:t>①</w:t>
            </w:r>
            <w:r>
              <w:rPr>
                <w:rFonts w:eastAsia="宋体"/>
                <w:kern w:val="0"/>
              </w:rPr>
              <w:t>+</w:t>
            </w:r>
            <w:r>
              <w:rPr>
                <w:rFonts w:hint="eastAsia" w:hAnsi="宋体" w:eastAsia="宋体" w:cs="宋体"/>
                <w:kern w:val="0"/>
              </w:rPr>
              <w:t>③</w:t>
            </w:r>
            <w:r>
              <w:rPr>
                <w:rFonts w:eastAsia="宋体"/>
                <w:kern w:val="0"/>
              </w:rPr>
              <w:t>+</w:t>
            </w:r>
            <w:r>
              <w:rPr>
                <w:rFonts w:hint="eastAsia" w:hAnsi="宋体" w:eastAsia="宋体" w:cs="宋体"/>
                <w:kern w:val="0"/>
              </w:rPr>
              <w:t>④</w:t>
            </w:r>
            <w:r>
              <w:rPr>
                <w:rFonts w:eastAsia="宋体"/>
                <w:kern w:val="0"/>
              </w:rPr>
              <w:t>-</w:t>
            </w:r>
            <w:r>
              <w:rPr>
                <w:rFonts w:hint="eastAsia" w:hAnsi="宋体" w:eastAsia="宋体" w:cs="宋体"/>
                <w:kern w:val="0"/>
              </w:rPr>
              <w:t>⑤</w:t>
            </w:r>
            <w:r>
              <w:rPr>
                <w:rFonts w:hint="eastAsia" w:eastAsia="宋体"/>
                <w:kern w:val="0"/>
              </w:rPr>
              <w:t>；</w:t>
            </w:r>
            <w:r>
              <w:rPr>
                <w:rFonts w:hint="eastAsia" w:hAnsi="宋体" w:eastAsia="宋体" w:cs="宋体"/>
                <w:kern w:val="0"/>
              </w:rPr>
              <w:t>⑦</w:t>
            </w:r>
            <w:r>
              <w:rPr>
                <w:rFonts w:eastAsia="宋体"/>
                <w:kern w:val="0"/>
              </w:rPr>
              <w:t>=</w:t>
            </w:r>
            <w:r>
              <w:rPr>
                <w:rFonts w:hint="eastAsia" w:hAnsi="宋体" w:eastAsia="宋体" w:cs="宋体"/>
                <w:kern w:val="0"/>
              </w:rPr>
              <w:t>⑥</w:t>
            </w:r>
            <w:r>
              <w:rPr>
                <w:rFonts w:eastAsia="宋体"/>
                <w:kern w:val="0"/>
              </w:rPr>
              <w:t>-</w:t>
            </w:r>
            <w:r>
              <w:rPr>
                <w:rFonts w:hint="eastAsia" w:hAnsi="宋体" w:eastAsia="宋体" w:cs="宋体"/>
                <w:kern w:val="0"/>
              </w:rPr>
              <w:t>①</w:t>
            </w:r>
            <w:r>
              <w:rPr>
                <w:rFonts w:hint="eastAsia" w:eastAsia="宋体"/>
                <w:kern w:val="0"/>
              </w:rPr>
              <w:t>；</w:t>
            </w:r>
            <w:r>
              <w:rPr>
                <w:rFonts w:eastAsia="宋体"/>
              </w:rPr>
              <w:t>单位：t/a</w:t>
            </w:r>
          </w:p>
        </w:tc>
      </w:tr>
    </w:tbl>
    <w:p w14:paraId="6E17076F">
      <w:pPr>
        <w:rPr>
          <w:rFonts w:ascii="Times New Roman" w:hAnsi="Times New Roman"/>
        </w:rPr>
      </w:pPr>
    </w:p>
    <w:p w14:paraId="275F4B26">
      <w:pPr>
        <w:spacing w:line="20" w:lineRule="exact"/>
        <w:rPr>
          <w:rFonts w:ascii="Times New Roman" w:hAnsi="Times New Roman"/>
        </w:rPr>
      </w:pPr>
    </w:p>
    <w:sectPr>
      <w:pgSz w:w="16840" w:h="11907" w:orient="landscape"/>
      <w:pgMar w:top="1800" w:right="1440" w:bottom="180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Noto Sans CJK JP Regular">
    <w:altName w:val="Arial"/>
    <w:panose1 w:val="00000000000000000000"/>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EE50">
    <w:pPr>
      <w:pStyle w:val="55"/>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D174">
    <w:pPr>
      <w:pStyle w:val="5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97</w:t>
    </w:r>
    <w:r>
      <w:rPr>
        <w:rFonts w:ascii="Times New Roman" w:hAnsi="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EEA3E44"/>
    <w:multiLevelType w:val="multilevel"/>
    <w:tmpl w:val="7EEA3E44"/>
    <w:lvl w:ilvl="0" w:tentative="0">
      <w:start w:val="1"/>
      <w:numFmt w:val="decimal"/>
      <w:pStyle w:val="287"/>
      <w:lvlText w:val="表5-%1"/>
      <w:lvlJc w:val="left"/>
      <w:pPr>
        <w:tabs>
          <w:tab w:val="left" w:pos="1"/>
        </w:tabs>
        <w:ind w:left="401" w:firstLine="167"/>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val="en-US"/>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outline w:val="0"/>
        <w:shadow w:val="0"/>
        <w:emboss w:val="0"/>
        <w:imprint w:val="0"/>
        <w:vanish w:val="0"/>
        <w:sz w:val="24"/>
        <w:szCs w:val="24"/>
        <w:u w:val="none"/>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5"/>
  </w:num>
  <w:num w:numId="3">
    <w:abstractNumId w:val="8"/>
    <w:lvlOverride w:ilvl="0">
      <w:startOverride w:val="1"/>
    </w:lvlOverride>
  </w:num>
  <w:num w:numId="4">
    <w:abstractNumId w:val="9"/>
  </w:num>
  <w:num w:numId="5">
    <w:abstractNumId w:val="6"/>
  </w:num>
  <w:num w:numId="6">
    <w:abstractNumId w:val="2"/>
    <w:lvlOverride w:ilvl="0">
      <w:startOverride w:val="1"/>
    </w:lvlOverride>
  </w:num>
  <w:num w:numId="7">
    <w:abstractNumId w:val="7"/>
  </w:num>
  <w:num w:numId="8">
    <w:abstractNumId w:val="4"/>
  </w:num>
  <w:num w:numId="9">
    <w:abstractNumId w:val="1"/>
    <w:lvlOverride w:ilvl="0">
      <w:startOverride w:val="1"/>
    </w:lvlOverride>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6C4A"/>
    <w:rsid w:val="00001077"/>
    <w:rsid w:val="00003D9B"/>
    <w:rsid w:val="00004412"/>
    <w:rsid w:val="00010DFE"/>
    <w:rsid w:val="000128F0"/>
    <w:rsid w:val="00020868"/>
    <w:rsid w:val="00026144"/>
    <w:rsid w:val="00026E86"/>
    <w:rsid w:val="000315C8"/>
    <w:rsid w:val="0003303F"/>
    <w:rsid w:val="000404EE"/>
    <w:rsid w:val="000405A1"/>
    <w:rsid w:val="0004200E"/>
    <w:rsid w:val="0004309A"/>
    <w:rsid w:val="000473D1"/>
    <w:rsid w:val="00050A8F"/>
    <w:rsid w:val="00051CC2"/>
    <w:rsid w:val="00053AB3"/>
    <w:rsid w:val="00057756"/>
    <w:rsid w:val="000577E6"/>
    <w:rsid w:val="0006070A"/>
    <w:rsid w:val="00060883"/>
    <w:rsid w:val="00061807"/>
    <w:rsid w:val="00061FEC"/>
    <w:rsid w:val="000623D8"/>
    <w:rsid w:val="00072A9A"/>
    <w:rsid w:val="000731BB"/>
    <w:rsid w:val="000778F9"/>
    <w:rsid w:val="0008077C"/>
    <w:rsid w:val="00081331"/>
    <w:rsid w:val="00084F7F"/>
    <w:rsid w:val="000869F8"/>
    <w:rsid w:val="00087413"/>
    <w:rsid w:val="00094819"/>
    <w:rsid w:val="000A043D"/>
    <w:rsid w:val="000A614E"/>
    <w:rsid w:val="000B2467"/>
    <w:rsid w:val="000C00A2"/>
    <w:rsid w:val="000C193C"/>
    <w:rsid w:val="000C3D74"/>
    <w:rsid w:val="000C4D22"/>
    <w:rsid w:val="000C72B8"/>
    <w:rsid w:val="000D5AA0"/>
    <w:rsid w:val="000D6CD8"/>
    <w:rsid w:val="000D70C5"/>
    <w:rsid w:val="000E2C13"/>
    <w:rsid w:val="000E75C8"/>
    <w:rsid w:val="000E7CE7"/>
    <w:rsid w:val="000F0AFB"/>
    <w:rsid w:val="000F0D0B"/>
    <w:rsid w:val="000F18AA"/>
    <w:rsid w:val="000F4D41"/>
    <w:rsid w:val="000F71B5"/>
    <w:rsid w:val="00101AB2"/>
    <w:rsid w:val="0010317B"/>
    <w:rsid w:val="00103FE5"/>
    <w:rsid w:val="001053FE"/>
    <w:rsid w:val="00105ECB"/>
    <w:rsid w:val="0010769F"/>
    <w:rsid w:val="00110CEA"/>
    <w:rsid w:val="00111E8E"/>
    <w:rsid w:val="00112A60"/>
    <w:rsid w:val="00112F35"/>
    <w:rsid w:val="00115AEA"/>
    <w:rsid w:val="00121045"/>
    <w:rsid w:val="00122ACC"/>
    <w:rsid w:val="001236DF"/>
    <w:rsid w:val="00123E3C"/>
    <w:rsid w:val="0013061B"/>
    <w:rsid w:val="001354D0"/>
    <w:rsid w:val="00136683"/>
    <w:rsid w:val="00136E8F"/>
    <w:rsid w:val="001412F5"/>
    <w:rsid w:val="00142512"/>
    <w:rsid w:val="00142CE5"/>
    <w:rsid w:val="001505EF"/>
    <w:rsid w:val="001548D0"/>
    <w:rsid w:val="00154E11"/>
    <w:rsid w:val="00154EFE"/>
    <w:rsid w:val="001550E7"/>
    <w:rsid w:val="00155702"/>
    <w:rsid w:val="00156107"/>
    <w:rsid w:val="0015707E"/>
    <w:rsid w:val="00161DE6"/>
    <w:rsid w:val="001629E0"/>
    <w:rsid w:val="001656CE"/>
    <w:rsid w:val="00166C4A"/>
    <w:rsid w:val="00167567"/>
    <w:rsid w:val="00171121"/>
    <w:rsid w:val="00172D6B"/>
    <w:rsid w:val="001738AA"/>
    <w:rsid w:val="00177DFF"/>
    <w:rsid w:val="0018129A"/>
    <w:rsid w:val="00181B52"/>
    <w:rsid w:val="00183BE2"/>
    <w:rsid w:val="00186D6E"/>
    <w:rsid w:val="00187A99"/>
    <w:rsid w:val="0019264C"/>
    <w:rsid w:val="00193456"/>
    <w:rsid w:val="0019474D"/>
    <w:rsid w:val="00196168"/>
    <w:rsid w:val="00197C50"/>
    <w:rsid w:val="00197D88"/>
    <w:rsid w:val="001A00DA"/>
    <w:rsid w:val="001A0A33"/>
    <w:rsid w:val="001A1387"/>
    <w:rsid w:val="001A307F"/>
    <w:rsid w:val="001A3294"/>
    <w:rsid w:val="001A5101"/>
    <w:rsid w:val="001A6AED"/>
    <w:rsid w:val="001B2E78"/>
    <w:rsid w:val="001B3B6F"/>
    <w:rsid w:val="001B3E42"/>
    <w:rsid w:val="001B78D3"/>
    <w:rsid w:val="001B7E42"/>
    <w:rsid w:val="001C5A32"/>
    <w:rsid w:val="001C63D3"/>
    <w:rsid w:val="001C6D3E"/>
    <w:rsid w:val="001C730D"/>
    <w:rsid w:val="001C7F91"/>
    <w:rsid w:val="001D1FEF"/>
    <w:rsid w:val="001D51FA"/>
    <w:rsid w:val="001D52B1"/>
    <w:rsid w:val="001D56A4"/>
    <w:rsid w:val="001D6194"/>
    <w:rsid w:val="001E0634"/>
    <w:rsid w:val="001E3D53"/>
    <w:rsid w:val="001E45C6"/>
    <w:rsid w:val="001E5635"/>
    <w:rsid w:val="001E5D8D"/>
    <w:rsid w:val="001F024D"/>
    <w:rsid w:val="001F18FF"/>
    <w:rsid w:val="001F7F3E"/>
    <w:rsid w:val="00202D8A"/>
    <w:rsid w:val="00205C54"/>
    <w:rsid w:val="00207C6E"/>
    <w:rsid w:val="00215706"/>
    <w:rsid w:val="00215D20"/>
    <w:rsid w:val="0022051B"/>
    <w:rsid w:val="00223929"/>
    <w:rsid w:val="00224B5B"/>
    <w:rsid w:val="0022554C"/>
    <w:rsid w:val="00227E31"/>
    <w:rsid w:val="00231DA1"/>
    <w:rsid w:val="00240B91"/>
    <w:rsid w:val="00240F2F"/>
    <w:rsid w:val="002428B3"/>
    <w:rsid w:val="002439C9"/>
    <w:rsid w:val="0024419B"/>
    <w:rsid w:val="00247097"/>
    <w:rsid w:val="00247A7B"/>
    <w:rsid w:val="00247F3D"/>
    <w:rsid w:val="00252E09"/>
    <w:rsid w:val="00253486"/>
    <w:rsid w:val="002552E3"/>
    <w:rsid w:val="002610E6"/>
    <w:rsid w:val="00266F71"/>
    <w:rsid w:val="00271117"/>
    <w:rsid w:val="00277F73"/>
    <w:rsid w:val="00281F2A"/>
    <w:rsid w:val="00282E91"/>
    <w:rsid w:val="0028627D"/>
    <w:rsid w:val="00287903"/>
    <w:rsid w:val="0029245F"/>
    <w:rsid w:val="00296222"/>
    <w:rsid w:val="002A066C"/>
    <w:rsid w:val="002A07C0"/>
    <w:rsid w:val="002A33E9"/>
    <w:rsid w:val="002A43EE"/>
    <w:rsid w:val="002A4F56"/>
    <w:rsid w:val="002B02A8"/>
    <w:rsid w:val="002B09F3"/>
    <w:rsid w:val="002B41BE"/>
    <w:rsid w:val="002B6A27"/>
    <w:rsid w:val="002C1DF8"/>
    <w:rsid w:val="002C1FE3"/>
    <w:rsid w:val="002C458C"/>
    <w:rsid w:val="002C4652"/>
    <w:rsid w:val="002C499A"/>
    <w:rsid w:val="002C5462"/>
    <w:rsid w:val="002C559B"/>
    <w:rsid w:val="002C7702"/>
    <w:rsid w:val="002D135E"/>
    <w:rsid w:val="002D1801"/>
    <w:rsid w:val="002D2F15"/>
    <w:rsid w:val="002D37C1"/>
    <w:rsid w:val="002D384D"/>
    <w:rsid w:val="002D5E88"/>
    <w:rsid w:val="002D6281"/>
    <w:rsid w:val="002D76C8"/>
    <w:rsid w:val="002E11C2"/>
    <w:rsid w:val="002E2D24"/>
    <w:rsid w:val="002E3119"/>
    <w:rsid w:val="002E47E5"/>
    <w:rsid w:val="002E66B4"/>
    <w:rsid w:val="002E6D68"/>
    <w:rsid w:val="002F02E6"/>
    <w:rsid w:val="002F1DAD"/>
    <w:rsid w:val="002F1F19"/>
    <w:rsid w:val="002F4C17"/>
    <w:rsid w:val="002F574A"/>
    <w:rsid w:val="002F59C5"/>
    <w:rsid w:val="002F6EC6"/>
    <w:rsid w:val="002F7E4A"/>
    <w:rsid w:val="0030019B"/>
    <w:rsid w:val="00300353"/>
    <w:rsid w:val="0030037A"/>
    <w:rsid w:val="00300C3B"/>
    <w:rsid w:val="0030393F"/>
    <w:rsid w:val="00304008"/>
    <w:rsid w:val="00305B16"/>
    <w:rsid w:val="0030636C"/>
    <w:rsid w:val="003066E4"/>
    <w:rsid w:val="0031051D"/>
    <w:rsid w:val="003106F1"/>
    <w:rsid w:val="003108D0"/>
    <w:rsid w:val="00312F82"/>
    <w:rsid w:val="00314001"/>
    <w:rsid w:val="00314C14"/>
    <w:rsid w:val="0032029E"/>
    <w:rsid w:val="00324442"/>
    <w:rsid w:val="003271E6"/>
    <w:rsid w:val="00331A9B"/>
    <w:rsid w:val="00332DAA"/>
    <w:rsid w:val="00333F8D"/>
    <w:rsid w:val="00334367"/>
    <w:rsid w:val="00334E43"/>
    <w:rsid w:val="00336DC0"/>
    <w:rsid w:val="00337666"/>
    <w:rsid w:val="0034399B"/>
    <w:rsid w:val="00344434"/>
    <w:rsid w:val="00346382"/>
    <w:rsid w:val="00346BA0"/>
    <w:rsid w:val="00354AEF"/>
    <w:rsid w:val="0035744B"/>
    <w:rsid w:val="0036135E"/>
    <w:rsid w:val="00361B3A"/>
    <w:rsid w:val="00361C3C"/>
    <w:rsid w:val="00363A36"/>
    <w:rsid w:val="003652CD"/>
    <w:rsid w:val="003675B7"/>
    <w:rsid w:val="00370184"/>
    <w:rsid w:val="003703F4"/>
    <w:rsid w:val="0037291C"/>
    <w:rsid w:val="00372CCF"/>
    <w:rsid w:val="00375FF0"/>
    <w:rsid w:val="003855A7"/>
    <w:rsid w:val="00391390"/>
    <w:rsid w:val="00392A7C"/>
    <w:rsid w:val="00392ABE"/>
    <w:rsid w:val="00392F05"/>
    <w:rsid w:val="00395AC1"/>
    <w:rsid w:val="00395ADB"/>
    <w:rsid w:val="003968C9"/>
    <w:rsid w:val="00396964"/>
    <w:rsid w:val="003A17EA"/>
    <w:rsid w:val="003A1A92"/>
    <w:rsid w:val="003A3ED2"/>
    <w:rsid w:val="003A6A6E"/>
    <w:rsid w:val="003A6B33"/>
    <w:rsid w:val="003B339E"/>
    <w:rsid w:val="003B4077"/>
    <w:rsid w:val="003B6759"/>
    <w:rsid w:val="003B6A2E"/>
    <w:rsid w:val="003C1187"/>
    <w:rsid w:val="003C6514"/>
    <w:rsid w:val="003C7BC2"/>
    <w:rsid w:val="003D0CD7"/>
    <w:rsid w:val="003D1179"/>
    <w:rsid w:val="003D471F"/>
    <w:rsid w:val="003D4D39"/>
    <w:rsid w:val="003D6705"/>
    <w:rsid w:val="003D69D5"/>
    <w:rsid w:val="003D6B49"/>
    <w:rsid w:val="003E1F29"/>
    <w:rsid w:val="003E2506"/>
    <w:rsid w:val="003E2EEF"/>
    <w:rsid w:val="003E4331"/>
    <w:rsid w:val="003E48F5"/>
    <w:rsid w:val="003E55CB"/>
    <w:rsid w:val="003E62D1"/>
    <w:rsid w:val="003F0751"/>
    <w:rsid w:val="003F0B1A"/>
    <w:rsid w:val="003F0EFE"/>
    <w:rsid w:val="003F156E"/>
    <w:rsid w:val="003F15FC"/>
    <w:rsid w:val="003F1DC5"/>
    <w:rsid w:val="003F42CF"/>
    <w:rsid w:val="003F47BF"/>
    <w:rsid w:val="003F7881"/>
    <w:rsid w:val="004050AB"/>
    <w:rsid w:val="00407020"/>
    <w:rsid w:val="00412702"/>
    <w:rsid w:val="004154D9"/>
    <w:rsid w:val="00415AB2"/>
    <w:rsid w:val="004163A1"/>
    <w:rsid w:val="00420B94"/>
    <w:rsid w:val="004260E0"/>
    <w:rsid w:val="004323F1"/>
    <w:rsid w:val="00437B4D"/>
    <w:rsid w:val="00440646"/>
    <w:rsid w:val="00441F87"/>
    <w:rsid w:val="004434FB"/>
    <w:rsid w:val="00446980"/>
    <w:rsid w:val="00451292"/>
    <w:rsid w:val="00453BD7"/>
    <w:rsid w:val="00454D37"/>
    <w:rsid w:val="00461E28"/>
    <w:rsid w:val="004623F9"/>
    <w:rsid w:val="00463F5C"/>
    <w:rsid w:val="00474D0D"/>
    <w:rsid w:val="004807FD"/>
    <w:rsid w:val="004831FC"/>
    <w:rsid w:val="00483F23"/>
    <w:rsid w:val="004855A7"/>
    <w:rsid w:val="00486DA7"/>
    <w:rsid w:val="00490C88"/>
    <w:rsid w:val="004939D2"/>
    <w:rsid w:val="00495882"/>
    <w:rsid w:val="00495A44"/>
    <w:rsid w:val="00497265"/>
    <w:rsid w:val="00497808"/>
    <w:rsid w:val="004A73FB"/>
    <w:rsid w:val="004A748F"/>
    <w:rsid w:val="004A7985"/>
    <w:rsid w:val="004A7E9E"/>
    <w:rsid w:val="004B2BDC"/>
    <w:rsid w:val="004B2D8A"/>
    <w:rsid w:val="004B31B4"/>
    <w:rsid w:val="004B3A82"/>
    <w:rsid w:val="004B40E3"/>
    <w:rsid w:val="004B44D4"/>
    <w:rsid w:val="004B6D21"/>
    <w:rsid w:val="004C0C29"/>
    <w:rsid w:val="004C0CF3"/>
    <w:rsid w:val="004C1499"/>
    <w:rsid w:val="004C249D"/>
    <w:rsid w:val="004D0A26"/>
    <w:rsid w:val="004D0D64"/>
    <w:rsid w:val="004D2FB2"/>
    <w:rsid w:val="004D6FEA"/>
    <w:rsid w:val="004D7059"/>
    <w:rsid w:val="004E01A2"/>
    <w:rsid w:val="004E0CFA"/>
    <w:rsid w:val="004E7285"/>
    <w:rsid w:val="004E7A76"/>
    <w:rsid w:val="004F08B3"/>
    <w:rsid w:val="004F68DA"/>
    <w:rsid w:val="004F71E6"/>
    <w:rsid w:val="00502659"/>
    <w:rsid w:val="005029B8"/>
    <w:rsid w:val="00502FB7"/>
    <w:rsid w:val="00502FC8"/>
    <w:rsid w:val="005060A5"/>
    <w:rsid w:val="0050791E"/>
    <w:rsid w:val="0051060A"/>
    <w:rsid w:val="00514862"/>
    <w:rsid w:val="0052138C"/>
    <w:rsid w:val="00524140"/>
    <w:rsid w:val="00526100"/>
    <w:rsid w:val="005264BD"/>
    <w:rsid w:val="00530230"/>
    <w:rsid w:val="005312EF"/>
    <w:rsid w:val="0053228B"/>
    <w:rsid w:val="005339DE"/>
    <w:rsid w:val="00534C75"/>
    <w:rsid w:val="00535E6D"/>
    <w:rsid w:val="005367B5"/>
    <w:rsid w:val="00540243"/>
    <w:rsid w:val="00541EAA"/>
    <w:rsid w:val="005422AC"/>
    <w:rsid w:val="00542372"/>
    <w:rsid w:val="0054352F"/>
    <w:rsid w:val="0054446A"/>
    <w:rsid w:val="00545161"/>
    <w:rsid w:val="00550B3D"/>
    <w:rsid w:val="00551AEB"/>
    <w:rsid w:val="00556C18"/>
    <w:rsid w:val="00563924"/>
    <w:rsid w:val="00563A93"/>
    <w:rsid w:val="0056444D"/>
    <w:rsid w:val="005654D8"/>
    <w:rsid w:val="00565B68"/>
    <w:rsid w:val="00567363"/>
    <w:rsid w:val="005702BA"/>
    <w:rsid w:val="00573B57"/>
    <w:rsid w:val="00575104"/>
    <w:rsid w:val="0057650A"/>
    <w:rsid w:val="00577534"/>
    <w:rsid w:val="00577B6F"/>
    <w:rsid w:val="00581076"/>
    <w:rsid w:val="00582051"/>
    <w:rsid w:val="005863D9"/>
    <w:rsid w:val="005946F0"/>
    <w:rsid w:val="005A61B5"/>
    <w:rsid w:val="005A6C47"/>
    <w:rsid w:val="005B5FEA"/>
    <w:rsid w:val="005B63B6"/>
    <w:rsid w:val="005B6A81"/>
    <w:rsid w:val="005C0082"/>
    <w:rsid w:val="005C188C"/>
    <w:rsid w:val="005C336E"/>
    <w:rsid w:val="005C3679"/>
    <w:rsid w:val="005C3F38"/>
    <w:rsid w:val="005C4088"/>
    <w:rsid w:val="005C4DE4"/>
    <w:rsid w:val="005C5A24"/>
    <w:rsid w:val="005D09E1"/>
    <w:rsid w:val="005D15F3"/>
    <w:rsid w:val="005D44F4"/>
    <w:rsid w:val="005D48B7"/>
    <w:rsid w:val="005D4E77"/>
    <w:rsid w:val="005E071D"/>
    <w:rsid w:val="005E120B"/>
    <w:rsid w:val="005E2EED"/>
    <w:rsid w:val="005E586A"/>
    <w:rsid w:val="005F237D"/>
    <w:rsid w:val="005F46FC"/>
    <w:rsid w:val="005F6208"/>
    <w:rsid w:val="005F6D5A"/>
    <w:rsid w:val="00603163"/>
    <w:rsid w:val="00604679"/>
    <w:rsid w:val="00604D62"/>
    <w:rsid w:val="00610E3E"/>
    <w:rsid w:val="00615B58"/>
    <w:rsid w:val="006172A5"/>
    <w:rsid w:val="00620757"/>
    <w:rsid w:val="006220DD"/>
    <w:rsid w:val="00623E50"/>
    <w:rsid w:val="00624D34"/>
    <w:rsid w:val="00626F4D"/>
    <w:rsid w:val="0063188D"/>
    <w:rsid w:val="00632EC6"/>
    <w:rsid w:val="0063617F"/>
    <w:rsid w:val="00637D63"/>
    <w:rsid w:val="00641410"/>
    <w:rsid w:val="006441E1"/>
    <w:rsid w:val="006448C7"/>
    <w:rsid w:val="006457A0"/>
    <w:rsid w:val="00646BE7"/>
    <w:rsid w:val="00650131"/>
    <w:rsid w:val="006519A2"/>
    <w:rsid w:val="00653BA8"/>
    <w:rsid w:val="0065517B"/>
    <w:rsid w:val="0065533B"/>
    <w:rsid w:val="00661F6A"/>
    <w:rsid w:val="00666645"/>
    <w:rsid w:val="00666F1D"/>
    <w:rsid w:val="00671544"/>
    <w:rsid w:val="006718B7"/>
    <w:rsid w:val="006726AA"/>
    <w:rsid w:val="00672D86"/>
    <w:rsid w:val="00674F7C"/>
    <w:rsid w:val="00674FD8"/>
    <w:rsid w:val="006771B6"/>
    <w:rsid w:val="00680115"/>
    <w:rsid w:val="0068018A"/>
    <w:rsid w:val="00681676"/>
    <w:rsid w:val="0068267C"/>
    <w:rsid w:val="00684206"/>
    <w:rsid w:val="00684D7C"/>
    <w:rsid w:val="006A12C5"/>
    <w:rsid w:val="006A1444"/>
    <w:rsid w:val="006A49A8"/>
    <w:rsid w:val="006A6CB0"/>
    <w:rsid w:val="006A7BC3"/>
    <w:rsid w:val="006B06B2"/>
    <w:rsid w:val="006B2CA5"/>
    <w:rsid w:val="006B2F37"/>
    <w:rsid w:val="006B4F1F"/>
    <w:rsid w:val="006C18A9"/>
    <w:rsid w:val="006C2531"/>
    <w:rsid w:val="006C55E4"/>
    <w:rsid w:val="006C5ED8"/>
    <w:rsid w:val="006D2093"/>
    <w:rsid w:val="006D2BF1"/>
    <w:rsid w:val="006D5F28"/>
    <w:rsid w:val="006D68BA"/>
    <w:rsid w:val="006D756C"/>
    <w:rsid w:val="006E04A5"/>
    <w:rsid w:val="006E1A43"/>
    <w:rsid w:val="006E27AC"/>
    <w:rsid w:val="006E6488"/>
    <w:rsid w:val="006F2685"/>
    <w:rsid w:val="006F269E"/>
    <w:rsid w:val="006F39BE"/>
    <w:rsid w:val="006F3ACE"/>
    <w:rsid w:val="006F6059"/>
    <w:rsid w:val="006F6623"/>
    <w:rsid w:val="006F69C8"/>
    <w:rsid w:val="006F7D9F"/>
    <w:rsid w:val="006F7DD0"/>
    <w:rsid w:val="0070667E"/>
    <w:rsid w:val="00706F3F"/>
    <w:rsid w:val="007072B0"/>
    <w:rsid w:val="00707757"/>
    <w:rsid w:val="00711DDA"/>
    <w:rsid w:val="0071564D"/>
    <w:rsid w:val="00717CE2"/>
    <w:rsid w:val="0072068B"/>
    <w:rsid w:val="007210B9"/>
    <w:rsid w:val="007211E9"/>
    <w:rsid w:val="007215BD"/>
    <w:rsid w:val="00721E3D"/>
    <w:rsid w:val="00725D42"/>
    <w:rsid w:val="0072648E"/>
    <w:rsid w:val="00726933"/>
    <w:rsid w:val="00731E8D"/>
    <w:rsid w:val="00732E3F"/>
    <w:rsid w:val="00733B23"/>
    <w:rsid w:val="0073457D"/>
    <w:rsid w:val="00740580"/>
    <w:rsid w:val="00742B2B"/>
    <w:rsid w:val="00743C82"/>
    <w:rsid w:val="007442F5"/>
    <w:rsid w:val="00746840"/>
    <w:rsid w:val="00747E2E"/>
    <w:rsid w:val="007507BB"/>
    <w:rsid w:val="00751355"/>
    <w:rsid w:val="00755651"/>
    <w:rsid w:val="00756BE0"/>
    <w:rsid w:val="00760CD5"/>
    <w:rsid w:val="00761166"/>
    <w:rsid w:val="00762AAD"/>
    <w:rsid w:val="00766512"/>
    <w:rsid w:val="00767558"/>
    <w:rsid w:val="00773B5E"/>
    <w:rsid w:val="007809BD"/>
    <w:rsid w:val="00781A9B"/>
    <w:rsid w:val="00784825"/>
    <w:rsid w:val="00785CC9"/>
    <w:rsid w:val="00785E9E"/>
    <w:rsid w:val="00790E7F"/>
    <w:rsid w:val="00791280"/>
    <w:rsid w:val="007936EA"/>
    <w:rsid w:val="00793CEC"/>
    <w:rsid w:val="0079439A"/>
    <w:rsid w:val="0079788C"/>
    <w:rsid w:val="00797C4F"/>
    <w:rsid w:val="007A2AB7"/>
    <w:rsid w:val="007A49AF"/>
    <w:rsid w:val="007A5560"/>
    <w:rsid w:val="007A6EC3"/>
    <w:rsid w:val="007B1426"/>
    <w:rsid w:val="007B3C67"/>
    <w:rsid w:val="007B4D2C"/>
    <w:rsid w:val="007B4DBB"/>
    <w:rsid w:val="007B5ADC"/>
    <w:rsid w:val="007B6A48"/>
    <w:rsid w:val="007C016C"/>
    <w:rsid w:val="007C2A92"/>
    <w:rsid w:val="007C2FA5"/>
    <w:rsid w:val="007D0E12"/>
    <w:rsid w:val="007D383B"/>
    <w:rsid w:val="007D4967"/>
    <w:rsid w:val="007E1565"/>
    <w:rsid w:val="007E2C03"/>
    <w:rsid w:val="007E3D1A"/>
    <w:rsid w:val="007F0F58"/>
    <w:rsid w:val="007F12A9"/>
    <w:rsid w:val="007F2190"/>
    <w:rsid w:val="007F40E7"/>
    <w:rsid w:val="007F5236"/>
    <w:rsid w:val="007F78A0"/>
    <w:rsid w:val="00801D10"/>
    <w:rsid w:val="00802ED1"/>
    <w:rsid w:val="0081032F"/>
    <w:rsid w:val="00814B47"/>
    <w:rsid w:val="00817A0E"/>
    <w:rsid w:val="00820DA5"/>
    <w:rsid w:val="008214AF"/>
    <w:rsid w:val="00821CA8"/>
    <w:rsid w:val="008243F4"/>
    <w:rsid w:val="00824CF1"/>
    <w:rsid w:val="00831720"/>
    <w:rsid w:val="00832C34"/>
    <w:rsid w:val="008331F4"/>
    <w:rsid w:val="008356A9"/>
    <w:rsid w:val="008364B0"/>
    <w:rsid w:val="00836EA2"/>
    <w:rsid w:val="00845AB0"/>
    <w:rsid w:val="00845B3E"/>
    <w:rsid w:val="008465D6"/>
    <w:rsid w:val="0085074D"/>
    <w:rsid w:val="0085270E"/>
    <w:rsid w:val="00856E38"/>
    <w:rsid w:val="008610AC"/>
    <w:rsid w:val="00866536"/>
    <w:rsid w:val="008724E4"/>
    <w:rsid w:val="008739F7"/>
    <w:rsid w:val="008757F9"/>
    <w:rsid w:val="0087756F"/>
    <w:rsid w:val="008804AB"/>
    <w:rsid w:val="00882984"/>
    <w:rsid w:val="008840C5"/>
    <w:rsid w:val="008869BE"/>
    <w:rsid w:val="00887B17"/>
    <w:rsid w:val="00887F01"/>
    <w:rsid w:val="00894F31"/>
    <w:rsid w:val="00895B9A"/>
    <w:rsid w:val="0089749D"/>
    <w:rsid w:val="00897F8D"/>
    <w:rsid w:val="008A4F6A"/>
    <w:rsid w:val="008A500E"/>
    <w:rsid w:val="008A516C"/>
    <w:rsid w:val="008A6C62"/>
    <w:rsid w:val="008B219B"/>
    <w:rsid w:val="008B37D3"/>
    <w:rsid w:val="008B4CB7"/>
    <w:rsid w:val="008B54A3"/>
    <w:rsid w:val="008B6C41"/>
    <w:rsid w:val="008C2504"/>
    <w:rsid w:val="008C777D"/>
    <w:rsid w:val="008D04A7"/>
    <w:rsid w:val="008D5D4B"/>
    <w:rsid w:val="008E3341"/>
    <w:rsid w:val="008E45D8"/>
    <w:rsid w:val="008F0F51"/>
    <w:rsid w:val="008F192E"/>
    <w:rsid w:val="008F2D9D"/>
    <w:rsid w:val="008F339F"/>
    <w:rsid w:val="008F3C5D"/>
    <w:rsid w:val="008F6EC5"/>
    <w:rsid w:val="00900E61"/>
    <w:rsid w:val="00903F07"/>
    <w:rsid w:val="009054B5"/>
    <w:rsid w:val="0090604E"/>
    <w:rsid w:val="00907AC6"/>
    <w:rsid w:val="009152D5"/>
    <w:rsid w:val="00920CFE"/>
    <w:rsid w:val="00922284"/>
    <w:rsid w:val="00922F55"/>
    <w:rsid w:val="00933F5D"/>
    <w:rsid w:val="00933F90"/>
    <w:rsid w:val="00935092"/>
    <w:rsid w:val="00942449"/>
    <w:rsid w:val="00945BB1"/>
    <w:rsid w:val="00946A0E"/>
    <w:rsid w:val="00953954"/>
    <w:rsid w:val="0095600F"/>
    <w:rsid w:val="00956816"/>
    <w:rsid w:val="009574D4"/>
    <w:rsid w:val="00961DAD"/>
    <w:rsid w:val="009716B1"/>
    <w:rsid w:val="0097187E"/>
    <w:rsid w:val="009755A4"/>
    <w:rsid w:val="009778F9"/>
    <w:rsid w:val="00984A26"/>
    <w:rsid w:val="00987979"/>
    <w:rsid w:val="0099034D"/>
    <w:rsid w:val="009931CC"/>
    <w:rsid w:val="009A02F1"/>
    <w:rsid w:val="009B2CF0"/>
    <w:rsid w:val="009B363C"/>
    <w:rsid w:val="009B45DF"/>
    <w:rsid w:val="009B5A22"/>
    <w:rsid w:val="009C00E7"/>
    <w:rsid w:val="009C39D5"/>
    <w:rsid w:val="009C4013"/>
    <w:rsid w:val="009C43B5"/>
    <w:rsid w:val="009C494F"/>
    <w:rsid w:val="009C5B1A"/>
    <w:rsid w:val="009D0508"/>
    <w:rsid w:val="009D06BF"/>
    <w:rsid w:val="009D1227"/>
    <w:rsid w:val="009D240B"/>
    <w:rsid w:val="009D3CB0"/>
    <w:rsid w:val="009D7437"/>
    <w:rsid w:val="009E1088"/>
    <w:rsid w:val="009E2B83"/>
    <w:rsid w:val="009E3C9C"/>
    <w:rsid w:val="009E53E1"/>
    <w:rsid w:val="009E6F22"/>
    <w:rsid w:val="009E7D8E"/>
    <w:rsid w:val="009E7F75"/>
    <w:rsid w:val="009F1EA5"/>
    <w:rsid w:val="009F1ED7"/>
    <w:rsid w:val="009F666C"/>
    <w:rsid w:val="00A01410"/>
    <w:rsid w:val="00A027F3"/>
    <w:rsid w:val="00A03712"/>
    <w:rsid w:val="00A05017"/>
    <w:rsid w:val="00A078CB"/>
    <w:rsid w:val="00A104BB"/>
    <w:rsid w:val="00A106AB"/>
    <w:rsid w:val="00A148E4"/>
    <w:rsid w:val="00A158E2"/>
    <w:rsid w:val="00A171EC"/>
    <w:rsid w:val="00A20289"/>
    <w:rsid w:val="00A214B0"/>
    <w:rsid w:val="00A22BC1"/>
    <w:rsid w:val="00A238CF"/>
    <w:rsid w:val="00A3073B"/>
    <w:rsid w:val="00A34C68"/>
    <w:rsid w:val="00A40BC1"/>
    <w:rsid w:val="00A41D95"/>
    <w:rsid w:val="00A44F56"/>
    <w:rsid w:val="00A470F4"/>
    <w:rsid w:val="00A509E7"/>
    <w:rsid w:val="00A5242C"/>
    <w:rsid w:val="00A538AF"/>
    <w:rsid w:val="00A53D47"/>
    <w:rsid w:val="00A54208"/>
    <w:rsid w:val="00A54A7B"/>
    <w:rsid w:val="00A65AA8"/>
    <w:rsid w:val="00A6625B"/>
    <w:rsid w:val="00A72BEA"/>
    <w:rsid w:val="00A76079"/>
    <w:rsid w:val="00A80289"/>
    <w:rsid w:val="00A925BD"/>
    <w:rsid w:val="00A958A7"/>
    <w:rsid w:val="00AA1227"/>
    <w:rsid w:val="00AA171A"/>
    <w:rsid w:val="00AA7966"/>
    <w:rsid w:val="00AB05A1"/>
    <w:rsid w:val="00AB0D57"/>
    <w:rsid w:val="00AB131F"/>
    <w:rsid w:val="00AB333F"/>
    <w:rsid w:val="00AB3B6D"/>
    <w:rsid w:val="00AB3D73"/>
    <w:rsid w:val="00AB613C"/>
    <w:rsid w:val="00AC3928"/>
    <w:rsid w:val="00AC4280"/>
    <w:rsid w:val="00AD30E2"/>
    <w:rsid w:val="00AD363C"/>
    <w:rsid w:val="00AE08D0"/>
    <w:rsid w:val="00AE27A6"/>
    <w:rsid w:val="00AE3F5F"/>
    <w:rsid w:val="00AE4BEF"/>
    <w:rsid w:val="00AE59ED"/>
    <w:rsid w:val="00AE5A11"/>
    <w:rsid w:val="00B0016F"/>
    <w:rsid w:val="00B01659"/>
    <w:rsid w:val="00B022C9"/>
    <w:rsid w:val="00B0263A"/>
    <w:rsid w:val="00B05652"/>
    <w:rsid w:val="00B11C51"/>
    <w:rsid w:val="00B12B41"/>
    <w:rsid w:val="00B13CFD"/>
    <w:rsid w:val="00B13E6E"/>
    <w:rsid w:val="00B141FC"/>
    <w:rsid w:val="00B17112"/>
    <w:rsid w:val="00B25126"/>
    <w:rsid w:val="00B26318"/>
    <w:rsid w:val="00B27BA8"/>
    <w:rsid w:val="00B32EE4"/>
    <w:rsid w:val="00B32F1B"/>
    <w:rsid w:val="00B3330B"/>
    <w:rsid w:val="00B33ABE"/>
    <w:rsid w:val="00B33F86"/>
    <w:rsid w:val="00B3442C"/>
    <w:rsid w:val="00B3496B"/>
    <w:rsid w:val="00B35AAA"/>
    <w:rsid w:val="00B4241F"/>
    <w:rsid w:val="00B50FB8"/>
    <w:rsid w:val="00B52A3D"/>
    <w:rsid w:val="00B52D0F"/>
    <w:rsid w:val="00B531C2"/>
    <w:rsid w:val="00B5441F"/>
    <w:rsid w:val="00B61F47"/>
    <w:rsid w:val="00B64959"/>
    <w:rsid w:val="00B66D7E"/>
    <w:rsid w:val="00B71425"/>
    <w:rsid w:val="00B74966"/>
    <w:rsid w:val="00B74C6E"/>
    <w:rsid w:val="00B75B90"/>
    <w:rsid w:val="00B8145E"/>
    <w:rsid w:val="00B81A3C"/>
    <w:rsid w:val="00B849BC"/>
    <w:rsid w:val="00B84BCD"/>
    <w:rsid w:val="00B9049F"/>
    <w:rsid w:val="00B9285B"/>
    <w:rsid w:val="00B960C4"/>
    <w:rsid w:val="00B96730"/>
    <w:rsid w:val="00BA196A"/>
    <w:rsid w:val="00BA71AB"/>
    <w:rsid w:val="00BB4742"/>
    <w:rsid w:val="00BB4FA6"/>
    <w:rsid w:val="00BB7086"/>
    <w:rsid w:val="00BB71A2"/>
    <w:rsid w:val="00BC0D91"/>
    <w:rsid w:val="00BC0E29"/>
    <w:rsid w:val="00BC4D4D"/>
    <w:rsid w:val="00BC659D"/>
    <w:rsid w:val="00BD05BF"/>
    <w:rsid w:val="00BD311B"/>
    <w:rsid w:val="00BD379E"/>
    <w:rsid w:val="00BD4D88"/>
    <w:rsid w:val="00BD55B7"/>
    <w:rsid w:val="00BE11CB"/>
    <w:rsid w:val="00BE1EBC"/>
    <w:rsid w:val="00BE282C"/>
    <w:rsid w:val="00BE41D3"/>
    <w:rsid w:val="00BE657D"/>
    <w:rsid w:val="00BE673E"/>
    <w:rsid w:val="00BF2B72"/>
    <w:rsid w:val="00BF3CD4"/>
    <w:rsid w:val="00BF3D75"/>
    <w:rsid w:val="00C003FD"/>
    <w:rsid w:val="00C00496"/>
    <w:rsid w:val="00C04ED8"/>
    <w:rsid w:val="00C1274F"/>
    <w:rsid w:val="00C12A3E"/>
    <w:rsid w:val="00C15F3B"/>
    <w:rsid w:val="00C167C8"/>
    <w:rsid w:val="00C17134"/>
    <w:rsid w:val="00C207E2"/>
    <w:rsid w:val="00C20CB0"/>
    <w:rsid w:val="00C21503"/>
    <w:rsid w:val="00C22BDA"/>
    <w:rsid w:val="00C24214"/>
    <w:rsid w:val="00C253AE"/>
    <w:rsid w:val="00C30AE4"/>
    <w:rsid w:val="00C3552F"/>
    <w:rsid w:val="00C3759D"/>
    <w:rsid w:val="00C40ADC"/>
    <w:rsid w:val="00C4238A"/>
    <w:rsid w:val="00C43228"/>
    <w:rsid w:val="00C44F98"/>
    <w:rsid w:val="00C4536E"/>
    <w:rsid w:val="00C47B20"/>
    <w:rsid w:val="00C52146"/>
    <w:rsid w:val="00C56040"/>
    <w:rsid w:val="00C57BA3"/>
    <w:rsid w:val="00C65121"/>
    <w:rsid w:val="00C70495"/>
    <w:rsid w:val="00C70B20"/>
    <w:rsid w:val="00C7108B"/>
    <w:rsid w:val="00C736C7"/>
    <w:rsid w:val="00C749A8"/>
    <w:rsid w:val="00C81EEC"/>
    <w:rsid w:val="00C82319"/>
    <w:rsid w:val="00C83805"/>
    <w:rsid w:val="00C83DC1"/>
    <w:rsid w:val="00C84C40"/>
    <w:rsid w:val="00C904F1"/>
    <w:rsid w:val="00C91328"/>
    <w:rsid w:val="00C9258A"/>
    <w:rsid w:val="00C932B3"/>
    <w:rsid w:val="00C959C7"/>
    <w:rsid w:val="00CA09E7"/>
    <w:rsid w:val="00CA4349"/>
    <w:rsid w:val="00CA5BFC"/>
    <w:rsid w:val="00CA68FE"/>
    <w:rsid w:val="00CB6D9D"/>
    <w:rsid w:val="00CB78C4"/>
    <w:rsid w:val="00CC045C"/>
    <w:rsid w:val="00CC1083"/>
    <w:rsid w:val="00CC2927"/>
    <w:rsid w:val="00CC51BB"/>
    <w:rsid w:val="00CC5A85"/>
    <w:rsid w:val="00CD0514"/>
    <w:rsid w:val="00CD1906"/>
    <w:rsid w:val="00CD3B60"/>
    <w:rsid w:val="00CD463A"/>
    <w:rsid w:val="00CD61DC"/>
    <w:rsid w:val="00CE2BEC"/>
    <w:rsid w:val="00CE4E48"/>
    <w:rsid w:val="00CE58B6"/>
    <w:rsid w:val="00CE5E97"/>
    <w:rsid w:val="00CE6C90"/>
    <w:rsid w:val="00CF1A1E"/>
    <w:rsid w:val="00CF45F9"/>
    <w:rsid w:val="00CF73AD"/>
    <w:rsid w:val="00CF76BB"/>
    <w:rsid w:val="00D00569"/>
    <w:rsid w:val="00D00A94"/>
    <w:rsid w:val="00D0171B"/>
    <w:rsid w:val="00D022A6"/>
    <w:rsid w:val="00D04AC9"/>
    <w:rsid w:val="00D06FFB"/>
    <w:rsid w:val="00D11011"/>
    <w:rsid w:val="00D11AD5"/>
    <w:rsid w:val="00D1687D"/>
    <w:rsid w:val="00D169E1"/>
    <w:rsid w:val="00D17F11"/>
    <w:rsid w:val="00D203A1"/>
    <w:rsid w:val="00D21873"/>
    <w:rsid w:val="00D22B88"/>
    <w:rsid w:val="00D25FDA"/>
    <w:rsid w:val="00D2692F"/>
    <w:rsid w:val="00D33422"/>
    <w:rsid w:val="00D334D7"/>
    <w:rsid w:val="00D33F17"/>
    <w:rsid w:val="00D36269"/>
    <w:rsid w:val="00D36A2A"/>
    <w:rsid w:val="00D36DCC"/>
    <w:rsid w:val="00D36E65"/>
    <w:rsid w:val="00D37ACA"/>
    <w:rsid w:val="00D41763"/>
    <w:rsid w:val="00D51C1B"/>
    <w:rsid w:val="00D5304B"/>
    <w:rsid w:val="00D55761"/>
    <w:rsid w:val="00D62B60"/>
    <w:rsid w:val="00D700E8"/>
    <w:rsid w:val="00D701DF"/>
    <w:rsid w:val="00D73ABC"/>
    <w:rsid w:val="00D81098"/>
    <w:rsid w:val="00D83F1B"/>
    <w:rsid w:val="00D90F83"/>
    <w:rsid w:val="00D913AF"/>
    <w:rsid w:val="00D975F2"/>
    <w:rsid w:val="00D9786E"/>
    <w:rsid w:val="00D97C4C"/>
    <w:rsid w:val="00DA1BA4"/>
    <w:rsid w:val="00DA24C1"/>
    <w:rsid w:val="00DA34CD"/>
    <w:rsid w:val="00DA4BA4"/>
    <w:rsid w:val="00DA5092"/>
    <w:rsid w:val="00DA51CF"/>
    <w:rsid w:val="00DB0334"/>
    <w:rsid w:val="00DB12D4"/>
    <w:rsid w:val="00DB1813"/>
    <w:rsid w:val="00DB1D74"/>
    <w:rsid w:val="00DB34A3"/>
    <w:rsid w:val="00DB61E9"/>
    <w:rsid w:val="00DB6FF8"/>
    <w:rsid w:val="00DC0FCD"/>
    <w:rsid w:val="00DC1576"/>
    <w:rsid w:val="00DC2526"/>
    <w:rsid w:val="00DC2F9D"/>
    <w:rsid w:val="00DC5DB7"/>
    <w:rsid w:val="00DC6A52"/>
    <w:rsid w:val="00DC7304"/>
    <w:rsid w:val="00DD0B47"/>
    <w:rsid w:val="00DD3196"/>
    <w:rsid w:val="00DD7CF6"/>
    <w:rsid w:val="00DE0F2B"/>
    <w:rsid w:val="00DE1D62"/>
    <w:rsid w:val="00DE4673"/>
    <w:rsid w:val="00DF1636"/>
    <w:rsid w:val="00DF2904"/>
    <w:rsid w:val="00DF2E69"/>
    <w:rsid w:val="00DF3057"/>
    <w:rsid w:val="00DF409D"/>
    <w:rsid w:val="00DF5A95"/>
    <w:rsid w:val="00DF6B08"/>
    <w:rsid w:val="00E02DBB"/>
    <w:rsid w:val="00E03C9A"/>
    <w:rsid w:val="00E0449C"/>
    <w:rsid w:val="00E04950"/>
    <w:rsid w:val="00E04E06"/>
    <w:rsid w:val="00E051E9"/>
    <w:rsid w:val="00E107CB"/>
    <w:rsid w:val="00E1113D"/>
    <w:rsid w:val="00E11B76"/>
    <w:rsid w:val="00E15597"/>
    <w:rsid w:val="00E15D08"/>
    <w:rsid w:val="00E16BFE"/>
    <w:rsid w:val="00E211A2"/>
    <w:rsid w:val="00E230FC"/>
    <w:rsid w:val="00E25413"/>
    <w:rsid w:val="00E25440"/>
    <w:rsid w:val="00E261CE"/>
    <w:rsid w:val="00E33ED5"/>
    <w:rsid w:val="00E34660"/>
    <w:rsid w:val="00E34941"/>
    <w:rsid w:val="00E34EE2"/>
    <w:rsid w:val="00E37505"/>
    <w:rsid w:val="00E411C8"/>
    <w:rsid w:val="00E43CF7"/>
    <w:rsid w:val="00E51CF8"/>
    <w:rsid w:val="00E52C33"/>
    <w:rsid w:val="00E55A11"/>
    <w:rsid w:val="00E55BB0"/>
    <w:rsid w:val="00E64703"/>
    <w:rsid w:val="00E652C1"/>
    <w:rsid w:val="00E66FDF"/>
    <w:rsid w:val="00E85411"/>
    <w:rsid w:val="00E87653"/>
    <w:rsid w:val="00E94C2D"/>
    <w:rsid w:val="00E97C51"/>
    <w:rsid w:val="00EA20FC"/>
    <w:rsid w:val="00EA2C3E"/>
    <w:rsid w:val="00EA3EB3"/>
    <w:rsid w:val="00EA585B"/>
    <w:rsid w:val="00EB240E"/>
    <w:rsid w:val="00EB2EB8"/>
    <w:rsid w:val="00EB5DE6"/>
    <w:rsid w:val="00EB778C"/>
    <w:rsid w:val="00EB77FD"/>
    <w:rsid w:val="00EB7951"/>
    <w:rsid w:val="00EC4493"/>
    <w:rsid w:val="00ED2C92"/>
    <w:rsid w:val="00ED4813"/>
    <w:rsid w:val="00ED568F"/>
    <w:rsid w:val="00ED7DBF"/>
    <w:rsid w:val="00EE1A96"/>
    <w:rsid w:val="00EE4C64"/>
    <w:rsid w:val="00EF061A"/>
    <w:rsid w:val="00EF2AF7"/>
    <w:rsid w:val="00EF33FB"/>
    <w:rsid w:val="00EF4093"/>
    <w:rsid w:val="00EF7ED8"/>
    <w:rsid w:val="00F00351"/>
    <w:rsid w:val="00F00711"/>
    <w:rsid w:val="00F0184D"/>
    <w:rsid w:val="00F01877"/>
    <w:rsid w:val="00F0404B"/>
    <w:rsid w:val="00F13107"/>
    <w:rsid w:val="00F13A5E"/>
    <w:rsid w:val="00F1502F"/>
    <w:rsid w:val="00F17F52"/>
    <w:rsid w:val="00F21A15"/>
    <w:rsid w:val="00F2248B"/>
    <w:rsid w:val="00F24945"/>
    <w:rsid w:val="00F24B7A"/>
    <w:rsid w:val="00F275C2"/>
    <w:rsid w:val="00F27EE3"/>
    <w:rsid w:val="00F30514"/>
    <w:rsid w:val="00F31120"/>
    <w:rsid w:val="00F318A8"/>
    <w:rsid w:val="00F35AF7"/>
    <w:rsid w:val="00F368B1"/>
    <w:rsid w:val="00F36BEB"/>
    <w:rsid w:val="00F37D9A"/>
    <w:rsid w:val="00F43F9C"/>
    <w:rsid w:val="00F445DD"/>
    <w:rsid w:val="00F47446"/>
    <w:rsid w:val="00F50042"/>
    <w:rsid w:val="00F53916"/>
    <w:rsid w:val="00F559ED"/>
    <w:rsid w:val="00F62F8A"/>
    <w:rsid w:val="00F63936"/>
    <w:rsid w:val="00F66ADA"/>
    <w:rsid w:val="00F70A92"/>
    <w:rsid w:val="00F7325F"/>
    <w:rsid w:val="00F7455B"/>
    <w:rsid w:val="00F77670"/>
    <w:rsid w:val="00F81810"/>
    <w:rsid w:val="00F82BF9"/>
    <w:rsid w:val="00F8596E"/>
    <w:rsid w:val="00F85F11"/>
    <w:rsid w:val="00F8773E"/>
    <w:rsid w:val="00F91EBD"/>
    <w:rsid w:val="00F95B23"/>
    <w:rsid w:val="00F977BD"/>
    <w:rsid w:val="00FA001C"/>
    <w:rsid w:val="00FA14B9"/>
    <w:rsid w:val="00FA5945"/>
    <w:rsid w:val="00FA6DDF"/>
    <w:rsid w:val="00FB0A4F"/>
    <w:rsid w:val="00FB0AA5"/>
    <w:rsid w:val="00FB0BCD"/>
    <w:rsid w:val="00FB12A6"/>
    <w:rsid w:val="00FB2E73"/>
    <w:rsid w:val="00FB40C0"/>
    <w:rsid w:val="00FB450A"/>
    <w:rsid w:val="00FB59E4"/>
    <w:rsid w:val="00FC0D00"/>
    <w:rsid w:val="00FC0DAA"/>
    <w:rsid w:val="00FC360E"/>
    <w:rsid w:val="00FC7553"/>
    <w:rsid w:val="00FC75D9"/>
    <w:rsid w:val="00FC7ABD"/>
    <w:rsid w:val="00FD0059"/>
    <w:rsid w:val="00FD1232"/>
    <w:rsid w:val="00FD3CA9"/>
    <w:rsid w:val="00FD7FC0"/>
    <w:rsid w:val="00FE0AF3"/>
    <w:rsid w:val="00FE0D5E"/>
    <w:rsid w:val="00FE59EF"/>
    <w:rsid w:val="00FF0911"/>
    <w:rsid w:val="00FF24A5"/>
    <w:rsid w:val="00FF2D67"/>
    <w:rsid w:val="46B47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name="toc 1"/>
    <w:lsdException w:qFormat="1" w:unhideWhenUsed="0" w:uiPriority="1"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name="index heading"/>
    <w:lsdException w:qFormat="1" w:unhideWhenUsed="0" w:uiPriority="0" w:semiHidden="0" w:name="caption"/>
    <w:lsdException w:qFormat="1" w:unhideWhenUsed="0" w:uiPriority="99" w:name="table of figures"/>
    <w:lsdException w:qFormat="1" w:unhideWhenUsed="0" w:uiPriority="99" w:name="envelope address"/>
    <w:lsdException w:qFormat="1" w:unhideWhenUsed="0" w:uiPriority="99" w:name="envelope return"/>
    <w:lsdException w:qFormat="1" w:unhideWhenUsed="0" w:uiPriority="99" w:name="footnote reference"/>
    <w:lsdException w:qFormat="1" w:unhideWhenUsed="0" w:uiPriority="99" w:name="annotation reference"/>
    <w:lsdException w:unhideWhenUsed="0" w:uiPriority="0" w:name="line number"/>
    <w:lsdException w:unhideWhenUsed="0" w:uiPriority="0" w:name="page number"/>
    <w:lsdException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name="List"/>
    <w:lsdException w:qFormat="1" w:unhideWhenUsed="0" w:uiPriority="99" w:name="List Bullet"/>
    <w:lsdException w:qFormat="1" w:unhideWhenUsed="0" w:uiPriority="99" w:name="List Number"/>
    <w:lsdException w:qFormat="1" w:unhideWhenUsed="0" w:uiPriority="99" w:name="List 2"/>
    <w:lsdException w:qFormat="1" w:unhideWhenUsed="0" w:uiPriority="99" w:name="List 3"/>
    <w:lsdException w:qFormat="1" w:unhideWhenUsed="0" w:uiPriority="99" w:name="List 4"/>
    <w:lsdException w:qFormat="1" w:unhideWhenUsed="0" w:uiPriority="99"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name="Signature"/>
    <w:lsdException w:uiPriority="1" w:name="Default Paragraph Font"/>
    <w:lsdException w:qFormat="1" w:unhideWhenUsed="0" w:uiPriority="99" w:name="Body Text"/>
    <w:lsdException w:qFormat="1" w:unhideWhenUsed="0" w:uiPriority="99" w:name="Body Text Indent"/>
    <w:lsdException w:qFormat="1" w:unhideWhenUsed="0" w:uiPriority="99" w:name="List Continue"/>
    <w:lsdException w:qFormat="1" w:unhideWhenUsed="0" w:uiPriority="99" w:name="List Continue 2"/>
    <w:lsdException w:qFormat="1" w:unhideWhenUsed="0" w:uiPriority="99" w:name="List Continue 3"/>
    <w:lsdException w:qFormat="1" w:unhideWhenUsed="0" w:uiPriority="99"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name="Date"/>
    <w:lsdException w:qFormat="1" w:unhideWhenUsed="0" w:uiPriority="99" w:name="Body Text First Indent"/>
    <w:lsdException w:qFormat="1" w:unhideWhenUsed="0" w:uiPriority="99" w:name="Body Text First Indent 2"/>
    <w:lsdException w:qFormat="1" w:unhideWhenUsed="0" w:uiPriority="99" w:name="Note Heading"/>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name="Body Text Indent 3"/>
    <w:lsdException w:qFormat="1" w:unhideWhenUsed="0" w:uiPriority="99" w:name="Block Text"/>
    <w:lsdException w:qFormat="1" w:unhideWhenUsed="0" w:uiPriority="99"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semiHidden="0" w:name="Plain Text"/>
    <w:lsdException w:qFormat="1" w:unhideWhenUsed="0" w:uiPriority="99" w:name="E-mail Signature"/>
    <w:lsdException w:qFormat="1" w:unhideWhenUsed="0" w:uiPriority="0" w:semiHidden="0"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qFormat="1" w:unhideWhenUsed="0" w:uiPriority="0" w:name="HTML Keyboard"/>
    <w:lsdException w:qFormat="1" w:unhideWhenUsed="0" w:uiPriority="99" w:name="HTML Preformatted"/>
    <w:lsdException w:qFormat="1"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0"/>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171"/>
    <w:qFormat/>
    <w:uiPriority w:val="0"/>
    <w:pPr>
      <w:keepNext/>
      <w:keepLines/>
      <w:spacing w:before="260" w:after="260" w:line="412" w:lineRule="auto"/>
      <w:outlineLvl w:val="2"/>
    </w:pPr>
    <w:rPr>
      <w:b/>
      <w:bCs/>
      <w:sz w:val="32"/>
      <w:szCs w:val="32"/>
    </w:rPr>
  </w:style>
  <w:style w:type="paragraph" w:styleId="6">
    <w:name w:val="heading 4"/>
    <w:basedOn w:val="1"/>
    <w:next w:val="1"/>
    <w:link w:val="172"/>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173"/>
    <w:qFormat/>
    <w:uiPriority w:val="0"/>
    <w:pPr>
      <w:keepNext/>
      <w:keepLines/>
      <w:spacing w:before="280" w:after="290" w:line="372" w:lineRule="auto"/>
      <w:outlineLvl w:val="4"/>
    </w:pPr>
    <w:rPr>
      <w:b/>
      <w:bCs/>
      <w:sz w:val="28"/>
      <w:szCs w:val="28"/>
    </w:rPr>
  </w:style>
  <w:style w:type="paragraph" w:styleId="8">
    <w:name w:val="heading 6"/>
    <w:basedOn w:val="1"/>
    <w:next w:val="1"/>
    <w:link w:val="174"/>
    <w:qFormat/>
    <w:uiPriority w:val="0"/>
    <w:pPr>
      <w:keepNext/>
      <w:keepLines/>
      <w:spacing w:before="240" w:after="64" w:line="316" w:lineRule="auto"/>
      <w:outlineLvl w:val="5"/>
    </w:pPr>
    <w:rPr>
      <w:rFonts w:ascii="Arial" w:hAnsi="Arial" w:eastAsia="黑体"/>
      <w:b/>
      <w:bCs/>
      <w:sz w:val="24"/>
      <w:szCs w:val="24"/>
    </w:rPr>
  </w:style>
  <w:style w:type="paragraph" w:styleId="9">
    <w:name w:val="heading 7"/>
    <w:basedOn w:val="1"/>
    <w:next w:val="1"/>
    <w:link w:val="175"/>
    <w:qFormat/>
    <w:uiPriority w:val="99"/>
    <w:pPr>
      <w:keepNext/>
      <w:keepLines/>
      <w:spacing w:before="240" w:after="64" w:line="316" w:lineRule="auto"/>
      <w:outlineLvl w:val="6"/>
    </w:pPr>
    <w:rPr>
      <w:b/>
      <w:bCs/>
      <w:sz w:val="24"/>
      <w:szCs w:val="24"/>
    </w:rPr>
  </w:style>
  <w:style w:type="paragraph" w:styleId="10">
    <w:name w:val="heading 8"/>
    <w:basedOn w:val="1"/>
    <w:next w:val="1"/>
    <w:link w:val="176"/>
    <w:qFormat/>
    <w:uiPriority w:val="99"/>
    <w:pPr>
      <w:keepNext/>
      <w:keepLines/>
      <w:spacing w:before="240" w:after="64" w:line="316" w:lineRule="auto"/>
      <w:outlineLvl w:val="7"/>
    </w:pPr>
    <w:rPr>
      <w:rFonts w:ascii="Arial" w:hAnsi="Arial" w:eastAsia="黑体"/>
      <w:sz w:val="24"/>
      <w:szCs w:val="24"/>
    </w:rPr>
  </w:style>
  <w:style w:type="paragraph" w:styleId="11">
    <w:name w:val="heading 9"/>
    <w:basedOn w:val="1"/>
    <w:next w:val="1"/>
    <w:link w:val="177"/>
    <w:qFormat/>
    <w:uiPriority w:val="99"/>
    <w:pPr>
      <w:keepNext/>
      <w:keepLines/>
      <w:spacing w:before="240" w:after="64" w:line="316" w:lineRule="auto"/>
      <w:outlineLvl w:val="8"/>
    </w:pPr>
    <w:rPr>
      <w:rFonts w:ascii="Arial" w:hAnsi="Arial" w:eastAsia="黑体"/>
      <w:szCs w:val="21"/>
    </w:rPr>
  </w:style>
  <w:style w:type="character" w:default="1" w:styleId="133">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00"/>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spacing w:val="6"/>
      <w:kern w:val="2"/>
      <w:sz w:val="24"/>
      <w:szCs w:val="24"/>
      <w:lang w:val="en-US" w:eastAsia="zh-CN" w:bidi="ar-SA"/>
    </w:rPr>
  </w:style>
  <w:style w:type="paragraph" w:styleId="12">
    <w:name w:val="List 3"/>
    <w:basedOn w:val="1"/>
    <w:semiHidden/>
    <w:qFormat/>
    <w:uiPriority w:val="99"/>
    <w:pPr>
      <w:ind w:left="100" w:leftChars="400" w:hanging="200" w:hangingChars="200"/>
    </w:pPr>
    <w:rPr>
      <w:szCs w:val="20"/>
    </w:rPr>
  </w:style>
  <w:style w:type="paragraph" w:styleId="13">
    <w:name w:val="toc 7"/>
    <w:basedOn w:val="1"/>
    <w:next w:val="1"/>
    <w:autoRedefine/>
    <w:semiHidden/>
    <w:qFormat/>
    <w:uiPriority w:val="39"/>
    <w:pPr>
      <w:snapToGrid w:val="0"/>
      <w:spacing w:line="300" w:lineRule="auto"/>
      <w:ind w:left="1560" w:firstLine="200" w:firstLineChars="200"/>
    </w:pPr>
    <w:rPr>
      <w:rFonts w:ascii="Times New Roman" w:hAnsi="Times New Roman"/>
      <w:sz w:val="18"/>
      <w:szCs w:val="21"/>
    </w:rPr>
  </w:style>
  <w:style w:type="paragraph" w:styleId="14">
    <w:name w:val="List Number 2"/>
    <w:basedOn w:val="1"/>
    <w:semiHidden/>
    <w:qFormat/>
    <w:uiPriority w:val="99"/>
    <w:pPr>
      <w:numPr>
        <w:ilvl w:val="0"/>
        <w:numId w:val="1"/>
      </w:numPr>
    </w:pPr>
    <w:rPr>
      <w:szCs w:val="20"/>
    </w:rPr>
  </w:style>
  <w:style w:type="paragraph" w:styleId="15">
    <w:name w:val="table of authorities"/>
    <w:basedOn w:val="1"/>
    <w:next w:val="1"/>
    <w:semiHidden/>
    <w:qFormat/>
    <w:uiPriority w:val="99"/>
    <w:pPr>
      <w:snapToGrid w:val="0"/>
      <w:spacing w:line="300" w:lineRule="auto"/>
      <w:ind w:left="420" w:leftChars="200" w:firstLine="200" w:firstLineChars="200"/>
    </w:pPr>
    <w:rPr>
      <w:rFonts w:ascii="宋体" w:hAnsi="Times New Roman"/>
      <w:sz w:val="28"/>
      <w:szCs w:val="26"/>
    </w:rPr>
  </w:style>
  <w:style w:type="paragraph" w:styleId="16">
    <w:name w:val="Note Heading"/>
    <w:basedOn w:val="1"/>
    <w:next w:val="1"/>
    <w:link w:val="212"/>
    <w:semiHidden/>
    <w:qFormat/>
    <w:uiPriority w:val="99"/>
    <w:pPr>
      <w:jc w:val="center"/>
    </w:pPr>
    <w:rPr>
      <w:szCs w:val="20"/>
    </w:rPr>
  </w:style>
  <w:style w:type="paragraph" w:styleId="17">
    <w:name w:val="List Bullet 4"/>
    <w:basedOn w:val="1"/>
    <w:semiHidden/>
    <w:qFormat/>
    <w:uiPriority w:val="99"/>
    <w:pPr>
      <w:numPr>
        <w:ilvl w:val="0"/>
        <w:numId w:val="2"/>
      </w:numPr>
    </w:pPr>
    <w:rPr>
      <w:szCs w:val="20"/>
    </w:rPr>
  </w:style>
  <w:style w:type="paragraph" w:styleId="18">
    <w:name w:val="index 8"/>
    <w:basedOn w:val="1"/>
    <w:next w:val="1"/>
    <w:autoRedefine/>
    <w:semiHidden/>
    <w:qFormat/>
    <w:uiPriority w:val="99"/>
    <w:pPr>
      <w:snapToGrid w:val="0"/>
      <w:spacing w:line="300" w:lineRule="auto"/>
      <w:ind w:left="1400" w:leftChars="1400" w:firstLine="200" w:firstLineChars="200"/>
    </w:pPr>
    <w:rPr>
      <w:rFonts w:ascii="宋体" w:hAnsi="Times New Roman"/>
      <w:sz w:val="28"/>
      <w:szCs w:val="26"/>
    </w:rPr>
  </w:style>
  <w:style w:type="paragraph" w:styleId="19">
    <w:name w:val="E-mail Signature"/>
    <w:basedOn w:val="1"/>
    <w:link w:val="218"/>
    <w:semiHidden/>
    <w:qFormat/>
    <w:uiPriority w:val="99"/>
    <w:rPr>
      <w:szCs w:val="20"/>
    </w:rPr>
  </w:style>
  <w:style w:type="paragraph" w:styleId="20">
    <w:name w:val="List Number"/>
    <w:basedOn w:val="1"/>
    <w:semiHidden/>
    <w:qFormat/>
    <w:uiPriority w:val="99"/>
    <w:pPr>
      <w:numPr>
        <w:ilvl w:val="0"/>
        <w:numId w:val="3"/>
      </w:numPr>
    </w:pPr>
    <w:rPr>
      <w:szCs w:val="20"/>
    </w:rPr>
  </w:style>
  <w:style w:type="paragraph" w:styleId="21">
    <w:name w:val="Normal Indent"/>
    <w:basedOn w:val="1"/>
    <w:link w:val="195"/>
    <w:semiHidden/>
    <w:qFormat/>
    <w:uiPriority w:val="0"/>
    <w:pPr>
      <w:ind w:firstLine="420" w:firstLineChars="200"/>
    </w:pPr>
    <w:rPr>
      <w:kern w:val="0"/>
      <w:sz w:val="20"/>
      <w:szCs w:val="20"/>
    </w:rPr>
  </w:style>
  <w:style w:type="paragraph" w:styleId="22">
    <w:name w:val="caption"/>
    <w:basedOn w:val="1"/>
    <w:next w:val="1"/>
    <w:link w:val="198"/>
    <w:qFormat/>
    <w:uiPriority w:val="0"/>
    <w:rPr>
      <w:rFonts w:ascii="Cambria" w:hAnsi="Cambria" w:eastAsia="黑体" w:cstheme="minorBidi"/>
    </w:rPr>
  </w:style>
  <w:style w:type="paragraph" w:styleId="23">
    <w:name w:val="index 5"/>
    <w:basedOn w:val="1"/>
    <w:next w:val="1"/>
    <w:autoRedefine/>
    <w:semiHidden/>
    <w:qFormat/>
    <w:uiPriority w:val="99"/>
    <w:pPr>
      <w:snapToGrid w:val="0"/>
      <w:spacing w:line="300" w:lineRule="auto"/>
      <w:ind w:left="800" w:leftChars="800" w:firstLine="200" w:firstLineChars="200"/>
    </w:pPr>
    <w:rPr>
      <w:rFonts w:ascii="宋体" w:hAnsi="Times New Roman"/>
      <w:sz w:val="28"/>
      <w:szCs w:val="26"/>
    </w:rPr>
  </w:style>
  <w:style w:type="paragraph" w:styleId="24">
    <w:name w:val="List Bullet"/>
    <w:basedOn w:val="1"/>
    <w:semiHidden/>
    <w:qFormat/>
    <w:uiPriority w:val="99"/>
    <w:pPr>
      <w:numPr>
        <w:ilvl w:val="0"/>
        <w:numId w:val="4"/>
      </w:numPr>
    </w:pPr>
    <w:rPr>
      <w:szCs w:val="20"/>
    </w:rPr>
  </w:style>
  <w:style w:type="paragraph" w:styleId="25">
    <w:name w:val="envelope address"/>
    <w:basedOn w:val="1"/>
    <w:semiHidden/>
    <w:qFormat/>
    <w:uiPriority w:val="99"/>
    <w:pPr>
      <w:framePr w:w="7920" w:h="1980"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link w:val="178"/>
    <w:semiHidden/>
    <w:qFormat/>
    <w:uiPriority w:val="99"/>
    <w:rPr>
      <w:rFonts w:ascii="宋体"/>
      <w:sz w:val="18"/>
      <w:szCs w:val="18"/>
    </w:rPr>
  </w:style>
  <w:style w:type="paragraph" w:styleId="27">
    <w:name w:val="toa heading"/>
    <w:basedOn w:val="1"/>
    <w:next w:val="1"/>
    <w:semiHidden/>
    <w:qFormat/>
    <w:uiPriority w:val="99"/>
    <w:pPr>
      <w:snapToGrid w:val="0"/>
      <w:spacing w:before="120" w:line="300" w:lineRule="auto"/>
      <w:ind w:firstLine="200" w:firstLineChars="200"/>
    </w:pPr>
    <w:rPr>
      <w:rFonts w:ascii="Times New Roman" w:hAnsi="Times New Roman"/>
      <w:sz w:val="24"/>
      <w:szCs w:val="24"/>
    </w:rPr>
  </w:style>
  <w:style w:type="paragraph" w:styleId="28">
    <w:name w:val="annotation text"/>
    <w:basedOn w:val="1"/>
    <w:link w:val="186"/>
    <w:qFormat/>
    <w:uiPriority w:val="0"/>
    <w:pPr>
      <w:jc w:val="left"/>
    </w:pPr>
  </w:style>
  <w:style w:type="paragraph" w:styleId="29">
    <w:name w:val="index 6"/>
    <w:basedOn w:val="1"/>
    <w:next w:val="1"/>
    <w:autoRedefine/>
    <w:semiHidden/>
    <w:qFormat/>
    <w:uiPriority w:val="99"/>
    <w:pPr>
      <w:snapToGrid w:val="0"/>
      <w:spacing w:line="300" w:lineRule="auto"/>
      <w:ind w:left="1000" w:leftChars="1000" w:firstLine="200" w:firstLineChars="200"/>
    </w:pPr>
    <w:rPr>
      <w:rFonts w:ascii="宋体" w:hAnsi="Times New Roman"/>
      <w:sz w:val="28"/>
      <w:szCs w:val="26"/>
    </w:rPr>
  </w:style>
  <w:style w:type="paragraph" w:styleId="30">
    <w:name w:val="Salutation"/>
    <w:basedOn w:val="1"/>
    <w:next w:val="1"/>
    <w:link w:val="208"/>
    <w:semiHidden/>
    <w:qFormat/>
    <w:uiPriority w:val="99"/>
    <w:rPr>
      <w:szCs w:val="20"/>
    </w:rPr>
  </w:style>
  <w:style w:type="paragraph" w:styleId="31">
    <w:name w:val="Body Text 3"/>
    <w:basedOn w:val="1"/>
    <w:link w:val="214"/>
    <w:semiHidden/>
    <w:qFormat/>
    <w:uiPriority w:val="99"/>
    <w:pPr>
      <w:spacing w:after="120"/>
    </w:pPr>
    <w:rPr>
      <w:sz w:val="16"/>
      <w:szCs w:val="16"/>
    </w:rPr>
  </w:style>
  <w:style w:type="paragraph" w:styleId="32">
    <w:name w:val="Closing"/>
    <w:basedOn w:val="1"/>
    <w:link w:val="202"/>
    <w:semiHidden/>
    <w:qFormat/>
    <w:uiPriority w:val="99"/>
    <w:pPr>
      <w:ind w:left="100" w:leftChars="2100"/>
    </w:pPr>
    <w:rPr>
      <w:szCs w:val="20"/>
    </w:rPr>
  </w:style>
  <w:style w:type="paragraph" w:styleId="33">
    <w:name w:val="List Bullet 3"/>
    <w:basedOn w:val="1"/>
    <w:semiHidden/>
    <w:qFormat/>
    <w:uiPriority w:val="99"/>
    <w:pPr>
      <w:numPr>
        <w:ilvl w:val="0"/>
        <w:numId w:val="5"/>
      </w:numPr>
    </w:pPr>
    <w:rPr>
      <w:szCs w:val="20"/>
    </w:rPr>
  </w:style>
  <w:style w:type="paragraph" w:styleId="34">
    <w:name w:val="Body Text"/>
    <w:basedOn w:val="1"/>
    <w:link w:val="204"/>
    <w:semiHidden/>
    <w:qFormat/>
    <w:uiPriority w:val="99"/>
    <w:pPr>
      <w:spacing w:after="120"/>
    </w:pPr>
    <w:rPr>
      <w:szCs w:val="20"/>
    </w:rPr>
  </w:style>
  <w:style w:type="paragraph" w:styleId="35">
    <w:name w:val="Body Text Indent"/>
    <w:basedOn w:val="1"/>
    <w:link w:val="205"/>
    <w:semiHidden/>
    <w:qFormat/>
    <w:uiPriority w:val="99"/>
    <w:pPr>
      <w:spacing w:after="120"/>
      <w:ind w:left="420" w:leftChars="200"/>
    </w:pPr>
    <w:rPr>
      <w:szCs w:val="20"/>
    </w:rPr>
  </w:style>
  <w:style w:type="paragraph" w:styleId="36">
    <w:name w:val="List Number 3"/>
    <w:basedOn w:val="1"/>
    <w:semiHidden/>
    <w:qFormat/>
    <w:uiPriority w:val="99"/>
    <w:pPr>
      <w:numPr>
        <w:ilvl w:val="0"/>
        <w:numId w:val="6"/>
      </w:numPr>
    </w:pPr>
    <w:rPr>
      <w:szCs w:val="20"/>
    </w:rPr>
  </w:style>
  <w:style w:type="paragraph" w:styleId="37">
    <w:name w:val="List 2"/>
    <w:basedOn w:val="1"/>
    <w:semiHidden/>
    <w:qFormat/>
    <w:uiPriority w:val="99"/>
    <w:pPr>
      <w:ind w:left="100" w:leftChars="200" w:hanging="200" w:hangingChars="200"/>
    </w:pPr>
    <w:rPr>
      <w:szCs w:val="20"/>
    </w:rPr>
  </w:style>
  <w:style w:type="paragraph" w:styleId="38">
    <w:name w:val="List Continue"/>
    <w:basedOn w:val="1"/>
    <w:semiHidden/>
    <w:qFormat/>
    <w:uiPriority w:val="99"/>
    <w:pPr>
      <w:spacing w:after="120"/>
      <w:ind w:left="420" w:leftChars="200"/>
    </w:pPr>
    <w:rPr>
      <w:szCs w:val="20"/>
    </w:rPr>
  </w:style>
  <w:style w:type="paragraph" w:styleId="39">
    <w:name w:val="Block Text"/>
    <w:basedOn w:val="1"/>
    <w:semiHidden/>
    <w:qFormat/>
    <w:uiPriority w:val="99"/>
    <w:pPr>
      <w:spacing w:after="120"/>
      <w:ind w:left="1440" w:leftChars="700" w:right="1440" w:rightChars="700"/>
    </w:pPr>
    <w:rPr>
      <w:szCs w:val="20"/>
    </w:rPr>
  </w:style>
  <w:style w:type="paragraph" w:styleId="40">
    <w:name w:val="List Bullet 2"/>
    <w:basedOn w:val="1"/>
    <w:semiHidden/>
    <w:qFormat/>
    <w:uiPriority w:val="99"/>
    <w:pPr>
      <w:numPr>
        <w:ilvl w:val="0"/>
        <w:numId w:val="7"/>
      </w:numPr>
      <w:tabs>
        <w:tab w:val="left" w:pos="360"/>
      </w:tabs>
      <w:ind w:left="0" w:firstLine="0"/>
    </w:pPr>
    <w:rPr>
      <w:szCs w:val="20"/>
    </w:rPr>
  </w:style>
  <w:style w:type="paragraph" w:styleId="41">
    <w:name w:val="HTML Address"/>
    <w:basedOn w:val="1"/>
    <w:link w:val="188"/>
    <w:semiHidden/>
    <w:qFormat/>
    <w:uiPriority w:val="0"/>
    <w:rPr>
      <w:i/>
      <w:iCs/>
      <w:szCs w:val="20"/>
    </w:rPr>
  </w:style>
  <w:style w:type="paragraph" w:styleId="42">
    <w:name w:val="index 4"/>
    <w:basedOn w:val="1"/>
    <w:next w:val="1"/>
    <w:autoRedefine/>
    <w:semiHidden/>
    <w:qFormat/>
    <w:uiPriority w:val="99"/>
    <w:pPr>
      <w:snapToGrid w:val="0"/>
      <w:spacing w:line="300" w:lineRule="auto"/>
      <w:ind w:left="600" w:leftChars="600" w:firstLine="200" w:firstLineChars="200"/>
    </w:pPr>
    <w:rPr>
      <w:rFonts w:ascii="宋体" w:hAnsi="Times New Roman"/>
      <w:sz w:val="28"/>
      <w:szCs w:val="26"/>
    </w:rPr>
  </w:style>
  <w:style w:type="paragraph" w:styleId="43">
    <w:name w:val="toc 5"/>
    <w:basedOn w:val="1"/>
    <w:next w:val="1"/>
    <w:autoRedefine/>
    <w:semiHidden/>
    <w:qFormat/>
    <w:uiPriority w:val="39"/>
    <w:pPr>
      <w:snapToGrid w:val="0"/>
      <w:spacing w:line="300" w:lineRule="auto"/>
      <w:ind w:left="1040" w:firstLine="200" w:firstLineChars="200"/>
    </w:pPr>
    <w:rPr>
      <w:rFonts w:ascii="Times New Roman" w:hAnsi="Times New Roman"/>
      <w:sz w:val="18"/>
      <w:szCs w:val="21"/>
    </w:rPr>
  </w:style>
  <w:style w:type="paragraph" w:styleId="44">
    <w:name w:val="toc 3"/>
    <w:basedOn w:val="1"/>
    <w:next w:val="1"/>
    <w:autoRedefine/>
    <w:semiHidden/>
    <w:qFormat/>
    <w:uiPriority w:val="39"/>
    <w:pPr>
      <w:ind w:left="840" w:leftChars="400"/>
    </w:pPr>
    <w:rPr>
      <w:szCs w:val="20"/>
    </w:rPr>
  </w:style>
  <w:style w:type="paragraph" w:styleId="45">
    <w:name w:val="Plain Text"/>
    <w:basedOn w:val="1"/>
    <w:link w:val="163"/>
    <w:unhideWhenUsed/>
    <w:qFormat/>
    <w:uiPriority w:val="99"/>
    <w:rPr>
      <w:rFonts w:ascii="宋体" w:hAnsi="Courier New" w:cs="Courier New"/>
      <w:szCs w:val="21"/>
    </w:rPr>
  </w:style>
  <w:style w:type="paragraph" w:styleId="46">
    <w:name w:val="List Bullet 5"/>
    <w:basedOn w:val="1"/>
    <w:semiHidden/>
    <w:qFormat/>
    <w:uiPriority w:val="99"/>
    <w:pPr>
      <w:numPr>
        <w:ilvl w:val="0"/>
        <w:numId w:val="8"/>
      </w:numPr>
    </w:pPr>
    <w:rPr>
      <w:szCs w:val="20"/>
    </w:rPr>
  </w:style>
  <w:style w:type="paragraph" w:styleId="47">
    <w:name w:val="List Number 4"/>
    <w:basedOn w:val="1"/>
    <w:semiHidden/>
    <w:qFormat/>
    <w:uiPriority w:val="99"/>
    <w:pPr>
      <w:numPr>
        <w:ilvl w:val="0"/>
        <w:numId w:val="9"/>
      </w:numPr>
    </w:pPr>
    <w:rPr>
      <w:szCs w:val="20"/>
    </w:rPr>
  </w:style>
  <w:style w:type="paragraph" w:styleId="48">
    <w:name w:val="toc 8"/>
    <w:basedOn w:val="1"/>
    <w:next w:val="1"/>
    <w:autoRedefine/>
    <w:semiHidden/>
    <w:qFormat/>
    <w:uiPriority w:val="39"/>
    <w:pPr>
      <w:snapToGrid w:val="0"/>
      <w:spacing w:line="300" w:lineRule="auto"/>
      <w:ind w:left="1820" w:firstLine="200" w:firstLineChars="200"/>
    </w:pPr>
    <w:rPr>
      <w:rFonts w:ascii="Times New Roman" w:hAnsi="Times New Roman"/>
      <w:sz w:val="18"/>
      <w:szCs w:val="21"/>
    </w:rPr>
  </w:style>
  <w:style w:type="paragraph" w:styleId="49">
    <w:name w:val="index 3"/>
    <w:basedOn w:val="1"/>
    <w:next w:val="1"/>
    <w:autoRedefine/>
    <w:semiHidden/>
    <w:qFormat/>
    <w:uiPriority w:val="99"/>
    <w:pPr>
      <w:snapToGrid w:val="0"/>
      <w:spacing w:line="300" w:lineRule="auto"/>
      <w:ind w:left="400" w:leftChars="400" w:firstLine="200" w:firstLineChars="200"/>
    </w:pPr>
    <w:rPr>
      <w:rFonts w:ascii="宋体" w:hAnsi="Times New Roman"/>
      <w:sz w:val="28"/>
      <w:szCs w:val="26"/>
    </w:rPr>
  </w:style>
  <w:style w:type="paragraph" w:styleId="50">
    <w:name w:val="Date"/>
    <w:basedOn w:val="1"/>
    <w:next w:val="1"/>
    <w:link w:val="209"/>
    <w:semiHidden/>
    <w:qFormat/>
    <w:uiPriority w:val="99"/>
    <w:pPr>
      <w:ind w:left="100" w:leftChars="2500"/>
    </w:pPr>
    <w:rPr>
      <w:szCs w:val="20"/>
    </w:rPr>
  </w:style>
  <w:style w:type="paragraph" w:styleId="51">
    <w:name w:val="Body Text Indent 2"/>
    <w:basedOn w:val="1"/>
    <w:link w:val="215"/>
    <w:semiHidden/>
    <w:qFormat/>
    <w:uiPriority w:val="99"/>
    <w:pPr>
      <w:spacing w:after="120" w:line="480" w:lineRule="auto"/>
      <w:ind w:left="420" w:leftChars="200"/>
    </w:pPr>
    <w:rPr>
      <w:szCs w:val="20"/>
    </w:rPr>
  </w:style>
  <w:style w:type="paragraph" w:styleId="52">
    <w:name w:val="endnote text"/>
    <w:basedOn w:val="1"/>
    <w:link w:val="199"/>
    <w:semiHidden/>
    <w:qFormat/>
    <w:uiPriority w:val="99"/>
    <w:pPr>
      <w:snapToGrid w:val="0"/>
      <w:spacing w:line="300" w:lineRule="auto"/>
      <w:ind w:firstLine="200" w:firstLineChars="200"/>
    </w:pPr>
    <w:rPr>
      <w:rFonts w:ascii="宋体" w:hAnsi="Times New Roman"/>
      <w:sz w:val="28"/>
      <w:szCs w:val="26"/>
    </w:rPr>
  </w:style>
  <w:style w:type="paragraph" w:styleId="53">
    <w:name w:val="List Continue 5"/>
    <w:basedOn w:val="1"/>
    <w:semiHidden/>
    <w:qFormat/>
    <w:uiPriority w:val="99"/>
    <w:pPr>
      <w:spacing w:after="120"/>
      <w:ind w:left="2100" w:leftChars="1000"/>
    </w:pPr>
    <w:rPr>
      <w:szCs w:val="20"/>
    </w:rPr>
  </w:style>
  <w:style w:type="paragraph" w:styleId="54">
    <w:name w:val="Balloon Text"/>
    <w:basedOn w:val="1"/>
    <w:link w:val="168"/>
    <w:semiHidden/>
    <w:unhideWhenUsed/>
    <w:qFormat/>
    <w:uiPriority w:val="99"/>
    <w:rPr>
      <w:sz w:val="18"/>
      <w:szCs w:val="18"/>
    </w:rPr>
  </w:style>
  <w:style w:type="paragraph" w:styleId="55">
    <w:name w:val="footer"/>
    <w:basedOn w:val="1"/>
    <w:link w:val="151"/>
    <w:unhideWhenUsed/>
    <w:qFormat/>
    <w:uiPriority w:val="99"/>
    <w:pPr>
      <w:tabs>
        <w:tab w:val="center" w:pos="4153"/>
        <w:tab w:val="right" w:pos="8306"/>
      </w:tabs>
      <w:snapToGrid w:val="0"/>
      <w:jc w:val="left"/>
    </w:pPr>
    <w:rPr>
      <w:sz w:val="18"/>
      <w:szCs w:val="18"/>
    </w:rPr>
  </w:style>
  <w:style w:type="paragraph" w:styleId="56">
    <w:name w:val="envelope return"/>
    <w:basedOn w:val="1"/>
    <w:semiHidden/>
    <w:qFormat/>
    <w:uiPriority w:val="99"/>
    <w:pPr>
      <w:snapToGrid w:val="0"/>
    </w:pPr>
    <w:rPr>
      <w:rFonts w:ascii="Arial" w:hAnsi="Arial" w:cs="Arial"/>
      <w:szCs w:val="20"/>
    </w:rPr>
  </w:style>
  <w:style w:type="paragraph" w:styleId="57">
    <w:name w:val="header"/>
    <w:basedOn w:val="1"/>
    <w:link w:val="150"/>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03"/>
    <w:semiHidden/>
    <w:qFormat/>
    <w:uiPriority w:val="99"/>
    <w:pPr>
      <w:ind w:left="100" w:leftChars="2100"/>
    </w:pPr>
    <w:rPr>
      <w:szCs w:val="20"/>
    </w:rPr>
  </w:style>
  <w:style w:type="paragraph" w:styleId="59">
    <w:name w:val="toc 1"/>
    <w:basedOn w:val="1"/>
    <w:next w:val="1"/>
    <w:autoRedefine/>
    <w:semiHidden/>
    <w:qFormat/>
    <w:uiPriority w:val="39"/>
    <w:pPr>
      <w:tabs>
        <w:tab w:val="right" w:leader="hyphen" w:pos="8296"/>
      </w:tabs>
      <w:spacing w:line="520" w:lineRule="exact"/>
    </w:pPr>
    <w:rPr>
      <w:rFonts w:ascii="Times New Roman" w:hAnsi="Times New Roman"/>
      <w:b/>
      <w:sz w:val="24"/>
      <w:szCs w:val="20"/>
    </w:rPr>
  </w:style>
  <w:style w:type="paragraph" w:styleId="60">
    <w:name w:val="List Continue 4"/>
    <w:basedOn w:val="1"/>
    <w:semiHidden/>
    <w:qFormat/>
    <w:uiPriority w:val="99"/>
    <w:pPr>
      <w:spacing w:after="120"/>
      <w:ind w:left="1680" w:leftChars="800"/>
    </w:pPr>
    <w:rPr>
      <w:szCs w:val="20"/>
    </w:rPr>
  </w:style>
  <w:style w:type="paragraph" w:styleId="61">
    <w:name w:val="toc 4"/>
    <w:basedOn w:val="1"/>
    <w:next w:val="1"/>
    <w:autoRedefine/>
    <w:semiHidden/>
    <w:qFormat/>
    <w:uiPriority w:val="39"/>
    <w:pPr>
      <w:snapToGrid w:val="0"/>
      <w:spacing w:line="300" w:lineRule="auto"/>
      <w:ind w:left="780" w:firstLine="200" w:firstLineChars="200"/>
    </w:pPr>
    <w:rPr>
      <w:rFonts w:ascii="Times New Roman" w:hAnsi="Times New Roman"/>
      <w:sz w:val="18"/>
      <w:szCs w:val="21"/>
    </w:rPr>
  </w:style>
  <w:style w:type="paragraph" w:styleId="62">
    <w:name w:val="index heading"/>
    <w:basedOn w:val="1"/>
    <w:next w:val="63"/>
    <w:semiHidden/>
    <w:qFormat/>
    <w:uiPriority w:val="99"/>
    <w:pPr>
      <w:snapToGrid w:val="0"/>
      <w:spacing w:line="300" w:lineRule="auto"/>
      <w:ind w:firstLine="200" w:firstLineChars="200"/>
    </w:pPr>
    <w:rPr>
      <w:rFonts w:ascii="Times New Roman" w:hAnsi="Times New Roman"/>
      <w:b/>
      <w:bCs/>
      <w:sz w:val="28"/>
      <w:szCs w:val="26"/>
    </w:rPr>
  </w:style>
  <w:style w:type="paragraph" w:styleId="63">
    <w:name w:val="index 1"/>
    <w:basedOn w:val="1"/>
    <w:next w:val="1"/>
    <w:autoRedefine/>
    <w:semiHidden/>
    <w:qFormat/>
    <w:uiPriority w:val="99"/>
    <w:pPr>
      <w:snapToGrid w:val="0"/>
      <w:spacing w:line="300" w:lineRule="auto"/>
      <w:ind w:firstLine="200" w:firstLineChars="200"/>
    </w:pPr>
    <w:rPr>
      <w:rFonts w:ascii="宋体" w:hAnsi="Times New Roman"/>
      <w:sz w:val="28"/>
      <w:szCs w:val="26"/>
    </w:rPr>
  </w:style>
  <w:style w:type="paragraph" w:styleId="64">
    <w:name w:val="Subtitle"/>
    <w:basedOn w:val="1"/>
    <w:link w:val="207"/>
    <w:qFormat/>
    <w:uiPriority w:val="99"/>
    <w:pPr>
      <w:spacing w:before="240" w:after="60" w:line="312" w:lineRule="auto"/>
      <w:jc w:val="center"/>
      <w:outlineLvl w:val="1"/>
    </w:pPr>
    <w:rPr>
      <w:rFonts w:ascii="Arial" w:hAnsi="Arial"/>
      <w:b/>
      <w:bCs/>
      <w:kern w:val="28"/>
      <w:sz w:val="32"/>
      <w:szCs w:val="32"/>
    </w:rPr>
  </w:style>
  <w:style w:type="paragraph" w:styleId="65">
    <w:name w:val="List Number 5"/>
    <w:basedOn w:val="1"/>
    <w:semiHidden/>
    <w:qFormat/>
    <w:uiPriority w:val="99"/>
    <w:pPr>
      <w:numPr>
        <w:ilvl w:val="0"/>
        <w:numId w:val="10"/>
      </w:numPr>
    </w:pPr>
    <w:rPr>
      <w:szCs w:val="20"/>
    </w:rPr>
  </w:style>
  <w:style w:type="paragraph" w:styleId="66">
    <w:name w:val="List"/>
    <w:basedOn w:val="1"/>
    <w:semiHidden/>
    <w:qFormat/>
    <w:uiPriority w:val="99"/>
    <w:pPr>
      <w:ind w:left="200" w:hanging="200" w:hangingChars="200"/>
    </w:pPr>
    <w:rPr>
      <w:szCs w:val="20"/>
    </w:rPr>
  </w:style>
  <w:style w:type="paragraph" w:styleId="67">
    <w:name w:val="footnote text"/>
    <w:basedOn w:val="1"/>
    <w:link w:val="196"/>
    <w:semiHidden/>
    <w:qFormat/>
    <w:uiPriority w:val="99"/>
    <w:pPr>
      <w:snapToGrid w:val="0"/>
      <w:jc w:val="left"/>
    </w:pPr>
    <w:rPr>
      <w:sz w:val="18"/>
      <w:szCs w:val="18"/>
    </w:rPr>
  </w:style>
  <w:style w:type="paragraph" w:styleId="68">
    <w:name w:val="toc 6"/>
    <w:basedOn w:val="1"/>
    <w:next w:val="1"/>
    <w:autoRedefine/>
    <w:semiHidden/>
    <w:qFormat/>
    <w:uiPriority w:val="39"/>
    <w:pPr>
      <w:snapToGrid w:val="0"/>
      <w:spacing w:line="300" w:lineRule="auto"/>
      <w:ind w:left="1300" w:firstLine="200" w:firstLineChars="200"/>
    </w:pPr>
    <w:rPr>
      <w:rFonts w:ascii="Times New Roman" w:hAnsi="Times New Roman"/>
      <w:sz w:val="18"/>
      <w:szCs w:val="21"/>
    </w:rPr>
  </w:style>
  <w:style w:type="paragraph" w:styleId="69">
    <w:name w:val="List 5"/>
    <w:basedOn w:val="1"/>
    <w:semiHidden/>
    <w:qFormat/>
    <w:uiPriority w:val="99"/>
    <w:pPr>
      <w:ind w:left="100" w:leftChars="800" w:hanging="200" w:hangingChars="200"/>
    </w:pPr>
    <w:rPr>
      <w:szCs w:val="20"/>
    </w:rPr>
  </w:style>
  <w:style w:type="paragraph" w:styleId="70">
    <w:name w:val="Body Text Indent 3"/>
    <w:basedOn w:val="1"/>
    <w:link w:val="216"/>
    <w:semiHidden/>
    <w:qFormat/>
    <w:uiPriority w:val="99"/>
    <w:pPr>
      <w:spacing w:after="120"/>
      <w:ind w:left="420" w:leftChars="200"/>
    </w:pPr>
    <w:rPr>
      <w:sz w:val="16"/>
      <w:szCs w:val="16"/>
    </w:rPr>
  </w:style>
  <w:style w:type="paragraph" w:styleId="71">
    <w:name w:val="index 7"/>
    <w:basedOn w:val="1"/>
    <w:next w:val="1"/>
    <w:autoRedefine/>
    <w:semiHidden/>
    <w:qFormat/>
    <w:uiPriority w:val="99"/>
    <w:pPr>
      <w:snapToGrid w:val="0"/>
      <w:spacing w:line="300" w:lineRule="auto"/>
      <w:ind w:left="1200" w:leftChars="1200" w:firstLine="200" w:firstLineChars="200"/>
    </w:pPr>
    <w:rPr>
      <w:rFonts w:ascii="宋体" w:hAnsi="Times New Roman"/>
      <w:sz w:val="28"/>
      <w:szCs w:val="26"/>
    </w:rPr>
  </w:style>
  <w:style w:type="paragraph" w:styleId="72">
    <w:name w:val="index 9"/>
    <w:basedOn w:val="1"/>
    <w:next w:val="1"/>
    <w:autoRedefine/>
    <w:semiHidden/>
    <w:qFormat/>
    <w:uiPriority w:val="99"/>
    <w:pPr>
      <w:snapToGrid w:val="0"/>
      <w:spacing w:line="300" w:lineRule="auto"/>
      <w:ind w:left="1600" w:leftChars="1600" w:firstLine="200" w:firstLineChars="200"/>
    </w:pPr>
    <w:rPr>
      <w:rFonts w:ascii="宋体" w:hAnsi="Times New Roman"/>
      <w:sz w:val="28"/>
      <w:szCs w:val="26"/>
    </w:rPr>
  </w:style>
  <w:style w:type="paragraph" w:styleId="73">
    <w:name w:val="table of figures"/>
    <w:basedOn w:val="1"/>
    <w:next w:val="1"/>
    <w:semiHidden/>
    <w:qFormat/>
    <w:uiPriority w:val="99"/>
    <w:pPr>
      <w:snapToGrid w:val="0"/>
      <w:spacing w:line="300" w:lineRule="auto"/>
      <w:ind w:left="200" w:leftChars="200" w:hanging="200" w:hangingChars="200"/>
    </w:pPr>
    <w:rPr>
      <w:rFonts w:ascii="宋体" w:hAnsi="Times New Roman"/>
      <w:sz w:val="28"/>
      <w:szCs w:val="26"/>
    </w:rPr>
  </w:style>
  <w:style w:type="paragraph" w:styleId="74">
    <w:name w:val="toc 2"/>
    <w:basedOn w:val="1"/>
    <w:semiHidden/>
    <w:qFormat/>
    <w:uiPriority w:val="1"/>
    <w:pPr>
      <w:autoSpaceDE w:val="0"/>
      <w:autoSpaceDN w:val="0"/>
      <w:spacing w:before="158"/>
      <w:ind w:left="689" w:hanging="360"/>
      <w:jc w:val="left"/>
    </w:pPr>
    <w:rPr>
      <w:rFonts w:ascii="宋体" w:hAnsi="宋体" w:cs="宋体"/>
      <w:kern w:val="0"/>
      <w:sz w:val="24"/>
      <w:szCs w:val="24"/>
      <w:lang w:eastAsia="en-US"/>
    </w:rPr>
  </w:style>
  <w:style w:type="paragraph" w:styleId="75">
    <w:name w:val="toc 9"/>
    <w:basedOn w:val="1"/>
    <w:next w:val="1"/>
    <w:autoRedefine/>
    <w:semiHidden/>
    <w:qFormat/>
    <w:uiPriority w:val="39"/>
    <w:pPr>
      <w:snapToGrid w:val="0"/>
      <w:spacing w:line="300" w:lineRule="auto"/>
      <w:ind w:left="2080" w:firstLine="200" w:firstLineChars="200"/>
    </w:pPr>
    <w:rPr>
      <w:rFonts w:ascii="Times New Roman" w:hAnsi="Times New Roman"/>
      <w:sz w:val="18"/>
      <w:szCs w:val="21"/>
    </w:rPr>
  </w:style>
  <w:style w:type="paragraph" w:styleId="76">
    <w:name w:val="Body Text 2"/>
    <w:basedOn w:val="1"/>
    <w:link w:val="213"/>
    <w:semiHidden/>
    <w:qFormat/>
    <w:uiPriority w:val="99"/>
    <w:pPr>
      <w:spacing w:after="120" w:line="480" w:lineRule="auto"/>
    </w:pPr>
    <w:rPr>
      <w:szCs w:val="20"/>
    </w:rPr>
  </w:style>
  <w:style w:type="paragraph" w:styleId="77">
    <w:name w:val="List 4"/>
    <w:basedOn w:val="1"/>
    <w:semiHidden/>
    <w:qFormat/>
    <w:uiPriority w:val="99"/>
    <w:pPr>
      <w:ind w:left="100" w:leftChars="600" w:hanging="200" w:hangingChars="200"/>
    </w:pPr>
    <w:rPr>
      <w:szCs w:val="20"/>
    </w:rPr>
  </w:style>
  <w:style w:type="paragraph" w:styleId="78">
    <w:name w:val="List Continue 2"/>
    <w:basedOn w:val="1"/>
    <w:semiHidden/>
    <w:qFormat/>
    <w:uiPriority w:val="99"/>
    <w:pPr>
      <w:spacing w:after="120"/>
      <w:ind w:left="840" w:leftChars="400"/>
    </w:pPr>
    <w:rPr>
      <w:szCs w:val="20"/>
    </w:rPr>
  </w:style>
  <w:style w:type="paragraph" w:styleId="79">
    <w:name w:val="Message Header"/>
    <w:basedOn w:val="1"/>
    <w:link w:val="206"/>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192"/>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81">
    <w:name w:val="Normal (Web)"/>
    <w:basedOn w:val="1"/>
    <w:link w:val="402"/>
    <w:qFormat/>
    <w:uiPriority w:val="0"/>
    <w:rPr>
      <w:rFonts w:ascii="Times New Roman" w:hAnsi="Times New Roman"/>
      <w:sz w:val="24"/>
      <w:szCs w:val="24"/>
    </w:rPr>
  </w:style>
  <w:style w:type="paragraph" w:styleId="82">
    <w:name w:val="List Continue 3"/>
    <w:basedOn w:val="1"/>
    <w:semiHidden/>
    <w:qFormat/>
    <w:uiPriority w:val="99"/>
    <w:pPr>
      <w:spacing w:after="120"/>
      <w:ind w:left="1260" w:leftChars="600"/>
    </w:pPr>
    <w:rPr>
      <w:szCs w:val="20"/>
    </w:rPr>
  </w:style>
  <w:style w:type="paragraph" w:styleId="83">
    <w:name w:val="index 2"/>
    <w:basedOn w:val="1"/>
    <w:next w:val="1"/>
    <w:autoRedefine/>
    <w:semiHidden/>
    <w:qFormat/>
    <w:uiPriority w:val="99"/>
    <w:pPr>
      <w:snapToGrid w:val="0"/>
      <w:spacing w:line="300" w:lineRule="auto"/>
      <w:ind w:left="200" w:leftChars="200" w:firstLine="200" w:firstLineChars="200"/>
    </w:pPr>
    <w:rPr>
      <w:rFonts w:ascii="宋体" w:hAnsi="Times New Roman"/>
      <w:sz w:val="28"/>
      <w:szCs w:val="26"/>
    </w:rPr>
  </w:style>
  <w:style w:type="paragraph" w:styleId="84">
    <w:name w:val="Title"/>
    <w:basedOn w:val="1"/>
    <w:link w:val="201"/>
    <w:qFormat/>
    <w:uiPriority w:val="99"/>
    <w:pPr>
      <w:spacing w:before="240" w:after="60"/>
      <w:jc w:val="center"/>
      <w:outlineLvl w:val="0"/>
    </w:pPr>
    <w:rPr>
      <w:rFonts w:ascii="Arial" w:hAnsi="Arial"/>
      <w:b/>
      <w:bCs/>
      <w:sz w:val="32"/>
      <w:szCs w:val="32"/>
    </w:rPr>
  </w:style>
  <w:style w:type="paragraph" w:styleId="85">
    <w:name w:val="annotation subject"/>
    <w:basedOn w:val="28"/>
    <w:next w:val="28"/>
    <w:link w:val="187"/>
    <w:qFormat/>
    <w:uiPriority w:val="99"/>
    <w:rPr>
      <w:b/>
      <w:bCs/>
    </w:rPr>
  </w:style>
  <w:style w:type="paragraph" w:styleId="86">
    <w:name w:val="Body Text First Indent"/>
    <w:basedOn w:val="34"/>
    <w:link w:val="210"/>
    <w:semiHidden/>
    <w:qFormat/>
    <w:uiPriority w:val="99"/>
    <w:pPr>
      <w:ind w:firstLine="420" w:firstLineChars="100"/>
    </w:pPr>
  </w:style>
  <w:style w:type="paragraph" w:styleId="87">
    <w:name w:val="Body Text First Indent 2"/>
    <w:basedOn w:val="35"/>
    <w:link w:val="211"/>
    <w:semiHidden/>
    <w:qFormat/>
    <w:uiPriority w:val="99"/>
    <w:pPr>
      <w:ind w:firstLine="420" w:firstLineChars="200"/>
    </w:pPr>
  </w:style>
  <w:style w:type="table" w:styleId="89">
    <w:name w:val="Table Grid"/>
    <w:basedOn w:val="8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Theme"/>
    <w:basedOn w:val="88"/>
    <w:semiHidden/>
    <w:unhideWhenUsed/>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uiPriority w:val="0"/>
    <w:pPr>
      <w:widowControl w:val="0"/>
      <w:jc w:val="both"/>
    </w:pPr>
    <w:rPr>
      <w:rFonts w:ascii="Calibri" w:hAnsi="Calibri"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0"/>
    <w:pPr>
      <w:widowControl w:val="0"/>
      <w:jc w:val="both"/>
    </w:pPr>
    <w:rPr>
      <w:rFonts w:ascii="Calibri" w:hAnsi="Calibri" w:eastAsia="宋体" w:cs="Times New Roman"/>
      <w:kern w:val="0"/>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0"/>
    <w:pPr>
      <w:widowControl w:val="0"/>
      <w:jc w:val="both"/>
    </w:pPr>
    <w:rPr>
      <w:rFonts w:ascii="Calibri" w:hAnsi="Calibri"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0"/>
    <w:pPr>
      <w:widowControl w:val="0"/>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5">
    <w:name w:val="Table Classic 1"/>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0"/>
    <w:pPr>
      <w:widowControl w:val="0"/>
      <w:jc w:val="both"/>
    </w:pPr>
    <w:rPr>
      <w:rFonts w:ascii="Calibri" w:hAnsi="Calibri"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0"/>
    <w:pPr>
      <w:widowControl w:val="0"/>
      <w:jc w:val="both"/>
    </w:pPr>
    <w:rPr>
      <w:rFonts w:ascii="Calibri" w:hAnsi="Calibri"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0"/>
    <w:pPr>
      <w:widowControl w:val="0"/>
      <w:jc w:val="both"/>
    </w:pPr>
    <w:rPr>
      <w:rFonts w:ascii="Calibri" w:hAnsi="Calibri" w:eastAsia="宋体" w:cs="Times New Roman"/>
      <w:kern w:val="0"/>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0"/>
    <w:pPr>
      <w:widowControl w:val="0"/>
      <w:jc w:val="both"/>
    </w:pPr>
    <w:rPr>
      <w:rFonts w:ascii="Calibri" w:hAnsi="Calibri"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0"/>
    <w:pPr>
      <w:widowControl w:val="0"/>
      <w:jc w:val="both"/>
    </w:pPr>
    <w:rPr>
      <w:rFonts w:ascii="Calibri" w:hAnsi="Calibri" w:eastAsia="宋体" w:cs="Times New Roman"/>
      <w:kern w:val="0"/>
      <w:sz w:val="20"/>
      <w:szCs w:val="20"/>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0"/>
    <w:pPr>
      <w:widowControl w:val="0"/>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0"/>
    <w:pPr>
      <w:widowControl w:val="0"/>
      <w:jc w:val="both"/>
    </w:pPr>
    <w:rPr>
      <w:rFonts w:ascii="Calibri" w:hAnsi="Calibri"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0"/>
    <w:pPr>
      <w:widowControl w:val="0"/>
      <w:jc w:val="both"/>
    </w:pPr>
    <w:rPr>
      <w:rFonts w:ascii="Calibri" w:hAnsi="Calibri" w:eastAsia="宋体" w:cs="Times New Roman"/>
      <w:b/>
      <w:bCs/>
      <w:kern w:val="0"/>
      <w:sz w:val="20"/>
      <w:szCs w:val="20"/>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0"/>
    <w:pPr>
      <w:widowControl w:val="0"/>
      <w:jc w:val="both"/>
    </w:pPr>
    <w:rPr>
      <w:rFonts w:ascii="Calibri" w:hAnsi="Calibri"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0"/>
    <w:pPr>
      <w:widowControl w:val="0"/>
      <w:jc w:val="both"/>
    </w:pPr>
    <w:rPr>
      <w:rFonts w:ascii="Calibri" w:hAnsi="Calibri" w:eastAsia="宋体" w:cs="Times New Roman"/>
      <w:kern w:val="0"/>
      <w:sz w:val="20"/>
      <w:szCs w:val="20"/>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0"/>
    <w:pPr>
      <w:widowControl w:val="0"/>
      <w:jc w:val="both"/>
    </w:pPr>
    <w:rPr>
      <w:rFonts w:ascii="Calibri" w:hAnsi="Calibri"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0"/>
    <w:pPr>
      <w:widowControl w:val="0"/>
      <w:jc w:val="both"/>
    </w:pPr>
    <w:rPr>
      <w:rFonts w:ascii="Calibri" w:hAnsi="Calibri" w:eastAsia="宋体" w:cs="Times New Roman"/>
      <w:kern w:val="0"/>
      <w:sz w:val="20"/>
      <w:szCs w:val="20"/>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0"/>
    <w:pPr>
      <w:widowControl w:val="0"/>
      <w:jc w:val="both"/>
    </w:pPr>
    <w:rPr>
      <w:rFonts w:ascii="Calibri" w:hAnsi="Calibri"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0"/>
    <w:pPr>
      <w:widowControl w:val="0"/>
      <w:jc w:val="both"/>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0"/>
    <w:pPr>
      <w:widowControl w:val="0"/>
      <w:jc w:val="both"/>
    </w:pPr>
    <w:rPr>
      <w:rFonts w:ascii="Calibri" w:hAnsi="Calibri"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30">
    <w:name w:val="Table Web 2"/>
    <w:basedOn w:val="88"/>
    <w:semiHidden/>
    <w:unhideWhenUsed/>
    <w:uiPriority w:val="0"/>
    <w:pPr>
      <w:widowControl w:val="0"/>
      <w:jc w:val="both"/>
    </w:pPr>
    <w:rPr>
      <w:rFonts w:ascii="Calibri" w:hAnsi="Calibri"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31">
    <w:name w:val="Table Web 3"/>
    <w:basedOn w:val="88"/>
    <w:semiHidden/>
    <w:unhideWhenUsed/>
    <w:uiPriority w:val="0"/>
    <w:pPr>
      <w:widowControl w:val="0"/>
      <w:jc w:val="both"/>
    </w:pPr>
    <w:rPr>
      <w:rFonts w:ascii="Calibri" w:hAnsi="Calibri"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32">
    <w:name w:val="Table Professional"/>
    <w:basedOn w:val="8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styleId="134">
    <w:name w:val="Strong"/>
    <w:qFormat/>
    <w:uiPriority w:val="0"/>
    <w:rPr>
      <w:b/>
      <w:bCs/>
    </w:rPr>
  </w:style>
  <w:style w:type="character" w:styleId="135">
    <w:name w:val="page number"/>
    <w:basedOn w:val="133"/>
    <w:semiHidden/>
    <w:uiPriority w:val="0"/>
  </w:style>
  <w:style w:type="character" w:styleId="136">
    <w:name w:val="FollowedHyperlink"/>
    <w:semiHidden/>
    <w:qFormat/>
    <w:uiPriority w:val="0"/>
    <w:rPr>
      <w:color w:val="800080"/>
      <w:u w:val="single"/>
    </w:rPr>
  </w:style>
  <w:style w:type="character" w:styleId="137">
    <w:name w:val="Emphasis"/>
    <w:qFormat/>
    <w:uiPriority w:val="0"/>
    <w:rPr>
      <w:i/>
      <w:iCs/>
    </w:rPr>
  </w:style>
  <w:style w:type="character" w:styleId="138">
    <w:name w:val="line number"/>
    <w:basedOn w:val="133"/>
    <w:semiHidden/>
    <w:uiPriority w:val="0"/>
  </w:style>
  <w:style w:type="character" w:styleId="139">
    <w:name w:val="HTML Definition"/>
    <w:semiHidden/>
    <w:uiPriority w:val="0"/>
    <w:rPr>
      <w:i/>
      <w:iCs/>
    </w:rPr>
  </w:style>
  <w:style w:type="character" w:styleId="140">
    <w:name w:val="HTML Typewriter"/>
    <w:semiHidden/>
    <w:qFormat/>
    <w:uiPriority w:val="0"/>
    <w:rPr>
      <w:rFonts w:hint="default" w:ascii="Courier New" w:hAnsi="Courier New" w:eastAsia="Times New Roman" w:cs="Courier New"/>
      <w:sz w:val="24"/>
      <w:szCs w:val="24"/>
    </w:rPr>
  </w:style>
  <w:style w:type="character" w:styleId="141">
    <w:name w:val="HTML Acronym"/>
    <w:basedOn w:val="133"/>
    <w:semiHidden/>
    <w:uiPriority w:val="0"/>
  </w:style>
  <w:style w:type="character" w:styleId="142">
    <w:name w:val="HTML Variable"/>
    <w:semiHidden/>
    <w:uiPriority w:val="0"/>
    <w:rPr>
      <w:i/>
      <w:iCs/>
    </w:rPr>
  </w:style>
  <w:style w:type="character" w:styleId="143">
    <w:name w:val="Hyperlink"/>
    <w:semiHidden/>
    <w:qFormat/>
    <w:uiPriority w:val="99"/>
    <w:rPr>
      <w:color w:val="0000FF"/>
      <w:u w:val="single"/>
    </w:rPr>
  </w:style>
  <w:style w:type="character" w:styleId="144">
    <w:name w:val="HTML Code"/>
    <w:semiHidden/>
    <w:qFormat/>
    <w:uiPriority w:val="0"/>
    <w:rPr>
      <w:rFonts w:hint="default" w:ascii="Courier New" w:hAnsi="Courier New" w:eastAsia="Times New Roman" w:cs="Courier New"/>
      <w:sz w:val="24"/>
      <w:szCs w:val="24"/>
    </w:rPr>
  </w:style>
  <w:style w:type="character" w:styleId="145">
    <w:name w:val="annotation reference"/>
    <w:semiHidden/>
    <w:qFormat/>
    <w:uiPriority w:val="99"/>
    <w:rPr>
      <w:sz w:val="21"/>
      <w:szCs w:val="21"/>
    </w:rPr>
  </w:style>
  <w:style w:type="character" w:styleId="146">
    <w:name w:val="HTML Cite"/>
    <w:semiHidden/>
    <w:uiPriority w:val="0"/>
    <w:rPr>
      <w:i/>
      <w:iCs/>
    </w:rPr>
  </w:style>
  <w:style w:type="character" w:styleId="147">
    <w:name w:val="footnote reference"/>
    <w:semiHidden/>
    <w:qFormat/>
    <w:uiPriority w:val="99"/>
    <w:rPr>
      <w:vertAlign w:val="superscript"/>
    </w:rPr>
  </w:style>
  <w:style w:type="character" w:styleId="148">
    <w:name w:val="HTML Keyboard"/>
    <w:semiHidden/>
    <w:qFormat/>
    <w:uiPriority w:val="0"/>
    <w:rPr>
      <w:rFonts w:hint="default" w:ascii="Courier New" w:hAnsi="Courier New" w:eastAsia="Times New Roman" w:cs="Courier New"/>
      <w:sz w:val="24"/>
      <w:szCs w:val="24"/>
    </w:rPr>
  </w:style>
  <w:style w:type="character" w:styleId="149">
    <w:name w:val="HTML Sample"/>
    <w:semiHidden/>
    <w:qFormat/>
    <w:uiPriority w:val="0"/>
    <w:rPr>
      <w:rFonts w:hint="default" w:ascii="Courier New" w:hAnsi="Courier New" w:eastAsia="Times New Roman" w:cs="Courier New"/>
    </w:rPr>
  </w:style>
  <w:style w:type="character" w:customStyle="1" w:styleId="150">
    <w:name w:val="页眉 Char"/>
    <w:basedOn w:val="133"/>
    <w:link w:val="57"/>
    <w:qFormat/>
    <w:uiPriority w:val="99"/>
    <w:rPr>
      <w:sz w:val="18"/>
      <w:szCs w:val="18"/>
    </w:rPr>
  </w:style>
  <w:style w:type="character" w:customStyle="1" w:styleId="151">
    <w:name w:val="页脚 Char"/>
    <w:basedOn w:val="133"/>
    <w:link w:val="55"/>
    <w:qFormat/>
    <w:uiPriority w:val="99"/>
    <w:rPr>
      <w:sz w:val="18"/>
      <w:szCs w:val="18"/>
    </w:rPr>
  </w:style>
  <w:style w:type="paragraph" w:customStyle="1" w:styleId="152">
    <w:name w:val="01表头大标题"/>
    <w:basedOn w:val="1"/>
    <w:next w:val="1"/>
    <w:qFormat/>
    <w:uiPriority w:val="0"/>
    <w:pPr>
      <w:pageBreakBefore/>
      <w:spacing w:line="440" w:lineRule="exact"/>
      <w:jc w:val="center"/>
      <w:outlineLvl w:val="0"/>
    </w:pPr>
    <w:rPr>
      <w:rFonts w:ascii="Times New Roman" w:hAnsi="Times New Roman" w:eastAsia="黑体" w:cs="Courier New"/>
      <w:sz w:val="30"/>
      <w:szCs w:val="21"/>
    </w:rPr>
  </w:style>
  <w:style w:type="character" w:customStyle="1" w:styleId="153">
    <w:name w:val="07表格内容 Char"/>
    <w:link w:val="154"/>
    <w:qFormat/>
    <w:locked/>
    <w:uiPriority w:val="0"/>
    <w:rPr>
      <w:rFonts w:ascii="Times New Roman" w:hAnsi="Times New Roman"/>
      <w:szCs w:val="24"/>
    </w:rPr>
  </w:style>
  <w:style w:type="paragraph" w:customStyle="1" w:styleId="154">
    <w:name w:val="07表格内容"/>
    <w:basedOn w:val="45"/>
    <w:next w:val="45"/>
    <w:link w:val="153"/>
    <w:qFormat/>
    <w:uiPriority w:val="0"/>
    <w:pPr>
      <w:adjustRightInd w:val="0"/>
      <w:jc w:val="center"/>
    </w:pPr>
    <w:rPr>
      <w:rFonts w:ascii="Times New Roman" w:hAnsi="Times New Roman" w:eastAsiaTheme="minorEastAsia" w:cstheme="minorBidi"/>
      <w:szCs w:val="24"/>
    </w:rPr>
  </w:style>
  <w:style w:type="character" w:customStyle="1" w:styleId="155">
    <w:name w:val="05正文 Char"/>
    <w:link w:val="156"/>
    <w:qFormat/>
    <w:locked/>
    <w:uiPriority w:val="0"/>
    <w:rPr>
      <w:rFonts w:ascii="Times New Roman" w:hAnsi="Times New Roman" w:cs="Courier New"/>
      <w:sz w:val="24"/>
      <w:szCs w:val="21"/>
    </w:rPr>
  </w:style>
  <w:style w:type="paragraph" w:customStyle="1" w:styleId="156">
    <w:name w:val="05正文"/>
    <w:link w:val="155"/>
    <w:qFormat/>
    <w:uiPriority w:val="0"/>
    <w:pPr>
      <w:snapToGrid w:val="0"/>
      <w:spacing w:line="520" w:lineRule="exact"/>
      <w:ind w:firstLine="200" w:firstLineChars="200"/>
    </w:pPr>
    <w:rPr>
      <w:rFonts w:ascii="Times New Roman" w:hAnsi="Times New Roman" w:cs="Courier New" w:eastAsiaTheme="minorEastAsia"/>
      <w:kern w:val="2"/>
      <w:sz w:val="24"/>
      <w:szCs w:val="21"/>
      <w:lang w:val="en-US" w:eastAsia="zh-CN" w:bidi="ar-SA"/>
    </w:rPr>
  </w:style>
  <w:style w:type="paragraph" w:customStyle="1" w:styleId="157">
    <w:name w:val="03表格内1级标题"/>
    <w:basedOn w:val="45"/>
    <w:next w:val="156"/>
    <w:qFormat/>
    <w:uiPriority w:val="0"/>
    <w:pPr>
      <w:spacing w:line="520" w:lineRule="exact"/>
    </w:pPr>
    <w:rPr>
      <w:rFonts w:ascii="Times New Roman" w:hAnsi="Times New Roman" w:eastAsia="楷体" w:cs="Times New Roman"/>
      <w:b/>
      <w:sz w:val="24"/>
    </w:rPr>
  </w:style>
  <w:style w:type="paragraph" w:customStyle="1" w:styleId="158">
    <w:name w:val="02表格内0级标题"/>
    <w:basedOn w:val="156"/>
    <w:next w:val="156"/>
    <w:qFormat/>
    <w:uiPriority w:val="0"/>
    <w:pPr>
      <w:spacing w:beforeLines="50"/>
      <w:ind w:firstLine="0" w:firstLineChars="0"/>
    </w:pPr>
    <w:rPr>
      <w:b/>
    </w:rPr>
  </w:style>
  <w:style w:type="character" w:customStyle="1" w:styleId="159">
    <w:name w:val="7表格内容 Char Char"/>
    <w:link w:val="160"/>
    <w:qFormat/>
    <w:locked/>
    <w:uiPriority w:val="0"/>
    <w:rPr>
      <w:rFonts w:ascii="Times New Roman" w:hAnsi="Times New Roman"/>
    </w:rPr>
  </w:style>
  <w:style w:type="paragraph" w:customStyle="1" w:styleId="160">
    <w:name w:val="7表格内容"/>
    <w:basedOn w:val="1"/>
    <w:link w:val="159"/>
    <w:qFormat/>
    <w:uiPriority w:val="0"/>
    <w:pPr>
      <w:jc w:val="center"/>
    </w:pPr>
    <w:rPr>
      <w:rFonts w:ascii="Times New Roman" w:hAnsi="Times New Roman" w:eastAsiaTheme="minorEastAsia" w:cstheme="minorBidi"/>
    </w:rPr>
  </w:style>
  <w:style w:type="character" w:customStyle="1" w:styleId="161">
    <w:name w:val="6表头 Char Char"/>
    <w:link w:val="162"/>
    <w:qFormat/>
    <w:locked/>
    <w:uiPriority w:val="0"/>
    <w:rPr>
      <w:rFonts w:ascii="Times New Roman" w:hAnsi="Times New Roman" w:eastAsia="黑体"/>
      <w:sz w:val="24"/>
    </w:rPr>
  </w:style>
  <w:style w:type="paragraph" w:customStyle="1" w:styleId="162">
    <w:name w:val="6表头"/>
    <w:basedOn w:val="1"/>
    <w:link w:val="161"/>
    <w:qFormat/>
    <w:uiPriority w:val="0"/>
    <w:pPr>
      <w:spacing w:line="520" w:lineRule="exact"/>
      <w:ind w:firstLine="200" w:firstLineChars="200"/>
    </w:pPr>
    <w:rPr>
      <w:rFonts w:ascii="Times New Roman" w:hAnsi="Times New Roman" w:eastAsia="黑体" w:cstheme="minorBidi"/>
      <w:sz w:val="24"/>
    </w:rPr>
  </w:style>
  <w:style w:type="character" w:customStyle="1" w:styleId="163">
    <w:name w:val="纯文本 Char"/>
    <w:basedOn w:val="133"/>
    <w:link w:val="45"/>
    <w:qFormat/>
    <w:uiPriority w:val="99"/>
    <w:rPr>
      <w:rFonts w:ascii="宋体" w:hAnsi="Courier New" w:eastAsia="宋体" w:cs="Courier New"/>
      <w:szCs w:val="21"/>
    </w:rPr>
  </w:style>
  <w:style w:type="character" w:customStyle="1" w:styleId="164">
    <w:name w:val="04正文 Char"/>
    <w:link w:val="165"/>
    <w:semiHidden/>
    <w:qFormat/>
    <w:locked/>
    <w:uiPriority w:val="0"/>
    <w:rPr>
      <w:rFonts w:ascii="Times New Roman" w:hAnsi="Times New Roman" w:cs="Courier New"/>
      <w:szCs w:val="21"/>
    </w:rPr>
  </w:style>
  <w:style w:type="paragraph" w:customStyle="1" w:styleId="165">
    <w:name w:val="04正文"/>
    <w:link w:val="164"/>
    <w:semiHidden/>
    <w:uiPriority w:val="0"/>
    <w:pPr>
      <w:snapToGrid w:val="0"/>
      <w:spacing w:line="440" w:lineRule="exact"/>
      <w:ind w:firstLine="200" w:firstLineChars="200"/>
    </w:pPr>
    <w:rPr>
      <w:rFonts w:ascii="Times New Roman" w:hAnsi="Times New Roman" w:cs="Courier New" w:eastAsiaTheme="minorEastAsia"/>
      <w:kern w:val="2"/>
      <w:sz w:val="21"/>
      <w:szCs w:val="21"/>
      <w:lang w:val="en-US" w:eastAsia="zh-CN" w:bidi="ar-SA"/>
    </w:rPr>
  </w:style>
  <w:style w:type="character" w:customStyle="1" w:styleId="166">
    <w:name w:val="5正文 Char"/>
    <w:link w:val="167"/>
    <w:qFormat/>
    <w:locked/>
    <w:uiPriority w:val="0"/>
    <w:rPr>
      <w:rFonts w:ascii="Times New Roman" w:hAnsi="Times New Roman"/>
      <w:sz w:val="24"/>
    </w:rPr>
  </w:style>
  <w:style w:type="paragraph" w:customStyle="1" w:styleId="167">
    <w:name w:val="5正文"/>
    <w:basedOn w:val="1"/>
    <w:link w:val="166"/>
    <w:qFormat/>
    <w:uiPriority w:val="0"/>
    <w:pPr>
      <w:spacing w:line="520" w:lineRule="exact"/>
      <w:ind w:firstLine="200" w:firstLineChars="200"/>
    </w:pPr>
    <w:rPr>
      <w:rFonts w:ascii="Times New Roman" w:hAnsi="Times New Roman" w:eastAsiaTheme="minorEastAsia" w:cstheme="minorBidi"/>
      <w:sz w:val="24"/>
    </w:rPr>
  </w:style>
  <w:style w:type="character" w:customStyle="1" w:styleId="168">
    <w:name w:val="批注框文本 Char"/>
    <w:basedOn w:val="133"/>
    <w:link w:val="54"/>
    <w:semiHidden/>
    <w:qFormat/>
    <w:uiPriority w:val="99"/>
    <w:rPr>
      <w:rFonts w:ascii="Calibri" w:hAnsi="Calibri" w:eastAsia="宋体" w:cs="Times New Roman"/>
      <w:sz w:val="18"/>
      <w:szCs w:val="18"/>
    </w:rPr>
  </w:style>
  <w:style w:type="character" w:customStyle="1" w:styleId="169">
    <w:name w:val="标题 1 Char"/>
    <w:basedOn w:val="133"/>
    <w:link w:val="3"/>
    <w:uiPriority w:val="0"/>
    <w:rPr>
      <w:rFonts w:ascii="Calibri" w:hAnsi="Calibri" w:eastAsia="宋体" w:cs="Times New Roman"/>
      <w:b/>
      <w:bCs/>
      <w:kern w:val="44"/>
      <w:sz w:val="44"/>
      <w:szCs w:val="44"/>
    </w:rPr>
  </w:style>
  <w:style w:type="character" w:customStyle="1" w:styleId="170">
    <w:name w:val="标题 2 Char"/>
    <w:basedOn w:val="133"/>
    <w:link w:val="4"/>
    <w:qFormat/>
    <w:uiPriority w:val="0"/>
    <w:rPr>
      <w:rFonts w:ascii="Arial" w:hAnsi="Arial" w:eastAsia="黑体" w:cs="Times New Roman"/>
      <w:b/>
      <w:bCs/>
      <w:sz w:val="32"/>
      <w:szCs w:val="32"/>
    </w:rPr>
  </w:style>
  <w:style w:type="character" w:customStyle="1" w:styleId="171">
    <w:name w:val="标题 3 Char"/>
    <w:basedOn w:val="133"/>
    <w:link w:val="5"/>
    <w:qFormat/>
    <w:uiPriority w:val="0"/>
    <w:rPr>
      <w:rFonts w:ascii="Calibri" w:hAnsi="Calibri" w:eastAsia="宋体" w:cs="Times New Roman"/>
      <w:b/>
      <w:bCs/>
      <w:sz w:val="32"/>
      <w:szCs w:val="32"/>
    </w:rPr>
  </w:style>
  <w:style w:type="character" w:customStyle="1" w:styleId="172">
    <w:name w:val="标题 4 Char"/>
    <w:basedOn w:val="133"/>
    <w:link w:val="6"/>
    <w:qFormat/>
    <w:uiPriority w:val="0"/>
    <w:rPr>
      <w:rFonts w:ascii="Cambria" w:hAnsi="Cambria" w:eastAsia="宋体" w:cs="Times New Roman"/>
      <w:b/>
      <w:bCs/>
      <w:sz w:val="28"/>
      <w:szCs w:val="28"/>
    </w:rPr>
  </w:style>
  <w:style w:type="character" w:customStyle="1" w:styleId="173">
    <w:name w:val="标题 5 Char"/>
    <w:basedOn w:val="133"/>
    <w:link w:val="7"/>
    <w:qFormat/>
    <w:uiPriority w:val="0"/>
    <w:rPr>
      <w:rFonts w:ascii="Calibri" w:hAnsi="Calibri" w:eastAsia="宋体" w:cs="Times New Roman"/>
      <w:b/>
      <w:bCs/>
      <w:sz w:val="28"/>
      <w:szCs w:val="28"/>
    </w:rPr>
  </w:style>
  <w:style w:type="character" w:customStyle="1" w:styleId="174">
    <w:name w:val="标题 6 Char"/>
    <w:basedOn w:val="133"/>
    <w:link w:val="8"/>
    <w:uiPriority w:val="0"/>
    <w:rPr>
      <w:rFonts w:ascii="Arial" w:hAnsi="Arial" w:eastAsia="黑体" w:cs="Times New Roman"/>
      <w:b/>
      <w:bCs/>
      <w:sz w:val="24"/>
      <w:szCs w:val="24"/>
    </w:rPr>
  </w:style>
  <w:style w:type="character" w:customStyle="1" w:styleId="175">
    <w:name w:val="标题 7 Char"/>
    <w:basedOn w:val="133"/>
    <w:link w:val="9"/>
    <w:qFormat/>
    <w:uiPriority w:val="99"/>
    <w:rPr>
      <w:rFonts w:ascii="Calibri" w:hAnsi="Calibri" w:eastAsia="宋体" w:cs="Times New Roman"/>
      <w:b/>
      <w:bCs/>
      <w:sz w:val="24"/>
      <w:szCs w:val="24"/>
    </w:rPr>
  </w:style>
  <w:style w:type="character" w:customStyle="1" w:styleId="176">
    <w:name w:val="标题 8 Char"/>
    <w:basedOn w:val="133"/>
    <w:link w:val="10"/>
    <w:qFormat/>
    <w:uiPriority w:val="99"/>
    <w:rPr>
      <w:rFonts w:ascii="Arial" w:hAnsi="Arial" w:eastAsia="黑体" w:cs="Times New Roman"/>
      <w:sz w:val="24"/>
      <w:szCs w:val="24"/>
    </w:rPr>
  </w:style>
  <w:style w:type="character" w:customStyle="1" w:styleId="177">
    <w:name w:val="标题 9 Char"/>
    <w:basedOn w:val="133"/>
    <w:link w:val="11"/>
    <w:qFormat/>
    <w:uiPriority w:val="99"/>
    <w:rPr>
      <w:rFonts w:ascii="Arial" w:hAnsi="Arial" w:eastAsia="黑体" w:cs="Times New Roman"/>
      <w:szCs w:val="21"/>
    </w:rPr>
  </w:style>
  <w:style w:type="character" w:customStyle="1" w:styleId="178">
    <w:name w:val="文档结构图 Char"/>
    <w:basedOn w:val="133"/>
    <w:link w:val="26"/>
    <w:semiHidden/>
    <w:qFormat/>
    <w:uiPriority w:val="99"/>
    <w:rPr>
      <w:rFonts w:ascii="宋体" w:hAnsi="Calibri" w:eastAsia="宋体" w:cs="Times New Roman"/>
      <w:sz w:val="18"/>
      <w:szCs w:val="18"/>
    </w:rPr>
  </w:style>
  <w:style w:type="paragraph" w:customStyle="1" w:styleId="179">
    <w:name w:val="04表格内2级标题"/>
    <w:basedOn w:val="45"/>
    <w:next w:val="156"/>
    <w:qFormat/>
    <w:uiPriority w:val="0"/>
    <w:pPr>
      <w:spacing w:line="520" w:lineRule="exact"/>
    </w:pPr>
    <w:rPr>
      <w:rFonts w:ascii="Times New Roman" w:hAnsi="Times New Roman" w:cs="Times New Roman"/>
      <w:sz w:val="24"/>
    </w:rPr>
  </w:style>
  <w:style w:type="character" w:customStyle="1" w:styleId="180">
    <w:name w:val="05表头 Char"/>
    <w:link w:val="181"/>
    <w:qFormat/>
    <w:locked/>
    <w:uiPriority w:val="0"/>
    <w:rPr>
      <w:rFonts w:ascii="Times New Roman" w:hAnsi="Times New Roman" w:cs="Courier New"/>
      <w:b/>
      <w:szCs w:val="24"/>
    </w:rPr>
  </w:style>
  <w:style w:type="paragraph" w:customStyle="1" w:styleId="181">
    <w:name w:val="05表头"/>
    <w:basedOn w:val="1"/>
    <w:next w:val="1"/>
    <w:link w:val="180"/>
    <w:semiHidden/>
    <w:qFormat/>
    <w:uiPriority w:val="0"/>
    <w:pPr>
      <w:pageBreakBefore/>
      <w:spacing w:line="400" w:lineRule="exact"/>
      <w:ind w:firstLine="200" w:firstLineChars="200"/>
      <w:jc w:val="left"/>
    </w:pPr>
    <w:rPr>
      <w:rFonts w:ascii="Times New Roman" w:hAnsi="Times New Roman" w:cs="Courier New" w:eastAsiaTheme="minorEastAsia"/>
      <w:b/>
      <w:szCs w:val="24"/>
    </w:rPr>
  </w:style>
  <w:style w:type="paragraph" w:customStyle="1" w:styleId="182">
    <w:name w:val="06表头"/>
    <w:basedOn w:val="45"/>
    <w:next w:val="45"/>
    <w:link w:val="183"/>
    <w:qFormat/>
    <w:uiPriority w:val="0"/>
    <w:pPr>
      <w:spacing w:line="400" w:lineRule="exact"/>
      <w:ind w:firstLine="200" w:firstLineChars="200"/>
      <w:jc w:val="left"/>
    </w:pPr>
    <w:rPr>
      <w:rFonts w:ascii="Times New Roman" w:hAnsi="Times New Roman" w:eastAsia="黑体" w:cs="Times New Roman"/>
      <w:sz w:val="24"/>
      <w:szCs w:val="24"/>
    </w:rPr>
  </w:style>
  <w:style w:type="character" w:customStyle="1" w:styleId="183">
    <w:name w:val="06表头 Char"/>
    <w:link w:val="182"/>
    <w:qFormat/>
    <w:locked/>
    <w:uiPriority w:val="0"/>
    <w:rPr>
      <w:rFonts w:ascii="Times New Roman" w:hAnsi="Times New Roman" w:eastAsia="黑体" w:cs="Times New Roman"/>
      <w:sz w:val="24"/>
      <w:szCs w:val="24"/>
    </w:rPr>
  </w:style>
  <w:style w:type="paragraph" w:customStyle="1" w:styleId="184">
    <w:name w:val="03表格内2级标题"/>
    <w:basedOn w:val="45"/>
    <w:next w:val="165"/>
    <w:semiHidden/>
    <w:qFormat/>
    <w:uiPriority w:val="0"/>
    <w:pPr>
      <w:snapToGrid w:val="0"/>
      <w:spacing w:line="440" w:lineRule="exact"/>
    </w:pPr>
    <w:rPr>
      <w:rFonts w:ascii="Times New Roman" w:hAnsi="Times New Roman" w:cs="Times New Roman"/>
    </w:rPr>
  </w:style>
  <w:style w:type="paragraph" w:customStyle="1" w:styleId="185">
    <w:name w:val="04表格内1级标题"/>
    <w:basedOn w:val="45"/>
    <w:next w:val="165"/>
    <w:qFormat/>
    <w:uiPriority w:val="0"/>
    <w:pPr>
      <w:snapToGrid w:val="0"/>
      <w:spacing w:line="480" w:lineRule="exact"/>
    </w:pPr>
    <w:rPr>
      <w:rFonts w:ascii="Times New Roman" w:hAnsi="Times New Roman" w:cs="Times New Roman"/>
      <w:b/>
    </w:rPr>
  </w:style>
  <w:style w:type="character" w:customStyle="1" w:styleId="186">
    <w:name w:val="批注文字 Char"/>
    <w:basedOn w:val="133"/>
    <w:link w:val="28"/>
    <w:qFormat/>
    <w:uiPriority w:val="0"/>
    <w:rPr>
      <w:rFonts w:ascii="Calibri" w:hAnsi="Calibri" w:eastAsia="宋体" w:cs="Times New Roman"/>
    </w:rPr>
  </w:style>
  <w:style w:type="character" w:customStyle="1" w:styleId="187">
    <w:name w:val="批注主题 Char"/>
    <w:basedOn w:val="186"/>
    <w:link w:val="85"/>
    <w:qFormat/>
    <w:uiPriority w:val="99"/>
    <w:rPr>
      <w:rFonts w:ascii="Calibri" w:hAnsi="Calibri" w:eastAsia="宋体" w:cs="Times New Roman"/>
      <w:b/>
      <w:bCs/>
    </w:rPr>
  </w:style>
  <w:style w:type="character" w:customStyle="1" w:styleId="188">
    <w:name w:val="HTML 地址 Char"/>
    <w:basedOn w:val="133"/>
    <w:link w:val="41"/>
    <w:semiHidden/>
    <w:qFormat/>
    <w:uiPriority w:val="0"/>
    <w:rPr>
      <w:rFonts w:ascii="Calibri" w:hAnsi="Calibri" w:eastAsia="宋体" w:cs="Times New Roman"/>
      <w:i/>
      <w:iCs/>
      <w:szCs w:val="20"/>
    </w:rPr>
  </w:style>
  <w:style w:type="character" w:customStyle="1" w:styleId="189">
    <w:name w:val="标题 3 Char2"/>
    <w:semiHidden/>
    <w:qFormat/>
    <w:uiPriority w:val="0"/>
    <w:rPr>
      <w:rFonts w:hint="eastAsia" w:ascii="宋体" w:hAnsi="宋体" w:eastAsia="宋体" w:cs="Times New Roman"/>
      <w:b/>
      <w:bCs/>
      <w:kern w:val="2"/>
      <w:sz w:val="32"/>
      <w:szCs w:val="32"/>
    </w:rPr>
  </w:style>
  <w:style w:type="character" w:customStyle="1" w:styleId="190">
    <w:name w:val="标题 5 Char1"/>
    <w:semiHidden/>
    <w:qFormat/>
    <w:uiPriority w:val="0"/>
    <w:rPr>
      <w:rFonts w:hint="eastAsia" w:ascii="宋体" w:hAnsi="宋体" w:eastAsia="宋体" w:cs="Times New Roman"/>
      <w:b/>
      <w:bCs/>
      <w:kern w:val="2"/>
      <w:sz w:val="28"/>
      <w:szCs w:val="28"/>
    </w:rPr>
  </w:style>
  <w:style w:type="character" w:customStyle="1" w:styleId="191">
    <w:name w:val="标题 6 Char1"/>
    <w:semiHidden/>
    <w:qFormat/>
    <w:uiPriority w:val="0"/>
    <w:rPr>
      <w:rFonts w:hint="default" w:ascii="Cambria" w:hAnsi="Cambria" w:eastAsia="宋体" w:cs="Times New Roman"/>
      <w:b/>
      <w:bCs/>
      <w:kern w:val="2"/>
      <w:sz w:val="24"/>
      <w:szCs w:val="24"/>
    </w:rPr>
  </w:style>
  <w:style w:type="character" w:customStyle="1" w:styleId="192">
    <w:name w:val="HTML 预设格式 Char"/>
    <w:basedOn w:val="133"/>
    <w:link w:val="80"/>
    <w:semiHidden/>
    <w:qFormat/>
    <w:uiPriority w:val="99"/>
    <w:rPr>
      <w:rFonts w:ascii="Courier New" w:hAnsi="Courier New" w:eastAsia="宋体" w:cs="Times New Roman"/>
      <w:sz w:val="20"/>
      <w:szCs w:val="20"/>
    </w:rPr>
  </w:style>
  <w:style w:type="character" w:customStyle="1" w:styleId="193">
    <w:name w:val="标题 7 Char1"/>
    <w:semiHidden/>
    <w:qFormat/>
    <w:uiPriority w:val="0"/>
    <w:rPr>
      <w:rFonts w:hint="eastAsia" w:ascii="宋体" w:hAnsi="宋体" w:eastAsia="宋体" w:cs="Times New Roman"/>
      <w:b/>
      <w:bCs/>
      <w:kern w:val="2"/>
      <w:sz w:val="24"/>
      <w:szCs w:val="24"/>
    </w:rPr>
  </w:style>
  <w:style w:type="paragraph" w:customStyle="1" w:styleId="194">
    <w:name w:val="目录 21"/>
    <w:basedOn w:val="1"/>
    <w:next w:val="1"/>
    <w:autoRedefine/>
    <w:semiHidden/>
    <w:qFormat/>
    <w:uiPriority w:val="39"/>
    <w:pPr>
      <w:spacing w:line="480" w:lineRule="exact"/>
      <w:ind w:left="200" w:leftChars="200"/>
    </w:pPr>
    <w:rPr>
      <w:rFonts w:ascii="Times New Roman" w:hAnsi="Times New Roman"/>
      <w:sz w:val="24"/>
      <w:szCs w:val="20"/>
    </w:rPr>
  </w:style>
  <w:style w:type="character" w:customStyle="1" w:styleId="195">
    <w:name w:val="正文缩进 Char1"/>
    <w:basedOn w:val="133"/>
    <w:link w:val="21"/>
    <w:qFormat/>
    <w:locked/>
    <w:uiPriority w:val="0"/>
    <w:rPr>
      <w:rFonts w:ascii="Calibri" w:hAnsi="Calibri" w:eastAsia="宋体" w:cs="Times New Roman"/>
      <w:kern w:val="0"/>
      <w:sz w:val="20"/>
      <w:szCs w:val="20"/>
    </w:rPr>
  </w:style>
  <w:style w:type="character" w:customStyle="1" w:styleId="196">
    <w:name w:val="脚注文本 Char"/>
    <w:basedOn w:val="133"/>
    <w:link w:val="67"/>
    <w:semiHidden/>
    <w:qFormat/>
    <w:uiPriority w:val="99"/>
    <w:rPr>
      <w:rFonts w:ascii="Calibri" w:hAnsi="Calibri" w:eastAsia="宋体" w:cs="Times New Roman"/>
      <w:sz w:val="18"/>
      <w:szCs w:val="18"/>
    </w:rPr>
  </w:style>
  <w:style w:type="character" w:customStyle="1" w:styleId="197">
    <w:name w:val="页眉 Char1"/>
    <w:semiHidden/>
    <w:qFormat/>
    <w:uiPriority w:val="99"/>
    <w:rPr>
      <w:kern w:val="2"/>
      <w:sz w:val="18"/>
      <w:szCs w:val="18"/>
    </w:rPr>
  </w:style>
  <w:style w:type="character" w:customStyle="1" w:styleId="198">
    <w:name w:val="题注 Char"/>
    <w:link w:val="22"/>
    <w:qFormat/>
    <w:locked/>
    <w:uiPriority w:val="0"/>
    <w:rPr>
      <w:rFonts w:ascii="Cambria" w:hAnsi="Cambria" w:eastAsia="黑体"/>
    </w:rPr>
  </w:style>
  <w:style w:type="character" w:customStyle="1" w:styleId="199">
    <w:name w:val="尾注文本 Char"/>
    <w:basedOn w:val="133"/>
    <w:link w:val="52"/>
    <w:semiHidden/>
    <w:qFormat/>
    <w:uiPriority w:val="99"/>
    <w:rPr>
      <w:rFonts w:ascii="宋体" w:hAnsi="Times New Roman" w:eastAsia="宋体" w:cs="Times New Roman"/>
      <w:sz w:val="28"/>
      <w:szCs w:val="26"/>
    </w:rPr>
  </w:style>
  <w:style w:type="character" w:customStyle="1" w:styleId="200">
    <w:name w:val="宏文本 Char"/>
    <w:basedOn w:val="133"/>
    <w:link w:val="2"/>
    <w:semiHidden/>
    <w:qFormat/>
    <w:uiPriority w:val="99"/>
    <w:rPr>
      <w:rFonts w:ascii="Courier New" w:hAnsi="Courier New" w:eastAsia="宋体" w:cs="Times New Roman"/>
      <w:spacing w:val="6"/>
      <w:sz w:val="24"/>
      <w:szCs w:val="24"/>
    </w:rPr>
  </w:style>
  <w:style w:type="character" w:customStyle="1" w:styleId="201">
    <w:name w:val="标题 Char"/>
    <w:basedOn w:val="133"/>
    <w:link w:val="84"/>
    <w:qFormat/>
    <w:uiPriority w:val="99"/>
    <w:rPr>
      <w:rFonts w:ascii="Arial" w:hAnsi="Arial" w:eastAsia="宋体" w:cs="Times New Roman"/>
      <w:b/>
      <w:bCs/>
      <w:sz w:val="32"/>
      <w:szCs w:val="32"/>
    </w:rPr>
  </w:style>
  <w:style w:type="character" w:customStyle="1" w:styleId="202">
    <w:name w:val="结束语 Char"/>
    <w:basedOn w:val="133"/>
    <w:link w:val="32"/>
    <w:semiHidden/>
    <w:qFormat/>
    <w:uiPriority w:val="99"/>
    <w:rPr>
      <w:rFonts w:ascii="Calibri" w:hAnsi="Calibri" w:eastAsia="宋体" w:cs="Times New Roman"/>
      <w:szCs w:val="20"/>
    </w:rPr>
  </w:style>
  <w:style w:type="character" w:customStyle="1" w:styleId="203">
    <w:name w:val="签名 Char"/>
    <w:basedOn w:val="133"/>
    <w:link w:val="58"/>
    <w:semiHidden/>
    <w:qFormat/>
    <w:uiPriority w:val="99"/>
    <w:rPr>
      <w:rFonts w:ascii="Calibri" w:hAnsi="Calibri" w:eastAsia="宋体" w:cs="Times New Roman"/>
      <w:szCs w:val="20"/>
    </w:rPr>
  </w:style>
  <w:style w:type="character" w:customStyle="1" w:styleId="204">
    <w:name w:val="正文文本 Char"/>
    <w:basedOn w:val="133"/>
    <w:link w:val="34"/>
    <w:semiHidden/>
    <w:qFormat/>
    <w:uiPriority w:val="99"/>
    <w:rPr>
      <w:rFonts w:ascii="Calibri" w:hAnsi="Calibri" w:eastAsia="宋体" w:cs="Times New Roman"/>
      <w:szCs w:val="20"/>
    </w:rPr>
  </w:style>
  <w:style w:type="character" w:customStyle="1" w:styleId="205">
    <w:name w:val="正文文本缩进 Char"/>
    <w:basedOn w:val="133"/>
    <w:link w:val="35"/>
    <w:semiHidden/>
    <w:qFormat/>
    <w:uiPriority w:val="99"/>
    <w:rPr>
      <w:rFonts w:ascii="Calibri" w:hAnsi="Calibri" w:eastAsia="宋体" w:cs="Times New Roman"/>
      <w:szCs w:val="20"/>
    </w:rPr>
  </w:style>
  <w:style w:type="character" w:customStyle="1" w:styleId="206">
    <w:name w:val="信息标题 Char"/>
    <w:basedOn w:val="133"/>
    <w:link w:val="79"/>
    <w:semiHidden/>
    <w:qFormat/>
    <w:uiPriority w:val="99"/>
    <w:rPr>
      <w:rFonts w:ascii="Arial" w:hAnsi="Arial" w:eastAsia="宋体" w:cs="Times New Roman"/>
      <w:sz w:val="24"/>
      <w:szCs w:val="24"/>
      <w:shd w:val="pct20" w:color="auto" w:fill="auto"/>
    </w:rPr>
  </w:style>
  <w:style w:type="character" w:customStyle="1" w:styleId="207">
    <w:name w:val="副标题 Char"/>
    <w:basedOn w:val="133"/>
    <w:link w:val="64"/>
    <w:qFormat/>
    <w:uiPriority w:val="99"/>
    <w:rPr>
      <w:rFonts w:ascii="Arial" w:hAnsi="Arial" w:eastAsia="宋体" w:cs="Times New Roman"/>
      <w:b/>
      <w:bCs/>
      <w:kern w:val="28"/>
      <w:sz w:val="32"/>
      <w:szCs w:val="32"/>
    </w:rPr>
  </w:style>
  <w:style w:type="character" w:customStyle="1" w:styleId="208">
    <w:name w:val="称呼 Char"/>
    <w:basedOn w:val="133"/>
    <w:link w:val="30"/>
    <w:semiHidden/>
    <w:qFormat/>
    <w:uiPriority w:val="99"/>
    <w:rPr>
      <w:rFonts w:ascii="Calibri" w:hAnsi="Calibri" w:eastAsia="宋体" w:cs="Times New Roman"/>
      <w:szCs w:val="20"/>
    </w:rPr>
  </w:style>
  <w:style w:type="character" w:customStyle="1" w:styleId="209">
    <w:name w:val="日期 Char"/>
    <w:basedOn w:val="133"/>
    <w:link w:val="50"/>
    <w:semiHidden/>
    <w:qFormat/>
    <w:uiPriority w:val="99"/>
    <w:rPr>
      <w:rFonts w:ascii="Calibri" w:hAnsi="Calibri" w:eastAsia="宋体" w:cs="Times New Roman"/>
      <w:szCs w:val="20"/>
    </w:rPr>
  </w:style>
  <w:style w:type="character" w:customStyle="1" w:styleId="210">
    <w:name w:val="正文首行缩进 Char"/>
    <w:basedOn w:val="204"/>
    <w:link w:val="86"/>
    <w:semiHidden/>
    <w:qFormat/>
    <w:uiPriority w:val="99"/>
    <w:rPr>
      <w:rFonts w:ascii="Calibri" w:hAnsi="Calibri" w:eastAsia="宋体" w:cs="Times New Roman"/>
      <w:szCs w:val="20"/>
    </w:rPr>
  </w:style>
  <w:style w:type="character" w:customStyle="1" w:styleId="211">
    <w:name w:val="正文首行缩进 2 Char"/>
    <w:basedOn w:val="205"/>
    <w:link w:val="87"/>
    <w:semiHidden/>
    <w:uiPriority w:val="99"/>
    <w:rPr>
      <w:rFonts w:ascii="Calibri" w:hAnsi="Calibri" w:eastAsia="宋体" w:cs="Times New Roman"/>
      <w:szCs w:val="20"/>
    </w:rPr>
  </w:style>
  <w:style w:type="character" w:customStyle="1" w:styleId="212">
    <w:name w:val="注释标题 Char"/>
    <w:basedOn w:val="133"/>
    <w:link w:val="16"/>
    <w:semiHidden/>
    <w:qFormat/>
    <w:uiPriority w:val="99"/>
    <w:rPr>
      <w:rFonts w:ascii="Calibri" w:hAnsi="Calibri" w:eastAsia="宋体" w:cs="Times New Roman"/>
      <w:szCs w:val="20"/>
    </w:rPr>
  </w:style>
  <w:style w:type="character" w:customStyle="1" w:styleId="213">
    <w:name w:val="正文文本 2 Char"/>
    <w:basedOn w:val="133"/>
    <w:link w:val="76"/>
    <w:semiHidden/>
    <w:qFormat/>
    <w:uiPriority w:val="99"/>
    <w:rPr>
      <w:rFonts w:ascii="Calibri" w:hAnsi="Calibri" w:eastAsia="宋体" w:cs="Times New Roman"/>
      <w:szCs w:val="20"/>
    </w:rPr>
  </w:style>
  <w:style w:type="character" w:customStyle="1" w:styleId="214">
    <w:name w:val="正文文本 3 Char"/>
    <w:basedOn w:val="133"/>
    <w:link w:val="31"/>
    <w:semiHidden/>
    <w:uiPriority w:val="99"/>
    <w:rPr>
      <w:rFonts w:ascii="Calibri" w:hAnsi="Calibri" w:eastAsia="宋体" w:cs="Times New Roman"/>
      <w:sz w:val="16"/>
      <w:szCs w:val="16"/>
    </w:rPr>
  </w:style>
  <w:style w:type="character" w:customStyle="1" w:styleId="215">
    <w:name w:val="正文文本缩进 2 Char"/>
    <w:basedOn w:val="133"/>
    <w:link w:val="51"/>
    <w:semiHidden/>
    <w:qFormat/>
    <w:uiPriority w:val="99"/>
    <w:rPr>
      <w:rFonts w:ascii="Calibri" w:hAnsi="Calibri" w:eastAsia="宋体" w:cs="Times New Roman"/>
      <w:szCs w:val="20"/>
    </w:rPr>
  </w:style>
  <w:style w:type="character" w:customStyle="1" w:styleId="216">
    <w:name w:val="正文文本缩进 3 Char"/>
    <w:basedOn w:val="133"/>
    <w:link w:val="70"/>
    <w:semiHidden/>
    <w:qFormat/>
    <w:uiPriority w:val="99"/>
    <w:rPr>
      <w:rFonts w:ascii="Calibri" w:hAnsi="Calibri" w:eastAsia="宋体" w:cs="Times New Roman"/>
      <w:sz w:val="16"/>
      <w:szCs w:val="16"/>
    </w:rPr>
  </w:style>
  <w:style w:type="character" w:customStyle="1" w:styleId="217">
    <w:name w:val="纯文本 Char1"/>
    <w:semiHidden/>
    <w:qFormat/>
    <w:uiPriority w:val="99"/>
    <w:rPr>
      <w:rFonts w:ascii="宋体" w:hAnsi="Courier New" w:cs="Courier New"/>
      <w:kern w:val="2"/>
      <w:sz w:val="21"/>
      <w:szCs w:val="21"/>
    </w:rPr>
  </w:style>
  <w:style w:type="character" w:customStyle="1" w:styleId="218">
    <w:name w:val="电子邮件签名 Char"/>
    <w:basedOn w:val="133"/>
    <w:link w:val="19"/>
    <w:semiHidden/>
    <w:qFormat/>
    <w:uiPriority w:val="99"/>
    <w:rPr>
      <w:rFonts w:ascii="Calibri" w:hAnsi="Calibri" w:eastAsia="宋体" w:cs="Times New Roman"/>
      <w:szCs w:val="20"/>
    </w:rPr>
  </w:style>
  <w:style w:type="paragraph" w:customStyle="1" w:styleId="219">
    <w:name w:val="Revision"/>
    <w:semiHidden/>
    <w:qFormat/>
    <w:uiPriority w:val="99"/>
    <w:rPr>
      <w:rFonts w:ascii="Calibri" w:hAnsi="Calibri" w:eastAsia="宋体" w:cs="Times New Roman"/>
      <w:kern w:val="2"/>
      <w:sz w:val="21"/>
      <w:szCs w:val="22"/>
      <w:lang w:val="en-US" w:eastAsia="zh-CN" w:bidi="ar-SA"/>
    </w:rPr>
  </w:style>
  <w:style w:type="paragraph" w:styleId="220">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0"/>
    </w:rPr>
  </w:style>
  <w:style w:type="paragraph" w:styleId="221">
    <w:name w:val="Quote"/>
    <w:basedOn w:val="1"/>
    <w:next w:val="1"/>
    <w:link w:val="368"/>
    <w:qFormat/>
    <w:uiPriority w:val="29"/>
    <w:pPr>
      <w:spacing w:line="360" w:lineRule="exact"/>
      <w:jc w:val="center"/>
    </w:pPr>
    <w:rPr>
      <w:iCs/>
      <w:color w:val="000000"/>
      <w:szCs w:val="21"/>
    </w:rPr>
  </w:style>
  <w:style w:type="character" w:customStyle="1" w:styleId="222">
    <w:name w:val="引用 Char"/>
    <w:basedOn w:val="133"/>
    <w:qFormat/>
    <w:uiPriority w:val="29"/>
    <w:rPr>
      <w:rFonts w:ascii="Calibri" w:hAnsi="Calibri" w:eastAsia="宋体" w:cs="Times New Roman"/>
      <w:i/>
      <w:iCs/>
      <w:color w:val="000000" w:themeColor="text1"/>
    </w:rPr>
  </w:style>
  <w:style w:type="paragraph" w:customStyle="1" w:styleId="22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4">
    <w:name w:val="2级标题"/>
    <w:basedOn w:val="1"/>
    <w:next w:val="1"/>
    <w:qFormat/>
    <w:uiPriority w:val="0"/>
    <w:pPr>
      <w:spacing w:beforeLines="50" w:line="520" w:lineRule="exact"/>
      <w:jc w:val="left"/>
      <w:outlineLvl w:val="1"/>
    </w:pPr>
    <w:rPr>
      <w:rFonts w:ascii="Times New Roman" w:hAnsi="Times New Roman" w:eastAsia="黑体"/>
      <w:sz w:val="28"/>
      <w:szCs w:val="20"/>
    </w:rPr>
  </w:style>
  <w:style w:type="paragraph" w:customStyle="1" w:styleId="225">
    <w:name w:val="1级标题"/>
    <w:next w:val="224"/>
    <w:semiHidden/>
    <w:qFormat/>
    <w:uiPriority w:val="99"/>
    <w:pPr>
      <w:pageBreakBefore/>
      <w:spacing w:beforeLines="50" w:line="520" w:lineRule="exact"/>
      <w:jc w:val="center"/>
      <w:outlineLvl w:val="0"/>
    </w:pPr>
    <w:rPr>
      <w:rFonts w:ascii="Times New Roman" w:hAnsi="Times New Roman" w:eastAsia="黑体" w:cs="Times New Roman"/>
      <w:kern w:val="2"/>
      <w:sz w:val="44"/>
      <w:szCs w:val="22"/>
      <w:lang w:val="en-US" w:eastAsia="zh-CN" w:bidi="ar-SA"/>
    </w:rPr>
  </w:style>
  <w:style w:type="paragraph" w:customStyle="1" w:styleId="226">
    <w:name w:val="4级标题"/>
    <w:basedOn w:val="1"/>
    <w:next w:val="167"/>
    <w:semiHidden/>
    <w:qFormat/>
    <w:uiPriority w:val="99"/>
    <w:pPr>
      <w:spacing w:line="520" w:lineRule="exact"/>
      <w:outlineLvl w:val="3"/>
    </w:pPr>
    <w:rPr>
      <w:rFonts w:ascii="Times New Roman" w:hAnsi="Times New Roman"/>
      <w:b/>
      <w:sz w:val="24"/>
      <w:szCs w:val="20"/>
    </w:rPr>
  </w:style>
  <w:style w:type="character" w:customStyle="1" w:styleId="227">
    <w:name w:val="3级标题 Char"/>
    <w:link w:val="228"/>
    <w:semiHidden/>
    <w:qFormat/>
    <w:locked/>
    <w:uiPriority w:val="0"/>
    <w:rPr>
      <w:rFonts w:ascii="Times New Roman" w:hAnsi="Times New Roman" w:eastAsia="楷体"/>
      <w:sz w:val="28"/>
    </w:rPr>
  </w:style>
  <w:style w:type="paragraph" w:customStyle="1" w:styleId="228">
    <w:name w:val="3级标题"/>
    <w:basedOn w:val="1"/>
    <w:next w:val="226"/>
    <w:link w:val="227"/>
    <w:semiHidden/>
    <w:qFormat/>
    <w:uiPriority w:val="0"/>
    <w:pPr>
      <w:spacing w:beforeLines="50" w:line="520" w:lineRule="exact"/>
      <w:outlineLvl w:val="2"/>
    </w:pPr>
    <w:rPr>
      <w:rFonts w:ascii="Times New Roman" w:hAnsi="Times New Roman" w:eastAsia="楷体" w:cstheme="minorBidi"/>
      <w:sz w:val="28"/>
    </w:rPr>
  </w:style>
  <w:style w:type="paragraph" w:customStyle="1" w:styleId="229">
    <w:name w:val="正文文本缩进1"/>
    <w:basedOn w:val="1"/>
    <w:semiHidden/>
    <w:qFormat/>
    <w:uiPriority w:val="99"/>
    <w:pPr>
      <w:tabs>
        <w:tab w:val="left" w:pos="0"/>
      </w:tabs>
      <w:adjustRightInd w:val="0"/>
      <w:snapToGrid w:val="0"/>
      <w:spacing w:line="360" w:lineRule="auto"/>
      <w:ind w:firstLine="560" w:firstLineChars="200"/>
    </w:pPr>
    <w:rPr>
      <w:rFonts w:ascii="Times New Roman" w:hAnsi="Times New Roman"/>
      <w:sz w:val="28"/>
      <w:szCs w:val="24"/>
    </w:rPr>
  </w:style>
  <w:style w:type="character" w:customStyle="1" w:styleId="230">
    <w:name w:val="表格文字 Char"/>
    <w:link w:val="231"/>
    <w:semiHidden/>
    <w:qFormat/>
    <w:locked/>
    <w:uiPriority w:val="0"/>
    <w:rPr>
      <w:rFonts w:ascii="Times New Roman" w:hAnsi="Times New Roman"/>
      <w:szCs w:val="21"/>
    </w:rPr>
  </w:style>
  <w:style w:type="paragraph" w:customStyle="1" w:styleId="231">
    <w:name w:val="表格文字"/>
    <w:basedOn w:val="1"/>
    <w:next w:val="1"/>
    <w:link w:val="230"/>
    <w:semiHidden/>
    <w:qFormat/>
    <w:uiPriority w:val="0"/>
    <w:pPr>
      <w:adjustRightInd w:val="0"/>
      <w:snapToGrid w:val="0"/>
      <w:spacing w:line="360" w:lineRule="exact"/>
      <w:jc w:val="center"/>
    </w:pPr>
    <w:rPr>
      <w:rFonts w:ascii="Times New Roman" w:hAnsi="Times New Roman" w:eastAsiaTheme="minorEastAsia" w:cstheme="minorBidi"/>
      <w:szCs w:val="21"/>
    </w:rPr>
  </w:style>
  <w:style w:type="character" w:customStyle="1" w:styleId="232">
    <w:name w:val="表格 Char"/>
    <w:link w:val="233"/>
    <w:qFormat/>
    <w:locked/>
    <w:uiPriority w:val="0"/>
    <w:rPr>
      <w:rFonts w:ascii="Times New Roman" w:hAnsi="Times New Roman"/>
      <w:sz w:val="24"/>
      <w:szCs w:val="24"/>
    </w:rPr>
  </w:style>
  <w:style w:type="paragraph" w:customStyle="1" w:styleId="233">
    <w:name w:val="表格"/>
    <w:basedOn w:val="1"/>
    <w:link w:val="232"/>
    <w:qFormat/>
    <w:uiPriority w:val="0"/>
    <w:pPr>
      <w:jc w:val="center"/>
    </w:pPr>
    <w:rPr>
      <w:rFonts w:ascii="Times New Roman" w:hAnsi="Times New Roman" w:eastAsiaTheme="minorEastAsia" w:cstheme="minorBidi"/>
      <w:sz w:val="24"/>
      <w:szCs w:val="24"/>
    </w:rPr>
  </w:style>
  <w:style w:type="paragraph" w:customStyle="1" w:styleId="234">
    <w:name w:val="mailsub"/>
    <w:basedOn w:val="1"/>
    <w:semiHidden/>
    <w:qFormat/>
    <w:uiPriority w:val="99"/>
    <w:pPr>
      <w:widowControl/>
      <w:pBdr>
        <w:top w:val="single" w:color="AAAAAA" w:sz="6" w:space="0"/>
        <w:left w:val="single" w:color="AAAAAA" w:sz="6" w:space="0"/>
        <w:bottom w:val="single" w:color="AAAAAA" w:sz="6" w:space="0"/>
        <w:right w:val="single" w:color="AAAAAA" w:sz="6" w:space="0"/>
      </w:pBdr>
      <w:spacing w:before="100" w:beforeAutospacing="1" w:after="100" w:afterAutospacing="1" w:line="270" w:lineRule="atLeast"/>
      <w:jc w:val="left"/>
    </w:pPr>
    <w:rPr>
      <w:rFonts w:ascii="宋体" w:hAnsi="宋体" w:cs="宋体"/>
      <w:kern w:val="0"/>
      <w:sz w:val="18"/>
      <w:szCs w:val="18"/>
    </w:rPr>
  </w:style>
  <w:style w:type="character" w:customStyle="1" w:styleId="235">
    <w:name w:val="蓝森正文 Char Char"/>
    <w:link w:val="236"/>
    <w:semiHidden/>
    <w:qFormat/>
    <w:locked/>
    <w:uiPriority w:val="0"/>
    <w:rPr>
      <w:bCs/>
      <w:sz w:val="24"/>
      <w:szCs w:val="24"/>
    </w:rPr>
  </w:style>
  <w:style w:type="paragraph" w:customStyle="1" w:styleId="236">
    <w:name w:val="蓝森正文"/>
    <w:basedOn w:val="1"/>
    <w:link w:val="235"/>
    <w:semiHidden/>
    <w:qFormat/>
    <w:uiPriority w:val="0"/>
    <w:pPr>
      <w:spacing w:line="520" w:lineRule="exact"/>
      <w:ind w:firstLine="480" w:firstLineChars="200"/>
    </w:pPr>
    <w:rPr>
      <w:rFonts w:asciiTheme="minorHAnsi" w:hAnsiTheme="minorHAnsi" w:eastAsiaTheme="minorEastAsia" w:cstheme="minorBidi"/>
      <w:bCs/>
      <w:sz w:val="24"/>
      <w:szCs w:val="24"/>
    </w:rPr>
  </w:style>
  <w:style w:type="character" w:customStyle="1" w:styleId="237">
    <w:name w:val="样式 君邦正文 + Times New Roman Char"/>
    <w:link w:val="238"/>
    <w:semiHidden/>
    <w:qFormat/>
    <w:locked/>
    <w:uiPriority w:val="0"/>
    <w:rPr>
      <w:sz w:val="24"/>
      <w:szCs w:val="24"/>
    </w:rPr>
  </w:style>
  <w:style w:type="paragraph" w:customStyle="1" w:styleId="238">
    <w:name w:val="样式 君邦正文 + Times New Roman"/>
    <w:basedOn w:val="1"/>
    <w:link w:val="237"/>
    <w:semiHidden/>
    <w:qFormat/>
    <w:uiPriority w:val="0"/>
    <w:pPr>
      <w:widowControl/>
      <w:adjustRightInd w:val="0"/>
      <w:snapToGrid w:val="0"/>
      <w:spacing w:line="360" w:lineRule="auto"/>
      <w:ind w:left="-2" w:leftChars="-2" w:firstLine="200" w:firstLineChars="200"/>
    </w:pPr>
    <w:rPr>
      <w:rFonts w:asciiTheme="minorHAnsi" w:hAnsiTheme="minorHAnsi" w:eastAsiaTheme="minorEastAsia" w:cstheme="minorBidi"/>
      <w:sz w:val="24"/>
      <w:szCs w:val="24"/>
    </w:rPr>
  </w:style>
  <w:style w:type="paragraph" w:customStyle="1" w:styleId="239">
    <w:name w:val="表格、图标题"/>
    <w:basedOn w:val="1"/>
    <w:semiHidden/>
    <w:qFormat/>
    <w:uiPriority w:val="99"/>
    <w:pPr>
      <w:spacing w:line="520" w:lineRule="exact"/>
      <w:ind w:firstLine="480" w:firstLineChars="200"/>
    </w:pPr>
    <w:rPr>
      <w:rFonts w:ascii="Times New Roman" w:hAnsi="Times New Roman" w:eastAsia="黑体"/>
      <w:bCs/>
      <w:sz w:val="24"/>
      <w:szCs w:val="24"/>
    </w:rPr>
  </w:style>
  <w:style w:type="character" w:customStyle="1" w:styleId="240">
    <w:name w:val="6正文 Char Char"/>
    <w:link w:val="241"/>
    <w:semiHidden/>
    <w:qFormat/>
    <w:locked/>
    <w:uiPriority w:val="99"/>
    <w:rPr>
      <w:rFonts w:ascii="Times New Roman" w:hAnsi="Times New Roman"/>
      <w:sz w:val="24"/>
      <w:szCs w:val="28"/>
    </w:rPr>
  </w:style>
  <w:style w:type="paragraph" w:customStyle="1" w:styleId="241">
    <w:name w:val="6正文"/>
    <w:link w:val="240"/>
    <w:semiHidden/>
    <w:qFormat/>
    <w:uiPriority w:val="99"/>
    <w:pPr>
      <w:widowControl w:val="0"/>
      <w:spacing w:line="520" w:lineRule="exact"/>
      <w:ind w:firstLine="200" w:firstLineChars="200"/>
      <w:jc w:val="both"/>
    </w:pPr>
    <w:rPr>
      <w:rFonts w:ascii="Times New Roman" w:hAnsi="Times New Roman" w:eastAsiaTheme="minorEastAsia" w:cstheme="minorBidi"/>
      <w:kern w:val="2"/>
      <w:sz w:val="24"/>
      <w:szCs w:val="28"/>
      <w:lang w:val="en-US" w:eastAsia="zh-CN" w:bidi="ar-SA"/>
    </w:rPr>
  </w:style>
  <w:style w:type="paragraph" w:customStyle="1" w:styleId="242">
    <w:name w:val="1大标题"/>
    <w:next w:val="241"/>
    <w:semiHidden/>
    <w:qFormat/>
    <w:uiPriority w:val="99"/>
    <w:pPr>
      <w:widowControl w:val="0"/>
      <w:spacing w:beforeLines="100" w:line="520" w:lineRule="exact"/>
      <w:jc w:val="center"/>
      <w:outlineLvl w:val="0"/>
    </w:pPr>
    <w:rPr>
      <w:rFonts w:ascii="Times New Roman" w:hAnsi="Times New Roman" w:eastAsia="黑体" w:cs="Times New Roman"/>
      <w:kern w:val="2"/>
      <w:sz w:val="44"/>
      <w:szCs w:val="24"/>
      <w:lang w:val="en-US" w:eastAsia="zh-CN" w:bidi="ar-SA"/>
    </w:rPr>
  </w:style>
  <w:style w:type="character" w:customStyle="1" w:styleId="243">
    <w:name w:val="3三级标题 Char"/>
    <w:link w:val="244"/>
    <w:semiHidden/>
    <w:qFormat/>
    <w:locked/>
    <w:uiPriority w:val="0"/>
    <w:rPr>
      <w:rFonts w:ascii="Times New Roman" w:hAnsi="Times New Roman" w:eastAsia="楷体_GB2312"/>
      <w:sz w:val="28"/>
      <w:szCs w:val="24"/>
    </w:rPr>
  </w:style>
  <w:style w:type="paragraph" w:customStyle="1" w:styleId="244">
    <w:name w:val="3三级标题"/>
    <w:next w:val="241"/>
    <w:link w:val="243"/>
    <w:semiHidden/>
    <w:qFormat/>
    <w:uiPriority w:val="0"/>
    <w:pPr>
      <w:widowControl w:val="0"/>
      <w:spacing w:beforeLines="50" w:line="520" w:lineRule="exact"/>
      <w:outlineLvl w:val="2"/>
    </w:pPr>
    <w:rPr>
      <w:rFonts w:ascii="Times New Roman" w:hAnsi="Times New Roman" w:eastAsia="楷体_GB2312" w:cstheme="minorBidi"/>
      <w:kern w:val="2"/>
      <w:sz w:val="28"/>
      <w:szCs w:val="24"/>
      <w:lang w:val="en-US" w:eastAsia="zh-CN" w:bidi="ar-SA"/>
    </w:rPr>
  </w:style>
  <w:style w:type="character" w:customStyle="1" w:styleId="245">
    <w:name w:val="2二级标题 Char"/>
    <w:link w:val="246"/>
    <w:semiHidden/>
    <w:qFormat/>
    <w:locked/>
    <w:uiPriority w:val="0"/>
    <w:rPr>
      <w:rFonts w:ascii="Times New Roman" w:hAnsi="Times New Roman" w:eastAsia="黑体"/>
      <w:sz w:val="28"/>
    </w:rPr>
  </w:style>
  <w:style w:type="paragraph" w:customStyle="1" w:styleId="246">
    <w:name w:val="2二级标题"/>
    <w:next w:val="167"/>
    <w:link w:val="245"/>
    <w:semiHidden/>
    <w:qFormat/>
    <w:uiPriority w:val="0"/>
    <w:pPr>
      <w:widowControl w:val="0"/>
      <w:spacing w:beforeLines="50" w:line="520" w:lineRule="exact"/>
      <w:outlineLvl w:val="1"/>
    </w:pPr>
    <w:rPr>
      <w:rFonts w:ascii="Times New Roman" w:hAnsi="Times New Roman" w:eastAsia="黑体" w:cstheme="minorBidi"/>
      <w:kern w:val="2"/>
      <w:sz w:val="28"/>
      <w:szCs w:val="22"/>
      <w:lang w:val="en-US" w:eastAsia="zh-CN" w:bidi="ar-SA"/>
    </w:rPr>
  </w:style>
  <w:style w:type="character" w:customStyle="1" w:styleId="247">
    <w:name w:val="正文(首行缩进) Char"/>
    <w:link w:val="248"/>
    <w:semiHidden/>
    <w:qFormat/>
    <w:locked/>
    <w:uiPriority w:val="0"/>
    <w:rPr>
      <w:rFonts w:ascii="宋体" w:hAnsi="宋体"/>
      <w:sz w:val="24"/>
      <w:szCs w:val="24"/>
    </w:rPr>
  </w:style>
  <w:style w:type="paragraph" w:customStyle="1" w:styleId="248">
    <w:name w:val="正文(首行缩进)"/>
    <w:basedOn w:val="1"/>
    <w:link w:val="247"/>
    <w:semiHidden/>
    <w:qFormat/>
    <w:uiPriority w:val="0"/>
    <w:pPr>
      <w:snapToGrid w:val="0"/>
      <w:spacing w:line="360" w:lineRule="auto"/>
      <w:ind w:firstLine="480" w:firstLineChars="200"/>
    </w:pPr>
    <w:rPr>
      <w:rFonts w:ascii="宋体" w:hAnsi="宋体" w:eastAsiaTheme="minorEastAsia" w:cstheme="minorBidi"/>
      <w:sz w:val="24"/>
      <w:szCs w:val="24"/>
    </w:rPr>
  </w:style>
  <w:style w:type="character" w:customStyle="1" w:styleId="249">
    <w:name w:val="报告正文 Char"/>
    <w:link w:val="250"/>
    <w:semiHidden/>
    <w:qFormat/>
    <w:locked/>
    <w:uiPriority w:val="0"/>
    <w:rPr>
      <w:color w:val="000000"/>
      <w:sz w:val="24"/>
      <w:szCs w:val="24"/>
    </w:rPr>
  </w:style>
  <w:style w:type="paragraph" w:customStyle="1" w:styleId="250">
    <w:name w:val="报告正文"/>
    <w:basedOn w:val="1"/>
    <w:link w:val="249"/>
    <w:semiHidden/>
    <w:qFormat/>
    <w:uiPriority w:val="0"/>
    <w:pPr>
      <w:spacing w:line="480" w:lineRule="exact"/>
      <w:ind w:firstLine="200" w:firstLineChars="200"/>
    </w:pPr>
    <w:rPr>
      <w:rFonts w:asciiTheme="minorHAnsi" w:hAnsiTheme="minorHAnsi" w:eastAsiaTheme="minorEastAsia" w:cstheme="minorBidi"/>
      <w:color w:val="000000"/>
      <w:sz w:val="24"/>
      <w:szCs w:val="24"/>
    </w:rPr>
  </w:style>
  <w:style w:type="character" w:customStyle="1" w:styleId="251">
    <w:name w:val="2正文 Char"/>
    <w:link w:val="252"/>
    <w:semiHidden/>
    <w:qFormat/>
    <w:locked/>
    <w:uiPriority w:val="0"/>
    <w:rPr>
      <w:rFonts w:ascii="Times New Roman" w:hAnsi="Times New Roman" w:cs="Courier New"/>
      <w:sz w:val="24"/>
      <w:szCs w:val="24"/>
    </w:rPr>
  </w:style>
  <w:style w:type="paragraph" w:customStyle="1" w:styleId="252">
    <w:name w:val="2正文"/>
    <w:basedOn w:val="45"/>
    <w:link w:val="251"/>
    <w:semiHidden/>
    <w:qFormat/>
    <w:uiPriority w:val="0"/>
    <w:pPr>
      <w:spacing w:line="520" w:lineRule="exact"/>
      <w:ind w:firstLine="200" w:firstLineChars="200"/>
    </w:pPr>
    <w:rPr>
      <w:rFonts w:ascii="Times New Roman" w:hAnsi="Times New Roman" w:eastAsiaTheme="minorEastAsia"/>
      <w:sz w:val="24"/>
      <w:szCs w:val="24"/>
    </w:rPr>
  </w:style>
  <w:style w:type="character" w:customStyle="1" w:styleId="253">
    <w:name w:val="6表格内容 Char Char"/>
    <w:link w:val="254"/>
    <w:semiHidden/>
    <w:qFormat/>
    <w:locked/>
    <w:uiPriority w:val="0"/>
    <w:rPr>
      <w:sz w:val="24"/>
    </w:rPr>
  </w:style>
  <w:style w:type="paragraph" w:customStyle="1" w:styleId="254">
    <w:name w:val="6表格内容"/>
    <w:basedOn w:val="1"/>
    <w:next w:val="1"/>
    <w:link w:val="253"/>
    <w:semiHidden/>
    <w:qFormat/>
    <w:uiPriority w:val="0"/>
    <w:pPr>
      <w:adjustRightInd w:val="0"/>
      <w:snapToGrid w:val="0"/>
      <w:spacing w:line="320" w:lineRule="atLeast"/>
      <w:ind w:firstLine="200" w:firstLineChars="200"/>
      <w:jc w:val="center"/>
    </w:pPr>
    <w:rPr>
      <w:rFonts w:asciiTheme="minorHAnsi" w:hAnsiTheme="minorHAnsi" w:eastAsiaTheme="minorEastAsia" w:cstheme="minorBidi"/>
      <w:sz w:val="24"/>
    </w:rPr>
  </w:style>
  <w:style w:type="character" w:customStyle="1" w:styleId="255">
    <w:name w:val="表 Char"/>
    <w:link w:val="256"/>
    <w:semiHidden/>
    <w:qFormat/>
    <w:locked/>
    <w:uiPriority w:val="0"/>
    <w:rPr>
      <w:rFonts w:ascii="宋体" w:hAnsi="宋体" w:cs="宋体"/>
      <w:color w:val="000000"/>
      <w:szCs w:val="21"/>
    </w:rPr>
  </w:style>
  <w:style w:type="paragraph" w:customStyle="1" w:styleId="256">
    <w:name w:val="表"/>
    <w:basedOn w:val="1"/>
    <w:link w:val="255"/>
    <w:semiHidden/>
    <w:qFormat/>
    <w:uiPriority w:val="0"/>
    <w:pPr>
      <w:adjustRightInd w:val="0"/>
      <w:snapToGrid w:val="0"/>
      <w:spacing w:line="326" w:lineRule="auto"/>
      <w:jc w:val="center"/>
    </w:pPr>
    <w:rPr>
      <w:rFonts w:ascii="宋体" w:hAnsi="宋体" w:cs="宋体" w:eastAsiaTheme="minorEastAsia"/>
      <w:color w:val="000000"/>
      <w:szCs w:val="21"/>
    </w:rPr>
  </w:style>
  <w:style w:type="character" w:customStyle="1" w:styleId="257">
    <w:name w:val="日化表格 Char"/>
    <w:link w:val="258"/>
    <w:semiHidden/>
    <w:qFormat/>
    <w:locked/>
    <w:uiPriority w:val="0"/>
    <w:rPr>
      <w:rFonts w:ascii="Times New Roman" w:hAnsi="Times New Roman"/>
      <w:szCs w:val="21"/>
    </w:rPr>
  </w:style>
  <w:style w:type="paragraph" w:customStyle="1" w:styleId="258">
    <w:name w:val="日化表格"/>
    <w:basedOn w:val="1"/>
    <w:link w:val="257"/>
    <w:semiHidden/>
    <w:qFormat/>
    <w:uiPriority w:val="0"/>
    <w:pPr>
      <w:adjustRightInd w:val="0"/>
      <w:snapToGrid w:val="0"/>
      <w:spacing w:line="360" w:lineRule="exact"/>
      <w:jc w:val="center"/>
    </w:pPr>
    <w:rPr>
      <w:rFonts w:ascii="Times New Roman" w:hAnsi="Times New Roman" w:eastAsiaTheme="minorEastAsia" w:cstheme="minorBidi"/>
      <w:szCs w:val="21"/>
    </w:rPr>
  </w:style>
  <w:style w:type="paragraph" w:customStyle="1" w:styleId="259">
    <w:name w:val="表格内容"/>
    <w:basedOn w:val="1"/>
    <w:next w:val="1"/>
    <w:semiHidden/>
    <w:qFormat/>
    <w:uiPriority w:val="99"/>
    <w:pPr>
      <w:spacing w:line="360" w:lineRule="exact"/>
      <w:jc w:val="center"/>
    </w:pPr>
    <w:rPr>
      <w:rFonts w:ascii="Times New Roman" w:hAnsi="Times New Roman"/>
      <w:szCs w:val="24"/>
    </w:rPr>
  </w:style>
  <w:style w:type="character" w:customStyle="1" w:styleId="260">
    <w:name w:val="表格、图标文字 Char"/>
    <w:link w:val="261"/>
    <w:semiHidden/>
    <w:qFormat/>
    <w:locked/>
    <w:uiPriority w:val="0"/>
    <w:rPr>
      <w:rFonts w:ascii="Times New Roman" w:hAnsi="Times New Roman"/>
      <w:szCs w:val="24"/>
    </w:rPr>
  </w:style>
  <w:style w:type="paragraph" w:customStyle="1" w:styleId="261">
    <w:name w:val="表格、图标文字"/>
    <w:basedOn w:val="1"/>
    <w:link w:val="260"/>
    <w:semiHidden/>
    <w:qFormat/>
    <w:uiPriority w:val="0"/>
    <w:pPr>
      <w:adjustRightInd w:val="0"/>
      <w:snapToGrid w:val="0"/>
      <w:spacing w:line="360" w:lineRule="exact"/>
      <w:ind w:firstLine="200" w:firstLineChars="200"/>
      <w:jc w:val="center"/>
    </w:pPr>
    <w:rPr>
      <w:rFonts w:ascii="Times New Roman" w:hAnsi="Times New Roman" w:eastAsiaTheme="minorEastAsia" w:cstheme="minorBidi"/>
      <w:szCs w:val="24"/>
    </w:rPr>
  </w:style>
  <w:style w:type="paragraph" w:customStyle="1" w:styleId="262">
    <w:name w:val="表内格式"/>
    <w:basedOn w:val="1"/>
    <w:semiHidden/>
    <w:qFormat/>
    <w:uiPriority w:val="0"/>
    <w:pPr>
      <w:spacing w:line="280" w:lineRule="exact"/>
      <w:jc w:val="center"/>
    </w:pPr>
    <w:rPr>
      <w:rFonts w:ascii="宋体" w:hAnsi="Times New Roman"/>
      <w:sz w:val="18"/>
      <w:szCs w:val="20"/>
    </w:rPr>
  </w:style>
  <w:style w:type="character" w:customStyle="1" w:styleId="263">
    <w:name w:val="4表头 Char"/>
    <w:link w:val="264"/>
    <w:semiHidden/>
    <w:qFormat/>
    <w:locked/>
    <w:uiPriority w:val="0"/>
    <w:rPr>
      <w:rFonts w:ascii="黑体" w:hAnsi="黑体" w:eastAsia="黑体"/>
      <w:sz w:val="24"/>
      <w:szCs w:val="24"/>
    </w:rPr>
  </w:style>
  <w:style w:type="paragraph" w:customStyle="1" w:styleId="264">
    <w:name w:val="4表头"/>
    <w:next w:val="1"/>
    <w:link w:val="263"/>
    <w:semiHidden/>
    <w:qFormat/>
    <w:uiPriority w:val="0"/>
    <w:pPr>
      <w:pageBreakBefore/>
      <w:spacing w:line="520" w:lineRule="exact"/>
      <w:ind w:firstLine="200" w:firstLineChars="200"/>
    </w:pPr>
    <w:rPr>
      <w:rFonts w:ascii="黑体" w:hAnsi="黑体" w:eastAsia="黑体" w:cstheme="minorBidi"/>
      <w:kern w:val="2"/>
      <w:sz w:val="24"/>
      <w:szCs w:val="24"/>
      <w:lang w:val="en-US" w:eastAsia="zh-CN" w:bidi="ar-SA"/>
    </w:rPr>
  </w:style>
  <w:style w:type="paragraph" w:customStyle="1" w:styleId="265">
    <w:name w:val="5表格内容"/>
    <w:next w:val="1"/>
    <w:semiHidden/>
    <w:qFormat/>
    <w:uiPriority w:val="99"/>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266">
    <w:name w:val="中文报告书样式"/>
    <w:basedOn w:val="1"/>
    <w:semiHidden/>
    <w:qFormat/>
    <w:uiPriority w:val="99"/>
    <w:pPr>
      <w:adjustRightInd w:val="0"/>
      <w:snapToGrid w:val="0"/>
      <w:spacing w:line="360" w:lineRule="auto"/>
      <w:ind w:firstLine="480" w:firstLineChars="200"/>
    </w:pPr>
    <w:rPr>
      <w:rFonts w:ascii="Times New Roman" w:hAnsi="Times New Roman"/>
      <w:kern w:val="24"/>
      <w:sz w:val="24"/>
      <w:szCs w:val="20"/>
    </w:rPr>
  </w:style>
  <w:style w:type="character" w:customStyle="1" w:styleId="267">
    <w:name w:val="4正文 Char"/>
    <w:link w:val="268"/>
    <w:semiHidden/>
    <w:qFormat/>
    <w:locked/>
    <w:uiPriority w:val="0"/>
    <w:rPr>
      <w:rFonts w:ascii="Times New Roman" w:hAnsi="Times New Roman"/>
      <w:sz w:val="24"/>
    </w:rPr>
  </w:style>
  <w:style w:type="paragraph" w:customStyle="1" w:styleId="268">
    <w:name w:val="4正文"/>
    <w:link w:val="267"/>
    <w:semiHidden/>
    <w:qFormat/>
    <w:uiPriority w:val="0"/>
    <w:pPr>
      <w:widowControl w:val="0"/>
      <w:spacing w:line="520" w:lineRule="exact"/>
      <w:ind w:firstLine="200" w:firstLineChars="200"/>
      <w:jc w:val="both"/>
    </w:pPr>
    <w:rPr>
      <w:rFonts w:ascii="Times New Roman" w:hAnsi="Times New Roman" w:eastAsiaTheme="minorEastAsia" w:cstheme="minorBidi"/>
      <w:kern w:val="2"/>
      <w:sz w:val="24"/>
      <w:szCs w:val="22"/>
      <w:lang w:val="en-US" w:eastAsia="zh-CN" w:bidi="ar-SA"/>
    </w:rPr>
  </w:style>
  <w:style w:type="character" w:customStyle="1" w:styleId="269">
    <w:name w:val="5表头 Char"/>
    <w:link w:val="270"/>
    <w:semiHidden/>
    <w:qFormat/>
    <w:locked/>
    <w:uiPriority w:val="0"/>
    <w:rPr>
      <w:rFonts w:ascii="Times New Roman" w:hAnsi="Times New Roman" w:eastAsia="黑体"/>
      <w:sz w:val="24"/>
    </w:rPr>
  </w:style>
  <w:style w:type="paragraph" w:customStyle="1" w:styleId="270">
    <w:name w:val="5表头"/>
    <w:next w:val="268"/>
    <w:link w:val="269"/>
    <w:semiHidden/>
    <w:qFormat/>
    <w:uiPriority w:val="0"/>
    <w:pPr>
      <w:widowControl w:val="0"/>
      <w:spacing w:line="520" w:lineRule="exact"/>
      <w:ind w:firstLine="200" w:firstLineChars="200"/>
    </w:pPr>
    <w:rPr>
      <w:rFonts w:ascii="Times New Roman" w:hAnsi="Times New Roman" w:eastAsia="黑体" w:cstheme="minorBidi"/>
      <w:kern w:val="2"/>
      <w:sz w:val="24"/>
      <w:szCs w:val="22"/>
      <w:lang w:val="en-US" w:eastAsia="zh-CN" w:bidi="ar-SA"/>
    </w:rPr>
  </w:style>
  <w:style w:type="character" w:customStyle="1" w:styleId="271">
    <w:name w:val="表、图标题 Char"/>
    <w:link w:val="272"/>
    <w:semiHidden/>
    <w:qFormat/>
    <w:locked/>
    <w:uiPriority w:val="0"/>
    <w:rPr>
      <w:rFonts w:ascii="Times New Roman" w:hAnsi="Times New Roman" w:eastAsia="黑体"/>
      <w:sz w:val="24"/>
      <w:szCs w:val="24"/>
    </w:rPr>
  </w:style>
  <w:style w:type="paragraph" w:customStyle="1" w:styleId="272">
    <w:name w:val="表、图标题"/>
    <w:basedOn w:val="1"/>
    <w:link w:val="271"/>
    <w:semiHidden/>
    <w:qFormat/>
    <w:uiPriority w:val="0"/>
    <w:pPr>
      <w:keepNext/>
      <w:adjustRightInd w:val="0"/>
      <w:snapToGrid w:val="0"/>
      <w:spacing w:beforeLines="50" w:line="360" w:lineRule="exact"/>
      <w:ind w:firstLine="560" w:firstLineChars="200"/>
    </w:pPr>
    <w:rPr>
      <w:rFonts w:ascii="Times New Roman" w:hAnsi="Times New Roman" w:eastAsia="黑体" w:cstheme="minorBidi"/>
      <w:sz w:val="24"/>
      <w:szCs w:val="24"/>
    </w:rPr>
  </w:style>
  <w:style w:type="paragraph" w:customStyle="1" w:styleId="273">
    <w:name w:val="默认段落字体 Para Char Char Char Char"/>
    <w:basedOn w:val="1"/>
    <w:semiHidden/>
    <w:qFormat/>
    <w:uiPriority w:val="99"/>
    <w:pPr>
      <w:adjustRightInd w:val="0"/>
      <w:snapToGrid w:val="0"/>
      <w:spacing w:line="520" w:lineRule="exact"/>
      <w:ind w:firstLine="560" w:firstLineChars="200"/>
    </w:pPr>
    <w:rPr>
      <w:rFonts w:ascii="Times New Roman" w:hAnsi="Times New Roman"/>
      <w:sz w:val="24"/>
      <w:szCs w:val="24"/>
    </w:rPr>
  </w:style>
  <w:style w:type="paragraph" w:customStyle="1" w:styleId="274">
    <w:name w:val="表格内容格式"/>
    <w:semiHidden/>
    <w:qFormat/>
    <w:uiPriority w:val="99"/>
    <w:pPr>
      <w:adjustRightInd w:val="0"/>
      <w:snapToGrid w:val="0"/>
      <w:jc w:val="center"/>
    </w:pPr>
    <w:rPr>
      <w:rFonts w:ascii="Times New Roman" w:hAnsi="Times New Roman" w:eastAsia="宋体" w:cs="Times New Roman"/>
      <w:kern w:val="0"/>
      <w:sz w:val="21"/>
      <w:szCs w:val="21"/>
      <w:lang w:val="en-US" w:eastAsia="zh-CN" w:bidi="ar-SA"/>
    </w:rPr>
  </w:style>
  <w:style w:type="character" w:customStyle="1" w:styleId="275">
    <w:name w:val="1111图文字 Char"/>
    <w:link w:val="276"/>
    <w:semiHidden/>
    <w:qFormat/>
    <w:locked/>
    <w:uiPriority w:val="0"/>
    <w:rPr>
      <w:rFonts w:ascii="Times New Roman" w:hAnsi="Times New Roman"/>
      <w:b/>
      <w:sz w:val="24"/>
      <w:szCs w:val="24"/>
    </w:rPr>
  </w:style>
  <w:style w:type="paragraph" w:customStyle="1" w:styleId="276">
    <w:name w:val="1111图文字"/>
    <w:basedOn w:val="1"/>
    <w:next w:val="1"/>
    <w:link w:val="275"/>
    <w:autoRedefine/>
    <w:semiHidden/>
    <w:qFormat/>
    <w:uiPriority w:val="0"/>
    <w:pPr>
      <w:snapToGrid w:val="0"/>
      <w:spacing w:line="520" w:lineRule="exact"/>
      <w:ind w:firstLine="482"/>
      <w:jc w:val="center"/>
    </w:pPr>
    <w:rPr>
      <w:rFonts w:ascii="Times New Roman" w:hAnsi="Times New Roman" w:eastAsiaTheme="minorEastAsia" w:cstheme="minorBidi"/>
      <w:b/>
      <w:sz w:val="24"/>
      <w:szCs w:val="24"/>
    </w:rPr>
  </w:style>
  <w:style w:type="character" w:customStyle="1" w:styleId="277">
    <w:name w:val="1111正文 Char"/>
    <w:link w:val="278"/>
    <w:semiHidden/>
    <w:qFormat/>
    <w:locked/>
    <w:uiPriority w:val="0"/>
    <w:rPr>
      <w:rFonts w:ascii="Times New Roman" w:hAnsi="Times New Roman"/>
      <w:sz w:val="24"/>
      <w:szCs w:val="24"/>
    </w:rPr>
  </w:style>
  <w:style w:type="paragraph" w:customStyle="1" w:styleId="278">
    <w:name w:val="1111正文"/>
    <w:basedOn w:val="1"/>
    <w:link w:val="277"/>
    <w:autoRedefine/>
    <w:semiHidden/>
    <w:qFormat/>
    <w:uiPriority w:val="0"/>
    <w:pPr>
      <w:spacing w:line="520" w:lineRule="exact"/>
      <w:ind w:firstLine="480" w:firstLineChars="200"/>
    </w:pPr>
    <w:rPr>
      <w:rFonts w:ascii="Times New Roman" w:hAnsi="Times New Roman" w:eastAsiaTheme="minorEastAsia" w:cstheme="minorBidi"/>
      <w:sz w:val="24"/>
      <w:szCs w:val="24"/>
    </w:rPr>
  </w:style>
  <w:style w:type="paragraph" w:customStyle="1" w:styleId="279">
    <w:name w:val="1111二级标题"/>
    <w:basedOn w:val="278"/>
    <w:next w:val="278"/>
    <w:autoRedefine/>
    <w:semiHidden/>
    <w:qFormat/>
    <w:uiPriority w:val="99"/>
    <w:pPr>
      <w:spacing w:beforeLines="50"/>
      <w:ind w:firstLine="0" w:firstLineChars="0"/>
      <w:jc w:val="left"/>
      <w:outlineLvl w:val="1"/>
    </w:pPr>
    <w:rPr>
      <w:rFonts w:ascii="黑体" w:eastAsia="黑体"/>
      <w:sz w:val="28"/>
      <w:szCs w:val="28"/>
    </w:rPr>
  </w:style>
  <w:style w:type="character" w:customStyle="1" w:styleId="280">
    <w:name w:val="段前2字符 Char"/>
    <w:link w:val="281"/>
    <w:semiHidden/>
    <w:qFormat/>
    <w:locked/>
    <w:uiPriority w:val="0"/>
    <w:rPr>
      <w:snapToGrid w:val="0"/>
      <w:sz w:val="24"/>
    </w:rPr>
  </w:style>
  <w:style w:type="paragraph" w:customStyle="1" w:styleId="281">
    <w:name w:val="段前2字符"/>
    <w:basedOn w:val="1"/>
    <w:link w:val="280"/>
    <w:semiHidden/>
    <w:qFormat/>
    <w:uiPriority w:val="0"/>
    <w:pPr>
      <w:adjustRightInd w:val="0"/>
      <w:snapToGrid w:val="0"/>
      <w:spacing w:line="360" w:lineRule="auto"/>
      <w:ind w:firstLine="480" w:firstLineChars="200"/>
      <w:jc w:val="left"/>
    </w:pPr>
    <w:rPr>
      <w:rFonts w:asciiTheme="minorHAnsi" w:hAnsiTheme="minorHAnsi" w:eastAsiaTheme="minorEastAsia" w:cstheme="minorBidi"/>
      <w:snapToGrid w:val="0"/>
      <w:sz w:val="24"/>
    </w:rPr>
  </w:style>
  <w:style w:type="paragraph" w:customStyle="1" w:styleId="282">
    <w:name w:val="表头 +1行"/>
    <w:basedOn w:val="1"/>
    <w:semiHidden/>
    <w:qFormat/>
    <w:uiPriority w:val="99"/>
    <w:pPr>
      <w:adjustRightInd w:val="0"/>
      <w:snapToGrid w:val="0"/>
      <w:spacing w:before="312" w:line="360" w:lineRule="auto"/>
      <w:jc w:val="center"/>
    </w:pPr>
    <w:rPr>
      <w:rFonts w:ascii="Times New Roman" w:hAnsi="Times New Roman" w:eastAsia="黑体" w:cs="宋体"/>
      <w:kern w:val="0"/>
      <w:szCs w:val="20"/>
    </w:rPr>
  </w:style>
  <w:style w:type="character" w:customStyle="1" w:styleId="283">
    <w:name w:val="正文+1行 Char"/>
    <w:basedOn w:val="280"/>
    <w:link w:val="284"/>
    <w:semiHidden/>
    <w:qFormat/>
    <w:locked/>
    <w:uiPriority w:val="0"/>
    <w:rPr>
      <w:snapToGrid w:val="0"/>
      <w:sz w:val="24"/>
    </w:rPr>
  </w:style>
  <w:style w:type="paragraph" w:customStyle="1" w:styleId="284">
    <w:name w:val="正文+1行"/>
    <w:basedOn w:val="281"/>
    <w:link w:val="283"/>
    <w:semiHidden/>
    <w:qFormat/>
    <w:uiPriority w:val="0"/>
    <w:pPr>
      <w:spacing w:before="312"/>
    </w:pPr>
  </w:style>
  <w:style w:type="paragraph" w:customStyle="1" w:styleId="285">
    <w:name w:val="三级标题"/>
    <w:basedOn w:val="64"/>
    <w:semiHidden/>
    <w:qFormat/>
    <w:uiPriority w:val="99"/>
    <w:pPr>
      <w:spacing w:before="50" w:after="0" w:line="520" w:lineRule="exact"/>
      <w:jc w:val="left"/>
      <w:outlineLvl w:val="2"/>
    </w:pPr>
    <w:rPr>
      <w:rFonts w:ascii="Times New Roman" w:hAnsi="Times New Roman" w:eastAsia="华文楷体"/>
      <w:b w:val="0"/>
      <w:sz w:val="28"/>
      <w:szCs w:val="24"/>
    </w:rPr>
  </w:style>
  <w:style w:type="character" w:customStyle="1" w:styleId="286">
    <w:name w:val="表头 Char1"/>
    <w:link w:val="287"/>
    <w:semiHidden/>
    <w:qFormat/>
    <w:locked/>
    <w:uiPriority w:val="99"/>
    <w:rPr>
      <w:rFonts w:eastAsia="黑体"/>
      <w:bCs/>
      <w:sz w:val="24"/>
      <w:szCs w:val="24"/>
    </w:rPr>
  </w:style>
  <w:style w:type="paragraph" w:customStyle="1" w:styleId="287">
    <w:name w:val="表头"/>
    <w:basedOn w:val="1"/>
    <w:link w:val="286"/>
    <w:semiHidden/>
    <w:qFormat/>
    <w:uiPriority w:val="99"/>
    <w:pPr>
      <w:numPr>
        <w:ilvl w:val="0"/>
        <w:numId w:val="11"/>
      </w:numPr>
      <w:autoSpaceDE w:val="0"/>
      <w:autoSpaceDN w:val="0"/>
      <w:spacing w:line="520" w:lineRule="exact"/>
    </w:pPr>
    <w:rPr>
      <w:rFonts w:eastAsia="黑体" w:asciiTheme="minorHAnsi" w:hAnsiTheme="minorHAnsi" w:cstheme="minorBidi"/>
      <w:bCs/>
      <w:sz w:val="24"/>
      <w:szCs w:val="24"/>
    </w:rPr>
  </w:style>
  <w:style w:type="paragraph" w:customStyle="1" w:styleId="288">
    <w:name w:val="表头0"/>
    <w:basedOn w:val="1"/>
    <w:semiHidden/>
    <w:qFormat/>
    <w:uiPriority w:val="99"/>
    <w:pPr>
      <w:autoSpaceDE w:val="0"/>
      <w:autoSpaceDN w:val="0"/>
      <w:adjustRightInd w:val="0"/>
      <w:snapToGrid w:val="0"/>
      <w:spacing w:line="520" w:lineRule="exact"/>
      <w:ind w:firstLine="480" w:firstLineChars="200"/>
      <w:jc w:val="left"/>
    </w:pPr>
    <w:rPr>
      <w:rFonts w:ascii="Times New Roman" w:eastAsia="黑体"/>
      <w:kern w:val="0"/>
      <w:sz w:val="24"/>
      <w:szCs w:val="20"/>
    </w:rPr>
  </w:style>
  <w:style w:type="character" w:customStyle="1" w:styleId="289">
    <w:name w:val="文本 Char"/>
    <w:link w:val="290"/>
    <w:semiHidden/>
    <w:qFormat/>
    <w:locked/>
    <w:uiPriority w:val="0"/>
    <w:rPr>
      <w:sz w:val="24"/>
      <w:szCs w:val="24"/>
    </w:rPr>
  </w:style>
  <w:style w:type="paragraph" w:customStyle="1" w:styleId="290">
    <w:name w:val="文本"/>
    <w:basedOn w:val="1"/>
    <w:link w:val="289"/>
    <w:semiHidden/>
    <w:qFormat/>
    <w:uiPriority w:val="0"/>
    <w:pPr>
      <w:spacing w:line="360" w:lineRule="auto"/>
      <w:ind w:firstLine="480" w:firstLineChars="200"/>
    </w:pPr>
    <w:rPr>
      <w:rFonts w:asciiTheme="minorHAnsi" w:hAnsiTheme="minorHAnsi" w:eastAsiaTheme="minorEastAsia" w:cstheme="minorBidi"/>
      <w:sz w:val="24"/>
      <w:szCs w:val="24"/>
    </w:rPr>
  </w:style>
  <w:style w:type="paragraph" w:customStyle="1" w:styleId="291">
    <w:name w:val="四级标题"/>
    <w:basedOn w:val="1"/>
    <w:semiHidden/>
    <w:qFormat/>
    <w:uiPriority w:val="99"/>
    <w:pPr>
      <w:spacing w:line="520" w:lineRule="exact"/>
      <w:outlineLvl w:val="3"/>
    </w:pPr>
    <w:rPr>
      <w:rFonts w:ascii="Times New Roman" w:hAnsi="Times New Roman"/>
      <w:b/>
      <w:bCs/>
      <w:sz w:val="24"/>
      <w:szCs w:val="24"/>
    </w:rPr>
  </w:style>
  <w:style w:type="character" w:customStyle="1" w:styleId="292">
    <w:name w:val="报告书正文 Char Char"/>
    <w:link w:val="293"/>
    <w:semiHidden/>
    <w:qFormat/>
    <w:locked/>
    <w:uiPriority w:val="0"/>
    <w:rPr>
      <w:sz w:val="24"/>
      <w:szCs w:val="24"/>
    </w:rPr>
  </w:style>
  <w:style w:type="paragraph" w:customStyle="1" w:styleId="293">
    <w:name w:val="报告书正文"/>
    <w:basedOn w:val="1"/>
    <w:next w:val="1"/>
    <w:link w:val="292"/>
    <w:semiHidden/>
    <w:qFormat/>
    <w:uiPriority w:val="0"/>
    <w:pPr>
      <w:spacing w:line="360" w:lineRule="auto"/>
      <w:ind w:firstLine="200" w:firstLineChars="200"/>
    </w:pPr>
    <w:rPr>
      <w:rFonts w:asciiTheme="minorHAnsi" w:hAnsiTheme="minorHAnsi" w:eastAsiaTheme="minorEastAsia" w:cstheme="minorBidi"/>
      <w:sz w:val="24"/>
      <w:szCs w:val="24"/>
    </w:rPr>
  </w:style>
  <w:style w:type="paragraph" w:customStyle="1" w:styleId="294">
    <w:name w:val="二级标题"/>
    <w:basedOn w:val="1"/>
    <w:semiHidden/>
    <w:qFormat/>
    <w:uiPriority w:val="99"/>
    <w:pPr>
      <w:keepNext/>
      <w:keepLines/>
      <w:spacing w:beforeLines="50" w:line="520" w:lineRule="exact"/>
      <w:outlineLvl w:val="1"/>
    </w:pPr>
    <w:rPr>
      <w:rFonts w:ascii="Times New Roman" w:hAnsi="Times New Roman" w:eastAsia="黑体"/>
      <w:sz w:val="28"/>
      <w:szCs w:val="28"/>
    </w:rPr>
  </w:style>
  <w:style w:type="paragraph" w:customStyle="1" w:styleId="295">
    <w:name w:val="标题3"/>
    <w:basedOn w:val="5"/>
    <w:next w:val="1"/>
    <w:semiHidden/>
    <w:qFormat/>
    <w:uiPriority w:val="99"/>
    <w:pPr>
      <w:spacing w:before="0" w:after="0" w:line="480" w:lineRule="exact"/>
      <w:jc w:val="left"/>
      <w:outlineLvl w:val="3"/>
    </w:pPr>
    <w:rPr>
      <w:rFonts w:ascii="Times New Roman" w:hAnsi="Times New Roman"/>
      <w:b w:val="0"/>
      <w:kern w:val="0"/>
      <w:sz w:val="24"/>
    </w:rPr>
  </w:style>
  <w:style w:type="character" w:customStyle="1" w:styleId="296">
    <w:name w:val="表内内容 Char"/>
    <w:link w:val="297"/>
    <w:semiHidden/>
    <w:qFormat/>
    <w:locked/>
    <w:uiPriority w:val="0"/>
    <w:rPr>
      <w:rFonts w:ascii="Times New Roman" w:hAnsi="Times New Roman"/>
      <w:szCs w:val="21"/>
    </w:rPr>
  </w:style>
  <w:style w:type="paragraph" w:customStyle="1" w:styleId="297">
    <w:name w:val="表内内容"/>
    <w:basedOn w:val="1"/>
    <w:link w:val="296"/>
    <w:semiHidden/>
    <w:qFormat/>
    <w:uiPriority w:val="0"/>
    <w:pPr>
      <w:jc w:val="center"/>
    </w:pPr>
    <w:rPr>
      <w:rFonts w:ascii="Times New Roman" w:hAnsi="Times New Roman" w:eastAsiaTheme="minorEastAsia" w:cstheme="minorBidi"/>
      <w:szCs w:val="21"/>
    </w:rPr>
  </w:style>
  <w:style w:type="paragraph" w:customStyle="1" w:styleId="298">
    <w:name w:val="Char Char Char1 Char Char Char Char Char Char Char Char Char Char Char Char Char Char Char Char Char Char Char2"/>
    <w:basedOn w:val="1"/>
    <w:semiHidden/>
    <w:qFormat/>
    <w:uiPriority w:val="99"/>
    <w:pPr>
      <w:spacing w:line="360" w:lineRule="auto"/>
      <w:ind w:firstLine="200" w:firstLineChars="200"/>
    </w:pPr>
    <w:rPr>
      <w:rFonts w:ascii="Times New Roman" w:hAnsi="Times New Roman"/>
      <w:sz w:val="24"/>
      <w:szCs w:val="20"/>
    </w:rPr>
  </w:style>
  <w:style w:type="paragraph" w:customStyle="1" w:styleId="299">
    <w:name w:val="Table Paragraph"/>
    <w:basedOn w:val="1"/>
    <w:semiHidden/>
    <w:qFormat/>
    <w:uiPriority w:val="1"/>
    <w:pPr>
      <w:autoSpaceDE w:val="0"/>
      <w:autoSpaceDN w:val="0"/>
      <w:jc w:val="center"/>
    </w:pPr>
    <w:rPr>
      <w:rFonts w:ascii="Noto Sans CJK JP Regular" w:hAnsi="Noto Sans CJK JP Regular" w:eastAsia="Noto Sans CJK JP Regular" w:cs="Noto Sans CJK JP Regular"/>
      <w:kern w:val="0"/>
      <w:sz w:val="22"/>
      <w:szCs w:val="20"/>
      <w:lang w:eastAsia="en-US"/>
    </w:rPr>
  </w:style>
  <w:style w:type="paragraph" w:customStyle="1" w:styleId="300">
    <w:name w:val="三级标题0"/>
    <w:basedOn w:val="1"/>
    <w:semiHidden/>
    <w:qFormat/>
    <w:uiPriority w:val="99"/>
    <w:pPr>
      <w:spacing w:line="520" w:lineRule="exact"/>
      <w:jc w:val="left"/>
      <w:outlineLvl w:val="2"/>
    </w:pPr>
    <w:rPr>
      <w:rFonts w:ascii="Times New Roman" w:hAnsi="Times New Roman" w:eastAsia="楷体"/>
      <w:bCs/>
      <w:kern w:val="28"/>
      <w:sz w:val="28"/>
      <w:szCs w:val="24"/>
    </w:rPr>
  </w:style>
  <w:style w:type="paragraph" w:customStyle="1" w:styleId="301">
    <w:name w:val="二级标题0"/>
    <w:basedOn w:val="1"/>
    <w:semiHidden/>
    <w:qFormat/>
    <w:uiPriority w:val="99"/>
    <w:pPr>
      <w:keepNext/>
      <w:keepLines/>
      <w:adjustRightInd w:val="0"/>
      <w:snapToGrid w:val="0"/>
      <w:spacing w:before="120" w:after="120" w:line="520" w:lineRule="exact"/>
      <w:jc w:val="left"/>
      <w:outlineLvl w:val="1"/>
    </w:pPr>
    <w:rPr>
      <w:rFonts w:ascii="Times New Roman" w:hAnsi="Times New Roman" w:eastAsia="黑体"/>
      <w:kern w:val="24"/>
      <w:sz w:val="28"/>
      <w:szCs w:val="28"/>
    </w:rPr>
  </w:style>
  <w:style w:type="paragraph" w:customStyle="1" w:styleId="302">
    <w:name w:val="三级"/>
    <w:basedOn w:val="1"/>
    <w:semiHidden/>
    <w:qFormat/>
    <w:uiPriority w:val="99"/>
    <w:pPr>
      <w:spacing w:line="520" w:lineRule="exact"/>
      <w:jc w:val="left"/>
      <w:outlineLvl w:val="2"/>
    </w:pPr>
    <w:rPr>
      <w:rFonts w:ascii="Times New Roman" w:hAnsi="Times New Roman" w:eastAsia="楷体"/>
      <w:bCs/>
      <w:kern w:val="28"/>
      <w:sz w:val="28"/>
      <w:szCs w:val="24"/>
    </w:rPr>
  </w:style>
  <w:style w:type="paragraph" w:customStyle="1" w:styleId="303">
    <w:name w:val="表格1"/>
    <w:basedOn w:val="39"/>
    <w:qFormat/>
    <w:uiPriority w:val="0"/>
    <w:pPr>
      <w:adjustRightInd w:val="0"/>
      <w:snapToGrid w:val="0"/>
      <w:spacing w:after="0" w:line="360" w:lineRule="exact"/>
      <w:ind w:left="0" w:leftChars="0" w:right="0" w:rightChars="0"/>
      <w:jc w:val="center"/>
    </w:pPr>
    <w:rPr>
      <w:rFonts w:ascii="Times New Roman" w:hAnsi="Times New Roman" w:eastAsia="黑体"/>
      <w:kern w:val="0"/>
      <w:sz w:val="24"/>
      <w:szCs w:val="28"/>
    </w:rPr>
  </w:style>
  <w:style w:type="paragraph" w:customStyle="1" w:styleId="304">
    <w:name w:val="4表格内3级标题"/>
    <w:basedOn w:val="167"/>
    <w:next w:val="167"/>
    <w:qFormat/>
    <w:uiPriority w:val="0"/>
    <w:pPr>
      <w:ind w:firstLine="0" w:firstLineChars="0"/>
      <w:jc w:val="left"/>
    </w:pPr>
    <w:rPr>
      <w:rFonts w:ascii="Calibri" w:hAnsi="Calibri" w:eastAsia="宋体" w:cs="Times New Roman"/>
      <w:kern w:val="0"/>
      <w:szCs w:val="24"/>
    </w:rPr>
  </w:style>
  <w:style w:type="character" w:customStyle="1" w:styleId="305">
    <w:name w:val="表内字 Char"/>
    <w:link w:val="306"/>
    <w:semiHidden/>
    <w:qFormat/>
    <w:locked/>
    <w:uiPriority w:val="0"/>
    <w:rPr>
      <w:rFonts w:ascii="Times New Roman" w:hAnsi="Times New Roman"/>
      <w:bCs/>
      <w:szCs w:val="21"/>
    </w:rPr>
  </w:style>
  <w:style w:type="paragraph" w:customStyle="1" w:styleId="306">
    <w:name w:val="表内字"/>
    <w:link w:val="305"/>
    <w:semiHidden/>
    <w:qFormat/>
    <w:uiPriority w:val="0"/>
    <w:pPr>
      <w:spacing w:line="320" w:lineRule="exact"/>
      <w:jc w:val="center"/>
    </w:pPr>
    <w:rPr>
      <w:rFonts w:ascii="Times New Roman" w:hAnsi="Times New Roman" w:eastAsiaTheme="minorEastAsia" w:cstheme="minorBidi"/>
      <w:bCs/>
      <w:kern w:val="2"/>
      <w:sz w:val="21"/>
      <w:szCs w:val="21"/>
      <w:lang w:val="en-US" w:eastAsia="zh-CN" w:bidi="ar-SA"/>
    </w:rPr>
  </w:style>
  <w:style w:type="character" w:customStyle="1" w:styleId="307">
    <w:name w:val="图表标题 Char"/>
    <w:link w:val="308"/>
    <w:semiHidden/>
    <w:qFormat/>
    <w:locked/>
    <w:uiPriority w:val="0"/>
    <w:rPr>
      <w:rFonts w:ascii="Times New Roman" w:hAnsi="Times New Roman" w:eastAsia="黑体" w:cs="Arial"/>
      <w:szCs w:val="24"/>
    </w:rPr>
  </w:style>
  <w:style w:type="paragraph" w:customStyle="1" w:styleId="308">
    <w:name w:val="图表标题"/>
    <w:basedOn w:val="1"/>
    <w:link w:val="307"/>
    <w:semiHidden/>
    <w:qFormat/>
    <w:uiPriority w:val="0"/>
    <w:pPr>
      <w:snapToGrid w:val="0"/>
      <w:jc w:val="center"/>
    </w:pPr>
    <w:rPr>
      <w:rFonts w:ascii="Times New Roman" w:hAnsi="Times New Roman" w:eastAsia="黑体" w:cs="Arial"/>
      <w:szCs w:val="24"/>
    </w:rPr>
  </w:style>
  <w:style w:type="character" w:customStyle="1" w:styleId="309">
    <w:name w:val="正文 首行缩进:  2 字符 Char"/>
    <w:link w:val="310"/>
    <w:semiHidden/>
    <w:qFormat/>
    <w:locked/>
    <w:uiPriority w:val="0"/>
    <w:rPr>
      <w:rFonts w:ascii="Times New Roman" w:hAnsi="Times New Roman" w:cs="宋体"/>
      <w:sz w:val="24"/>
    </w:rPr>
  </w:style>
  <w:style w:type="paragraph" w:customStyle="1" w:styleId="310">
    <w:name w:val="正文 首行缩进:  2 字符"/>
    <w:basedOn w:val="1"/>
    <w:link w:val="309"/>
    <w:semiHidden/>
    <w:qFormat/>
    <w:uiPriority w:val="0"/>
    <w:pPr>
      <w:adjustRightInd w:val="0"/>
      <w:snapToGrid w:val="0"/>
      <w:spacing w:line="500" w:lineRule="exact"/>
      <w:ind w:firstLine="200" w:firstLineChars="200"/>
      <w:jc w:val="left"/>
    </w:pPr>
    <w:rPr>
      <w:rFonts w:ascii="Times New Roman" w:hAnsi="Times New Roman" w:cs="宋体" w:eastAsiaTheme="minorEastAsia"/>
      <w:sz w:val="24"/>
    </w:rPr>
  </w:style>
  <w:style w:type="paragraph" w:customStyle="1" w:styleId="311">
    <w:name w:val="表格内容新"/>
    <w:basedOn w:val="1"/>
    <w:semiHidden/>
    <w:qFormat/>
    <w:uiPriority w:val="99"/>
    <w:rPr>
      <w:rFonts w:ascii="Times New Roman" w:hAnsi="Times New Roman"/>
      <w:szCs w:val="20"/>
    </w:rPr>
  </w:style>
  <w:style w:type="character" w:customStyle="1" w:styleId="312">
    <w:name w:val="环科院正文 Char"/>
    <w:link w:val="313"/>
    <w:semiHidden/>
    <w:qFormat/>
    <w:locked/>
    <w:uiPriority w:val="0"/>
    <w:rPr>
      <w:rFonts w:ascii="宋体" w:hAnsi="宋体"/>
      <w:bCs/>
      <w:sz w:val="24"/>
      <w:szCs w:val="24"/>
      <w:u w:color="000000"/>
      <w:lang w:val="zh-CN"/>
    </w:rPr>
  </w:style>
  <w:style w:type="paragraph" w:customStyle="1" w:styleId="313">
    <w:name w:val="环科院正文"/>
    <w:basedOn w:val="1"/>
    <w:link w:val="312"/>
    <w:semiHidden/>
    <w:qFormat/>
    <w:uiPriority w:val="0"/>
    <w:pPr>
      <w:tabs>
        <w:tab w:val="left" w:pos="5760"/>
      </w:tabs>
      <w:adjustRightInd w:val="0"/>
      <w:spacing w:before="120" w:after="120" w:line="500" w:lineRule="exact"/>
      <w:ind w:firstLine="480" w:firstLineChars="200"/>
    </w:pPr>
    <w:rPr>
      <w:rFonts w:ascii="宋体" w:hAnsi="宋体" w:eastAsiaTheme="minorEastAsia" w:cstheme="minorBidi"/>
      <w:bCs/>
      <w:sz w:val="24"/>
      <w:szCs w:val="24"/>
      <w:u w:color="000000"/>
      <w:lang w:val="zh-CN"/>
    </w:rPr>
  </w:style>
  <w:style w:type="paragraph" w:customStyle="1" w:styleId="314">
    <w:name w:val="表注"/>
    <w:basedOn w:val="1"/>
    <w:semiHidden/>
    <w:qFormat/>
    <w:uiPriority w:val="99"/>
    <w:pPr>
      <w:autoSpaceDE w:val="0"/>
      <w:autoSpaceDN w:val="0"/>
      <w:adjustRightInd w:val="0"/>
      <w:snapToGrid w:val="0"/>
      <w:spacing w:beforeLines="50"/>
    </w:pPr>
    <w:rPr>
      <w:rFonts w:ascii="Times New Roman" w:hAnsi="Times New Roman" w:cs="Arial"/>
      <w:kern w:val="0"/>
      <w:szCs w:val="21"/>
    </w:rPr>
  </w:style>
  <w:style w:type="paragraph" w:customStyle="1" w:styleId="315">
    <w:name w:val="样式 标题 1 + 华文中宋 两端对齐 左侧:  0 厘米"/>
    <w:basedOn w:val="3"/>
    <w:semiHidden/>
    <w:qFormat/>
    <w:uiPriority w:val="99"/>
    <w:pPr>
      <w:tabs>
        <w:tab w:val="left" w:pos="1272"/>
      </w:tabs>
      <w:snapToGrid w:val="0"/>
      <w:spacing w:after="340" w:line="240" w:lineRule="auto"/>
      <w:ind w:left="1272" w:hanging="705"/>
    </w:pPr>
    <w:rPr>
      <w:rFonts w:ascii="华文中宋" w:hAnsi="华文中宋" w:eastAsia="华文中宋"/>
      <w:b w:val="0"/>
      <w:bCs w:val="0"/>
      <w:sz w:val="28"/>
    </w:rPr>
  </w:style>
  <w:style w:type="paragraph" w:customStyle="1" w:styleId="316">
    <w:name w:val="样式 表头 + 首行缩进:  2 字符"/>
    <w:basedOn w:val="1"/>
    <w:semiHidden/>
    <w:qFormat/>
    <w:uiPriority w:val="99"/>
    <w:pPr>
      <w:snapToGrid w:val="0"/>
      <w:spacing w:line="360" w:lineRule="auto"/>
      <w:ind w:firstLine="200" w:firstLineChars="200"/>
    </w:pPr>
    <w:rPr>
      <w:rFonts w:ascii="Times New Roman" w:hAnsi="Times New Roman" w:cs="宋体"/>
      <w:sz w:val="24"/>
      <w:szCs w:val="20"/>
    </w:rPr>
  </w:style>
  <w:style w:type="paragraph" w:customStyle="1" w:styleId="317">
    <w:name w:val="样式 表字 + 首行缩进:  2 字符"/>
    <w:basedOn w:val="1"/>
    <w:semiHidden/>
    <w:qFormat/>
    <w:uiPriority w:val="99"/>
    <w:pPr>
      <w:snapToGrid w:val="0"/>
      <w:jc w:val="center"/>
    </w:pPr>
    <w:rPr>
      <w:rFonts w:ascii="宋体" w:hAnsi="Times New Roman"/>
      <w:szCs w:val="21"/>
    </w:rPr>
  </w:style>
  <w:style w:type="paragraph" w:customStyle="1" w:styleId="318">
    <w:name w:val="默认段落字体 Para Char"/>
    <w:basedOn w:val="1"/>
    <w:next w:val="1"/>
    <w:semiHidden/>
    <w:qFormat/>
    <w:uiPriority w:val="99"/>
    <w:pPr>
      <w:snapToGrid w:val="0"/>
      <w:spacing w:line="360" w:lineRule="auto"/>
      <w:ind w:firstLine="200" w:firstLineChars="200"/>
    </w:pPr>
    <w:rPr>
      <w:rFonts w:ascii="宋体" w:hAnsi="宋体" w:cs="宋体"/>
      <w:sz w:val="24"/>
      <w:szCs w:val="24"/>
    </w:rPr>
  </w:style>
  <w:style w:type="paragraph" w:customStyle="1" w:styleId="319">
    <w:name w:val="Char"/>
    <w:basedOn w:val="1"/>
    <w:semiHidden/>
    <w:qFormat/>
    <w:uiPriority w:val="99"/>
    <w:pPr>
      <w:snapToGrid w:val="0"/>
    </w:pPr>
    <w:rPr>
      <w:rFonts w:ascii="Times New Roman" w:hAnsi="Times New Roman"/>
      <w:szCs w:val="24"/>
    </w:rPr>
  </w:style>
  <w:style w:type="paragraph" w:customStyle="1" w:styleId="320">
    <w:name w:val="Char Char Char Char Char Char Char"/>
    <w:basedOn w:val="1"/>
    <w:semiHidden/>
    <w:qFormat/>
    <w:uiPriority w:val="99"/>
    <w:pPr>
      <w:adjustRightInd w:val="0"/>
      <w:snapToGrid w:val="0"/>
      <w:spacing w:line="360" w:lineRule="auto"/>
    </w:pPr>
    <w:rPr>
      <w:rFonts w:ascii="Times New Roman" w:hAnsi="Times New Roman"/>
      <w:kern w:val="0"/>
      <w:sz w:val="24"/>
      <w:szCs w:val="24"/>
    </w:rPr>
  </w:style>
  <w:style w:type="paragraph" w:customStyle="1" w:styleId="321">
    <w:name w:val="Char Char2"/>
    <w:basedOn w:val="1"/>
    <w:semiHidden/>
    <w:qFormat/>
    <w:uiPriority w:val="99"/>
    <w:pPr>
      <w:snapToGrid w:val="0"/>
      <w:spacing w:line="360" w:lineRule="auto"/>
      <w:ind w:firstLine="200" w:firstLineChars="200"/>
    </w:pPr>
    <w:rPr>
      <w:rFonts w:ascii="宋体" w:hAnsi="宋体" w:cs="宋体"/>
      <w:sz w:val="24"/>
      <w:szCs w:val="24"/>
    </w:rPr>
  </w:style>
  <w:style w:type="character" w:customStyle="1" w:styleId="322">
    <w:name w:val="01一级标题 Char"/>
    <w:link w:val="323"/>
    <w:semiHidden/>
    <w:qFormat/>
    <w:locked/>
    <w:uiPriority w:val="0"/>
    <w:rPr>
      <w:rFonts w:ascii="Cambria" w:hAnsi="Cambria" w:cs="Arial"/>
      <w:b/>
      <w:bCs/>
      <w:sz w:val="32"/>
      <w:szCs w:val="32"/>
    </w:rPr>
  </w:style>
  <w:style w:type="paragraph" w:customStyle="1" w:styleId="323">
    <w:name w:val="01一级标题"/>
    <w:basedOn w:val="84"/>
    <w:link w:val="322"/>
    <w:semiHidden/>
    <w:qFormat/>
    <w:uiPriority w:val="0"/>
    <w:pPr>
      <w:pageBreakBefore/>
    </w:pPr>
    <w:rPr>
      <w:rFonts w:ascii="Cambria" w:hAnsi="Cambria" w:cs="Arial" w:eastAsiaTheme="minorEastAsia"/>
    </w:rPr>
  </w:style>
  <w:style w:type="paragraph" w:customStyle="1" w:styleId="324">
    <w:name w:val="02二级标题"/>
    <w:basedOn w:val="1"/>
    <w:semiHidden/>
    <w:qFormat/>
    <w:uiPriority w:val="99"/>
    <w:pPr>
      <w:spacing w:beforeLines="50" w:line="500" w:lineRule="exact"/>
      <w:outlineLvl w:val="1"/>
    </w:pPr>
    <w:rPr>
      <w:rFonts w:ascii="Times New Roman" w:hAnsi="Times New Roman" w:eastAsia="黑体"/>
      <w:sz w:val="28"/>
      <w:szCs w:val="20"/>
    </w:rPr>
  </w:style>
  <w:style w:type="paragraph" w:customStyle="1" w:styleId="325">
    <w:name w:val="03三级标题"/>
    <w:basedOn w:val="1"/>
    <w:semiHidden/>
    <w:qFormat/>
    <w:uiPriority w:val="99"/>
    <w:pPr>
      <w:spacing w:beforeLines="50" w:line="500" w:lineRule="exact"/>
      <w:outlineLvl w:val="2"/>
    </w:pPr>
    <w:rPr>
      <w:rFonts w:ascii="Times New Roman" w:hAnsi="Times New Roman"/>
      <w:sz w:val="28"/>
      <w:szCs w:val="20"/>
    </w:rPr>
  </w:style>
  <w:style w:type="paragraph" w:customStyle="1" w:styleId="326">
    <w:name w:val="04四级标题"/>
    <w:basedOn w:val="1"/>
    <w:semiHidden/>
    <w:qFormat/>
    <w:uiPriority w:val="99"/>
    <w:pPr>
      <w:spacing w:line="500" w:lineRule="exact"/>
      <w:outlineLvl w:val="3"/>
    </w:pPr>
    <w:rPr>
      <w:rFonts w:ascii="Times New Roman" w:hAnsi="Times New Roman"/>
      <w:sz w:val="28"/>
      <w:szCs w:val="20"/>
    </w:rPr>
  </w:style>
  <w:style w:type="paragraph" w:customStyle="1" w:styleId="327">
    <w:name w:val="表头格式"/>
    <w:basedOn w:val="1"/>
    <w:semiHidden/>
    <w:qFormat/>
    <w:uiPriority w:val="99"/>
    <w:pPr>
      <w:adjustRightInd w:val="0"/>
      <w:snapToGrid w:val="0"/>
      <w:ind w:firstLine="480" w:firstLineChars="200"/>
    </w:pPr>
    <w:rPr>
      <w:rFonts w:ascii="Times New Roman" w:hAnsi="Times New Roman" w:eastAsia="黑体"/>
      <w:color w:val="000000"/>
      <w:kern w:val="24"/>
      <w:sz w:val="24"/>
      <w:szCs w:val="20"/>
    </w:rPr>
  </w:style>
  <w:style w:type="character" w:customStyle="1" w:styleId="328">
    <w:name w:val="3正文 Char Char"/>
    <w:link w:val="329"/>
    <w:semiHidden/>
    <w:qFormat/>
    <w:locked/>
    <w:uiPriority w:val="0"/>
    <w:rPr>
      <w:sz w:val="24"/>
      <w:szCs w:val="24"/>
    </w:rPr>
  </w:style>
  <w:style w:type="paragraph" w:customStyle="1" w:styleId="329">
    <w:name w:val="3正文"/>
    <w:link w:val="328"/>
    <w:semiHidden/>
    <w:qFormat/>
    <w:uiPriority w:val="0"/>
    <w:pPr>
      <w:widowControl w:val="0"/>
      <w:spacing w:line="52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30">
    <w:name w:val="Default"/>
    <w:semiHidden/>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31">
    <w:name w:val="列出段落2"/>
    <w:basedOn w:val="1"/>
    <w:semiHidden/>
    <w:qFormat/>
    <w:uiPriority w:val="34"/>
    <w:pPr>
      <w:widowControl/>
      <w:ind w:firstLine="420" w:firstLineChars="200"/>
      <w:jc w:val="left"/>
    </w:pPr>
    <w:rPr>
      <w:rFonts w:ascii="Times New Roman" w:hAnsi="Times New Roman"/>
      <w:kern w:val="0"/>
      <w:sz w:val="20"/>
      <w:szCs w:val="20"/>
    </w:rPr>
  </w:style>
  <w:style w:type="paragraph" w:customStyle="1" w:styleId="332">
    <w:name w:val="表格居中"/>
    <w:semiHidden/>
    <w:qFormat/>
    <w:uiPriority w:val="99"/>
    <w:pPr>
      <w:widowControl w:val="0"/>
      <w:snapToGrid w:val="0"/>
      <w:jc w:val="center"/>
    </w:pPr>
    <w:rPr>
      <w:rFonts w:ascii="Times New Roman" w:hAnsi="Times New Roman" w:eastAsia="宋体" w:cs="Times New Roman"/>
      <w:kern w:val="2"/>
      <w:sz w:val="21"/>
      <w:szCs w:val="22"/>
      <w:lang w:val="en-US" w:eastAsia="zh-CN" w:bidi="ar-SA"/>
    </w:rPr>
  </w:style>
  <w:style w:type="paragraph" w:customStyle="1" w:styleId="333">
    <w:name w:val="环评正文"/>
    <w:semiHidden/>
    <w:qFormat/>
    <w:uiPriority w:val="99"/>
    <w:pPr>
      <w:widowControl w:val="0"/>
      <w:spacing w:line="360" w:lineRule="auto"/>
      <w:ind w:firstLine="640" w:firstLineChars="200"/>
      <w:jc w:val="both"/>
    </w:pPr>
    <w:rPr>
      <w:rFonts w:ascii="Calibri" w:hAnsi="Calibri" w:eastAsia="宋体" w:cs="宋体"/>
      <w:kern w:val="2"/>
      <w:sz w:val="24"/>
      <w:szCs w:val="24"/>
      <w:lang w:val="en-US" w:eastAsia="zh-CN" w:bidi="ar-SA"/>
    </w:rPr>
  </w:style>
  <w:style w:type="paragraph" w:customStyle="1" w:styleId="334">
    <w:name w:val="TableStyle12"/>
    <w:semiHidden/>
    <w:qFormat/>
    <w:uiPriority w:val="99"/>
    <w:pPr>
      <w:widowControl w:val="0"/>
      <w:spacing w:line="360" w:lineRule="auto"/>
      <w:ind w:firstLine="883" w:firstLineChars="200"/>
      <w:jc w:val="center"/>
    </w:pPr>
    <w:rPr>
      <w:rFonts w:ascii="Times New Roman" w:hAnsi="Times New Roman" w:eastAsia="宋体" w:cs="Calibri"/>
      <w:kern w:val="2"/>
      <w:sz w:val="24"/>
      <w:szCs w:val="21"/>
      <w:lang w:val="en-US" w:eastAsia="zh-CN" w:bidi="ar-SA"/>
    </w:rPr>
  </w:style>
  <w:style w:type="paragraph" w:customStyle="1" w:styleId="335">
    <w:name w:val="样式 Times New Roman 黑色 首行缩进:  0.85 厘米 段后: 0 磅 行距: 1.5 倍行距1"/>
    <w:semiHidden/>
    <w:qFormat/>
    <w:uiPriority w:val="99"/>
    <w:pPr>
      <w:widowControl w:val="0"/>
      <w:spacing w:before="100" w:beforeAutospacing="1" w:line="520" w:lineRule="exact"/>
      <w:ind w:firstLine="200" w:firstLineChars="200"/>
      <w:jc w:val="both"/>
    </w:pPr>
    <w:rPr>
      <w:rFonts w:ascii="Calibri" w:hAnsi="Calibri" w:eastAsia="宋体" w:cs="宋体"/>
      <w:color w:val="000000"/>
      <w:kern w:val="2"/>
      <w:sz w:val="21"/>
      <w:szCs w:val="21"/>
      <w:lang w:val="en-US" w:eastAsia="zh-CN" w:bidi="ar-SA"/>
    </w:rPr>
  </w:style>
  <w:style w:type="paragraph" w:customStyle="1" w:styleId="336">
    <w:name w:val="yyp"/>
    <w:semiHidden/>
    <w:qFormat/>
    <w:uiPriority w:val="99"/>
    <w:pPr>
      <w:widowControl w:val="0"/>
      <w:spacing w:after="120"/>
      <w:ind w:firstLine="480" w:firstLineChars="200"/>
      <w:jc w:val="both"/>
    </w:pPr>
    <w:rPr>
      <w:rFonts w:ascii="Calibri" w:hAnsi="Calibri" w:eastAsia="宋体" w:cs="Times New Roman"/>
      <w:kern w:val="0"/>
      <w:sz w:val="24"/>
      <w:szCs w:val="20"/>
      <w:lang w:val="en-US" w:eastAsia="zh-CN" w:bidi="ar-SA"/>
    </w:rPr>
  </w:style>
  <w:style w:type="paragraph" w:customStyle="1" w:styleId="337">
    <w:name w:val="biant2"/>
    <w:semiHidden/>
    <w:qFormat/>
    <w:uiPriority w:val="99"/>
    <w:pPr>
      <w:keepNext/>
      <w:keepLines/>
      <w:widowControl w:val="0"/>
      <w:spacing w:line="360" w:lineRule="auto"/>
      <w:ind w:firstLine="200" w:firstLineChars="200"/>
      <w:jc w:val="both"/>
      <w:outlineLvl w:val="1"/>
    </w:pPr>
    <w:rPr>
      <w:rFonts w:ascii="宋体" w:hAnsi="Calibri" w:eastAsia="宋体" w:cs="Times New Roman"/>
      <w:b/>
      <w:bCs/>
      <w:kern w:val="0"/>
      <w:sz w:val="32"/>
      <w:szCs w:val="32"/>
      <w:lang w:val="en-US" w:eastAsia="zh-CN" w:bidi="ar-SA"/>
    </w:rPr>
  </w:style>
  <w:style w:type="paragraph" w:customStyle="1" w:styleId="338">
    <w:name w:val="表内"/>
    <w:basedOn w:val="1"/>
    <w:semiHidden/>
    <w:qFormat/>
    <w:uiPriority w:val="99"/>
    <w:pPr>
      <w:jc w:val="center"/>
    </w:pPr>
    <w:rPr>
      <w:rFonts w:ascii="Times New Roman" w:hAnsi="Times New Roman"/>
      <w:szCs w:val="20"/>
    </w:rPr>
  </w:style>
  <w:style w:type="paragraph" w:customStyle="1" w:styleId="339">
    <w:name w:val="图表名称"/>
    <w:semiHidden/>
    <w:qFormat/>
    <w:uiPriority w:val="99"/>
    <w:pPr>
      <w:widowControl w:val="0"/>
      <w:jc w:val="center"/>
    </w:pPr>
    <w:rPr>
      <w:rFonts w:ascii="Calibri" w:hAnsi="Calibri" w:eastAsia="宋体" w:cs="Times New Roman"/>
      <w:b/>
      <w:bCs/>
      <w:kern w:val="2"/>
      <w:sz w:val="21"/>
      <w:szCs w:val="21"/>
      <w:lang w:val="en-US" w:eastAsia="zh-CN" w:bidi="ar-SA"/>
    </w:rPr>
  </w:style>
  <w:style w:type="paragraph" w:customStyle="1" w:styleId="340">
    <w:name w:val="样式 Times New Roman 黑色 首行缩进:  0.85 厘米"/>
    <w:semiHidden/>
    <w:qFormat/>
    <w:uiPriority w:val="99"/>
    <w:pPr>
      <w:widowControl w:val="0"/>
      <w:spacing w:before="100" w:beforeAutospacing="1" w:line="520" w:lineRule="exact"/>
      <w:ind w:firstLine="200" w:firstLineChars="200"/>
      <w:jc w:val="both"/>
    </w:pPr>
    <w:rPr>
      <w:rFonts w:ascii="Calibri" w:hAnsi="Calibri" w:eastAsia="宋体" w:cs="宋体"/>
      <w:color w:val="000000"/>
      <w:kern w:val="2"/>
      <w:sz w:val="24"/>
      <w:szCs w:val="24"/>
      <w:lang w:val="en-US" w:eastAsia="zh-CN" w:bidi="ar-SA"/>
    </w:rPr>
  </w:style>
  <w:style w:type="paragraph" w:customStyle="1" w:styleId="341">
    <w:name w:val="样式 Times New Roman 黑色 首行缩进:  0.85 厘米 段后: 0 磅 行距: 1.5 倍行距"/>
    <w:semiHidden/>
    <w:qFormat/>
    <w:uiPriority w:val="99"/>
    <w:pPr>
      <w:widowControl w:val="0"/>
      <w:spacing w:before="100" w:beforeAutospacing="1" w:line="520" w:lineRule="exact"/>
      <w:ind w:firstLine="200" w:firstLineChars="200"/>
      <w:jc w:val="both"/>
    </w:pPr>
    <w:rPr>
      <w:rFonts w:ascii="Calibri" w:hAnsi="Calibri" w:eastAsia="宋体" w:cs="宋体"/>
      <w:color w:val="000000"/>
      <w:kern w:val="2"/>
      <w:sz w:val="24"/>
      <w:szCs w:val="24"/>
      <w:lang w:val="en-US" w:eastAsia="zh-CN" w:bidi="ar-SA"/>
    </w:rPr>
  </w:style>
  <w:style w:type="paragraph" w:customStyle="1" w:styleId="342">
    <w:name w:val="正文1"/>
    <w:semiHidden/>
    <w:qFormat/>
    <w:uiPriority w:val="99"/>
    <w:pPr>
      <w:jc w:val="both"/>
    </w:pPr>
    <w:rPr>
      <w:rFonts w:ascii="Calibri" w:hAnsi="Calibri" w:eastAsia="宋体" w:cs="宋体"/>
      <w:kern w:val="2"/>
      <w:sz w:val="21"/>
      <w:szCs w:val="21"/>
      <w:lang w:val="en-US" w:eastAsia="zh-CN" w:bidi="ar-SA"/>
    </w:rPr>
  </w:style>
  <w:style w:type="paragraph" w:customStyle="1" w:styleId="343">
    <w:name w:val="段"/>
    <w:semiHidden/>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44">
    <w:name w:val="00 Char"/>
    <w:link w:val="345"/>
    <w:semiHidden/>
    <w:qFormat/>
    <w:locked/>
    <w:uiPriority w:val="0"/>
    <w:rPr>
      <w:rFonts w:ascii="宋体" w:hAnsi="宋体" w:cs="宋体"/>
      <w:sz w:val="24"/>
    </w:rPr>
  </w:style>
  <w:style w:type="paragraph" w:customStyle="1" w:styleId="345">
    <w:name w:val="00"/>
    <w:link w:val="344"/>
    <w:semiHidden/>
    <w:qFormat/>
    <w:uiPriority w:val="0"/>
    <w:pPr>
      <w:widowControl w:val="0"/>
      <w:adjustRightInd w:val="0"/>
      <w:snapToGrid w:val="0"/>
      <w:spacing w:line="520" w:lineRule="exact"/>
      <w:ind w:firstLine="200" w:firstLineChars="200"/>
      <w:jc w:val="both"/>
    </w:pPr>
    <w:rPr>
      <w:rFonts w:ascii="宋体" w:hAnsi="宋体" w:cs="宋体" w:eastAsiaTheme="minorEastAsia"/>
      <w:kern w:val="2"/>
      <w:sz w:val="24"/>
      <w:szCs w:val="22"/>
      <w:lang w:val="en-US" w:eastAsia="zh-CN" w:bidi="ar-SA"/>
    </w:rPr>
  </w:style>
  <w:style w:type="paragraph" w:customStyle="1" w:styleId="346">
    <w:name w:val="样式 正文文本 3 + 字距调整四号"/>
    <w:next w:val="1"/>
    <w:semiHidden/>
    <w:qFormat/>
    <w:uiPriority w:val="99"/>
    <w:pPr>
      <w:widowControl w:val="0"/>
      <w:spacing w:line="440" w:lineRule="exact"/>
      <w:jc w:val="center"/>
    </w:pPr>
    <w:rPr>
      <w:rFonts w:ascii="Times New Roman" w:hAnsi="Times New Roman" w:eastAsia="宋体" w:cs="Times New Roman"/>
      <w:b/>
      <w:kern w:val="28"/>
      <w:sz w:val="21"/>
      <w:szCs w:val="16"/>
      <w:lang w:val="en-US" w:eastAsia="zh-CN" w:bidi="ar-SA"/>
    </w:rPr>
  </w:style>
  <w:style w:type="paragraph" w:customStyle="1" w:styleId="347">
    <w:name w:val="样式 样式 正文文本 3 + 字距调整四号 +"/>
    <w:semiHidden/>
    <w:qFormat/>
    <w:uiPriority w:val="99"/>
    <w:pPr>
      <w:widowControl w:val="0"/>
      <w:jc w:val="center"/>
    </w:pPr>
    <w:rPr>
      <w:rFonts w:ascii="Times New Roman" w:hAnsi="宋体" w:eastAsia="宋体" w:cs="Times New Roman"/>
      <w:bCs/>
      <w:kern w:val="28"/>
      <w:sz w:val="21"/>
      <w:szCs w:val="21"/>
      <w:lang w:val="en-US" w:eastAsia="zh-CN" w:bidi="ar-SA"/>
    </w:rPr>
  </w:style>
  <w:style w:type="paragraph" w:customStyle="1" w:styleId="348">
    <w:name w:val="标题4-正文"/>
    <w:semiHidden/>
    <w:qFormat/>
    <w:uiPriority w:val="99"/>
    <w:pPr>
      <w:widowControl w:val="0"/>
      <w:spacing w:line="440" w:lineRule="exact"/>
      <w:ind w:firstLine="480" w:firstLineChars="200"/>
      <w:jc w:val="both"/>
    </w:pPr>
    <w:rPr>
      <w:rFonts w:ascii="Times New Roman" w:hAnsi="Times New Roman" w:eastAsia="宋体" w:cs="Times New Roman"/>
      <w:kern w:val="0"/>
      <w:sz w:val="24"/>
      <w:szCs w:val="24"/>
      <w:lang w:val="en-US" w:eastAsia="zh-CN" w:bidi="ar-SA"/>
    </w:rPr>
  </w:style>
  <w:style w:type="paragraph" w:customStyle="1" w:styleId="349">
    <w:name w:val="正文（首行缩进）"/>
    <w:semiHidden/>
    <w:qFormat/>
    <w:uiPriority w:val="99"/>
    <w:pPr>
      <w:overflowPunct w:val="0"/>
      <w:topLinePunct/>
      <w:autoSpaceDE w:val="0"/>
      <w:autoSpaceDN w:val="0"/>
      <w:adjustRightInd w:val="0"/>
      <w:snapToGrid w:val="0"/>
      <w:spacing w:line="360" w:lineRule="auto"/>
      <w:jc w:val="both"/>
    </w:pPr>
    <w:rPr>
      <w:rFonts w:ascii="Times New Roman" w:hAnsi="Times New Roman" w:eastAsia="宋体" w:cs="Times New Roman"/>
      <w:bCs/>
      <w:kern w:val="0"/>
      <w:sz w:val="24"/>
      <w:szCs w:val="24"/>
      <w:lang w:val="en-US" w:eastAsia="zh-CN" w:bidi="ar-SA"/>
    </w:rPr>
  </w:style>
  <w:style w:type="paragraph" w:customStyle="1" w:styleId="350">
    <w:name w:val="biant1"/>
    <w:basedOn w:val="1"/>
    <w:semiHidden/>
    <w:qFormat/>
    <w:uiPriority w:val="99"/>
    <w:pPr>
      <w:keepNext/>
      <w:keepLines/>
      <w:spacing w:line="360" w:lineRule="auto"/>
      <w:outlineLvl w:val="0"/>
    </w:pPr>
    <w:rPr>
      <w:rFonts w:ascii="宋体" w:hAnsi="Times New Roman"/>
      <w:b/>
      <w:bCs/>
      <w:kern w:val="44"/>
      <w:sz w:val="44"/>
      <w:szCs w:val="44"/>
    </w:rPr>
  </w:style>
  <w:style w:type="paragraph" w:customStyle="1" w:styleId="351">
    <w:name w:val="标题 32"/>
    <w:basedOn w:val="1"/>
    <w:semiHidden/>
    <w:qFormat/>
    <w:uiPriority w:val="1"/>
    <w:pPr>
      <w:spacing w:before="27"/>
      <w:ind w:left="108"/>
      <w:jc w:val="left"/>
      <w:outlineLvl w:val="3"/>
    </w:pPr>
    <w:rPr>
      <w:rFonts w:ascii="宋体" w:hAnsi="宋体" w:cs="宋体"/>
      <w:b/>
      <w:bCs/>
      <w:kern w:val="0"/>
      <w:sz w:val="24"/>
      <w:szCs w:val="24"/>
      <w:u w:val="single" w:color="000000"/>
      <w:lang w:eastAsia="en-US"/>
    </w:rPr>
  </w:style>
  <w:style w:type="paragraph" w:customStyle="1" w:styleId="352">
    <w:name w:val="Char12"/>
    <w:basedOn w:val="1"/>
    <w:semiHidden/>
    <w:qFormat/>
    <w:uiPriority w:val="99"/>
    <w:pPr>
      <w:spacing w:line="360" w:lineRule="auto"/>
      <w:ind w:firstLine="200" w:firstLineChars="200"/>
    </w:pPr>
    <w:rPr>
      <w:rFonts w:ascii="宋体" w:hAnsi="宋体" w:cs="宋体"/>
      <w:szCs w:val="24"/>
    </w:rPr>
  </w:style>
  <w:style w:type="paragraph" w:customStyle="1" w:styleId="353">
    <w:name w:val="03正文"/>
    <w:basedOn w:val="256"/>
    <w:semiHidden/>
    <w:qFormat/>
    <w:uiPriority w:val="99"/>
    <w:pPr>
      <w:adjustRightInd/>
      <w:spacing w:line="440" w:lineRule="exact"/>
      <w:ind w:firstLine="482"/>
      <w:jc w:val="left"/>
    </w:pPr>
    <w:rPr>
      <w:rFonts w:ascii="Times New Roman" w:hAnsi="Times New Roman"/>
      <w:sz w:val="24"/>
      <w:szCs w:val="24"/>
    </w:rPr>
  </w:style>
  <w:style w:type="paragraph" w:customStyle="1" w:styleId="354">
    <w:name w:val="正文样式1"/>
    <w:basedOn w:val="1"/>
    <w:semiHidden/>
    <w:qFormat/>
    <w:uiPriority w:val="99"/>
    <w:pPr>
      <w:adjustRightInd w:val="0"/>
      <w:spacing w:line="288" w:lineRule="auto"/>
      <w:ind w:firstLine="360" w:firstLineChars="150"/>
    </w:pPr>
    <w:rPr>
      <w:rFonts w:ascii="Times New Roman" w:hAnsi="Times New Roman"/>
      <w:kern w:val="0"/>
      <w:sz w:val="24"/>
      <w:szCs w:val="20"/>
    </w:rPr>
  </w:style>
  <w:style w:type="paragraph" w:customStyle="1" w:styleId="355">
    <w:name w:val="表格中"/>
    <w:basedOn w:val="1"/>
    <w:semiHidden/>
    <w:qFormat/>
    <w:uiPriority w:val="99"/>
    <w:pPr>
      <w:spacing w:line="280" w:lineRule="exact"/>
      <w:jc w:val="center"/>
    </w:pPr>
    <w:rPr>
      <w:rFonts w:ascii="宋体" w:hAnsi="Times New Roman"/>
      <w:sz w:val="18"/>
      <w:szCs w:val="24"/>
    </w:rPr>
  </w:style>
  <w:style w:type="paragraph" w:customStyle="1" w:styleId="356">
    <w:name w:val="标题 21"/>
    <w:basedOn w:val="1"/>
    <w:semiHidden/>
    <w:qFormat/>
    <w:uiPriority w:val="1"/>
    <w:pPr>
      <w:ind w:left="108"/>
      <w:jc w:val="left"/>
      <w:outlineLvl w:val="2"/>
    </w:pPr>
    <w:rPr>
      <w:rFonts w:ascii="宋体" w:hAnsi="宋体" w:cs="宋体"/>
      <w:kern w:val="0"/>
      <w:sz w:val="28"/>
      <w:szCs w:val="28"/>
      <w:lang w:eastAsia="en-US"/>
    </w:rPr>
  </w:style>
  <w:style w:type="paragraph" w:customStyle="1" w:styleId="357">
    <w:name w:val="p0"/>
    <w:basedOn w:val="1"/>
    <w:semiHidden/>
    <w:qFormat/>
    <w:uiPriority w:val="99"/>
    <w:pPr>
      <w:widowControl/>
      <w:jc w:val="left"/>
    </w:pPr>
    <w:rPr>
      <w:rFonts w:ascii="Times New Roman" w:hAnsi="Times New Roman"/>
      <w:kern w:val="0"/>
      <w:sz w:val="20"/>
      <w:szCs w:val="20"/>
    </w:rPr>
  </w:style>
  <w:style w:type="paragraph" w:customStyle="1" w:styleId="358">
    <w:name w:val="Char Char Char1"/>
    <w:basedOn w:val="1"/>
    <w:semiHidden/>
    <w:qFormat/>
    <w:uiPriority w:val="99"/>
    <w:pPr>
      <w:adjustRightInd w:val="0"/>
      <w:snapToGrid w:val="0"/>
      <w:spacing w:line="360" w:lineRule="auto"/>
      <w:ind w:firstLine="200" w:firstLineChars="200"/>
    </w:pPr>
    <w:rPr>
      <w:rFonts w:ascii="宋体" w:hAnsi="宋体"/>
      <w:sz w:val="24"/>
      <w:szCs w:val="24"/>
    </w:rPr>
  </w:style>
  <w:style w:type="paragraph" w:customStyle="1" w:styleId="359">
    <w:name w:val="表头2"/>
    <w:basedOn w:val="1"/>
    <w:semiHidden/>
    <w:qFormat/>
    <w:uiPriority w:val="99"/>
    <w:pPr>
      <w:adjustRightInd w:val="0"/>
      <w:snapToGrid w:val="0"/>
      <w:spacing w:line="360" w:lineRule="auto"/>
      <w:ind w:firstLine="480" w:firstLineChars="200"/>
      <w:jc w:val="left"/>
    </w:pPr>
    <w:rPr>
      <w:rFonts w:ascii="Times New Roman" w:hAnsi="Times New Roman" w:eastAsia="黑体"/>
      <w:sz w:val="24"/>
      <w:szCs w:val="24"/>
    </w:rPr>
  </w:style>
  <w:style w:type="paragraph" w:customStyle="1" w:styleId="360">
    <w:name w:val="6.表格字体"/>
    <w:basedOn w:val="160"/>
    <w:qFormat/>
    <w:uiPriority w:val="0"/>
    <w:pPr>
      <w:spacing w:line="360" w:lineRule="exact"/>
    </w:pPr>
    <w:rPr>
      <w:rFonts w:ascii="宋体" w:hAnsi="宋体" w:eastAsia="宋体" w:cs="Times New Roman"/>
      <w:kern w:val="0"/>
      <w:sz w:val="20"/>
      <w:szCs w:val="21"/>
    </w:rPr>
  </w:style>
  <w:style w:type="character" w:customStyle="1" w:styleId="361">
    <w:name w:val="1正文 Char"/>
    <w:link w:val="362"/>
    <w:semiHidden/>
    <w:qFormat/>
    <w:locked/>
    <w:uiPriority w:val="0"/>
    <w:rPr>
      <w:sz w:val="24"/>
    </w:rPr>
  </w:style>
  <w:style w:type="paragraph" w:customStyle="1" w:styleId="362">
    <w:name w:val="1正文"/>
    <w:basedOn w:val="1"/>
    <w:link w:val="361"/>
    <w:semiHidden/>
    <w:qFormat/>
    <w:uiPriority w:val="0"/>
    <w:pPr>
      <w:adjustRightInd w:val="0"/>
      <w:snapToGrid w:val="0"/>
      <w:spacing w:beforeLines="50" w:line="360" w:lineRule="auto"/>
      <w:ind w:firstLine="200" w:firstLineChars="200"/>
      <w:jc w:val="left"/>
    </w:pPr>
    <w:rPr>
      <w:rFonts w:asciiTheme="minorHAnsi" w:hAnsiTheme="minorHAnsi" w:eastAsiaTheme="minorEastAsia" w:cstheme="minorBidi"/>
      <w:sz w:val="24"/>
    </w:rPr>
  </w:style>
  <w:style w:type="paragraph" w:customStyle="1" w:styleId="363">
    <w:name w:val="报告表正文"/>
    <w:basedOn w:val="1"/>
    <w:semiHidden/>
    <w:qFormat/>
    <w:uiPriority w:val="99"/>
    <w:pPr>
      <w:adjustRightInd w:val="0"/>
      <w:spacing w:line="312" w:lineRule="auto"/>
      <w:ind w:left="113" w:right="113" w:firstLine="482"/>
      <w:jc w:val="left"/>
    </w:pPr>
    <w:rPr>
      <w:rFonts w:ascii="Times New Roman" w:hAnsi="Times New Roman"/>
      <w:kern w:val="0"/>
      <w:sz w:val="24"/>
      <w:szCs w:val="20"/>
    </w:rPr>
  </w:style>
  <w:style w:type="character" w:customStyle="1" w:styleId="364">
    <w:name w:val="Subtle Emphasis"/>
    <w:qFormat/>
    <w:uiPriority w:val="19"/>
    <w:rPr>
      <w:i/>
      <w:iCs/>
      <w:color w:val="808080"/>
    </w:rPr>
  </w:style>
  <w:style w:type="character" w:customStyle="1" w:styleId="365">
    <w:name w:val="引用 Char1"/>
    <w:semiHidden/>
    <w:qFormat/>
    <w:uiPriority w:val="29"/>
    <w:rPr>
      <w:i/>
      <w:iCs/>
      <w:color w:val="000000"/>
      <w:kern w:val="2"/>
      <w:sz w:val="21"/>
      <w:szCs w:val="22"/>
    </w:rPr>
  </w:style>
  <w:style w:type="character" w:customStyle="1" w:styleId="366">
    <w:name w:val="表格5号"/>
    <w:semiHidden/>
    <w:qFormat/>
    <w:uiPriority w:val="0"/>
    <w:rPr>
      <w:rFonts w:hint="eastAsia" w:ascii="宋体" w:hAnsi="宋体" w:eastAsia="宋体"/>
      <w:kern w:val="0"/>
      <w:sz w:val="21"/>
      <w:szCs w:val="24"/>
      <w:lang w:val="en-US"/>
    </w:rPr>
  </w:style>
  <w:style w:type="character" w:customStyle="1" w:styleId="367">
    <w:name w:val="5正文 Char Char"/>
    <w:qFormat/>
    <w:uiPriority w:val="0"/>
    <w:rPr>
      <w:kern w:val="2"/>
      <w:sz w:val="24"/>
      <w:lang w:val="en-US" w:eastAsia="zh-CN" w:bidi="ar-SA"/>
    </w:rPr>
  </w:style>
  <w:style w:type="character" w:customStyle="1" w:styleId="368">
    <w:name w:val="引用 Char2"/>
    <w:link w:val="221"/>
    <w:qFormat/>
    <w:locked/>
    <w:uiPriority w:val="29"/>
    <w:rPr>
      <w:rFonts w:ascii="Calibri" w:hAnsi="Calibri" w:eastAsia="宋体" w:cs="Times New Roman"/>
      <w:iCs/>
      <w:color w:val="000000"/>
      <w:szCs w:val="21"/>
    </w:rPr>
  </w:style>
  <w:style w:type="character" w:customStyle="1" w:styleId="369">
    <w:name w:val="apple-style-span"/>
    <w:semiHidden/>
    <w:qFormat/>
    <w:uiPriority w:val="0"/>
    <w:rPr>
      <w:rFonts w:hint="eastAsia" w:ascii="宋体" w:hAnsi="宋体" w:eastAsia="宋体"/>
      <w:kern w:val="2"/>
      <w:sz w:val="24"/>
      <w:szCs w:val="24"/>
      <w:lang w:val="en-US" w:eastAsia="zh-CN" w:bidi="ar-SA"/>
    </w:rPr>
  </w:style>
  <w:style w:type="character" w:customStyle="1" w:styleId="370">
    <w:name w:val="t12h251"/>
    <w:semiHidden/>
    <w:qFormat/>
    <w:uiPriority w:val="0"/>
    <w:rPr>
      <w:color w:val="000000"/>
      <w:sz w:val="18"/>
      <w:szCs w:val="18"/>
      <w:u w:val="none"/>
    </w:rPr>
  </w:style>
  <w:style w:type="character" w:customStyle="1" w:styleId="371">
    <w:name w:val="6表格内容 Char"/>
    <w:semiHidden/>
    <w:qFormat/>
    <w:uiPriority w:val="0"/>
    <w:rPr>
      <w:rFonts w:hint="eastAsia" w:ascii="宋体" w:hAnsi="宋体" w:eastAsia="宋体"/>
      <w:sz w:val="21"/>
      <w:lang w:val="en-US" w:eastAsia="zh-CN" w:bidi="ar-SA"/>
    </w:rPr>
  </w:style>
  <w:style w:type="character" w:customStyle="1" w:styleId="372">
    <w:name w:val="报告书正文 Char"/>
    <w:semiHidden/>
    <w:qFormat/>
    <w:uiPriority w:val="0"/>
    <w:rPr>
      <w:rFonts w:hint="default" w:ascii="Times New Roman" w:hAnsi="Times New Roman" w:eastAsia="宋体" w:cs="Times New Roman"/>
      <w:kern w:val="2"/>
      <w:sz w:val="24"/>
      <w:szCs w:val="24"/>
    </w:rPr>
  </w:style>
  <w:style w:type="character" w:customStyle="1" w:styleId="373">
    <w:name w:val="6表头 Char"/>
    <w:qFormat/>
    <w:locked/>
    <w:uiPriority w:val="0"/>
    <w:rPr>
      <w:rFonts w:hint="eastAsia" w:ascii="黑体" w:hAnsi="黑体" w:eastAsia="黑体"/>
      <w:sz w:val="24"/>
      <w:szCs w:val="24"/>
    </w:rPr>
  </w:style>
  <w:style w:type="character" w:customStyle="1" w:styleId="374">
    <w:name w:val="报告正文 Char1"/>
    <w:semiHidden/>
    <w:qFormat/>
    <w:uiPriority w:val="0"/>
    <w:rPr>
      <w:rFonts w:hint="eastAsia" w:ascii="宋体" w:hAnsi="Times New Roman" w:eastAsia="宋体" w:cs="Times New Roman"/>
      <w:sz w:val="28"/>
      <w:szCs w:val="20"/>
    </w:rPr>
  </w:style>
  <w:style w:type="character" w:customStyle="1" w:styleId="375">
    <w:name w:val="title-prefix"/>
    <w:basedOn w:val="133"/>
    <w:semiHidden/>
    <w:qFormat/>
    <w:uiPriority w:val="0"/>
  </w:style>
  <w:style w:type="character" w:customStyle="1" w:styleId="376">
    <w:name w:val="4正文 Char Char"/>
    <w:semiHidden/>
    <w:qFormat/>
    <w:locked/>
    <w:uiPriority w:val="0"/>
    <w:rPr>
      <w:sz w:val="24"/>
    </w:rPr>
  </w:style>
  <w:style w:type="character" w:customStyle="1" w:styleId="377">
    <w:name w:val="description"/>
    <w:basedOn w:val="133"/>
    <w:semiHidden/>
    <w:qFormat/>
    <w:uiPriority w:val="0"/>
  </w:style>
  <w:style w:type="character" w:customStyle="1" w:styleId="378">
    <w:name w:val="font71"/>
    <w:semiHidden/>
    <w:qFormat/>
    <w:uiPriority w:val="0"/>
    <w:rPr>
      <w:rFonts w:hint="default" w:ascii="Times New Roman" w:hAnsi="Times New Roman" w:cs="Times New Roman"/>
      <w:color w:val="000000"/>
      <w:sz w:val="22"/>
      <w:szCs w:val="22"/>
      <w:u w:val="none"/>
      <w:vertAlign w:val="subscript"/>
    </w:rPr>
  </w:style>
  <w:style w:type="character" w:customStyle="1" w:styleId="379">
    <w:name w:val="font51"/>
    <w:semiHidden/>
    <w:qFormat/>
    <w:uiPriority w:val="0"/>
    <w:rPr>
      <w:rFonts w:hint="default" w:ascii="Times New Roman" w:hAnsi="Times New Roman" w:cs="Times New Roman"/>
      <w:color w:val="000000"/>
      <w:sz w:val="22"/>
      <w:szCs w:val="22"/>
      <w:u w:val="none"/>
      <w:vertAlign w:val="superscript"/>
    </w:rPr>
  </w:style>
  <w:style w:type="character" w:customStyle="1" w:styleId="380">
    <w:name w:val="font21"/>
    <w:semiHidden/>
    <w:qFormat/>
    <w:uiPriority w:val="0"/>
    <w:rPr>
      <w:rFonts w:hint="default" w:ascii="Arial" w:hAnsi="Arial" w:cs="Arial"/>
      <w:color w:val="000000"/>
      <w:sz w:val="21"/>
      <w:szCs w:val="21"/>
      <w:u w:val="none"/>
    </w:rPr>
  </w:style>
  <w:style w:type="character" w:customStyle="1" w:styleId="381">
    <w:name w:val="铭洁 右对齐表头"/>
    <w:semiHidden/>
    <w:qFormat/>
    <w:uiPriority w:val="0"/>
    <w:rPr>
      <w:rFonts w:hint="default" w:ascii="Times New Roman" w:hAnsi="Times New Roman" w:eastAsia="黑体" w:cs="Times New Roman"/>
      <w:color w:val="FF00FF"/>
      <w:sz w:val="24"/>
      <w:szCs w:val="24"/>
    </w:rPr>
  </w:style>
  <w:style w:type="character" w:customStyle="1" w:styleId="382">
    <w:name w:val="15"/>
    <w:semiHidden/>
    <w:qFormat/>
    <w:uiPriority w:val="0"/>
    <w:rPr>
      <w:rFonts w:hint="default" w:ascii="Times New Roman" w:hAnsi="Times New Roman" w:cs="Times New Roman"/>
      <w:sz w:val="24"/>
    </w:rPr>
  </w:style>
  <w:style w:type="character" w:customStyle="1" w:styleId="383">
    <w:name w:val="标题 4 Char11"/>
    <w:semiHidden/>
    <w:qFormat/>
    <w:uiPriority w:val="0"/>
    <w:rPr>
      <w:rFonts w:hint="eastAsia" w:ascii="黑体" w:hAnsi="Arial" w:eastAsia="黑体"/>
      <w:b/>
      <w:kern w:val="2"/>
      <w:sz w:val="24"/>
    </w:rPr>
  </w:style>
  <w:style w:type="character" w:customStyle="1" w:styleId="384">
    <w:name w:val="font11"/>
    <w:semiHidden/>
    <w:qFormat/>
    <w:uiPriority w:val="0"/>
    <w:rPr>
      <w:rFonts w:hint="default" w:ascii="Times New Roman" w:hAnsi="Times New Roman" w:cs="Times New Roman"/>
      <w:color w:val="000000"/>
      <w:sz w:val="21"/>
      <w:szCs w:val="21"/>
      <w:u w:val="none"/>
    </w:rPr>
  </w:style>
  <w:style w:type="character" w:customStyle="1" w:styleId="385">
    <w:name w:val="正文（首行缩进两字） Char Char Char"/>
    <w:semiHidden/>
    <w:qFormat/>
    <w:uiPriority w:val="0"/>
  </w:style>
  <w:style w:type="character" w:customStyle="1" w:styleId="386">
    <w:name w:val="c8"/>
    <w:basedOn w:val="133"/>
    <w:semiHidden/>
    <w:qFormat/>
    <w:uiPriority w:val="0"/>
  </w:style>
  <w:style w:type="character" w:customStyle="1" w:styleId="387">
    <w:name w:val="批注文字 Char1"/>
    <w:semiHidden/>
    <w:qFormat/>
    <w:uiPriority w:val="99"/>
    <w:rPr>
      <w:rFonts w:hint="default" w:ascii="Calibri" w:hAnsi="Calibri" w:eastAsia="宋体" w:cs="Times New Roman"/>
    </w:rPr>
  </w:style>
  <w:style w:type="character" w:customStyle="1" w:styleId="388">
    <w:name w:val="文档结构图 Char1"/>
    <w:semiHidden/>
    <w:qFormat/>
    <w:uiPriority w:val="99"/>
    <w:rPr>
      <w:rFonts w:hint="eastAsia" w:ascii="宋体" w:hAnsi="Calibri" w:eastAsia="宋体" w:cs="Times New Roman"/>
      <w:sz w:val="18"/>
      <w:szCs w:val="18"/>
    </w:rPr>
  </w:style>
  <w:style w:type="character" w:customStyle="1" w:styleId="389">
    <w:name w:val="批注框文本 Char1"/>
    <w:semiHidden/>
    <w:uiPriority w:val="99"/>
    <w:rPr>
      <w:rFonts w:hint="default" w:ascii="Calibri" w:hAnsi="Calibri" w:eastAsia="宋体" w:cs="Times New Roman"/>
      <w:sz w:val="18"/>
      <w:szCs w:val="18"/>
    </w:rPr>
  </w:style>
  <w:style w:type="character" w:customStyle="1" w:styleId="390">
    <w:name w:val="脚注文本 Char1"/>
    <w:semiHidden/>
    <w:uiPriority w:val="99"/>
    <w:rPr>
      <w:rFonts w:hint="default" w:ascii="Calibri" w:hAnsi="Calibri" w:eastAsia="宋体" w:cs="Times New Roman"/>
      <w:sz w:val="18"/>
      <w:szCs w:val="18"/>
    </w:rPr>
  </w:style>
  <w:style w:type="character" w:customStyle="1" w:styleId="391">
    <w:name w:val="批注主题 Char1"/>
    <w:semiHidden/>
    <w:uiPriority w:val="99"/>
    <w:rPr>
      <w:rFonts w:hint="default" w:ascii="Calibri" w:hAnsi="Calibri" w:eastAsia="宋体" w:cs="Times New Roman"/>
      <w:b/>
      <w:bCs/>
    </w:rPr>
  </w:style>
  <w:style w:type="character" w:customStyle="1" w:styleId="392">
    <w:name w:val="引用 Char3"/>
    <w:semiHidden/>
    <w:uiPriority w:val="29"/>
    <w:rPr>
      <w:rFonts w:hint="default" w:ascii="Calibri" w:hAnsi="Calibri" w:eastAsia="宋体" w:cs="Times New Roman"/>
      <w:i/>
      <w:iCs/>
      <w:color w:val="000000"/>
    </w:rPr>
  </w:style>
  <w:style w:type="character" w:customStyle="1" w:styleId="393">
    <w:name w:val="font31"/>
    <w:semiHidden/>
    <w:qFormat/>
    <w:uiPriority w:val="0"/>
    <w:rPr>
      <w:rFonts w:hint="eastAsia" w:ascii="宋体" w:hAnsi="宋体" w:eastAsia="宋体" w:cs="宋体"/>
      <w:color w:val="000000"/>
      <w:sz w:val="22"/>
      <w:szCs w:val="22"/>
      <w:u w:val="none"/>
    </w:rPr>
  </w:style>
  <w:style w:type="character" w:customStyle="1" w:styleId="394">
    <w:name w:val="font41"/>
    <w:semiHidden/>
    <w:uiPriority w:val="0"/>
    <w:rPr>
      <w:rFonts w:hint="default" w:ascii="Times New Roman" w:hAnsi="Times New Roman" w:cs="Times New Roman"/>
      <w:color w:val="000000"/>
      <w:sz w:val="21"/>
      <w:szCs w:val="21"/>
      <w:u w:val="none"/>
    </w:rPr>
  </w:style>
  <w:style w:type="table" w:customStyle="1" w:styleId="395">
    <w:name w:val="Table Normal"/>
    <w:semiHidden/>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396">
    <w:name w:val="样式3"/>
    <w:semiHidden/>
    <w:qFormat/>
    <w:uiPriority w:val="99"/>
    <w:pPr>
      <w:jc w:val="center"/>
    </w:pPr>
    <w:rPr>
      <w:rFonts w:ascii="Times New Roman" w:hAnsi="Times New Roman" w:eastAsia="宋体" w:cs="Times New Roman"/>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0" w:type="dxa"/>
        <w:bottom w:w="0" w:type="dxa"/>
        <w:right w:w="0" w:type="dxa"/>
      </w:tblCellMar>
    </w:tblPr>
    <w:tcPr>
      <w:vAlign w:val="center"/>
    </w:tcPr>
  </w:style>
  <w:style w:type="character" w:customStyle="1" w:styleId="397">
    <w:name w:val="00正文 Char"/>
    <w:link w:val="398"/>
    <w:qFormat/>
    <w:uiPriority w:val="0"/>
    <w:rPr>
      <w:sz w:val="24"/>
      <w:szCs w:val="24"/>
    </w:rPr>
  </w:style>
  <w:style w:type="paragraph" w:customStyle="1" w:styleId="398">
    <w:name w:val="00正文"/>
    <w:link w:val="397"/>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character" w:customStyle="1" w:styleId="399">
    <w:name w:val="批注文字 字符2"/>
    <w:qFormat/>
    <w:locked/>
    <w:uiPriority w:val="99"/>
    <w:rPr>
      <w:rFonts w:ascii="Times New Roman" w:hAnsi="Times New Roman" w:eastAsia="宋体"/>
      <w:sz w:val="24"/>
    </w:rPr>
  </w:style>
  <w:style w:type="paragraph" w:customStyle="1" w:styleId="400">
    <w:name w:val="3表格内2级标题"/>
    <w:next w:val="167"/>
    <w:uiPriority w:val="0"/>
    <w:pPr>
      <w:spacing w:line="520" w:lineRule="exact"/>
    </w:pPr>
    <w:rPr>
      <w:rFonts w:ascii="Times New Roman" w:hAnsi="Times New Roman" w:eastAsia="楷体" w:cs="Times New Roman"/>
      <w:b/>
      <w:color w:val="000000"/>
      <w:kern w:val="2"/>
      <w:sz w:val="24"/>
      <w:szCs w:val="24"/>
      <w:lang w:val="en-US" w:eastAsia="zh-CN" w:bidi="ar-SA"/>
    </w:rPr>
  </w:style>
  <w:style w:type="paragraph" w:customStyle="1" w:styleId="401">
    <w:name w:val="刘正文"/>
    <w:basedOn w:val="1"/>
    <w:qFormat/>
    <w:uiPriority w:val="0"/>
    <w:pPr>
      <w:spacing w:line="460" w:lineRule="exact"/>
      <w:ind w:firstLine="480" w:firstLineChars="200"/>
      <w:jc w:val="left"/>
    </w:pPr>
    <w:rPr>
      <w:rFonts w:ascii="Times New Roman" w:hAnsi="Times New Roman"/>
      <w:color w:val="000000"/>
      <w:sz w:val="24"/>
    </w:rPr>
  </w:style>
  <w:style w:type="character" w:customStyle="1" w:styleId="402">
    <w:name w:val="普通(网站) Char"/>
    <w:link w:val="81"/>
    <w:locked/>
    <w:uiPriority w:val="0"/>
    <w:rPr>
      <w:rFonts w:ascii="Times New Roman" w:hAnsi="Times New Roman" w:eastAsia="宋体" w:cs="Times New Roman"/>
      <w:sz w:val="24"/>
      <w:szCs w:val="24"/>
    </w:rPr>
  </w:style>
  <w:style w:type="character" w:styleId="403">
    <w:name w:val="Placeholder Text"/>
    <w:basedOn w:val="133"/>
    <w:semiHidden/>
    <w:uiPriority w:val="99"/>
    <w:rPr>
      <w:color w:val="808080"/>
    </w:rPr>
  </w:style>
  <w:style w:type="character" w:customStyle="1" w:styleId="404">
    <w:name w:val="0表头 Char"/>
    <w:link w:val="405"/>
    <w:qFormat/>
    <w:uiPriority w:val="0"/>
    <w:rPr>
      <w:rFonts w:eastAsia="黑体"/>
      <w:sz w:val="24"/>
      <w:szCs w:val="24"/>
    </w:rPr>
  </w:style>
  <w:style w:type="paragraph" w:customStyle="1" w:styleId="405">
    <w:name w:val="0表头"/>
    <w:next w:val="1"/>
    <w:link w:val="404"/>
    <w:qFormat/>
    <w:uiPriority w:val="0"/>
    <w:pPr>
      <w:pageBreakBefore/>
      <w:spacing w:line="520" w:lineRule="exact"/>
      <w:jc w:val="center"/>
    </w:pPr>
    <w:rPr>
      <w:rFonts w:eastAsia="黑体"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76"/>
    <customShpInfo spid="_x0000_s2053"/>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A326A-85C2-4200-B463-23AE8E0856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98</Pages>
  <Words>126</Words>
  <Characters>154</Characters>
  <Lines>567</Lines>
  <Paragraphs>159</Paragraphs>
  <TotalTime>404</TotalTime>
  <ScaleCrop>false</ScaleCrop>
  <LinksUpToDate>false</LinksUpToDate>
  <CharactersWithSpaces>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2025-05-29T07:41:00Z</dcterms:created>
  <dc:creator>Administrator</dc:creator>
  <cp:lastModifiedBy>烟雨任平生</cp:lastModifiedBy>
  <cp:lastPrinted>2025-07-07T09:29:00Z</cp:lastPrinted>
  <dcterms:modified xsi:type="dcterms:W3CDTF">2025-07-15T01:15:14Z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eyJoZGlkIjoiMzRhMTgyNzM1ZjhjNzcwNjE3NDM5NDUxOWI5YTQzNDMiLCJ1c2VySWQiOiIzNTE1MTc0NjAifQ==</vt:lpwstr>
  </property>
  <property fmtid="{D5CDD505-2E9C-101B-9397-08002B2CF9AE}" pid="3" name="KSOProductBuildVer">
    <vt:lpwstr>2052-12.1.0.21915</vt:lpwstr>
  </property>
  <property fmtid="{D5CDD505-2E9C-101B-9397-08002B2CF9AE}" pid="4" name="ICV">
    <vt:lpwstr>06BCD75470324C99A416C40149C3BB43_12</vt:lpwstr>
  </property>
</Properties>
</file>